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b8d0" w14:textId="4d7b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 Энергетика және минералдық ресурстар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bookmarkStart w:name="z32"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1"/>
    <w:p>
      <w:pPr>
        <w:spacing w:after="0"/>
        <w:ind w:left="0"/>
        <w:jc w:val="both"/>
      </w:pPr>
      <w:r>
        <w:rPr>
          <w:rFonts w:ascii="Times New Roman"/>
          <w:b w:val="false"/>
          <w:i w:val="false"/>
          <w:color w:val="000000"/>
          <w:sz w:val="28"/>
        </w:rPr>
        <w:t xml:space="preserve">
      1. 497, 498, 499, 500, 501, 502, 503, 504, 505, 506, 507, 508, 509, 510, 511, 512, 513, 514, 515, 516, 517, 518, 519, 520, 521, 522, 523, 524, 525-қосымшаларға сәйкес Қазақстан Республикасы Энергетика және минералдық ресурстар министрлiгiнiң 2003 жылға арналған республикалық бюджеттiк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497-қосымша</w:t>
            </w:r>
          </w:p>
        </w:tc>
      </w:tr>
    </w:tbl>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w:t>
      </w:r>
    </w:p>
    <w:p>
      <w:pPr>
        <w:spacing w:after="0"/>
        <w:ind w:left="0"/>
        <w:jc w:val="both"/>
      </w:pPr>
      <w:r>
        <w:rPr>
          <w:rFonts w:ascii="Times New Roman"/>
          <w:b w:val="false"/>
          <w:i w:val="false"/>
          <w:color w:val="000000"/>
          <w:sz w:val="28"/>
        </w:rPr>
        <w:t xml:space="preserve">
      республикалық бюджеттік бағдарламаның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310064 мың теңге (үш жүз он миллион алпыс төрт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Президентiнің "Қазақстан Республикасы органдарының мемлекеттiк бюджет есебiнен ұсталынатын органдары қызметкерлерiнің жалақысын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"Штат санының лимиттерін бекiту туралы" Қазақстан Республикасы Yкiметiнiң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жүктелген функцияларды барынша тиiмдi орындауға қол жеткiзу үшiн Қазақстан Республикасының Энергетика және минералдық ресурстар министрлігінің орталық аппаратының және оның аумақтық бөлiмшелердiң қызметін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Энергетика және минералдық ресурстар министрлiгiнің орталық аппаратын, ведомстваларын және олардың аумақтық бөлiмшелерiн ұстау.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001         Әкімшілік </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
      2.       001    Орталық     328 бiрлiк санындағы  Жыл   Қазақстан </w:t>
      </w:r>
    </w:p>
    <w:p>
      <w:pPr>
        <w:spacing w:after="0"/>
        <w:ind w:left="0"/>
        <w:jc w:val="both"/>
      </w:pPr>
      <w:r>
        <w:rPr>
          <w:rFonts w:ascii="Times New Roman"/>
          <w:b w:val="false"/>
          <w:i w:val="false"/>
          <w:color w:val="000000"/>
          <w:sz w:val="28"/>
        </w:rPr>
        <w:t xml:space="preserve">
                      органның    штат саны лимитiнің   бойы  Республика. </w:t>
      </w:r>
    </w:p>
    <w:p>
      <w:pPr>
        <w:spacing w:after="0"/>
        <w:ind w:left="0"/>
        <w:jc w:val="both"/>
      </w:pPr>
      <w:r>
        <w:rPr>
          <w:rFonts w:ascii="Times New Roman"/>
          <w:b w:val="false"/>
          <w:i w:val="false"/>
          <w:color w:val="000000"/>
          <w:sz w:val="28"/>
        </w:rPr>
        <w:t xml:space="preserve">
                      аппараты    шегiнде бекiтiлген          сының </w:t>
      </w:r>
    </w:p>
    <w:p>
      <w:pPr>
        <w:spacing w:after="0"/>
        <w:ind w:left="0"/>
        <w:jc w:val="both"/>
      </w:pPr>
      <w:r>
        <w:rPr>
          <w:rFonts w:ascii="Times New Roman"/>
          <w:b w:val="false"/>
          <w:i w:val="false"/>
          <w:color w:val="000000"/>
          <w:sz w:val="28"/>
        </w:rPr>
        <w:t xml:space="preserve">
                                  Энергетика және ми.         Энергетика </w:t>
      </w:r>
    </w:p>
    <w:p>
      <w:pPr>
        <w:spacing w:after="0"/>
        <w:ind w:left="0"/>
        <w:jc w:val="both"/>
      </w:pPr>
      <w:r>
        <w:rPr>
          <w:rFonts w:ascii="Times New Roman"/>
          <w:b w:val="false"/>
          <w:i w:val="false"/>
          <w:color w:val="000000"/>
          <w:sz w:val="28"/>
        </w:rPr>
        <w:t xml:space="preserve">
                                  нералдық ресурстар          және </w:t>
      </w:r>
    </w:p>
    <w:p>
      <w:pPr>
        <w:spacing w:after="0"/>
        <w:ind w:left="0"/>
        <w:jc w:val="both"/>
      </w:pPr>
      <w:r>
        <w:rPr>
          <w:rFonts w:ascii="Times New Roman"/>
          <w:b w:val="false"/>
          <w:i w:val="false"/>
          <w:color w:val="000000"/>
          <w:sz w:val="28"/>
        </w:rPr>
        <w:t xml:space="preserve">
                                  министрлiгiнің, Атом        минералдық </w:t>
      </w:r>
    </w:p>
    <w:p>
      <w:pPr>
        <w:spacing w:after="0"/>
        <w:ind w:left="0"/>
        <w:jc w:val="both"/>
      </w:pPr>
      <w:r>
        <w:rPr>
          <w:rFonts w:ascii="Times New Roman"/>
          <w:b w:val="false"/>
          <w:i w:val="false"/>
          <w:color w:val="000000"/>
          <w:sz w:val="28"/>
        </w:rPr>
        <w:t xml:space="preserve">
                                  энергетикасы жөнiндегi      ресурстар </w:t>
      </w:r>
    </w:p>
    <w:p>
      <w:pPr>
        <w:spacing w:after="0"/>
        <w:ind w:left="0"/>
        <w:jc w:val="both"/>
      </w:pPr>
      <w:r>
        <w:rPr>
          <w:rFonts w:ascii="Times New Roman"/>
          <w:b w:val="false"/>
          <w:i w:val="false"/>
          <w:color w:val="000000"/>
          <w:sz w:val="28"/>
        </w:rPr>
        <w:t xml:space="preserve">
                                  комитетінің, Геология       министрлігі </w:t>
      </w:r>
    </w:p>
    <w:p>
      <w:pPr>
        <w:spacing w:after="0"/>
        <w:ind w:left="0"/>
        <w:jc w:val="both"/>
      </w:pPr>
      <w:r>
        <w:rPr>
          <w:rFonts w:ascii="Times New Roman"/>
          <w:b w:val="false"/>
          <w:i w:val="false"/>
          <w:color w:val="000000"/>
          <w:sz w:val="28"/>
        </w:rPr>
        <w:t xml:space="preserve">
                                  және жер қойнауын </w:t>
      </w:r>
    </w:p>
    <w:p>
      <w:pPr>
        <w:spacing w:after="0"/>
        <w:ind w:left="0"/>
        <w:jc w:val="both"/>
      </w:pPr>
      <w:r>
        <w:rPr>
          <w:rFonts w:ascii="Times New Roman"/>
          <w:b w:val="false"/>
          <w:i w:val="false"/>
          <w:color w:val="000000"/>
          <w:sz w:val="28"/>
        </w:rPr>
        <w:t xml:space="preserve">
                                  қорғау комитетiнің </w:t>
      </w:r>
    </w:p>
    <w:p>
      <w:pPr>
        <w:spacing w:after="0"/>
        <w:ind w:left="0"/>
        <w:jc w:val="both"/>
      </w:pPr>
      <w:r>
        <w:rPr>
          <w:rFonts w:ascii="Times New Roman"/>
          <w:b w:val="false"/>
          <w:i w:val="false"/>
          <w:color w:val="000000"/>
          <w:sz w:val="28"/>
        </w:rPr>
        <w:t xml:space="preserve">
                                  орталық аппаратын </w:t>
      </w:r>
    </w:p>
    <w:p>
      <w:pPr>
        <w:spacing w:after="0"/>
        <w:ind w:left="0"/>
        <w:jc w:val="both"/>
      </w:pPr>
      <w:r>
        <w:rPr>
          <w:rFonts w:ascii="Times New Roman"/>
          <w:b w:val="false"/>
          <w:i w:val="false"/>
          <w:color w:val="000000"/>
          <w:sz w:val="28"/>
        </w:rPr>
        <w:t xml:space="preserve">
                                  ұстау &lt;*&gt; </w:t>
      </w:r>
    </w:p>
    <w:p>
      <w:pPr>
        <w:spacing w:after="0"/>
        <w:ind w:left="0"/>
        <w:jc w:val="both"/>
      </w:pPr>
      <w:r>
        <w:rPr>
          <w:rFonts w:ascii="Times New Roman"/>
          <w:b w:val="false"/>
          <w:i w:val="false"/>
          <w:color w:val="000000"/>
          <w:sz w:val="28"/>
        </w:rPr>
        <w:t xml:space="preserve">
      3.       002    Аумақтық    272 бiрлiк санындағы  Жыл </w:t>
      </w:r>
    </w:p>
    <w:p>
      <w:pPr>
        <w:spacing w:after="0"/>
        <w:ind w:left="0"/>
        <w:jc w:val="both"/>
      </w:pPr>
      <w:r>
        <w:rPr>
          <w:rFonts w:ascii="Times New Roman"/>
          <w:b w:val="false"/>
          <w:i w:val="false"/>
          <w:color w:val="000000"/>
          <w:sz w:val="28"/>
        </w:rPr>
        <w:t xml:space="preserve">
                      органдар.   штат саны лимитiнің   бойы </w:t>
      </w:r>
    </w:p>
    <w:p>
      <w:pPr>
        <w:spacing w:after="0"/>
        <w:ind w:left="0"/>
        <w:jc w:val="both"/>
      </w:pPr>
      <w:r>
        <w:rPr>
          <w:rFonts w:ascii="Times New Roman"/>
          <w:b w:val="false"/>
          <w:i w:val="false"/>
          <w:color w:val="000000"/>
          <w:sz w:val="28"/>
        </w:rPr>
        <w:t xml:space="preserve">
                      дың аппа.   шегiнде бекiтiлген </w:t>
      </w:r>
    </w:p>
    <w:p>
      <w:pPr>
        <w:spacing w:after="0"/>
        <w:ind w:left="0"/>
        <w:jc w:val="both"/>
      </w:pPr>
      <w:r>
        <w:rPr>
          <w:rFonts w:ascii="Times New Roman"/>
          <w:b w:val="false"/>
          <w:i w:val="false"/>
          <w:color w:val="000000"/>
          <w:sz w:val="28"/>
        </w:rPr>
        <w:t xml:space="preserve">
                      раттары     аумақтық органдарды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Энергетика және минералдық ресурстар министрлiгiне жүктелген функцияларды сапалы және дер кезiнде орындау. </w:t>
      </w:r>
    </w:p>
    <w:bookmarkStart w:name="z4"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498-қосымша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"Кадрлардың бiлiктiлiгiн арттыру және оларды қайта даярлау"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1193 мың (бiр миллион жүз тоқсан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8-бабы </w:t>
      </w:r>
      <w:r>
        <w:rPr>
          <w:rFonts w:ascii="Times New Roman"/>
          <w:b w:val="false"/>
          <w:i w:val="false"/>
          <w:color w:val="000000"/>
          <w:sz w:val="28"/>
        </w:rPr>
        <w:t xml:space="preserve">; "Қазақстан Республикасы Энергетика және минералдық ресурстар министрлiгiнiң мәселелерi" туралы Қазақстан Республикасы Үкiметiнiң 2001 жылғы 25 қаңтардағы N 133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қойылатын бiлiктiлiк талаптарына сәйкес мемлекеттік қызметкерлердің өз қызметтiк мiндеттерiн тиiмдi атқарулары және кәсiби шеберлiктерiн жетiлдiру үшiн олардың кәсiби қызмет саласындағы бiлiм беру бағдарламалары бойынша теориялық және практикалық бiлімдерін, икемдiлiктерi мен бейiмдiлiктерiн жаңарту. </w:t>
      </w:r>
    </w:p>
    <w:p>
      <w:pPr>
        <w:spacing w:after="0"/>
        <w:ind w:left="0"/>
        <w:jc w:val="both"/>
      </w:pPr>
      <w:r>
        <w:rPr>
          <w:rFonts w:ascii="Times New Roman"/>
          <w:b w:val="false"/>
          <w:i w:val="false"/>
          <w:color w:val="000000"/>
          <w:sz w:val="28"/>
        </w:rPr>
        <w:t xml:space="preserve">
            5. Бюджеттiк бағдарламаның мiндеттерi: мемлекеттік қызметкерлердiң мамандық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жөнiндегі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010         Кадрлар.                          Жыл   Қазақстан </w:t>
      </w:r>
    </w:p>
    <w:p>
      <w:pPr>
        <w:spacing w:after="0"/>
        <w:ind w:left="0"/>
        <w:jc w:val="both"/>
      </w:pPr>
      <w:r>
        <w:rPr>
          <w:rFonts w:ascii="Times New Roman"/>
          <w:b w:val="false"/>
          <w:i w:val="false"/>
          <w:color w:val="000000"/>
          <w:sz w:val="28"/>
        </w:rPr>
        <w:t xml:space="preserve">
                      дың білік.                        бойы  Республика. </w:t>
      </w:r>
    </w:p>
    <w:p>
      <w:pPr>
        <w:spacing w:after="0"/>
        <w:ind w:left="0"/>
        <w:jc w:val="both"/>
      </w:pPr>
      <w:r>
        <w:rPr>
          <w:rFonts w:ascii="Times New Roman"/>
          <w:b w:val="false"/>
          <w:i w:val="false"/>
          <w:color w:val="000000"/>
          <w:sz w:val="28"/>
        </w:rPr>
        <w:t xml:space="preserve">
                      тiлiгiн                                 сының </w:t>
      </w:r>
    </w:p>
    <w:p>
      <w:pPr>
        <w:spacing w:after="0"/>
        <w:ind w:left="0"/>
        <w:jc w:val="both"/>
      </w:pPr>
      <w:r>
        <w:rPr>
          <w:rFonts w:ascii="Times New Roman"/>
          <w:b w:val="false"/>
          <w:i w:val="false"/>
          <w:color w:val="000000"/>
          <w:sz w:val="28"/>
        </w:rPr>
        <w:t xml:space="preserve">
                      арттыру                                 Энергетика </w:t>
      </w:r>
    </w:p>
    <w:p>
      <w:pPr>
        <w:spacing w:after="0"/>
        <w:ind w:left="0"/>
        <w:jc w:val="both"/>
      </w:pPr>
      <w:r>
        <w:rPr>
          <w:rFonts w:ascii="Times New Roman"/>
          <w:b w:val="false"/>
          <w:i w:val="false"/>
          <w:color w:val="000000"/>
          <w:sz w:val="28"/>
        </w:rPr>
        <w:t xml:space="preserve">
                      және                                    және мине. </w:t>
      </w:r>
    </w:p>
    <w:p>
      <w:pPr>
        <w:spacing w:after="0"/>
        <w:ind w:left="0"/>
        <w:jc w:val="both"/>
      </w:pPr>
      <w:r>
        <w:rPr>
          <w:rFonts w:ascii="Times New Roman"/>
          <w:b w:val="false"/>
          <w:i w:val="false"/>
          <w:color w:val="000000"/>
          <w:sz w:val="28"/>
        </w:rPr>
        <w:t xml:space="preserve">
                      оларды                                  ралдық </w:t>
      </w:r>
    </w:p>
    <w:p>
      <w:pPr>
        <w:spacing w:after="0"/>
        <w:ind w:left="0"/>
        <w:jc w:val="both"/>
      </w:pPr>
      <w:r>
        <w:rPr>
          <w:rFonts w:ascii="Times New Roman"/>
          <w:b w:val="false"/>
          <w:i w:val="false"/>
          <w:color w:val="000000"/>
          <w:sz w:val="28"/>
        </w:rPr>
        <w:t xml:space="preserve">
                      қайта                                   ресурстар </w:t>
      </w:r>
    </w:p>
    <w:p>
      <w:pPr>
        <w:spacing w:after="0"/>
        <w:ind w:left="0"/>
        <w:jc w:val="both"/>
      </w:pPr>
      <w:r>
        <w:rPr>
          <w:rFonts w:ascii="Times New Roman"/>
          <w:b w:val="false"/>
          <w:i w:val="false"/>
          <w:color w:val="000000"/>
          <w:sz w:val="28"/>
        </w:rPr>
        <w:t xml:space="preserve">
                      даярлау                                 министрлігі </w:t>
      </w:r>
    </w:p>
    <w:p>
      <w:pPr>
        <w:spacing w:after="0"/>
        <w:ind w:left="0"/>
        <w:jc w:val="both"/>
      </w:pPr>
      <w:r>
        <w:rPr>
          <w:rFonts w:ascii="Times New Roman"/>
          <w:b w:val="false"/>
          <w:i w:val="false"/>
          <w:color w:val="000000"/>
          <w:sz w:val="28"/>
        </w:rPr>
        <w:t xml:space="preserve">
               005    Мемлекет.   Мемлекеттiк қызметкер. </w:t>
      </w:r>
    </w:p>
    <w:p>
      <w:pPr>
        <w:spacing w:after="0"/>
        <w:ind w:left="0"/>
        <w:jc w:val="both"/>
      </w:pPr>
      <w:r>
        <w:rPr>
          <w:rFonts w:ascii="Times New Roman"/>
          <w:b w:val="false"/>
          <w:i w:val="false"/>
          <w:color w:val="000000"/>
          <w:sz w:val="28"/>
        </w:rPr>
        <w:t xml:space="preserve">
                      тiк қыз.    лердің бiлiктiлiгiн </w:t>
      </w:r>
    </w:p>
    <w:p>
      <w:pPr>
        <w:spacing w:after="0"/>
        <w:ind w:left="0"/>
        <w:jc w:val="both"/>
      </w:pPr>
      <w:r>
        <w:rPr>
          <w:rFonts w:ascii="Times New Roman"/>
          <w:b w:val="false"/>
          <w:i w:val="false"/>
          <w:color w:val="000000"/>
          <w:sz w:val="28"/>
        </w:rPr>
        <w:t xml:space="preserve">
                      меткерлер.  арттырудың бекiтiлген </w:t>
      </w:r>
    </w:p>
    <w:p>
      <w:pPr>
        <w:spacing w:after="0"/>
        <w:ind w:left="0"/>
        <w:jc w:val="both"/>
      </w:pPr>
      <w:r>
        <w:rPr>
          <w:rFonts w:ascii="Times New Roman"/>
          <w:b w:val="false"/>
          <w:i w:val="false"/>
          <w:color w:val="000000"/>
          <w:sz w:val="28"/>
        </w:rPr>
        <w:t xml:space="preserve">
                      дің бiлiк.  жоспарына сәйкес, </w:t>
      </w:r>
    </w:p>
    <w:p>
      <w:pPr>
        <w:spacing w:after="0"/>
        <w:ind w:left="0"/>
        <w:jc w:val="both"/>
      </w:pPr>
      <w:r>
        <w:rPr>
          <w:rFonts w:ascii="Times New Roman"/>
          <w:b w:val="false"/>
          <w:i w:val="false"/>
          <w:color w:val="000000"/>
          <w:sz w:val="28"/>
        </w:rPr>
        <w:t xml:space="preserve">
                      тiлiгiн     соның iшінде мемлекет. </w:t>
      </w:r>
    </w:p>
    <w:p>
      <w:pPr>
        <w:spacing w:after="0"/>
        <w:ind w:left="0"/>
        <w:jc w:val="both"/>
      </w:pPr>
      <w:r>
        <w:rPr>
          <w:rFonts w:ascii="Times New Roman"/>
          <w:b w:val="false"/>
          <w:i w:val="false"/>
          <w:color w:val="000000"/>
          <w:sz w:val="28"/>
        </w:rPr>
        <w:t xml:space="preserve">
                      арттыру.    тiк тiлге оқытуға </w:t>
      </w:r>
    </w:p>
    <w:p>
      <w:pPr>
        <w:spacing w:after="0"/>
        <w:ind w:left="0"/>
        <w:jc w:val="both"/>
      </w:pPr>
      <w:r>
        <w:rPr>
          <w:rFonts w:ascii="Times New Roman"/>
          <w:b w:val="false"/>
          <w:i w:val="false"/>
          <w:color w:val="000000"/>
          <w:sz w:val="28"/>
        </w:rPr>
        <w:t xml:space="preserve">
                                  мемлекеттiк қызметкер. </w:t>
      </w:r>
    </w:p>
    <w:p>
      <w:pPr>
        <w:spacing w:after="0"/>
        <w:ind w:left="0"/>
        <w:jc w:val="both"/>
      </w:pPr>
      <w:r>
        <w:rPr>
          <w:rFonts w:ascii="Times New Roman"/>
          <w:b w:val="false"/>
          <w:i w:val="false"/>
          <w:color w:val="000000"/>
          <w:sz w:val="28"/>
        </w:rPr>
        <w:t xml:space="preserve">
                                  лердiң бiлiктiлiгiн </w:t>
      </w:r>
    </w:p>
    <w:p>
      <w:pPr>
        <w:spacing w:after="0"/>
        <w:ind w:left="0"/>
        <w:jc w:val="both"/>
      </w:pPr>
      <w:r>
        <w:rPr>
          <w:rFonts w:ascii="Times New Roman"/>
          <w:b w:val="false"/>
          <w:i w:val="false"/>
          <w:color w:val="000000"/>
          <w:sz w:val="28"/>
        </w:rPr>
        <w:t xml:space="preserve">
                                  арттыру жөнiндегi </w:t>
      </w:r>
    </w:p>
    <w:p>
      <w:pPr>
        <w:spacing w:after="0"/>
        <w:ind w:left="0"/>
        <w:jc w:val="both"/>
      </w:pPr>
      <w:r>
        <w:rPr>
          <w:rFonts w:ascii="Times New Roman"/>
          <w:b w:val="false"/>
          <w:i w:val="false"/>
          <w:color w:val="000000"/>
          <w:sz w:val="28"/>
        </w:rPr>
        <w:t xml:space="preserve">
                                  қызмет көрсетулердi </w:t>
      </w:r>
    </w:p>
    <w:p>
      <w:pPr>
        <w:spacing w:after="0"/>
        <w:ind w:left="0"/>
        <w:jc w:val="both"/>
      </w:pPr>
      <w:r>
        <w:rPr>
          <w:rFonts w:ascii="Times New Roman"/>
          <w:b w:val="false"/>
          <w:i w:val="false"/>
          <w:color w:val="000000"/>
          <w:sz w:val="28"/>
        </w:rPr>
        <w:t xml:space="preserve">
                                  сатып алу. Бiлiктiлiк. </w:t>
      </w:r>
    </w:p>
    <w:p>
      <w:pPr>
        <w:spacing w:after="0"/>
        <w:ind w:left="0"/>
        <w:jc w:val="both"/>
      </w:pPr>
      <w:r>
        <w:rPr>
          <w:rFonts w:ascii="Times New Roman"/>
          <w:b w:val="false"/>
          <w:i w:val="false"/>
          <w:color w:val="000000"/>
          <w:sz w:val="28"/>
        </w:rPr>
        <w:t xml:space="preserve">
                                  тi арттыру курстары. </w:t>
      </w:r>
    </w:p>
    <w:p>
      <w:pPr>
        <w:spacing w:after="0"/>
        <w:ind w:left="0"/>
        <w:jc w:val="both"/>
      </w:pPr>
      <w:r>
        <w:rPr>
          <w:rFonts w:ascii="Times New Roman"/>
          <w:b w:val="false"/>
          <w:i w:val="false"/>
          <w:color w:val="000000"/>
          <w:sz w:val="28"/>
        </w:rPr>
        <w:t xml:space="preserve">
                                  нан өтетiн мемлекет. </w:t>
      </w:r>
    </w:p>
    <w:p>
      <w:pPr>
        <w:spacing w:after="0"/>
        <w:ind w:left="0"/>
        <w:jc w:val="both"/>
      </w:pPr>
      <w:r>
        <w:rPr>
          <w:rFonts w:ascii="Times New Roman"/>
          <w:b w:val="false"/>
          <w:i w:val="false"/>
          <w:color w:val="000000"/>
          <w:sz w:val="28"/>
        </w:rPr>
        <w:t xml:space="preserve">
                                  тiк қызметкерлердiң </w:t>
      </w:r>
    </w:p>
    <w:p>
      <w:pPr>
        <w:spacing w:after="0"/>
        <w:ind w:left="0"/>
        <w:jc w:val="both"/>
      </w:pPr>
      <w:r>
        <w:rPr>
          <w:rFonts w:ascii="Times New Roman"/>
          <w:b w:val="false"/>
          <w:i w:val="false"/>
          <w:color w:val="000000"/>
          <w:sz w:val="28"/>
        </w:rPr>
        <w:t xml:space="preserve">
                                  орташа жылдық саны - </w:t>
      </w:r>
    </w:p>
    <w:p>
      <w:pPr>
        <w:spacing w:after="0"/>
        <w:ind w:left="0"/>
        <w:jc w:val="both"/>
      </w:pPr>
      <w:r>
        <w:rPr>
          <w:rFonts w:ascii="Times New Roman"/>
          <w:b w:val="false"/>
          <w:i w:val="false"/>
          <w:color w:val="000000"/>
          <w:sz w:val="28"/>
        </w:rPr>
        <w:t xml:space="preserve">
                                  89.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қазiргi экономикалық жағдайларға және мемлекеттің ресурстық мүмкiндiктерiне сәйкес кәсiпқой мемлекеттiк қызмет талаптарына жауап беретiн мемлекеттiк қызметкерлердi сапалы оқытудың сындарлы жүйесiн қалыптастыру және дамыту жолымен мемлекеттік қызметкерлердің кәсiби деңгейiн арттыру. </w:t>
      </w:r>
    </w:p>
    <w:bookmarkStart w:name="z5" w:id="4"/>
    <w:p>
      <w:pPr>
        <w:spacing w:after="0"/>
        <w:ind w:left="0"/>
        <w:jc w:val="both"/>
      </w:pPr>
      <w:r>
        <w:rPr>
          <w:rFonts w:ascii="Times New Roman"/>
          <w:b w:val="false"/>
          <w:i w:val="false"/>
          <w:color w:val="000000"/>
          <w:sz w:val="28"/>
        </w:rPr>
        <w:t xml:space="preserve">
      Қазақстан Республикасы    </w:t>
      </w:r>
    </w:p>
    <w:bookmarkEnd w:id="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499-қосымша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030 "Энергетика және мұнай өндiрiсi саласындағы қолданбалы ғылыми зерттеулер"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5000 мың (бec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"Ғылым туралы" Қазақстан Республикасының 2001 жылғы 9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Президентiнiң "Қазақстанды 2030 жылға дейiнгi дамыту стратегиясын iске асыру шаралары туралы"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Президентінің "Мұнай туралы" 1995 жылғы 28 маусымдағы N 2350 заң күші бар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газ бен газ конденсатын өндiру процестерiнің қауiпсiздiгiн қамтамасыз ету; бiрқатар ингибиторлардың көмегiмен металдарды жалпы таттанудан тиiмдi қорғауды қамтамасыз ету. </w:t>
      </w:r>
    </w:p>
    <w:p>
      <w:pPr>
        <w:spacing w:after="0"/>
        <w:ind w:left="0"/>
        <w:jc w:val="both"/>
      </w:pPr>
      <w:r>
        <w:rPr>
          <w:rFonts w:ascii="Times New Roman"/>
          <w:b w:val="false"/>
          <w:i w:val="false"/>
          <w:color w:val="000000"/>
          <w:sz w:val="28"/>
        </w:rPr>
        <w:t xml:space="preserve">
            5. Бюджеттік бағдарламаның мiндеттерi: көмiрсутегi коррозиясының ингибиторларын алу химиялық реагенттерге сынақтар жүргізу мен оларды пайдалану әдiстемесiн жасау және Ембi аймағының кен орындарын ашқанға дейiнгi жобаларды физика-химиялық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030         Энергетика  Екi ғылыми-зерттеу    Жыл   Қазақстан </w:t>
      </w:r>
    </w:p>
    <w:p>
      <w:pPr>
        <w:spacing w:after="0"/>
        <w:ind w:left="0"/>
        <w:jc w:val="both"/>
      </w:pPr>
      <w:r>
        <w:rPr>
          <w:rFonts w:ascii="Times New Roman"/>
          <w:b w:val="false"/>
          <w:i w:val="false"/>
          <w:color w:val="000000"/>
          <w:sz w:val="28"/>
        </w:rPr>
        <w:t xml:space="preserve">
                      және мұнай  жұмыстарын әзiрлеудi  бойы  Республика. </w:t>
      </w:r>
    </w:p>
    <w:p>
      <w:pPr>
        <w:spacing w:after="0"/>
        <w:ind w:left="0"/>
        <w:jc w:val="both"/>
      </w:pPr>
      <w:r>
        <w:rPr>
          <w:rFonts w:ascii="Times New Roman"/>
          <w:b w:val="false"/>
          <w:i w:val="false"/>
          <w:color w:val="000000"/>
          <w:sz w:val="28"/>
        </w:rPr>
        <w:t xml:space="preserve">
                      өндiрiсi    аяқтау:                     сының </w:t>
      </w:r>
    </w:p>
    <w:p>
      <w:pPr>
        <w:spacing w:after="0"/>
        <w:ind w:left="0"/>
        <w:jc w:val="both"/>
      </w:pPr>
      <w:r>
        <w:rPr>
          <w:rFonts w:ascii="Times New Roman"/>
          <w:b w:val="false"/>
          <w:i w:val="false"/>
          <w:color w:val="000000"/>
          <w:sz w:val="28"/>
        </w:rPr>
        <w:t xml:space="preserve">
                      саласын.    1) Күкіртсутегі корро.      Энергетика </w:t>
      </w:r>
    </w:p>
    <w:p>
      <w:pPr>
        <w:spacing w:after="0"/>
        <w:ind w:left="0"/>
        <w:jc w:val="both"/>
      </w:pPr>
      <w:r>
        <w:rPr>
          <w:rFonts w:ascii="Times New Roman"/>
          <w:b w:val="false"/>
          <w:i w:val="false"/>
          <w:color w:val="000000"/>
          <w:sz w:val="28"/>
        </w:rPr>
        <w:t xml:space="preserve">
                      дағы қол.   зиясының ингибиторла.       және </w:t>
      </w:r>
    </w:p>
    <w:p>
      <w:pPr>
        <w:spacing w:after="0"/>
        <w:ind w:left="0"/>
        <w:jc w:val="both"/>
      </w:pPr>
      <w:r>
        <w:rPr>
          <w:rFonts w:ascii="Times New Roman"/>
          <w:b w:val="false"/>
          <w:i w:val="false"/>
          <w:color w:val="000000"/>
          <w:sz w:val="28"/>
        </w:rPr>
        <w:t xml:space="preserve">
                      данбалы     рын әзірлеу, алу,           минералдық </w:t>
      </w:r>
    </w:p>
    <w:p>
      <w:pPr>
        <w:spacing w:after="0"/>
        <w:ind w:left="0"/>
        <w:jc w:val="both"/>
      </w:pPr>
      <w:r>
        <w:rPr>
          <w:rFonts w:ascii="Times New Roman"/>
          <w:b w:val="false"/>
          <w:i w:val="false"/>
          <w:color w:val="000000"/>
          <w:sz w:val="28"/>
        </w:rPr>
        <w:t xml:space="preserve">
                      ғылыми      тәжірибелік лекті           ресурстар </w:t>
      </w:r>
    </w:p>
    <w:p>
      <w:pPr>
        <w:spacing w:after="0"/>
        <w:ind w:left="0"/>
        <w:jc w:val="both"/>
      </w:pPr>
      <w:r>
        <w:rPr>
          <w:rFonts w:ascii="Times New Roman"/>
          <w:b w:val="false"/>
          <w:i w:val="false"/>
          <w:color w:val="000000"/>
          <w:sz w:val="28"/>
        </w:rPr>
        <w:t xml:space="preserve">
                      зерттеу.    жасау, сынау.               министрлігі </w:t>
      </w:r>
    </w:p>
    <w:p>
      <w:pPr>
        <w:spacing w:after="0"/>
        <w:ind w:left="0"/>
        <w:jc w:val="both"/>
      </w:pPr>
      <w:r>
        <w:rPr>
          <w:rFonts w:ascii="Times New Roman"/>
          <w:b w:val="false"/>
          <w:i w:val="false"/>
          <w:color w:val="000000"/>
          <w:sz w:val="28"/>
        </w:rPr>
        <w:t xml:space="preserve">
                      лер         2) Ембi аймағы кен </w:t>
      </w:r>
    </w:p>
    <w:p>
      <w:pPr>
        <w:spacing w:after="0"/>
        <w:ind w:left="0"/>
        <w:jc w:val="both"/>
      </w:pPr>
      <w:r>
        <w:rPr>
          <w:rFonts w:ascii="Times New Roman"/>
          <w:b w:val="false"/>
          <w:i w:val="false"/>
          <w:color w:val="000000"/>
          <w:sz w:val="28"/>
        </w:rPr>
        <w:t xml:space="preserve">
                                  орындарын ашу алдын. </w:t>
      </w:r>
    </w:p>
    <w:p>
      <w:pPr>
        <w:spacing w:after="0"/>
        <w:ind w:left="0"/>
        <w:jc w:val="both"/>
      </w:pPr>
      <w:r>
        <w:rPr>
          <w:rFonts w:ascii="Times New Roman"/>
          <w:b w:val="false"/>
          <w:i w:val="false"/>
          <w:color w:val="000000"/>
          <w:sz w:val="28"/>
        </w:rPr>
        <w:t xml:space="preserve">
                                  дағы жобаларды </w:t>
      </w:r>
    </w:p>
    <w:p>
      <w:pPr>
        <w:spacing w:after="0"/>
        <w:ind w:left="0"/>
        <w:jc w:val="both"/>
      </w:pPr>
      <w:r>
        <w:rPr>
          <w:rFonts w:ascii="Times New Roman"/>
          <w:b w:val="false"/>
          <w:i w:val="false"/>
          <w:color w:val="000000"/>
          <w:sz w:val="28"/>
        </w:rPr>
        <w:t xml:space="preserve">
                                  физика-химиялық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       034    Мұнай-газ </w:t>
      </w:r>
    </w:p>
    <w:p>
      <w:pPr>
        <w:spacing w:after="0"/>
        <w:ind w:left="0"/>
        <w:jc w:val="both"/>
      </w:pPr>
      <w:r>
        <w:rPr>
          <w:rFonts w:ascii="Times New Roman"/>
          <w:b w:val="false"/>
          <w:i w:val="false"/>
          <w:color w:val="000000"/>
          <w:sz w:val="28"/>
        </w:rPr>
        <w:t xml:space="preserve">
                      кешенi мен </w:t>
      </w:r>
    </w:p>
    <w:p>
      <w:pPr>
        <w:spacing w:after="0"/>
        <w:ind w:left="0"/>
        <w:jc w:val="both"/>
      </w:pPr>
      <w:r>
        <w:rPr>
          <w:rFonts w:ascii="Times New Roman"/>
          <w:b w:val="false"/>
          <w:i w:val="false"/>
          <w:color w:val="000000"/>
          <w:sz w:val="28"/>
        </w:rPr>
        <w:t xml:space="preserve">
                      мұнай- </w:t>
      </w:r>
    </w:p>
    <w:p>
      <w:pPr>
        <w:spacing w:after="0"/>
        <w:ind w:left="0"/>
        <w:jc w:val="both"/>
      </w:pPr>
      <w:r>
        <w:rPr>
          <w:rFonts w:ascii="Times New Roman"/>
          <w:b w:val="false"/>
          <w:i w:val="false"/>
          <w:color w:val="000000"/>
          <w:sz w:val="28"/>
        </w:rPr>
        <w:t xml:space="preserve">
                      химиясын </w:t>
      </w:r>
    </w:p>
    <w:p>
      <w:pPr>
        <w:spacing w:after="0"/>
        <w:ind w:left="0"/>
        <w:jc w:val="both"/>
      </w:pP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қолданбалы </w:t>
      </w:r>
    </w:p>
    <w:p>
      <w:pPr>
        <w:spacing w:after="0"/>
        <w:ind w:left="0"/>
        <w:jc w:val="both"/>
      </w:pPr>
      <w:r>
        <w:rPr>
          <w:rFonts w:ascii="Times New Roman"/>
          <w:b w:val="false"/>
          <w:i w:val="false"/>
          <w:color w:val="000000"/>
          <w:sz w:val="28"/>
        </w:rPr>
        <w:t xml:space="preserve">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екi ғылыми-зерттеушiлiк жұмысты орындау.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"Қарағанды көмiр бассейнінің шахталарын жабу"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533499 мың (бec жүз отыз үш миллион төрт жүз тоқсан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"Қарағандыкөмiр" мемлекеттік холдингтiк компанияның құрылымын қайта ұйымдастыру мәселелерi туралы" Қазақстан Республикасы Үкiметiнiң 1995 жылғы 1 қарашадағы N 1415 </w:t>
      </w:r>
      <w:r>
        <w:rPr>
          <w:rFonts w:ascii="Times New Roman"/>
          <w:b w:val="false"/>
          <w:i w:val="false"/>
          <w:color w:val="000000"/>
          <w:sz w:val="28"/>
        </w:rPr>
        <w:t xml:space="preserve">қаулысы </w:t>
      </w:r>
      <w:r>
        <w:rPr>
          <w:rFonts w:ascii="Times New Roman"/>
          <w:b w:val="false"/>
          <w:i w:val="false"/>
          <w:color w:val="000000"/>
          <w:sz w:val="28"/>
        </w:rPr>
        <w:t xml:space="preserve">; "Қарағанды көмiр бассейнiнiң тиiмсiз шахталарын одан әрi жабу туралы" Қазақстан Республикасы Yкiметiнің 1999 жылғы 29 қыркүйектегi N 1479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Қарағанды көмiр бассейнiнiң шахталарын жабу. </w:t>
      </w:r>
    </w:p>
    <w:p>
      <w:pPr>
        <w:spacing w:after="0"/>
        <w:ind w:left="0"/>
        <w:jc w:val="both"/>
      </w:pPr>
      <w:r>
        <w:rPr>
          <w:rFonts w:ascii="Times New Roman"/>
          <w:b w:val="false"/>
          <w:i w:val="false"/>
          <w:color w:val="000000"/>
          <w:sz w:val="28"/>
        </w:rPr>
        <w:t xml:space="preserve">
            5. Бюджеттiк бағдарламаның мiндеттерi: Қарағанды көмiр бассейнiнiң шахталарын тарату жөнiндегi техникалық iс-шараларды орындау.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032         Қарағанды   1. N 1 "Арман" ЖШС    Жыл    Қазақстан </w:t>
      </w:r>
    </w:p>
    <w:p>
      <w:pPr>
        <w:spacing w:after="0"/>
        <w:ind w:left="0"/>
        <w:jc w:val="both"/>
      </w:pPr>
      <w:r>
        <w:rPr>
          <w:rFonts w:ascii="Times New Roman"/>
          <w:b w:val="false"/>
          <w:i w:val="false"/>
          <w:color w:val="000000"/>
          <w:sz w:val="28"/>
        </w:rPr>
        <w:t xml:space="preserve">
                      көмір       1) күндiзгi үстiңгi   бойы   Республика. </w:t>
      </w:r>
    </w:p>
    <w:p>
      <w:pPr>
        <w:spacing w:after="0"/>
        <w:ind w:left="0"/>
        <w:jc w:val="both"/>
      </w:pPr>
      <w:r>
        <w:rPr>
          <w:rFonts w:ascii="Times New Roman"/>
          <w:b w:val="false"/>
          <w:i w:val="false"/>
          <w:color w:val="000000"/>
          <w:sz w:val="28"/>
        </w:rPr>
        <w:t xml:space="preserve">
                      бассейні.   қабатқа шығуға бола.  (2004  сының </w:t>
      </w:r>
    </w:p>
    <w:p>
      <w:pPr>
        <w:spacing w:after="0"/>
        <w:ind w:left="0"/>
        <w:jc w:val="both"/>
      </w:pPr>
      <w:r>
        <w:rPr>
          <w:rFonts w:ascii="Times New Roman"/>
          <w:b w:val="false"/>
          <w:i w:val="false"/>
          <w:color w:val="000000"/>
          <w:sz w:val="28"/>
        </w:rPr>
        <w:t xml:space="preserve">
                      нің шахта.  тын тау-кен өндiрме.  жылға  Энергетика </w:t>
      </w:r>
    </w:p>
    <w:p>
      <w:pPr>
        <w:spacing w:after="0"/>
        <w:ind w:left="0"/>
        <w:jc w:val="both"/>
      </w:pPr>
      <w:r>
        <w:rPr>
          <w:rFonts w:ascii="Times New Roman"/>
          <w:b w:val="false"/>
          <w:i w:val="false"/>
          <w:color w:val="000000"/>
          <w:sz w:val="28"/>
        </w:rPr>
        <w:t xml:space="preserve">
                      ларын       лерiнің үстiне жабын. өтпелі және </w:t>
      </w:r>
    </w:p>
    <w:p>
      <w:pPr>
        <w:spacing w:after="0"/>
        <w:ind w:left="0"/>
        <w:jc w:val="both"/>
      </w:pPr>
      <w:r>
        <w:rPr>
          <w:rFonts w:ascii="Times New Roman"/>
          <w:b w:val="false"/>
          <w:i w:val="false"/>
          <w:color w:val="000000"/>
          <w:sz w:val="28"/>
        </w:rPr>
        <w:t xml:space="preserve">
                      жабу        дар орналастыру;      кезең. минералдық </w:t>
      </w:r>
    </w:p>
    <w:p>
      <w:pPr>
        <w:spacing w:after="0"/>
        <w:ind w:left="0"/>
        <w:jc w:val="both"/>
      </w:pPr>
      <w:r>
        <w:rPr>
          <w:rFonts w:ascii="Times New Roman"/>
          <w:b w:val="false"/>
          <w:i w:val="false"/>
          <w:color w:val="000000"/>
          <w:sz w:val="28"/>
        </w:rPr>
        <w:t xml:space="preserve">
                                  2) ұңғымаларды жою.   дер)   ресурстар </w:t>
      </w:r>
    </w:p>
    <w:p>
      <w:pPr>
        <w:spacing w:after="0"/>
        <w:ind w:left="0"/>
        <w:jc w:val="both"/>
      </w:pPr>
      <w:r>
        <w:rPr>
          <w:rFonts w:ascii="Times New Roman"/>
          <w:b w:val="false"/>
          <w:i w:val="false"/>
          <w:color w:val="000000"/>
          <w:sz w:val="28"/>
        </w:rPr>
        <w:t xml:space="preserve">
                                  3) бұзылған жерлердi         министрлігі </w:t>
      </w:r>
    </w:p>
    <w:p>
      <w:pPr>
        <w:spacing w:after="0"/>
        <w:ind w:left="0"/>
        <w:jc w:val="both"/>
      </w:pP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
                                  2. N 1 "Қарағанды.    Жыл </w:t>
      </w:r>
    </w:p>
    <w:p>
      <w:pPr>
        <w:spacing w:after="0"/>
        <w:ind w:left="0"/>
        <w:jc w:val="both"/>
      </w:pPr>
      <w:r>
        <w:rPr>
          <w:rFonts w:ascii="Times New Roman"/>
          <w:b w:val="false"/>
          <w:i w:val="false"/>
          <w:color w:val="000000"/>
          <w:sz w:val="28"/>
        </w:rPr>
        <w:t xml:space="preserve">
                                  көмiр" АҮАҚ           бойы </w:t>
      </w:r>
    </w:p>
    <w:p>
      <w:pPr>
        <w:spacing w:after="0"/>
        <w:ind w:left="0"/>
        <w:jc w:val="both"/>
      </w:pPr>
      <w:r>
        <w:rPr>
          <w:rFonts w:ascii="Times New Roman"/>
          <w:b w:val="false"/>
          <w:i w:val="false"/>
          <w:color w:val="000000"/>
          <w:sz w:val="28"/>
        </w:rPr>
        <w:t xml:space="preserve">
                                  1) оқшаулағыш         (2004 жылға </w:t>
      </w:r>
    </w:p>
    <w:p>
      <w:pPr>
        <w:spacing w:after="0"/>
        <w:ind w:left="0"/>
        <w:jc w:val="both"/>
      </w:pPr>
      <w:r>
        <w:rPr>
          <w:rFonts w:ascii="Times New Roman"/>
          <w:b w:val="false"/>
          <w:i w:val="false"/>
          <w:color w:val="000000"/>
          <w:sz w:val="28"/>
        </w:rPr>
        <w:t xml:space="preserve">
                                  бөгет салу.           өтпелі </w:t>
      </w:r>
    </w:p>
    <w:p>
      <w:pPr>
        <w:spacing w:after="0"/>
        <w:ind w:left="0"/>
        <w:jc w:val="both"/>
      </w:pPr>
      <w:r>
        <w:rPr>
          <w:rFonts w:ascii="Times New Roman"/>
          <w:b w:val="false"/>
          <w:i w:val="false"/>
          <w:color w:val="000000"/>
          <w:sz w:val="28"/>
        </w:rPr>
        <w:t xml:space="preserve">
                                  2) күндiзгi үстiңгi   кезең. </w:t>
      </w:r>
    </w:p>
    <w:p>
      <w:pPr>
        <w:spacing w:after="0"/>
        <w:ind w:left="0"/>
        <w:jc w:val="both"/>
      </w:pPr>
      <w:r>
        <w:rPr>
          <w:rFonts w:ascii="Times New Roman"/>
          <w:b w:val="false"/>
          <w:i w:val="false"/>
          <w:color w:val="000000"/>
          <w:sz w:val="28"/>
        </w:rPr>
        <w:t xml:space="preserve">
                                  қабатқа шығуға        дер) </w:t>
      </w:r>
    </w:p>
    <w:p>
      <w:pPr>
        <w:spacing w:after="0"/>
        <w:ind w:left="0"/>
        <w:jc w:val="both"/>
      </w:pPr>
      <w:r>
        <w:rPr>
          <w:rFonts w:ascii="Times New Roman"/>
          <w:b w:val="false"/>
          <w:i w:val="false"/>
          <w:color w:val="000000"/>
          <w:sz w:val="28"/>
        </w:rPr>
        <w:t xml:space="preserve">
                                  болатын тау-кен </w:t>
      </w:r>
    </w:p>
    <w:p>
      <w:pPr>
        <w:spacing w:after="0"/>
        <w:ind w:left="0"/>
        <w:jc w:val="both"/>
      </w:pPr>
      <w:r>
        <w:rPr>
          <w:rFonts w:ascii="Times New Roman"/>
          <w:b w:val="false"/>
          <w:i w:val="false"/>
          <w:color w:val="000000"/>
          <w:sz w:val="28"/>
        </w:rPr>
        <w:t xml:space="preserve">
                                  өндiрмелерінің үстi. </w:t>
      </w:r>
    </w:p>
    <w:p>
      <w:pPr>
        <w:spacing w:after="0"/>
        <w:ind w:left="0"/>
        <w:jc w:val="both"/>
      </w:pPr>
      <w:r>
        <w:rPr>
          <w:rFonts w:ascii="Times New Roman"/>
          <w:b w:val="false"/>
          <w:i w:val="false"/>
          <w:color w:val="000000"/>
          <w:sz w:val="28"/>
        </w:rPr>
        <w:t xml:space="preserve">
                                  не жабындар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3) жабдықтарды </w:t>
      </w:r>
    </w:p>
    <w:p>
      <w:pPr>
        <w:spacing w:after="0"/>
        <w:ind w:left="0"/>
        <w:jc w:val="both"/>
      </w:pPr>
      <w:r>
        <w:rPr>
          <w:rFonts w:ascii="Times New Roman"/>
          <w:b w:val="false"/>
          <w:i w:val="false"/>
          <w:color w:val="000000"/>
          <w:sz w:val="28"/>
        </w:rPr>
        <w:t xml:space="preserve">
                                  демонтаждау. </w:t>
      </w:r>
    </w:p>
    <w:p>
      <w:pPr>
        <w:spacing w:after="0"/>
        <w:ind w:left="0"/>
        <w:jc w:val="both"/>
      </w:pPr>
      <w:r>
        <w:rPr>
          <w:rFonts w:ascii="Times New Roman"/>
          <w:b w:val="false"/>
          <w:i w:val="false"/>
          <w:color w:val="000000"/>
          <w:sz w:val="28"/>
        </w:rPr>
        <w:t xml:space="preserve">
                                  4) жер бетiндегi </w:t>
      </w:r>
    </w:p>
    <w:p>
      <w:pPr>
        <w:spacing w:after="0"/>
        <w:ind w:left="0"/>
        <w:jc w:val="both"/>
      </w:pPr>
      <w:r>
        <w:rPr>
          <w:rFonts w:ascii="Times New Roman"/>
          <w:b w:val="false"/>
          <w:i w:val="false"/>
          <w:color w:val="000000"/>
          <w:sz w:val="28"/>
        </w:rPr>
        <w:t xml:space="preserve">
                                  ғимараттармен </w:t>
      </w:r>
    </w:p>
    <w:p>
      <w:pPr>
        <w:spacing w:after="0"/>
        <w:ind w:left="0"/>
        <w:jc w:val="both"/>
      </w:pPr>
      <w:r>
        <w:rPr>
          <w:rFonts w:ascii="Times New Roman"/>
          <w:b w:val="false"/>
          <w:i w:val="false"/>
          <w:color w:val="000000"/>
          <w:sz w:val="28"/>
        </w:rPr>
        <w:t xml:space="preserve">
                                  құрылмаларды бұзу. </w:t>
      </w:r>
    </w:p>
    <w:p>
      <w:pPr>
        <w:spacing w:after="0"/>
        <w:ind w:left="0"/>
        <w:jc w:val="both"/>
      </w:pPr>
      <w:r>
        <w:rPr>
          <w:rFonts w:ascii="Times New Roman"/>
          <w:b w:val="false"/>
          <w:i w:val="false"/>
          <w:color w:val="000000"/>
          <w:sz w:val="28"/>
        </w:rPr>
        <w:t xml:space="preserve">
                                  5) бұзылған жерлердi </w:t>
      </w:r>
    </w:p>
    <w:p>
      <w:pPr>
        <w:spacing w:after="0"/>
        <w:ind w:left="0"/>
        <w:jc w:val="both"/>
      </w:pP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
                                  3. N 2 "Қарағанды.    2003 </w:t>
      </w:r>
    </w:p>
    <w:p>
      <w:pPr>
        <w:spacing w:after="0"/>
        <w:ind w:left="0"/>
        <w:jc w:val="both"/>
      </w:pPr>
      <w:r>
        <w:rPr>
          <w:rFonts w:ascii="Times New Roman"/>
          <w:b w:val="false"/>
          <w:i w:val="false"/>
          <w:color w:val="000000"/>
          <w:sz w:val="28"/>
        </w:rPr>
        <w:t xml:space="preserve">
                                  көмiр" АYАҚ           жыл </w:t>
      </w:r>
    </w:p>
    <w:p>
      <w:pPr>
        <w:spacing w:after="0"/>
        <w:ind w:left="0"/>
        <w:jc w:val="both"/>
      </w:pPr>
      <w:r>
        <w:rPr>
          <w:rFonts w:ascii="Times New Roman"/>
          <w:b w:val="false"/>
          <w:i w:val="false"/>
          <w:color w:val="000000"/>
          <w:sz w:val="28"/>
        </w:rPr>
        <w:t xml:space="preserve">
                                  1) оқшаулағыш бөгет   бойына </w:t>
      </w:r>
    </w:p>
    <w:p>
      <w:pPr>
        <w:spacing w:after="0"/>
        <w:ind w:left="0"/>
        <w:jc w:val="both"/>
      </w:pPr>
      <w:r>
        <w:rPr>
          <w:rFonts w:ascii="Times New Roman"/>
          <w:b w:val="false"/>
          <w:i w:val="false"/>
          <w:color w:val="000000"/>
          <w:sz w:val="28"/>
        </w:rPr>
        <w:t xml:space="preserve">
                                  салу                  (2004 </w:t>
      </w:r>
    </w:p>
    <w:p>
      <w:pPr>
        <w:spacing w:after="0"/>
        <w:ind w:left="0"/>
        <w:jc w:val="both"/>
      </w:pPr>
      <w:r>
        <w:rPr>
          <w:rFonts w:ascii="Times New Roman"/>
          <w:b w:val="false"/>
          <w:i w:val="false"/>
          <w:color w:val="000000"/>
          <w:sz w:val="28"/>
        </w:rPr>
        <w:t xml:space="preserve">
                                  2) күндiзгi үстiңгi   жылға </w:t>
      </w:r>
    </w:p>
    <w:p>
      <w:pPr>
        <w:spacing w:after="0"/>
        <w:ind w:left="0"/>
        <w:jc w:val="both"/>
      </w:pPr>
      <w:r>
        <w:rPr>
          <w:rFonts w:ascii="Times New Roman"/>
          <w:b w:val="false"/>
          <w:i w:val="false"/>
          <w:color w:val="000000"/>
          <w:sz w:val="28"/>
        </w:rPr>
        <w:t xml:space="preserve">
                                  қабатқа шығуға бола.  өтпелі </w:t>
      </w:r>
    </w:p>
    <w:p>
      <w:pPr>
        <w:spacing w:after="0"/>
        <w:ind w:left="0"/>
        <w:jc w:val="both"/>
      </w:pPr>
      <w:r>
        <w:rPr>
          <w:rFonts w:ascii="Times New Roman"/>
          <w:b w:val="false"/>
          <w:i w:val="false"/>
          <w:color w:val="000000"/>
          <w:sz w:val="28"/>
        </w:rPr>
        <w:t xml:space="preserve">
                                  тын тау-кен өндiрме.  кезең. </w:t>
      </w:r>
    </w:p>
    <w:p>
      <w:pPr>
        <w:spacing w:after="0"/>
        <w:ind w:left="0"/>
        <w:jc w:val="both"/>
      </w:pPr>
      <w:r>
        <w:rPr>
          <w:rFonts w:ascii="Times New Roman"/>
          <w:b w:val="false"/>
          <w:i w:val="false"/>
          <w:color w:val="000000"/>
          <w:sz w:val="28"/>
        </w:rPr>
        <w:t xml:space="preserve">
                                  лерінің үстiне        дер) </w:t>
      </w:r>
    </w:p>
    <w:p>
      <w:pPr>
        <w:spacing w:after="0"/>
        <w:ind w:left="0"/>
        <w:jc w:val="both"/>
      </w:pPr>
      <w:r>
        <w:rPr>
          <w:rFonts w:ascii="Times New Roman"/>
          <w:b w:val="false"/>
          <w:i w:val="false"/>
          <w:color w:val="000000"/>
          <w:sz w:val="28"/>
        </w:rPr>
        <w:t xml:space="preserve">
                                  жабындар орналастыру. </w:t>
      </w:r>
    </w:p>
    <w:p>
      <w:pPr>
        <w:spacing w:after="0"/>
        <w:ind w:left="0"/>
        <w:jc w:val="both"/>
      </w:pPr>
      <w:r>
        <w:rPr>
          <w:rFonts w:ascii="Times New Roman"/>
          <w:b w:val="false"/>
          <w:i w:val="false"/>
          <w:color w:val="000000"/>
          <w:sz w:val="28"/>
        </w:rPr>
        <w:t xml:space="preserve">
                                  3) бұзылған жерлердi </w:t>
      </w:r>
    </w:p>
    <w:p>
      <w:pPr>
        <w:spacing w:after="0"/>
        <w:ind w:left="0"/>
        <w:jc w:val="both"/>
      </w:pP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
                                  4. N 3 "Қарағанды.    2003 </w:t>
      </w:r>
    </w:p>
    <w:p>
      <w:pPr>
        <w:spacing w:after="0"/>
        <w:ind w:left="0"/>
        <w:jc w:val="both"/>
      </w:pPr>
      <w:r>
        <w:rPr>
          <w:rFonts w:ascii="Times New Roman"/>
          <w:b w:val="false"/>
          <w:i w:val="false"/>
          <w:color w:val="000000"/>
          <w:sz w:val="28"/>
        </w:rPr>
        <w:t xml:space="preserve">
                                  көмiр" АҮАҚ           жыл </w:t>
      </w:r>
    </w:p>
    <w:p>
      <w:pPr>
        <w:spacing w:after="0"/>
        <w:ind w:left="0"/>
        <w:jc w:val="both"/>
      </w:pPr>
      <w:r>
        <w:rPr>
          <w:rFonts w:ascii="Times New Roman"/>
          <w:b w:val="false"/>
          <w:i w:val="false"/>
          <w:color w:val="000000"/>
          <w:sz w:val="28"/>
        </w:rPr>
        <w:t xml:space="preserve">
                                  1) оқшаулағыш бөгет   бойына </w:t>
      </w:r>
    </w:p>
    <w:p>
      <w:pPr>
        <w:spacing w:after="0"/>
        <w:ind w:left="0"/>
        <w:jc w:val="both"/>
      </w:pPr>
      <w:r>
        <w:rPr>
          <w:rFonts w:ascii="Times New Roman"/>
          <w:b w:val="false"/>
          <w:i w:val="false"/>
          <w:color w:val="000000"/>
          <w:sz w:val="28"/>
        </w:rPr>
        <w:t xml:space="preserve">
                                  салу.                 (2004 </w:t>
      </w:r>
    </w:p>
    <w:p>
      <w:pPr>
        <w:spacing w:after="0"/>
        <w:ind w:left="0"/>
        <w:jc w:val="both"/>
      </w:pPr>
      <w:r>
        <w:rPr>
          <w:rFonts w:ascii="Times New Roman"/>
          <w:b w:val="false"/>
          <w:i w:val="false"/>
          <w:color w:val="000000"/>
          <w:sz w:val="28"/>
        </w:rPr>
        <w:t xml:space="preserve">
                                  2) күндiзгi үстiңгi   жылға </w:t>
      </w:r>
    </w:p>
    <w:p>
      <w:pPr>
        <w:spacing w:after="0"/>
        <w:ind w:left="0"/>
        <w:jc w:val="both"/>
      </w:pPr>
      <w:r>
        <w:rPr>
          <w:rFonts w:ascii="Times New Roman"/>
          <w:b w:val="false"/>
          <w:i w:val="false"/>
          <w:color w:val="000000"/>
          <w:sz w:val="28"/>
        </w:rPr>
        <w:t xml:space="preserve">
                                  қабатқа шығуға бола.  өтпелі </w:t>
      </w:r>
    </w:p>
    <w:p>
      <w:pPr>
        <w:spacing w:after="0"/>
        <w:ind w:left="0"/>
        <w:jc w:val="both"/>
      </w:pPr>
      <w:r>
        <w:rPr>
          <w:rFonts w:ascii="Times New Roman"/>
          <w:b w:val="false"/>
          <w:i w:val="false"/>
          <w:color w:val="000000"/>
          <w:sz w:val="28"/>
        </w:rPr>
        <w:t xml:space="preserve">
                                  тын тау-кен өндiрме.  кезең. </w:t>
      </w:r>
    </w:p>
    <w:p>
      <w:pPr>
        <w:spacing w:after="0"/>
        <w:ind w:left="0"/>
        <w:jc w:val="both"/>
      </w:pPr>
      <w:r>
        <w:rPr>
          <w:rFonts w:ascii="Times New Roman"/>
          <w:b w:val="false"/>
          <w:i w:val="false"/>
          <w:color w:val="000000"/>
          <w:sz w:val="28"/>
        </w:rPr>
        <w:t xml:space="preserve">
                                  лерiнің үстiне        дер) </w:t>
      </w:r>
    </w:p>
    <w:p>
      <w:pPr>
        <w:spacing w:after="0"/>
        <w:ind w:left="0"/>
        <w:jc w:val="both"/>
      </w:pPr>
      <w:r>
        <w:rPr>
          <w:rFonts w:ascii="Times New Roman"/>
          <w:b w:val="false"/>
          <w:i w:val="false"/>
          <w:color w:val="000000"/>
          <w:sz w:val="28"/>
        </w:rPr>
        <w:t xml:space="preserve">
                                  жабындар орналастыру. </w:t>
      </w:r>
    </w:p>
    <w:p>
      <w:pPr>
        <w:spacing w:after="0"/>
        <w:ind w:left="0"/>
        <w:jc w:val="both"/>
      </w:pPr>
      <w:r>
        <w:rPr>
          <w:rFonts w:ascii="Times New Roman"/>
          <w:b w:val="false"/>
          <w:i w:val="false"/>
          <w:color w:val="000000"/>
          <w:sz w:val="28"/>
        </w:rPr>
        <w:t xml:space="preserve">
                                  3) жабдықтарды </w:t>
      </w:r>
    </w:p>
    <w:p>
      <w:pPr>
        <w:spacing w:after="0"/>
        <w:ind w:left="0"/>
        <w:jc w:val="both"/>
      </w:pPr>
      <w:r>
        <w:rPr>
          <w:rFonts w:ascii="Times New Roman"/>
          <w:b w:val="false"/>
          <w:i w:val="false"/>
          <w:color w:val="000000"/>
          <w:sz w:val="28"/>
        </w:rPr>
        <w:t xml:space="preserve">
                                  демонтаждау. </w:t>
      </w:r>
    </w:p>
    <w:p>
      <w:pPr>
        <w:spacing w:after="0"/>
        <w:ind w:left="0"/>
        <w:jc w:val="both"/>
      </w:pPr>
      <w:r>
        <w:rPr>
          <w:rFonts w:ascii="Times New Roman"/>
          <w:b w:val="false"/>
          <w:i w:val="false"/>
          <w:color w:val="000000"/>
          <w:sz w:val="28"/>
        </w:rPr>
        <w:t xml:space="preserve">
                                  4) ұңғымаларды жою. </w:t>
      </w:r>
    </w:p>
    <w:p>
      <w:pPr>
        <w:spacing w:after="0"/>
        <w:ind w:left="0"/>
        <w:jc w:val="both"/>
      </w:pPr>
      <w:r>
        <w:rPr>
          <w:rFonts w:ascii="Times New Roman"/>
          <w:b w:val="false"/>
          <w:i w:val="false"/>
          <w:color w:val="000000"/>
          <w:sz w:val="28"/>
        </w:rPr>
        <w:t xml:space="preserve">
                                  5) жер бетiндегi </w:t>
      </w:r>
    </w:p>
    <w:p>
      <w:pPr>
        <w:spacing w:after="0"/>
        <w:ind w:left="0"/>
        <w:jc w:val="both"/>
      </w:pPr>
      <w:r>
        <w:rPr>
          <w:rFonts w:ascii="Times New Roman"/>
          <w:b w:val="false"/>
          <w:i w:val="false"/>
          <w:color w:val="000000"/>
          <w:sz w:val="28"/>
        </w:rPr>
        <w:t xml:space="preserve">
                                  ғимараттар мен </w:t>
      </w:r>
    </w:p>
    <w:p>
      <w:pPr>
        <w:spacing w:after="0"/>
        <w:ind w:left="0"/>
        <w:jc w:val="both"/>
      </w:pPr>
      <w:r>
        <w:rPr>
          <w:rFonts w:ascii="Times New Roman"/>
          <w:b w:val="false"/>
          <w:i w:val="false"/>
          <w:color w:val="000000"/>
          <w:sz w:val="28"/>
        </w:rPr>
        <w:t xml:space="preserve">
                                  құрылмаларды бұзу. </w:t>
      </w:r>
    </w:p>
    <w:p>
      <w:pPr>
        <w:spacing w:after="0"/>
        <w:ind w:left="0"/>
        <w:jc w:val="both"/>
      </w:pPr>
      <w:r>
        <w:rPr>
          <w:rFonts w:ascii="Times New Roman"/>
          <w:b w:val="false"/>
          <w:i w:val="false"/>
          <w:color w:val="000000"/>
          <w:sz w:val="28"/>
        </w:rPr>
        <w:t xml:space="preserve">
                                  6) бұзылған жерлердi </w:t>
      </w:r>
    </w:p>
    <w:p>
      <w:pPr>
        <w:spacing w:after="0"/>
        <w:ind w:left="0"/>
        <w:jc w:val="both"/>
      </w:pPr>
      <w:r>
        <w:rPr>
          <w:rFonts w:ascii="Times New Roman"/>
          <w:b w:val="false"/>
          <w:i w:val="false"/>
          <w:color w:val="000000"/>
          <w:sz w:val="28"/>
        </w:rPr>
        <w:t xml:space="preserve">
                                  шұрайландыру </w:t>
      </w:r>
    </w:p>
    <w:p>
      <w:pPr>
        <w:spacing w:after="0"/>
        <w:ind w:left="0"/>
        <w:jc w:val="both"/>
      </w:pPr>
      <w:r>
        <w:rPr>
          <w:rFonts w:ascii="Times New Roman"/>
          <w:b w:val="false"/>
          <w:i w:val="false"/>
          <w:color w:val="000000"/>
          <w:sz w:val="28"/>
        </w:rPr>
        <w:t xml:space="preserve">
                                  5. "Абай көмiр LTD"   Жыл </w:t>
      </w:r>
    </w:p>
    <w:p>
      <w:pPr>
        <w:spacing w:after="0"/>
        <w:ind w:left="0"/>
        <w:jc w:val="both"/>
      </w:pPr>
      <w:r>
        <w:rPr>
          <w:rFonts w:ascii="Times New Roman"/>
          <w:b w:val="false"/>
          <w:i w:val="false"/>
          <w:color w:val="000000"/>
          <w:sz w:val="28"/>
        </w:rPr>
        <w:t xml:space="preserve">
                                  ЖШС                   бойы </w:t>
      </w:r>
    </w:p>
    <w:p>
      <w:pPr>
        <w:spacing w:after="0"/>
        <w:ind w:left="0"/>
        <w:jc w:val="both"/>
      </w:pPr>
      <w:r>
        <w:rPr>
          <w:rFonts w:ascii="Times New Roman"/>
          <w:b w:val="false"/>
          <w:i w:val="false"/>
          <w:color w:val="000000"/>
          <w:sz w:val="28"/>
        </w:rPr>
        <w:t xml:space="preserve">
                                  1) күндiзгi үстіңгі   (2004 </w:t>
      </w:r>
    </w:p>
    <w:p>
      <w:pPr>
        <w:spacing w:after="0"/>
        <w:ind w:left="0"/>
        <w:jc w:val="both"/>
      </w:pPr>
      <w:r>
        <w:rPr>
          <w:rFonts w:ascii="Times New Roman"/>
          <w:b w:val="false"/>
          <w:i w:val="false"/>
          <w:color w:val="000000"/>
          <w:sz w:val="28"/>
        </w:rPr>
        <w:t xml:space="preserve">
                                  қабатқа шығуға        жылға </w:t>
      </w:r>
    </w:p>
    <w:p>
      <w:pPr>
        <w:spacing w:after="0"/>
        <w:ind w:left="0"/>
        <w:jc w:val="both"/>
      </w:pPr>
      <w:r>
        <w:rPr>
          <w:rFonts w:ascii="Times New Roman"/>
          <w:b w:val="false"/>
          <w:i w:val="false"/>
          <w:color w:val="000000"/>
          <w:sz w:val="28"/>
        </w:rPr>
        <w:t xml:space="preserve">
                                  болатын тау-кен       өтпелі </w:t>
      </w:r>
    </w:p>
    <w:p>
      <w:pPr>
        <w:spacing w:after="0"/>
        <w:ind w:left="0"/>
        <w:jc w:val="both"/>
      </w:pPr>
      <w:r>
        <w:rPr>
          <w:rFonts w:ascii="Times New Roman"/>
          <w:b w:val="false"/>
          <w:i w:val="false"/>
          <w:color w:val="000000"/>
          <w:sz w:val="28"/>
        </w:rPr>
        <w:t xml:space="preserve">
                                  өндiрмелерiнiң        кезең. </w:t>
      </w:r>
    </w:p>
    <w:p>
      <w:pPr>
        <w:spacing w:after="0"/>
        <w:ind w:left="0"/>
        <w:jc w:val="both"/>
      </w:pPr>
      <w:r>
        <w:rPr>
          <w:rFonts w:ascii="Times New Roman"/>
          <w:b w:val="false"/>
          <w:i w:val="false"/>
          <w:color w:val="000000"/>
          <w:sz w:val="28"/>
        </w:rPr>
        <w:t xml:space="preserve">
                                  үстiне жабындар       дер) </w:t>
      </w:r>
    </w:p>
    <w:p>
      <w:pPr>
        <w:spacing w:after="0"/>
        <w:ind w:left="0"/>
        <w:jc w:val="both"/>
      </w:pPr>
      <w:r>
        <w:rPr>
          <w:rFonts w:ascii="Times New Roman"/>
          <w:b w:val="false"/>
          <w:i w:val="false"/>
          <w:color w:val="000000"/>
          <w:sz w:val="28"/>
        </w:rPr>
        <w:t xml:space="preserve">
                                  орналастыру. </w:t>
      </w:r>
    </w:p>
    <w:p>
      <w:pPr>
        <w:spacing w:after="0"/>
        <w:ind w:left="0"/>
        <w:jc w:val="both"/>
      </w:pPr>
      <w:r>
        <w:rPr>
          <w:rFonts w:ascii="Times New Roman"/>
          <w:b w:val="false"/>
          <w:i w:val="false"/>
          <w:color w:val="000000"/>
          <w:sz w:val="28"/>
        </w:rPr>
        <w:t xml:space="preserve">
                                  2) ұңғыларды жою. </w:t>
      </w:r>
    </w:p>
    <w:p>
      <w:pPr>
        <w:spacing w:after="0"/>
        <w:ind w:left="0"/>
        <w:jc w:val="both"/>
      </w:pPr>
      <w:r>
        <w:rPr>
          <w:rFonts w:ascii="Times New Roman"/>
          <w:b w:val="false"/>
          <w:i w:val="false"/>
          <w:color w:val="000000"/>
          <w:sz w:val="28"/>
        </w:rPr>
        <w:t xml:space="preserve">
                                  3) жер бетіндегi </w:t>
      </w:r>
    </w:p>
    <w:p>
      <w:pPr>
        <w:spacing w:after="0"/>
        <w:ind w:left="0"/>
        <w:jc w:val="both"/>
      </w:pPr>
      <w:r>
        <w:rPr>
          <w:rFonts w:ascii="Times New Roman"/>
          <w:b w:val="false"/>
          <w:i w:val="false"/>
          <w:color w:val="000000"/>
          <w:sz w:val="28"/>
        </w:rPr>
        <w:t xml:space="preserve">
                                  ғимараттар мен </w:t>
      </w:r>
    </w:p>
    <w:p>
      <w:pPr>
        <w:spacing w:after="0"/>
        <w:ind w:left="0"/>
        <w:jc w:val="both"/>
      </w:pPr>
      <w:r>
        <w:rPr>
          <w:rFonts w:ascii="Times New Roman"/>
          <w:b w:val="false"/>
          <w:i w:val="false"/>
          <w:color w:val="000000"/>
          <w:sz w:val="28"/>
        </w:rPr>
        <w:t xml:space="preserve">
                                  құрылмаларды бұзу. </w:t>
      </w:r>
    </w:p>
    <w:p>
      <w:pPr>
        <w:spacing w:after="0"/>
        <w:ind w:left="0"/>
        <w:jc w:val="both"/>
      </w:pPr>
      <w:r>
        <w:rPr>
          <w:rFonts w:ascii="Times New Roman"/>
          <w:b w:val="false"/>
          <w:i w:val="false"/>
          <w:color w:val="000000"/>
          <w:sz w:val="28"/>
        </w:rPr>
        <w:t xml:space="preserve">
                                  4) тау-кен өндiрiм. </w:t>
      </w:r>
    </w:p>
    <w:p>
      <w:pPr>
        <w:spacing w:after="0"/>
        <w:ind w:left="0"/>
        <w:jc w:val="both"/>
      </w:pPr>
      <w:r>
        <w:rPr>
          <w:rFonts w:ascii="Times New Roman"/>
          <w:b w:val="false"/>
          <w:i w:val="false"/>
          <w:color w:val="000000"/>
          <w:sz w:val="28"/>
        </w:rPr>
        <w:t xml:space="preserve">
                                  дерiн өтеу.           Жыл </w:t>
      </w:r>
    </w:p>
    <w:p>
      <w:pPr>
        <w:spacing w:after="0"/>
        <w:ind w:left="0"/>
        <w:jc w:val="both"/>
      </w:pPr>
      <w:r>
        <w:rPr>
          <w:rFonts w:ascii="Times New Roman"/>
          <w:b w:val="false"/>
          <w:i w:val="false"/>
          <w:color w:val="000000"/>
          <w:sz w:val="28"/>
        </w:rPr>
        <w:t xml:space="preserve">
                                  5) бұзылған жерлердi  бойы </w:t>
      </w:r>
    </w:p>
    <w:p>
      <w:pPr>
        <w:spacing w:after="0"/>
        <w:ind w:left="0"/>
        <w:jc w:val="both"/>
      </w:pPr>
      <w:r>
        <w:rPr>
          <w:rFonts w:ascii="Times New Roman"/>
          <w:b w:val="false"/>
          <w:i w:val="false"/>
          <w:color w:val="000000"/>
          <w:sz w:val="28"/>
        </w:rPr>
        <w:t xml:space="preserve">
                                  шұрайландыру          (2004 </w:t>
      </w:r>
    </w:p>
    <w:p>
      <w:pPr>
        <w:spacing w:after="0"/>
        <w:ind w:left="0"/>
        <w:jc w:val="both"/>
      </w:pPr>
      <w:r>
        <w:rPr>
          <w:rFonts w:ascii="Times New Roman"/>
          <w:b w:val="false"/>
          <w:i w:val="false"/>
          <w:color w:val="000000"/>
          <w:sz w:val="28"/>
        </w:rPr>
        <w:t xml:space="preserve">
                                  6. "Қарағанды-шахта.  жылға </w:t>
      </w:r>
    </w:p>
    <w:p>
      <w:pPr>
        <w:spacing w:after="0"/>
        <w:ind w:left="0"/>
        <w:jc w:val="both"/>
      </w:pPr>
      <w:r>
        <w:rPr>
          <w:rFonts w:ascii="Times New Roman"/>
          <w:b w:val="false"/>
          <w:i w:val="false"/>
          <w:color w:val="000000"/>
          <w:sz w:val="28"/>
        </w:rPr>
        <w:t xml:space="preserve">
                                  тарату" РМБК          өтпелі </w:t>
      </w:r>
    </w:p>
    <w:p>
      <w:pPr>
        <w:spacing w:after="0"/>
        <w:ind w:left="0"/>
        <w:jc w:val="both"/>
      </w:pPr>
      <w:r>
        <w:rPr>
          <w:rFonts w:ascii="Times New Roman"/>
          <w:b w:val="false"/>
          <w:i w:val="false"/>
          <w:color w:val="000000"/>
          <w:sz w:val="28"/>
        </w:rPr>
        <w:t xml:space="preserve">
                                  пайдалану шығындары   кезең. </w:t>
      </w:r>
    </w:p>
    <w:p>
      <w:pPr>
        <w:spacing w:after="0"/>
        <w:ind w:left="0"/>
        <w:jc w:val="both"/>
      </w:pPr>
      <w:r>
        <w:rPr>
          <w:rFonts w:ascii="Times New Roman"/>
          <w:b w:val="false"/>
          <w:i w:val="false"/>
          <w:color w:val="000000"/>
          <w:sz w:val="28"/>
        </w:rPr>
        <w:t xml:space="preserve">
                                  7."Метан" бағдарлама. дер) </w:t>
      </w:r>
    </w:p>
    <w:p>
      <w:pPr>
        <w:spacing w:after="0"/>
        <w:ind w:left="0"/>
        <w:jc w:val="both"/>
      </w:pPr>
      <w:r>
        <w:rPr>
          <w:rFonts w:ascii="Times New Roman"/>
          <w:b w:val="false"/>
          <w:i w:val="false"/>
          <w:color w:val="000000"/>
          <w:sz w:val="28"/>
        </w:rPr>
        <w:t xml:space="preserve">
                                  сы                    Жыл </w:t>
      </w:r>
    </w:p>
    <w:p>
      <w:pPr>
        <w:spacing w:after="0"/>
        <w:ind w:left="0"/>
        <w:jc w:val="both"/>
      </w:pPr>
      <w:r>
        <w:rPr>
          <w:rFonts w:ascii="Times New Roman"/>
          <w:b w:val="false"/>
          <w:i w:val="false"/>
          <w:color w:val="000000"/>
          <w:sz w:val="28"/>
        </w:rPr>
        <w:t xml:space="preserve">
                                  1) таратылған шахта.  бойы </w:t>
      </w:r>
    </w:p>
    <w:p>
      <w:pPr>
        <w:spacing w:after="0"/>
        <w:ind w:left="0"/>
        <w:jc w:val="both"/>
      </w:pPr>
      <w:r>
        <w:rPr>
          <w:rFonts w:ascii="Times New Roman"/>
          <w:b w:val="false"/>
          <w:i w:val="false"/>
          <w:color w:val="000000"/>
          <w:sz w:val="28"/>
        </w:rPr>
        <w:t xml:space="preserve">
                                  лардан газды шығару </w:t>
      </w:r>
    </w:p>
    <w:p>
      <w:pPr>
        <w:spacing w:after="0"/>
        <w:ind w:left="0"/>
        <w:jc w:val="both"/>
      </w:pPr>
      <w:r>
        <w:rPr>
          <w:rFonts w:ascii="Times New Roman"/>
          <w:b w:val="false"/>
          <w:i w:val="false"/>
          <w:color w:val="000000"/>
          <w:sz w:val="28"/>
        </w:rPr>
        <w:t xml:space="preserve">
                                  тәсілдерi мен құрал. </w:t>
      </w:r>
    </w:p>
    <w:p>
      <w:pPr>
        <w:spacing w:after="0"/>
        <w:ind w:left="0"/>
        <w:jc w:val="both"/>
      </w:pPr>
      <w:r>
        <w:rPr>
          <w:rFonts w:ascii="Times New Roman"/>
          <w:b w:val="false"/>
          <w:i w:val="false"/>
          <w:color w:val="000000"/>
          <w:sz w:val="28"/>
        </w:rPr>
        <w:t xml:space="preserve">
                                  дарын әзiрлеу. </w:t>
      </w:r>
    </w:p>
    <w:p>
      <w:pPr>
        <w:spacing w:after="0"/>
        <w:ind w:left="0"/>
        <w:jc w:val="both"/>
      </w:pPr>
      <w:r>
        <w:rPr>
          <w:rFonts w:ascii="Times New Roman"/>
          <w:b w:val="false"/>
          <w:i w:val="false"/>
          <w:color w:val="000000"/>
          <w:sz w:val="28"/>
        </w:rPr>
        <w:t xml:space="preserve">
                                  2) газдың жиналу </w:t>
      </w:r>
    </w:p>
    <w:p>
      <w:pPr>
        <w:spacing w:after="0"/>
        <w:ind w:left="0"/>
        <w:jc w:val="both"/>
      </w:pPr>
      <w:r>
        <w:rPr>
          <w:rFonts w:ascii="Times New Roman"/>
          <w:b w:val="false"/>
          <w:i w:val="false"/>
          <w:color w:val="000000"/>
          <w:sz w:val="28"/>
        </w:rPr>
        <w:t xml:space="preserve">
                                  және оның дренаждық </w:t>
      </w:r>
    </w:p>
    <w:p>
      <w:pPr>
        <w:spacing w:after="0"/>
        <w:ind w:left="0"/>
        <w:jc w:val="both"/>
      </w:pPr>
      <w:r>
        <w:rPr>
          <w:rFonts w:ascii="Times New Roman"/>
          <w:b w:val="false"/>
          <w:i w:val="false"/>
          <w:color w:val="000000"/>
          <w:sz w:val="28"/>
        </w:rPr>
        <w:t xml:space="preserve">
                                  шахталар арқылы </w:t>
      </w:r>
    </w:p>
    <w:p>
      <w:pPr>
        <w:spacing w:after="0"/>
        <w:ind w:left="0"/>
        <w:jc w:val="both"/>
      </w:pPr>
      <w:r>
        <w:rPr>
          <w:rFonts w:ascii="Times New Roman"/>
          <w:b w:val="false"/>
          <w:i w:val="false"/>
          <w:color w:val="000000"/>
          <w:sz w:val="28"/>
        </w:rPr>
        <w:t xml:space="preserve">
                                  бөліну процестерiн </w:t>
      </w:r>
    </w:p>
    <w:p>
      <w:pPr>
        <w:spacing w:after="0"/>
        <w:ind w:left="0"/>
        <w:jc w:val="both"/>
      </w:pPr>
      <w:r>
        <w:rPr>
          <w:rFonts w:ascii="Times New Roman"/>
          <w:b w:val="false"/>
          <w:i w:val="false"/>
          <w:color w:val="000000"/>
          <w:sz w:val="28"/>
        </w:rPr>
        <w:t xml:space="preserve">
                                  реттеу әдістерiн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3) жұмыс iстелiнген </w:t>
      </w:r>
    </w:p>
    <w:p>
      <w:pPr>
        <w:spacing w:after="0"/>
        <w:ind w:left="0"/>
        <w:jc w:val="both"/>
      </w:pPr>
      <w:r>
        <w:rPr>
          <w:rFonts w:ascii="Times New Roman"/>
          <w:b w:val="false"/>
          <w:i w:val="false"/>
          <w:color w:val="000000"/>
          <w:sz w:val="28"/>
        </w:rPr>
        <w:t xml:space="preserve">
                                  кеңiстiктерден </w:t>
      </w:r>
    </w:p>
    <w:p>
      <w:pPr>
        <w:spacing w:after="0"/>
        <w:ind w:left="0"/>
        <w:jc w:val="both"/>
      </w:pPr>
      <w:r>
        <w:rPr>
          <w:rFonts w:ascii="Times New Roman"/>
          <w:b w:val="false"/>
          <w:i w:val="false"/>
          <w:color w:val="000000"/>
          <w:sz w:val="28"/>
        </w:rPr>
        <w:t xml:space="preserve">
                                  (ұңғымаларды бұрғы. </w:t>
      </w:r>
    </w:p>
    <w:p>
      <w:pPr>
        <w:spacing w:after="0"/>
        <w:ind w:left="0"/>
        <w:jc w:val="both"/>
      </w:pPr>
      <w:r>
        <w:rPr>
          <w:rFonts w:ascii="Times New Roman"/>
          <w:b w:val="false"/>
          <w:i w:val="false"/>
          <w:color w:val="000000"/>
          <w:sz w:val="28"/>
        </w:rPr>
        <w:t xml:space="preserve">
                                  лау) газ бөлiнiсiне </w:t>
      </w:r>
    </w:p>
    <w:p>
      <w:pPr>
        <w:spacing w:after="0"/>
        <w:ind w:left="0"/>
        <w:jc w:val="both"/>
      </w:pPr>
      <w:r>
        <w:rPr>
          <w:rFonts w:ascii="Times New Roman"/>
          <w:b w:val="false"/>
          <w:i w:val="false"/>
          <w:color w:val="000000"/>
          <w:sz w:val="28"/>
        </w:rPr>
        <w:t xml:space="preserve">
                                  су деңгейiнің әсерiн </w:t>
      </w:r>
    </w:p>
    <w:p>
      <w:pPr>
        <w:spacing w:after="0"/>
        <w:ind w:left="0"/>
        <w:jc w:val="both"/>
      </w:pPr>
      <w:r>
        <w:rPr>
          <w:rFonts w:ascii="Times New Roman"/>
          <w:b w:val="false"/>
          <w:i w:val="false"/>
          <w:color w:val="000000"/>
          <w:sz w:val="28"/>
        </w:rPr>
        <w:t xml:space="preserve">
                                  анықтау мақсатында </w:t>
      </w:r>
    </w:p>
    <w:p>
      <w:pPr>
        <w:spacing w:after="0"/>
        <w:ind w:left="0"/>
        <w:jc w:val="both"/>
      </w:pPr>
      <w:r>
        <w:rPr>
          <w:rFonts w:ascii="Times New Roman"/>
          <w:b w:val="false"/>
          <w:i w:val="false"/>
          <w:color w:val="000000"/>
          <w:sz w:val="28"/>
        </w:rPr>
        <w:t xml:space="preserve">
                                  таратылған шаналарда </w:t>
      </w:r>
    </w:p>
    <w:p>
      <w:pPr>
        <w:spacing w:after="0"/>
        <w:ind w:left="0"/>
        <w:jc w:val="both"/>
      </w:pPr>
      <w:r>
        <w:rPr>
          <w:rFonts w:ascii="Times New Roman"/>
          <w:b w:val="false"/>
          <w:i w:val="false"/>
          <w:color w:val="000000"/>
          <w:sz w:val="28"/>
        </w:rPr>
        <w:t xml:space="preserve">
                                  су жинақталу процесiн </w:t>
      </w:r>
    </w:p>
    <w:p>
      <w:pPr>
        <w:spacing w:after="0"/>
        <w:ind w:left="0"/>
        <w:jc w:val="both"/>
      </w:pPr>
      <w:r>
        <w:rPr>
          <w:rFonts w:ascii="Times New Roman"/>
          <w:b w:val="false"/>
          <w:i w:val="false"/>
          <w:color w:val="000000"/>
          <w:sz w:val="28"/>
        </w:rPr>
        <w:t xml:space="preserve">
                                  зерделеу. </w:t>
      </w:r>
    </w:p>
    <w:p>
      <w:pPr>
        <w:spacing w:after="0"/>
        <w:ind w:left="0"/>
        <w:jc w:val="both"/>
      </w:pPr>
      <w:r>
        <w:rPr>
          <w:rFonts w:ascii="Times New Roman"/>
          <w:b w:val="false"/>
          <w:i w:val="false"/>
          <w:color w:val="000000"/>
          <w:sz w:val="28"/>
        </w:rPr>
        <w:t xml:space="preserve">
                                  4) оқшаулау жұмыста. </w:t>
      </w:r>
    </w:p>
    <w:p>
      <w:pPr>
        <w:spacing w:after="0"/>
        <w:ind w:left="0"/>
        <w:jc w:val="both"/>
      </w:pPr>
      <w:r>
        <w:rPr>
          <w:rFonts w:ascii="Times New Roman"/>
          <w:b w:val="false"/>
          <w:i w:val="false"/>
          <w:color w:val="000000"/>
          <w:sz w:val="28"/>
        </w:rPr>
        <w:t xml:space="preserve">
                                  рының, өтелiнген, </w:t>
      </w:r>
    </w:p>
    <w:p>
      <w:pPr>
        <w:spacing w:after="0"/>
        <w:ind w:left="0"/>
        <w:jc w:val="both"/>
      </w:pPr>
      <w:r>
        <w:rPr>
          <w:rFonts w:ascii="Times New Roman"/>
          <w:b w:val="false"/>
          <w:i w:val="false"/>
          <w:color w:val="000000"/>
          <w:sz w:val="28"/>
        </w:rPr>
        <w:t xml:space="preserve">
                                  өтелінетiн тау-кен </w:t>
      </w:r>
    </w:p>
    <w:p>
      <w:pPr>
        <w:spacing w:after="0"/>
        <w:ind w:left="0"/>
        <w:jc w:val="both"/>
      </w:pPr>
      <w:r>
        <w:rPr>
          <w:rFonts w:ascii="Times New Roman"/>
          <w:b w:val="false"/>
          <w:i w:val="false"/>
          <w:color w:val="000000"/>
          <w:sz w:val="28"/>
        </w:rPr>
        <w:t xml:space="preserve">
                                  өндiрімдерін </w:t>
      </w:r>
    </w:p>
    <w:p>
      <w:pPr>
        <w:spacing w:after="0"/>
        <w:ind w:left="0"/>
        <w:jc w:val="both"/>
      </w:pPr>
      <w:r>
        <w:rPr>
          <w:rFonts w:ascii="Times New Roman"/>
          <w:b w:val="false"/>
          <w:i w:val="false"/>
          <w:color w:val="000000"/>
          <w:sz w:val="28"/>
        </w:rPr>
        <w:t xml:space="preserve">
                                  қойнауқаттарды жер </w:t>
      </w:r>
    </w:p>
    <w:p>
      <w:pPr>
        <w:spacing w:after="0"/>
        <w:ind w:left="0"/>
        <w:jc w:val="both"/>
      </w:pPr>
      <w:r>
        <w:rPr>
          <w:rFonts w:ascii="Times New Roman"/>
          <w:b w:val="false"/>
          <w:i w:val="false"/>
          <w:color w:val="000000"/>
          <w:sz w:val="28"/>
        </w:rPr>
        <w:t xml:space="preserve">
                                  үстiне шығару </w:t>
      </w:r>
    </w:p>
    <w:p>
      <w:pPr>
        <w:spacing w:after="0"/>
        <w:ind w:left="0"/>
        <w:jc w:val="both"/>
      </w:pPr>
      <w:r>
        <w:rPr>
          <w:rFonts w:ascii="Times New Roman"/>
          <w:b w:val="false"/>
          <w:i w:val="false"/>
          <w:color w:val="000000"/>
          <w:sz w:val="28"/>
        </w:rPr>
        <w:t xml:space="preserve">
                                  орындарында оларды </w:t>
      </w:r>
    </w:p>
    <w:p>
      <w:pPr>
        <w:spacing w:after="0"/>
        <w:ind w:left="0"/>
        <w:jc w:val="both"/>
      </w:pPr>
      <w:r>
        <w:rPr>
          <w:rFonts w:ascii="Times New Roman"/>
          <w:b w:val="false"/>
          <w:i w:val="false"/>
          <w:color w:val="000000"/>
          <w:sz w:val="28"/>
        </w:rPr>
        <w:t xml:space="preserve">
                                  ашық тәсiлмен iстеу </w:t>
      </w:r>
    </w:p>
    <w:p>
      <w:pPr>
        <w:spacing w:after="0"/>
        <w:ind w:left="0"/>
        <w:jc w:val="both"/>
      </w:pPr>
      <w:r>
        <w:rPr>
          <w:rFonts w:ascii="Times New Roman"/>
          <w:b w:val="false"/>
          <w:i w:val="false"/>
          <w:color w:val="000000"/>
          <w:sz w:val="28"/>
        </w:rPr>
        <w:t xml:space="preserve">
                                  кезiнде жұмыс iсте. </w:t>
      </w:r>
    </w:p>
    <w:p>
      <w:pPr>
        <w:spacing w:after="0"/>
        <w:ind w:left="0"/>
        <w:jc w:val="both"/>
      </w:pPr>
      <w:r>
        <w:rPr>
          <w:rFonts w:ascii="Times New Roman"/>
          <w:b w:val="false"/>
          <w:i w:val="false"/>
          <w:color w:val="000000"/>
          <w:sz w:val="28"/>
        </w:rPr>
        <w:t xml:space="preserve">
                                  лiнген кеңiстiктен </w:t>
      </w:r>
    </w:p>
    <w:p>
      <w:pPr>
        <w:spacing w:after="0"/>
        <w:ind w:left="0"/>
        <w:jc w:val="both"/>
      </w:pPr>
      <w:r>
        <w:rPr>
          <w:rFonts w:ascii="Times New Roman"/>
          <w:b w:val="false"/>
          <w:i w:val="false"/>
          <w:color w:val="000000"/>
          <w:sz w:val="28"/>
        </w:rPr>
        <w:t xml:space="preserve">
                                  жер үстiне метан </w:t>
      </w:r>
    </w:p>
    <w:p>
      <w:pPr>
        <w:spacing w:after="0"/>
        <w:ind w:left="0"/>
        <w:jc w:val="both"/>
      </w:pPr>
      <w:r>
        <w:rPr>
          <w:rFonts w:ascii="Times New Roman"/>
          <w:b w:val="false"/>
          <w:i w:val="false"/>
          <w:color w:val="000000"/>
          <w:sz w:val="28"/>
        </w:rPr>
        <w:t xml:space="preserve">
                                  эмиссиясын азайту </w:t>
      </w:r>
    </w:p>
    <w:p>
      <w:pPr>
        <w:spacing w:after="0"/>
        <w:ind w:left="0"/>
        <w:jc w:val="both"/>
      </w:pPr>
      <w:r>
        <w:rPr>
          <w:rFonts w:ascii="Times New Roman"/>
          <w:b w:val="false"/>
          <w:i w:val="false"/>
          <w:color w:val="000000"/>
          <w:sz w:val="28"/>
        </w:rPr>
        <w:t xml:space="preserve">
                                  мақсатында техноло. </w:t>
      </w:r>
    </w:p>
    <w:p>
      <w:pPr>
        <w:spacing w:after="0"/>
        <w:ind w:left="0"/>
        <w:jc w:val="both"/>
      </w:pPr>
      <w:r>
        <w:rPr>
          <w:rFonts w:ascii="Times New Roman"/>
          <w:b w:val="false"/>
          <w:i w:val="false"/>
          <w:color w:val="000000"/>
          <w:sz w:val="28"/>
        </w:rPr>
        <w:t xml:space="preserve">
                                  гияларды әзiрлеу.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1) N 1 "Арман" ЖШС шахтасында тарату жұмыстарын жалғастыру; </w:t>
      </w:r>
    </w:p>
    <w:p>
      <w:pPr>
        <w:spacing w:after="0"/>
        <w:ind w:left="0"/>
        <w:jc w:val="both"/>
      </w:pPr>
      <w:r>
        <w:rPr>
          <w:rFonts w:ascii="Times New Roman"/>
          <w:b w:val="false"/>
          <w:i w:val="false"/>
          <w:color w:val="000000"/>
          <w:sz w:val="28"/>
        </w:rPr>
        <w:t xml:space="preserve">
            2) "Қарағандыкөмiр" АҮАҚ N 1, 2, 3 шахталарында тарату жұмыстарын жалғастыру; </w:t>
      </w:r>
    </w:p>
    <w:p>
      <w:pPr>
        <w:spacing w:after="0"/>
        <w:ind w:left="0"/>
        <w:jc w:val="both"/>
      </w:pPr>
      <w:r>
        <w:rPr>
          <w:rFonts w:ascii="Times New Roman"/>
          <w:b w:val="false"/>
          <w:i w:val="false"/>
          <w:color w:val="000000"/>
          <w:sz w:val="28"/>
        </w:rPr>
        <w:t xml:space="preserve">
            3) "Абай Көмiр LTD" ЖШС шахтасында тарату жұмыстарын жүргiзу; </w:t>
      </w:r>
    </w:p>
    <w:p>
      <w:pPr>
        <w:spacing w:after="0"/>
        <w:ind w:left="0"/>
        <w:jc w:val="both"/>
      </w:pPr>
      <w:r>
        <w:rPr>
          <w:rFonts w:ascii="Times New Roman"/>
          <w:b w:val="false"/>
          <w:i w:val="false"/>
          <w:color w:val="000000"/>
          <w:sz w:val="28"/>
        </w:rPr>
        <w:t xml:space="preserve">
            4) Метан" бағдарламасын орындау: таратылған шахталардан газды шығару тәсiлдерi мен құралдарын әзiрлеу; газдың жиналу және оның дренаждық шахталар арқылы бөлiну процестерiн реттеу әдiстерiн әзiрлеу; жұмыс iстелiнген кеңiстiктерден (ұңғымаларды бұрғылау) газ бөлiнiсiне су деңгейiнің әсерiн анықтау мақсатында таратылған шахталарда су жинақталу процесін зерделеу; оқшаулау жұмыстарының, өтелiнген, өтелiнетiн тау-кен өндiрiмдерiн қойнауқаттарды жер үстiне шығару орындарында оларды ашық тәсiлмен істеу кезiнде жұмыс iстелiнген кеңiстiктен жер үстiне метан эмиссиясын азайту мақсатында технологияларды әзiрлеу. </w:t>
      </w:r>
    </w:p>
    <w:bookmarkStart w:name="z7" w:id="6"/>
    <w:p>
      <w:pPr>
        <w:spacing w:after="0"/>
        <w:ind w:left="0"/>
        <w:jc w:val="both"/>
      </w:pPr>
      <w:r>
        <w:rPr>
          <w:rFonts w:ascii="Times New Roman"/>
          <w:b w:val="false"/>
          <w:i w:val="false"/>
          <w:color w:val="000000"/>
          <w:sz w:val="28"/>
        </w:rPr>
        <w:t xml:space="preserve">
      Қазақстан Республикасы   </w:t>
      </w:r>
    </w:p>
    <w:bookmarkEnd w:id="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"Амангелдi газ кен орындары топтарын игеру"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28000000 мың (екi миллиард сегiз жүз миллион)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"Қазақстанның 2030 жылға дейiнгi даму стратегиясын iске асыру жөнiндегi одан әрi шаралары туралы" Қазақстан Республикасы Президентінің 2002 жылғы 28 наурыздағы N 827 </w:t>
      </w:r>
      <w:r>
        <w:rPr>
          <w:rFonts w:ascii="Times New Roman"/>
          <w:b w:val="false"/>
          <w:i w:val="false"/>
          <w:color w:val="000000"/>
          <w:sz w:val="28"/>
        </w:rPr>
        <w:t xml:space="preserve">Жарлығының </w:t>
      </w:r>
      <w:r>
        <w:rPr>
          <w:rFonts w:ascii="Times New Roman"/>
          <w:b w:val="false"/>
          <w:i w:val="false"/>
          <w:color w:val="000000"/>
          <w:sz w:val="28"/>
        </w:rPr>
        <w:t xml:space="preserve">6.1-тармағы.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газ қорын анықтау және Амангелдi кен орнын пайдалануға беру арқылы өнеркәсiп кәсiпорындарын және Қазақстан Республикасының оңтүстiк аймағының халқын газбен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Амангелдi тобының газ кен орнын тәжiрибелiк-өнеркәсіптік игеру.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  Жауапты </w:t>
      </w:r>
    </w:p>
    <w:p>
      <w:pPr>
        <w:spacing w:after="0"/>
        <w:ind w:left="0"/>
        <w:jc w:val="both"/>
      </w:pPr>
      <w:r>
        <w:rPr>
          <w:rFonts w:ascii="Times New Roman"/>
          <w:b w:val="false"/>
          <w:i w:val="false"/>
          <w:color w:val="000000"/>
          <w:sz w:val="28"/>
        </w:rPr>
        <w:t xml:space="preserve">
      с |ламаның|бағ. |малардың | іске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033         Амангелдi   1. Жобалық жұмыстар,  Жыл   Қазақстан </w:t>
      </w:r>
    </w:p>
    <w:p>
      <w:pPr>
        <w:spacing w:after="0"/>
        <w:ind w:left="0"/>
        <w:jc w:val="both"/>
      </w:pPr>
      <w:r>
        <w:rPr>
          <w:rFonts w:ascii="Times New Roman"/>
          <w:b w:val="false"/>
          <w:i w:val="false"/>
          <w:color w:val="000000"/>
          <w:sz w:val="28"/>
        </w:rPr>
        <w:t xml:space="preserve">
                      газ кен     оның ішінде газды     бойы  Республика. </w:t>
      </w:r>
    </w:p>
    <w:p>
      <w:pPr>
        <w:spacing w:after="0"/>
        <w:ind w:left="0"/>
        <w:jc w:val="both"/>
      </w:pPr>
      <w:r>
        <w:rPr>
          <w:rFonts w:ascii="Times New Roman"/>
          <w:b w:val="false"/>
          <w:i w:val="false"/>
          <w:color w:val="000000"/>
          <w:sz w:val="28"/>
        </w:rPr>
        <w:t xml:space="preserve">
                      орындары    кешенді дайындауды          сының </w:t>
      </w:r>
    </w:p>
    <w:p>
      <w:pPr>
        <w:spacing w:after="0"/>
        <w:ind w:left="0"/>
        <w:jc w:val="both"/>
      </w:pPr>
      <w:r>
        <w:rPr>
          <w:rFonts w:ascii="Times New Roman"/>
          <w:b w:val="false"/>
          <w:i w:val="false"/>
          <w:color w:val="000000"/>
          <w:sz w:val="28"/>
        </w:rPr>
        <w:t xml:space="preserve">
                      топтарын    орнатудың техноло.          Энергетика </w:t>
      </w:r>
    </w:p>
    <w:p>
      <w:pPr>
        <w:spacing w:after="0"/>
        <w:ind w:left="0"/>
        <w:jc w:val="both"/>
      </w:pPr>
      <w:r>
        <w:rPr>
          <w:rFonts w:ascii="Times New Roman"/>
          <w:b w:val="false"/>
          <w:i w:val="false"/>
          <w:color w:val="000000"/>
          <w:sz w:val="28"/>
        </w:rPr>
        <w:t xml:space="preserve">
                      игеру       гиялық жабдықтарын          және </w:t>
      </w:r>
    </w:p>
    <w:p>
      <w:pPr>
        <w:spacing w:after="0"/>
        <w:ind w:left="0"/>
        <w:jc w:val="both"/>
      </w:pPr>
      <w:r>
        <w:rPr>
          <w:rFonts w:ascii="Times New Roman"/>
          <w:b w:val="false"/>
          <w:i w:val="false"/>
          <w:color w:val="000000"/>
          <w:sz w:val="28"/>
        </w:rPr>
        <w:t xml:space="preserve">
                                  жобалау.                    минералдық </w:t>
      </w:r>
    </w:p>
    <w:p>
      <w:pPr>
        <w:spacing w:after="0"/>
        <w:ind w:left="0"/>
        <w:jc w:val="both"/>
      </w:pPr>
      <w:r>
        <w:rPr>
          <w:rFonts w:ascii="Times New Roman"/>
          <w:b w:val="false"/>
          <w:i w:val="false"/>
          <w:color w:val="000000"/>
          <w:sz w:val="28"/>
        </w:rPr>
        <w:t xml:space="preserve">
                                  2. Ұңғымаларды бұрғы.       ресурстар </w:t>
      </w:r>
    </w:p>
    <w:p>
      <w:pPr>
        <w:spacing w:after="0"/>
        <w:ind w:left="0"/>
        <w:jc w:val="both"/>
      </w:pPr>
      <w:r>
        <w:rPr>
          <w:rFonts w:ascii="Times New Roman"/>
          <w:b w:val="false"/>
          <w:i w:val="false"/>
          <w:color w:val="000000"/>
          <w:sz w:val="28"/>
        </w:rPr>
        <w:t xml:space="preserve">
                                  лау және сынау.             министрлігі, </w:t>
      </w:r>
    </w:p>
    <w:p>
      <w:pPr>
        <w:spacing w:after="0"/>
        <w:ind w:left="0"/>
        <w:jc w:val="both"/>
      </w:pPr>
      <w:r>
        <w:rPr>
          <w:rFonts w:ascii="Times New Roman"/>
          <w:b w:val="false"/>
          <w:i w:val="false"/>
          <w:color w:val="000000"/>
          <w:sz w:val="28"/>
        </w:rPr>
        <w:t xml:space="preserve">
                                  3. Магистралды газ          Қызылорда </w:t>
      </w:r>
    </w:p>
    <w:p>
      <w:pPr>
        <w:spacing w:after="0"/>
        <w:ind w:left="0"/>
        <w:jc w:val="both"/>
      </w:pPr>
      <w:r>
        <w:rPr>
          <w:rFonts w:ascii="Times New Roman"/>
          <w:b w:val="false"/>
          <w:i w:val="false"/>
          <w:color w:val="000000"/>
          <w:sz w:val="28"/>
        </w:rPr>
        <w:t xml:space="preserve">
                                  өткiзгiштi салу.            облысының </w:t>
      </w:r>
    </w:p>
    <w:p>
      <w:pPr>
        <w:spacing w:after="0"/>
        <w:ind w:left="0"/>
        <w:jc w:val="both"/>
      </w:pPr>
      <w:r>
        <w:rPr>
          <w:rFonts w:ascii="Times New Roman"/>
          <w:b w:val="false"/>
          <w:i w:val="false"/>
          <w:color w:val="000000"/>
          <w:sz w:val="28"/>
        </w:rPr>
        <w:t xml:space="preserve">
                                  4. Құбыр өнiмдерiн          әкімдігі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5. Газды кешендi </w:t>
      </w:r>
    </w:p>
    <w:p>
      <w:pPr>
        <w:spacing w:after="0"/>
        <w:ind w:left="0"/>
        <w:jc w:val="both"/>
      </w:pPr>
      <w:r>
        <w:rPr>
          <w:rFonts w:ascii="Times New Roman"/>
          <w:b w:val="false"/>
          <w:i w:val="false"/>
          <w:color w:val="000000"/>
          <w:sz w:val="28"/>
        </w:rPr>
        <w:t xml:space="preserve">
                                  дайындау мен жинақтау </w:t>
      </w:r>
    </w:p>
    <w:p>
      <w:pPr>
        <w:spacing w:after="0"/>
        <w:ind w:left="0"/>
        <w:jc w:val="both"/>
      </w:pPr>
      <w:r>
        <w:rPr>
          <w:rFonts w:ascii="Times New Roman"/>
          <w:b w:val="false"/>
          <w:i w:val="false"/>
          <w:color w:val="000000"/>
          <w:sz w:val="28"/>
        </w:rPr>
        <w:t xml:space="preserve">
                                  жүйесiн орнатудың </w:t>
      </w:r>
    </w:p>
    <w:p>
      <w:pPr>
        <w:spacing w:after="0"/>
        <w:ind w:left="0"/>
        <w:jc w:val="both"/>
      </w:pPr>
      <w:r>
        <w:rPr>
          <w:rFonts w:ascii="Times New Roman"/>
          <w:b w:val="false"/>
          <w:i w:val="false"/>
          <w:color w:val="000000"/>
          <w:sz w:val="28"/>
        </w:rPr>
        <w:t xml:space="preserve">
                                  құрылыс-монтаж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6. Құрылыс-монтаж </w:t>
      </w:r>
    </w:p>
    <w:p>
      <w:pPr>
        <w:spacing w:after="0"/>
        <w:ind w:left="0"/>
        <w:jc w:val="both"/>
      </w:pPr>
      <w:r>
        <w:rPr>
          <w:rFonts w:ascii="Times New Roman"/>
          <w:b w:val="false"/>
          <w:i w:val="false"/>
          <w:color w:val="000000"/>
          <w:sz w:val="28"/>
        </w:rPr>
        <w:t xml:space="preserve">
                                  жұмыстары және </w:t>
      </w:r>
    </w:p>
    <w:p>
      <w:pPr>
        <w:spacing w:after="0"/>
        <w:ind w:left="0"/>
        <w:jc w:val="both"/>
      </w:pPr>
      <w:r>
        <w:rPr>
          <w:rFonts w:ascii="Times New Roman"/>
          <w:b w:val="false"/>
          <w:i w:val="false"/>
          <w:color w:val="000000"/>
          <w:sz w:val="28"/>
        </w:rPr>
        <w:t xml:space="preserve">
                                  инфрақұрылымдар </w:t>
      </w:r>
    </w:p>
    <w:p>
      <w:pPr>
        <w:spacing w:after="0"/>
        <w:ind w:left="0"/>
        <w:jc w:val="both"/>
      </w:pPr>
      <w:r>
        <w:rPr>
          <w:rFonts w:ascii="Times New Roman"/>
          <w:b w:val="false"/>
          <w:i w:val="false"/>
          <w:color w:val="000000"/>
          <w:sz w:val="28"/>
        </w:rPr>
        <w:t xml:space="preserve">
                                  объектілерiнің </w:t>
      </w:r>
    </w:p>
    <w:p>
      <w:pPr>
        <w:spacing w:after="0"/>
        <w:ind w:left="0"/>
        <w:jc w:val="both"/>
      </w:pPr>
      <w:r>
        <w:rPr>
          <w:rFonts w:ascii="Times New Roman"/>
          <w:b w:val="false"/>
          <w:i w:val="false"/>
          <w:color w:val="000000"/>
          <w:sz w:val="28"/>
        </w:rPr>
        <w:t xml:space="preserve">
                                  жабдықтарын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газды кешендi дайындауды орнатудың технологиялық жабдықтарын жобалау; </w:t>
      </w:r>
    </w:p>
    <w:p>
      <w:pPr>
        <w:spacing w:after="0"/>
        <w:ind w:left="0"/>
        <w:jc w:val="both"/>
      </w:pPr>
      <w:r>
        <w:rPr>
          <w:rFonts w:ascii="Times New Roman"/>
          <w:b w:val="false"/>
          <w:i w:val="false"/>
          <w:color w:val="000000"/>
          <w:sz w:val="28"/>
        </w:rPr>
        <w:t xml:space="preserve">
            2) екi ұңғыманы бұрғылау және сынау бойынша жұмыс кешенiн аяқтау; </w:t>
      </w:r>
    </w:p>
    <w:p>
      <w:pPr>
        <w:spacing w:after="0"/>
        <w:ind w:left="0"/>
        <w:jc w:val="both"/>
      </w:pPr>
      <w:r>
        <w:rPr>
          <w:rFonts w:ascii="Times New Roman"/>
          <w:b w:val="false"/>
          <w:i w:val="false"/>
          <w:color w:val="000000"/>
          <w:sz w:val="28"/>
        </w:rPr>
        <w:t xml:space="preserve">
            3) 90 км магистралды газ өткiзгiш құрылысын аяқтау; </w:t>
      </w:r>
    </w:p>
    <w:p>
      <w:pPr>
        <w:spacing w:after="0"/>
        <w:ind w:left="0"/>
        <w:jc w:val="both"/>
      </w:pPr>
      <w:r>
        <w:rPr>
          <w:rFonts w:ascii="Times New Roman"/>
          <w:b w:val="false"/>
          <w:i w:val="false"/>
          <w:color w:val="000000"/>
          <w:sz w:val="28"/>
        </w:rPr>
        <w:t xml:space="preserve">
            4) Амангелдi газ кен орындары тобын әзiрлеу үшiн жеке инвестицияларды тарту; </w:t>
      </w:r>
    </w:p>
    <w:p>
      <w:pPr>
        <w:spacing w:after="0"/>
        <w:ind w:left="0"/>
        <w:jc w:val="both"/>
      </w:pPr>
      <w:r>
        <w:rPr>
          <w:rFonts w:ascii="Times New Roman"/>
          <w:b w:val="false"/>
          <w:i w:val="false"/>
          <w:color w:val="000000"/>
          <w:sz w:val="28"/>
        </w:rPr>
        <w:t xml:space="preserve">
            5) жеке инвестицияларды тартумен бекiтiлген жобалау-сметалық құжаттамаға сәйкес газды кешендi дайындау мен газ жинақтау жүйесiн орнату бойынша құрылыс-монтаж жұмыстарының көлемiн орындау; </w:t>
      </w:r>
    </w:p>
    <w:p>
      <w:pPr>
        <w:spacing w:after="0"/>
        <w:ind w:left="0"/>
        <w:jc w:val="both"/>
      </w:pPr>
      <w:r>
        <w:rPr>
          <w:rFonts w:ascii="Times New Roman"/>
          <w:b w:val="false"/>
          <w:i w:val="false"/>
          <w:color w:val="000000"/>
          <w:sz w:val="28"/>
        </w:rPr>
        <w:t xml:space="preserve">
            6) жеке инвестицияларды тартумен бекiтiлген жобалау-сметалық құжаттамаға сәйкес инфрақұрылымдар объектiлерiнің құрылыс-монтаж жұмыстарының көлемiн орындау. </w:t>
      </w:r>
    </w:p>
    <w:bookmarkStart w:name="z8" w:id="7"/>
    <w:p>
      <w:pPr>
        <w:spacing w:after="0"/>
        <w:ind w:left="0"/>
        <w:jc w:val="both"/>
      </w:pPr>
      <w:r>
        <w:rPr>
          <w:rFonts w:ascii="Times New Roman"/>
          <w:b w:val="false"/>
          <w:i w:val="false"/>
          <w:color w:val="000000"/>
          <w:sz w:val="28"/>
        </w:rPr>
        <w:t xml:space="preserve">
      Қазақстан Республикасы   </w:t>
      </w:r>
    </w:p>
    <w:bookmarkEnd w:id="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037 "Уран кеніштерiн консервациялау және жою, техногендiк қалдықтарды көму"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439 200 мың (төрт жүз отыз тоғыз миллион екi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базасы: Қазақстан Республикасы Президентінің "Халық денсаулығы" мемлекеттік бағдарламасы туралы" 1998 жылғы 16 қарашадағы N 4153 </w:t>
      </w:r>
      <w:r>
        <w:rPr>
          <w:rFonts w:ascii="Times New Roman"/>
          <w:b w:val="false"/>
          <w:i w:val="false"/>
          <w:color w:val="000000"/>
          <w:sz w:val="28"/>
        </w:rPr>
        <w:t xml:space="preserve">Жарлығының </w:t>
      </w:r>
      <w:r>
        <w:rPr>
          <w:rFonts w:ascii="Times New Roman"/>
          <w:b w:val="false"/>
          <w:i w:val="false"/>
          <w:color w:val="000000"/>
          <w:sz w:val="28"/>
        </w:rPr>
        <w:t xml:space="preserve">1.2-бөлiмi; "Уранкеніштарату" республикалық мемлекеттiк кәсiпорнын құру туралы" Қазақстан Республикасы Үкiметінің 1998 жылғы 21 желтоқсандағы N 1311 </w:t>
      </w:r>
      <w:r>
        <w:rPr>
          <w:rFonts w:ascii="Times New Roman"/>
          <w:b w:val="false"/>
          <w:i w:val="false"/>
          <w:color w:val="000000"/>
          <w:sz w:val="28"/>
        </w:rPr>
        <w:t xml:space="preserve">қаулысы </w:t>
      </w:r>
      <w:r>
        <w:rPr>
          <w:rFonts w:ascii="Times New Roman"/>
          <w:b w:val="false"/>
          <w:i w:val="false"/>
          <w:color w:val="000000"/>
          <w:sz w:val="28"/>
        </w:rPr>
        <w:t xml:space="preserve">; "Уран өндiрушi кәсіпорындарды консервациялаудың және уран кен орындарын әзiрлеу салдарын жоюдың 2001-2010 жылдарға арналған бағдарламасын бекiту туралы" Қазақстан Республикасы Үкiметiнің 2001 жылғы 25 шiлдедегi N 1006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таратылатын уран өндiрушi кәсiпорындар аудандарындағы халық пен қоршаған ортаның радиациялық қауiпсiздiгiн қамтамасыз ету, пайдаланылған ампульдық иондаушы сәулелену көздерiнен радиациялық сәуле алуды болдырмау. </w:t>
      </w:r>
    </w:p>
    <w:p>
      <w:pPr>
        <w:spacing w:after="0"/>
        <w:ind w:left="0"/>
        <w:jc w:val="both"/>
      </w:pPr>
      <w:r>
        <w:rPr>
          <w:rFonts w:ascii="Times New Roman"/>
          <w:b w:val="false"/>
          <w:i w:val="false"/>
          <w:color w:val="000000"/>
          <w:sz w:val="28"/>
        </w:rPr>
        <w:t xml:space="preserve">
            5. Бюджеттiк бағдарламаның мiндеттерi: уран кенiштерiн консервациялау және жою, бағдарлама аумағын белгiлеу және кенiштердiң өнеркәсiптiк алаңдарында орналасқан техногендiк уран қалдықтарын көму, өңделген ампульдық иондаушы сәулелену көздерiн көму.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  Жауапты </w:t>
      </w:r>
    </w:p>
    <w:p>
      <w:pPr>
        <w:spacing w:after="0"/>
        <w:ind w:left="0"/>
        <w:jc w:val="both"/>
      </w:pPr>
      <w:r>
        <w:rPr>
          <w:rFonts w:ascii="Times New Roman"/>
          <w:b w:val="false"/>
          <w:i w:val="false"/>
          <w:color w:val="000000"/>
          <w:sz w:val="28"/>
        </w:rPr>
        <w:t xml:space="preserve">
      с |ламаның|бағ. |малардың | іске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037         Уран кенiш. Іс-шараларды орындау  Жыл   Қазақстан </w:t>
      </w:r>
    </w:p>
    <w:p>
      <w:pPr>
        <w:spacing w:after="0"/>
        <w:ind w:left="0"/>
        <w:jc w:val="both"/>
      </w:pPr>
      <w:r>
        <w:rPr>
          <w:rFonts w:ascii="Times New Roman"/>
          <w:b w:val="false"/>
          <w:i w:val="false"/>
          <w:color w:val="000000"/>
          <w:sz w:val="28"/>
        </w:rPr>
        <w:t xml:space="preserve">
                      терiн кон.  бойынша қызмет көр.   бойы  Республика. </w:t>
      </w:r>
    </w:p>
    <w:p>
      <w:pPr>
        <w:spacing w:after="0"/>
        <w:ind w:left="0"/>
        <w:jc w:val="both"/>
      </w:pPr>
      <w:r>
        <w:rPr>
          <w:rFonts w:ascii="Times New Roman"/>
          <w:b w:val="false"/>
          <w:i w:val="false"/>
          <w:color w:val="000000"/>
          <w:sz w:val="28"/>
        </w:rPr>
        <w:t xml:space="preserve">
                      сервациялау сетулердің төлемі:          сының </w:t>
      </w:r>
    </w:p>
    <w:p>
      <w:pPr>
        <w:spacing w:after="0"/>
        <w:ind w:left="0"/>
        <w:jc w:val="both"/>
      </w:pPr>
      <w:r>
        <w:rPr>
          <w:rFonts w:ascii="Times New Roman"/>
          <w:b w:val="false"/>
          <w:i w:val="false"/>
          <w:color w:val="000000"/>
          <w:sz w:val="28"/>
        </w:rPr>
        <w:t xml:space="preserve">
                      мен тарату,                             Энергетика </w:t>
      </w:r>
    </w:p>
    <w:p>
      <w:pPr>
        <w:spacing w:after="0"/>
        <w:ind w:left="0"/>
        <w:jc w:val="both"/>
      </w:pPr>
      <w:r>
        <w:rPr>
          <w:rFonts w:ascii="Times New Roman"/>
          <w:b w:val="false"/>
          <w:i w:val="false"/>
          <w:color w:val="000000"/>
          <w:sz w:val="28"/>
        </w:rPr>
        <w:t xml:space="preserve">
                      техногендік                             және </w:t>
      </w:r>
    </w:p>
    <w:p>
      <w:pPr>
        <w:spacing w:after="0"/>
        <w:ind w:left="0"/>
        <w:jc w:val="both"/>
      </w:pPr>
      <w:r>
        <w:rPr>
          <w:rFonts w:ascii="Times New Roman"/>
          <w:b w:val="false"/>
          <w:i w:val="false"/>
          <w:color w:val="000000"/>
          <w:sz w:val="28"/>
        </w:rPr>
        <w:t xml:space="preserve">
                      қалдықтарды                             минералдық </w:t>
      </w:r>
    </w:p>
    <w:p>
      <w:pPr>
        <w:spacing w:after="0"/>
        <w:ind w:left="0"/>
        <w:jc w:val="both"/>
      </w:pPr>
      <w:r>
        <w:rPr>
          <w:rFonts w:ascii="Times New Roman"/>
          <w:b w:val="false"/>
          <w:i w:val="false"/>
          <w:color w:val="000000"/>
          <w:sz w:val="28"/>
        </w:rPr>
        <w:t xml:space="preserve">
                      көму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N 4 Кен басқарма.  Жыл </w:t>
      </w:r>
    </w:p>
    <w:p>
      <w:pPr>
        <w:spacing w:after="0"/>
        <w:ind w:left="0"/>
        <w:jc w:val="both"/>
      </w:pPr>
      <w:r>
        <w:rPr>
          <w:rFonts w:ascii="Times New Roman"/>
          <w:b w:val="false"/>
          <w:i w:val="false"/>
          <w:color w:val="000000"/>
          <w:sz w:val="28"/>
        </w:rPr>
        <w:t xml:space="preserve">
                                  сының 1 және N 2      бойы </w:t>
      </w:r>
    </w:p>
    <w:p>
      <w:pPr>
        <w:spacing w:after="0"/>
        <w:ind w:left="0"/>
        <w:jc w:val="both"/>
      </w:pPr>
      <w:r>
        <w:rPr>
          <w:rFonts w:ascii="Times New Roman"/>
          <w:b w:val="false"/>
          <w:i w:val="false"/>
          <w:color w:val="000000"/>
          <w:sz w:val="28"/>
        </w:rPr>
        <w:t xml:space="preserve">
                                  кенiштерiн таратуды </w:t>
      </w:r>
    </w:p>
    <w:p>
      <w:pPr>
        <w:spacing w:after="0"/>
        <w:ind w:left="0"/>
        <w:jc w:val="both"/>
      </w:pPr>
      <w:r>
        <w:rPr>
          <w:rFonts w:ascii="Times New Roman"/>
          <w:b w:val="false"/>
          <w:i w:val="false"/>
          <w:color w:val="000000"/>
          <w:sz w:val="28"/>
        </w:rPr>
        <w:t xml:space="preserve">
                                  аяқтау (Есiл кен </w:t>
      </w:r>
    </w:p>
    <w:p>
      <w:pPr>
        <w:spacing w:after="0"/>
        <w:ind w:left="0"/>
        <w:jc w:val="both"/>
      </w:pPr>
      <w:r>
        <w:rPr>
          <w:rFonts w:ascii="Times New Roman"/>
          <w:b w:val="false"/>
          <w:i w:val="false"/>
          <w:color w:val="000000"/>
          <w:sz w:val="28"/>
        </w:rPr>
        <w:t xml:space="preserve">
                                  орны) </w:t>
      </w:r>
    </w:p>
    <w:p>
      <w:pPr>
        <w:spacing w:after="0"/>
        <w:ind w:left="0"/>
        <w:jc w:val="both"/>
      </w:pPr>
      <w:r>
        <w:rPr>
          <w:rFonts w:ascii="Times New Roman"/>
          <w:b w:val="false"/>
          <w:i w:val="false"/>
          <w:color w:val="000000"/>
          <w:sz w:val="28"/>
        </w:rPr>
        <w:t xml:space="preserve">
                                  2. Қосашы кен орнын   Жыл </w:t>
      </w:r>
    </w:p>
    <w:p>
      <w:pPr>
        <w:spacing w:after="0"/>
        <w:ind w:left="0"/>
        <w:jc w:val="both"/>
      </w:pPr>
      <w:r>
        <w:rPr>
          <w:rFonts w:ascii="Times New Roman"/>
          <w:b w:val="false"/>
          <w:i w:val="false"/>
          <w:color w:val="000000"/>
          <w:sz w:val="28"/>
        </w:rPr>
        <w:t xml:space="preserve">
                                  консервациялауды      бойы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3. Восточный кенiшiн  Жыл </w:t>
      </w:r>
    </w:p>
    <w:p>
      <w:pPr>
        <w:spacing w:after="0"/>
        <w:ind w:left="0"/>
        <w:jc w:val="both"/>
      </w:pPr>
      <w:r>
        <w:rPr>
          <w:rFonts w:ascii="Times New Roman"/>
          <w:b w:val="false"/>
          <w:i w:val="false"/>
          <w:color w:val="000000"/>
          <w:sz w:val="28"/>
        </w:rPr>
        <w:t xml:space="preserve">
                                  тарату (жұмысты       бойы </w:t>
      </w:r>
    </w:p>
    <w:p>
      <w:pPr>
        <w:spacing w:after="0"/>
        <w:ind w:left="0"/>
        <w:jc w:val="both"/>
      </w:pP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4. N 3 Кен басқарма.  Жыл </w:t>
      </w:r>
    </w:p>
    <w:p>
      <w:pPr>
        <w:spacing w:after="0"/>
        <w:ind w:left="0"/>
        <w:jc w:val="both"/>
      </w:pPr>
      <w:r>
        <w:rPr>
          <w:rFonts w:ascii="Times New Roman"/>
          <w:b w:val="false"/>
          <w:i w:val="false"/>
          <w:color w:val="000000"/>
          <w:sz w:val="28"/>
        </w:rPr>
        <w:t xml:space="preserve">
                                  сының N 8 кенiшiн     бойы </w:t>
      </w:r>
    </w:p>
    <w:p>
      <w:pPr>
        <w:spacing w:after="0"/>
        <w:ind w:left="0"/>
        <w:jc w:val="both"/>
      </w:pPr>
      <w:r>
        <w:rPr>
          <w:rFonts w:ascii="Times New Roman"/>
          <w:b w:val="false"/>
          <w:i w:val="false"/>
          <w:color w:val="000000"/>
          <w:sz w:val="28"/>
        </w:rPr>
        <w:t xml:space="preserve">
                                  консервациялау </w:t>
      </w:r>
    </w:p>
    <w:p>
      <w:pPr>
        <w:spacing w:after="0"/>
        <w:ind w:left="0"/>
        <w:jc w:val="both"/>
      </w:pPr>
      <w:r>
        <w:rPr>
          <w:rFonts w:ascii="Times New Roman"/>
          <w:b w:val="false"/>
          <w:i w:val="false"/>
          <w:color w:val="000000"/>
          <w:sz w:val="28"/>
        </w:rPr>
        <w:t xml:space="preserve">
                                  (Заозерное кен орны </w:t>
      </w:r>
    </w:p>
    <w:p>
      <w:pPr>
        <w:spacing w:after="0"/>
        <w:ind w:left="0"/>
        <w:jc w:val="both"/>
      </w:pPr>
      <w:r>
        <w:rPr>
          <w:rFonts w:ascii="Times New Roman"/>
          <w:b w:val="false"/>
          <w:i w:val="false"/>
          <w:color w:val="000000"/>
          <w:sz w:val="28"/>
        </w:rPr>
        <w:t xml:space="preserve">
                                   - жұмысты бастау) </w:t>
      </w:r>
    </w:p>
    <w:p>
      <w:pPr>
        <w:spacing w:after="0"/>
        <w:ind w:left="0"/>
        <w:jc w:val="both"/>
      </w:pPr>
      <w:r>
        <w:rPr>
          <w:rFonts w:ascii="Times New Roman"/>
          <w:b w:val="false"/>
          <w:i w:val="false"/>
          <w:color w:val="000000"/>
          <w:sz w:val="28"/>
        </w:rPr>
        <w:t xml:space="preserve">
                                  5. N 3 Кен басқарма.  Жыл </w:t>
      </w:r>
    </w:p>
    <w:p>
      <w:pPr>
        <w:spacing w:after="0"/>
        <w:ind w:left="0"/>
        <w:jc w:val="both"/>
      </w:pPr>
      <w:r>
        <w:rPr>
          <w:rFonts w:ascii="Times New Roman"/>
          <w:b w:val="false"/>
          <w:i w:val="false"/>
          <w:color w:val="000000"/>
          <w:sz w:val="28"/>
        </w:rPr>
        <w:t xml:space="preserve">
                                  сының N 9 кенішінің   бойы </w:t>
      </w:r>
    </w:p>
    <w:p>
      <w:pPr>
        <w:spacing w:after="0"/>
        <w:ind w:left="0"/>
        <w:jc w:val="both"/>
      </w:pPr>
      <w:r>
        <w:rPr>
          <w:rFonts w:ascii="Times New Roman"/>
          <w:b w:val="false"/>
          <w:i w:val="false"/>
          <w:color w:val="000000"/>
          <w:sz w:val="28"/>
        </w:rPr>
        <w:t xml:space="preserve">
                                  тарату (Тастыкөл </w:t>
      </w:r>
    </w:p>
    <w:p>
      <w:pPr>
        <w:spacing w:after="0"/>
        <w:ind w:left="0"/>
        <w:jc w:val="both"/>
      </w:pPr>
      <w:r>
        <w:rPr>
          <w:rFonts w:ascii="Times New Roman"/>
          <w:b w:val="false"/>
          <w:i w:val="false"/>
          <w:color w:val="000000"/>
          <w:sz w:val="28"/>
        </w:rPr>
        <w:t xml:space="preserve">
                                  кен орны - жұмысты </w:t>
      </w:r>
    </w:p>
    <w:p>
      <w:pPr>
        <w:spacing w:after="0"/>
        <w:ind w:left="0"/>
        <w:jc w:val="both"/>
      </w:pPr>
      <w:r>
        <w:rPr>
          <w:rFonts w:ascii="Times New Roman"/>
          <w:b w:val="false"/>
          <w:i w:val="false"/>
          <w:color w:val="000000"/>
          <w:sz w:val="28"/>
        </w:rPr>
        <w:t xml:space="preserve">
                                  бастау) </w:t>
      </w:r>
    </w:p>
    <w:p>
      <w:pPr>
        <w:spacing w:after="0"/>
        <w:ind w:left="0"/>
        <w:jc w:val="both"/>
      </w:pPr>
      <w:r>
        <w:rPr>
          <w:rFonts w:ascii="Times New Roman"/>
          <w:b w:val="false"/>
          <w:i w:val="false"/>
          <w:color w:val="000000"/>
          <w:sz w:val="28"/>
        </w:rPr>
        <w:t xml:space="preserve">
                                  6. Мемлекеттiк сарап. </w:t>
      </w:r>
    </w:p>
    <w:p>
      <w:pPr>
        <w:spacing w:after="0"/>
        <w:ind w:left="0"/>
        <w:jc w:val="both"/>
      </w:pPr>
      <w:r>
        <w:rPr>
          <w:rFonts w:ascii="Times New Roman"/>
          <w:b w:val="false"/>
          <w:i w:val="false"/>
          <w:color w:val="000000"/>
          <w:sz w:val="28"/>
        </w:rPr>
        <w:t xml:space="preserve">
                                  тама өткiзумен Қордай </w:t>
      </w:r>
    </w:p>
    <w:p>
      <w:pPr>
        <w:spacing w:after="0"/>
        <w:ind w:left="0"/>
        <w:jc w:val="both"/>
      </w:pPr>
      <w:r>
        <w:rPr>
          <w:rFonts w:ascii="Times New Roman"/>
          <w:b w:val="false"/>
          <w:i w:val="false"/>
          <w:color w:val="000000"/>
          <w:sz w:val="28"/>
        </w:rPr>
        <w:t xml:space="preserve">
                                  кенішiнің өнеркәсiп </w:t>
      </w:r>
    </w:p>
    <w:p>
      <w:pPr>
        <w:spacing w:after="0"/>
        <w:ind w:left="0"/>
        <w:jc w:val="both"/>
      </w:pPr>
      <w:r>
        <w:rPr>
          <w:rFonts w:ascii="Times New Roman"/>
          <w:b w:val="false"/>
          <w:i w:val="false"/>
          <w:color w:val="000000"/>
          <w:sz w:val="28"/>
        </w:rPr>
        <w:t xml:space="preserve">
                                  алаңдарын шұрайлан. </w:t>
      </w:r>
    </w:p>
    <w:p>
      <w:pPr>
        <w:spacing w:after="0"/>
        <w:ind w:left="0"/>
        <w:jc w:val="both"/>
      </w:pPr>
      <w:r>
        <w:rPr>
          <w:rFonts w:ascii="Times New Roman"/>
          <w:b w:val="false"/>
          <w:i w:val="false"/>
          <w:color w:val="000000"/>
          <w:sz w:val="28"/>
        </w:rPr>
        <w:t xml:space="preserve">
                                  дыруды жобалауға </w:t>
      </w:r>
    </w:p>
    <w:p>
      <w:pPr>
        <w:spacing w:after="0"/>
        <w:ind w:left="0"/>
        <w:jc w:val="both"/>
      </w:pPr>
      <w:r>
        <w:rPr>
          <w:rFonts w:ascii="Times New Roman"/>
          <w:b w:val="false"/>
          <w:i w:val="false"/>
          <w:color w:val="000000"/>
          <w:sz w:val="28"/>
        </w:rPr>
        <w:t xml:space="preserve">
                                  арналған жұмыс </w:t>
      </w:r>
    </w:p>
    <w:p>
      <w:pPr>
        <w:spacing w:after="0"/>
        <w:ind w:left="0"/>
        <w:jc w:val="both"/>
      </w:pPr>
      <w:r>
        <w:rPr>
          <w:rFonts w:ascii="Times New Roman"/>
          <w:b w:val="false"/>
          <w:i w:val="false"/>
          <w:color w:val="000000"/>
          <w:sz w:val="28"/>
        </w:rPr>
        <w:t xml:space="preserve">
                                  жобасын дайындау.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1) N 4 кен басқармасының N 1 және N 2 кенiштерiн таратуды аяқтау: бұрынғы геологиялық-барлау кәсіпорнының аумағы шұрайландырылатын болады; бос жыныстардың үйiндiлерiн шұрайландыру аяқталатын болады; объект консервацияланатын және Ведомствоаралық комиссияға берілетiн болады; </w:t>
      </w:r>
    </w:p>
    <w:p>
      <w:pPr>
        <w:spacing w:after="0"/>
        <w:ind w:left="0"/>
        <w:jc w:val="both"/>
      </w:pPr>
      <w:r>
        <w:rPr>
          <w:rFonts w:ascii="Times New Roman"/>
          <w:b w:val="false"/>
          <w:i w:val="false"/>
          <w:color w:val="000000"/>
          <w:sz w:val="28"/>
        </w:rPr>
        <w:t xml:space="preserve">
            2) Қосащы кен орнын консервациялауды аяқтау: N 3 шахтаның өнеркәсіп алаңдары залалсыздандырылатын, N 1 және N 2 үйiндiлерi шұрайландырылатын, N 5 шахтаның өнеркәсiп алаңдары шұрайландыру жүргiзiлетiн болады; объект консервацияланатын және Ведомствоаралық комиссияға берiлетiн болады; </w:t>
      </w:r>
    </w:p>
    <w:p>
      <w:pPr>
        <w:spacing w:after="0"/>
        <w:ind w:left="0"/>
        <w:jc w:val="both"/>
      </w:pPr>
      <w:r>
        <w:rPr>
          <w:rFonts w:ascii="Times New Roman"/>
          <w:b w:val="false"/>
          <w:i w:val="false"/>
          <w:color w:val="000000"/>
          <w:sz w:val="28"/>
        </w:rPr>
        <w:t xml:space="preserve">
            3) Восточный кенішін тарату жұмыстарын жалғастыру: бос жыныстардың үйінділерiн шұрайландыру, тауарлық кенi аз және шоғырлы сiлтiсiздендiрудiң аралас үйiндiлерiн жабу; </w:t>
      </w:r>
    </w:p>
    <w:p>
      <w:pPr>
        <w:spacing w:after="0"/>
        <w:ind w:left="0"/>
        <w:jc w:val="both"/>
      </w:pPr>
      <w:r>
        <w:rPr>
          <w:rFonts w:ascii="Times New Roman"/>
          <w:b w:val="false"/>
          <w:i w:val="false"/>
          <w:color w:val="000000"/>
          <w:sz w:val="28"/>
        </w:rPr>
        <w:t xml:space="preserve">
            4) N 3 Кен басқармасының N 8 кенiшiн консервациялау жөнiндегi жұмыстарды орындау: N 1 және N 2 баланстан тысқары үйiндiлердi жабу, N 3 және N 4 үйiндiлерiнің кендерiн радиоактивтi қалдықтарды көму бекеттерiне тасымалдау, кенiштің өнеркәсiп алаңдарын залалсыздандыру басталады; </w:t>
      </w:r>
    </w:p>
    <w:p>
      <w:pPr>
        <w:spacing w:after="0"/>
        <w:ind w:left="0"/>
        <w:jc w:val="both"/>
      </w:pPr>
      <w:r>
        <w:rPr>
          <w:rFonts w:ascii="Times New Roman"/>
          <w:b w:val="false"/>
          <w:i w:val="false"/>
          <w:color w:val="000000"/>
          <w:sz w:val="28"/>
        </w:rPr>
        <w:t xml:space="preserve">
            5) N 3 Кен басқармасының N 9 кенішiн тарату жөніндегi жұмыстарды орындау: өнеркәсiп алаңдарын және тауарлық кенi аз үйінділер мен баланстан тысқары кендердi шұрайландыру; объектi бойынша жұмыстардың жалпы көлемiнің 50% орындау жоспарланады; </w:t>
      </w:r>
    </w:p>
    <w:p>
      <w:pPr>
        <w:spacing w:after="0"/>
        <w:ind w:left="0"/>
        <w:jc w:val="both"/>
      </w:pPr>
      <w:r>
        <w:rPr>
          <w:rFonts w:ascii="Times New Roman"/>
          <w:b w:val="false"/>
          <w:i w:val="false"/>
          <w:color w:val="000000"/>
          <w:sz w:val="28"/>
        </w:rPr>
        <w:t xml:space="preserve">
            6) мемлекеттік сараптамадан өткен Қордай кенішінiң өнеркәсiп алаңдарын шұрайландыруға арналған жұмыс жобасы. </w:t>
      </w:r>
    </w:p>
    <w:bookmarkStart w:name="z9" w:id="8"/>
    <w:p>
      <w:pPr>
        <w:spacing w:after="0"/>
        <w:ind w:left="0"/>
        <w:jc w:val="both"/>
      </w:pPr>
      <w:r>
        <w:rPr>
          <w:rFonts w:ascii="Times New Roman"/>
          <w:b w:val="false"/>
          <w:i w:val="false"/>
          <w:color w:val="000000"/>
          <w:sz w:val="28"/>
        </w:rPr>
        <w:t xml:space="preserve">
      Қазақстан Республикасы   </w:t>
      </w:r>
    </w:p>
    <w:bookmarkEnd w:id="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503-қосымша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өзгерді - Қазақстан Республикасы   Үкіметінің 2003 жылғы 11 шілдедегі N 150d </w:t>
      </w:r>
      <w:r>
        <w:rPr>
          <w:rFonts w:ascii="Times New Roman"/>
          <w:b w:val="false"/>
          <w:i w:val="false"/>
          <w:color w:val="000000"/>
          <w:sz w:val="28"/>
        </w:rPr>
        <w:t xml:space="preserve">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038 "ҚазМұнайГаз" ұлттық компаниясы арқылы өнiмдi бөлу туралы келiсiмдерде мемлекет мүдделерiн бiлдiру"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500 000 мың (бес жүз миллион) теңге. </w:t>
      </w:r>
    </w:p>
    <w:p>
      <w:pPr>
        <w:spacing w:after="0"/>
        <w:ind w:left="0"/>
        <w:jc w:val="both"/>
      </w:pPr>
      <w:r>
        <w:rPr>
          <w:rFonts w:ascii="Times New Roman"/>
          <w:b w:val="false"/>
          <w:i w:val="false"/>
          <w:color w:val="000000"/>
          <w:sz w:val="28"/>
        </w:rPr>
        <w:t xml:space="preserve">
            2. Бюджеттік бағдарламаның нормативтік-құқықтық негiзi: Қазақстан Республикасы Президентiнің "Мұнай туралы" заң күшi бар 1995 жылғы 28 маусымдағы Жарлығының </w:t>
      </w:r>
      <w:r>
        <w:rPr>
          <w:rFonts w:ascii="Times New Roman"/>
          <w:b w:val="false"/>
          <w:i w:val="false"/>
          <w:color w:val="000000"/>
          <w:sz w:val="28"/>
        </w:rPr>
        <w:t xml:space="preserve">6-бабының </w:t>
      </w:r>
      <w:r>
        <w:rPr>
          <w:rFonts w:ascii="Times New Roman"/>
          <w:b w:val="false"/>
          <w:i w:val="false"/>
          <w:color w:val="000000"/>
          <w:sz w:val="28"/>
        </w:rPr>
        <w:t xml:space="preserve">2-тармағы; Қазақстан Республикасы Үкiметiнiң 2001 жылғы 25 қаңтардағы N 133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Энергетика және минералдық ресурстар министрлiгi туралы ереженiң 11-тармағының 11)-19)-тармақшалары.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қаржысы. </w:t>
      </w:r>
    </w:p>
    <w:p>
      <w:pPr>
        <w:spacing w:after="0"/>
        <w:ind w:left="0"/>
        <w:jc w:val="both"/>
      </w:pPr>
      <w:r>
        <w:rPr>
          <w:rFonts w:ascii="Times New Roman"/>
          <w:b w:val="false"/>
          <w:i w:val="false"/>
          <w:color w:val="000000"/>
          <w:sz w:val="28"/>
        </w:rPr>
        <w:t xml:space="preserve">
            4. Бюджеттік бағдарламаның мақсаты: өнiм бөлу келiсiмiндегi мемлекет мүдделерін толыққанды бiлдiру. </w:t>
      </w:r>
    </w:p>
    <w:p>
      <w:pPr>
        <w:spacing w:after="0"/>
        <w:ind w:left="0"/>
        <w:jc w:val="both"/>
      </w:pPr>
      <w:r>
        <w:rPr>
          <w:rFonts w:ascii="Times New Roman"/>
          <w:b w:val="false"/>
          <w:i w:val="false"/>
          <w:color w:val="000000"/>
          <w:sz w:val="28"/>
        </w:rPr>
        <w:t xml:space="preserve">
            5. Бюджеттік бағдарламаның мiндеттерi: өнiм бөлу туралы келiсiмдегi сапалы мониторингті жүзеге асыру, атқаруларды талдау, Каспий қайраңының қазақстандық бөлiгi бойынша мұнай операцияларына арналған келiсім-шарттар мен конкурстарды дайындау. </w:t>
      </w:r>
    </w:p>
    <w:p>
      <w:pPr>
        <w:spacing w:after="0"/>
        <w:ind w:left="0"/>
        <w:jc w:val="both"/>
      </w:pPr>
      <w:r>
        <w:rPr>
          <w:rFonts w:ascii="Times New Roman"/>
          <w:b w:val="false"/>
          <w:i w:val="false"/>
          <w:color w:val="000000"/>
          <w:sz w:val="28"/>
        </w:rPr>
        <w:t xml:space="preserve">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  Жауапты </w:t>
      </w:r>
    </w:p>
    <w:p>
      <w:pPr>
        <w:spacing w:after="0"/>
        <w:ind w:left="0"/>
        <w:jc w:val="both"/>
      </w:pPr>
      <w:r>
        <w:rPr>
          <w:rFonts w:ascii="Times New Roman"/>
          <w:b w:val="false"/>
          <w:i w:val="false"/>
          <w:color w:val="000000"/>
          <w:sz w:val="28"/>
        </w:rPr>
        <w:t xml:space="preserve">
      с |ламаның|бағ. |малардың | іске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038         "ҚазМұнай-  1. 4 келiсiмнің      Жыл    Қазақстан </w:t>
      </w:r>
    </w:p>
    <w:p>
      <w:pPr>
        <w:spacing w:after="0"/>
        <w:ind w:left="0"/>
        <w:jc w:val="both"/>
      </w:pPr>
      <w:r>
        <w:rPr>
          <w:rFonts w:ascii="Times New Roman"/>
          <w:b w:val="false"/>
          <w:i w:val="false"/>
          <w:color w:val="000000"/>
          <w:sz w:val="28"/>
        </w:rPr>
        <w:t xml:space="preserve">
                      газ"        өнімдi бөлу туралы   ішінде Республика. </w:t>
      </w:r>
    </w:p>
    <w:p>
      <w:pPr>
        <w:spacing w:after="0"/>
        <w:ind w:left="0"/>
        <w:jc w:val="both"/>
      </w:pPr>
      <w:r>
        <w:rPr>
          <w:rFonts w:ascii="Times New Roman"/>
          <w:b w:val="false"/>
          <w:i w:val="false"/>
          <w:color w:val="000000"/>
          <w:sz w:val="28"/>
        </w:rPr>
        <w:t xml:space="preserve">
                      ұлттық      қолданылып жүрген           сының </w:t>
      </w:r>
    </w:p>
    <w:p>
      <w:pPr>
        <w:spacing w:after="0"/>
        <w:ind w:left="0"/>
        <w:jc w:val="both"/>
      </w:pPr>
      <w:r>
        <w:rPr>
          <w:rFonts w:ascii="Times New Roman"/>
          <w:b w:val="false"/>
          <w:i w:val="false"/>
          <w:color w:val="000000"/>
          <w:sz w:val="28"/>
        </w:rPr>
        <w:t xml:space="preserve">
                      компания.   келісімді орындау           Энергетика </w:t>
      </w:r>
    </w:p>
    <w:p>
      <w:pPr>
        <w:spacing w:after="0"/>
        <w:ind w:left="0"/>
        <w:jc w:val="both"/>
      </w:pPr>
      <w:r>
        <w:rPr>
          <w:rFonts w:ascii="Times New Roman"/>
          <w:b w:val="false"/>
          <w:i w:val="false"/>
          <w:color w:val="000000"/>
          <w:sz w:val="28"/>
        </w:rPr>
        <w:t xml:space="preserve">
                      сы арқылы   жөніндегі мони.             және </w:t>
      </w:r>
    </w:p>
    <w:p>
      <w:pPr>
        <w:spacing w:after="0"/>
        <w:ind w:left="0"/>
        <w:jc w:val="both"/>
      </w:pPr>
      <w:r>
        <w:rPr>
          <w:rFonts w:ascii="Times New Roman"/>
          <w:b w:val="false"/>
          <w:i w:val="false"/>
          <w:color w:val="000000"/>
          <w:sz w:val="28"/>
        </w:rPr>
        <w:t xml:space="preserve">
                      өнiм бөлу   торингін орындау.           минералдық </w:t>
      </w:r>
    </w:p>
    <w:p>
      <w:pPr>
        <w:spacing w:after="0"/>
        <w:ind w:left="0"/>
        <w:jc w:val="both"/>
      </w:pPr>
      <w:r>
        <w:rPr>
          <w:rFonts w:ascii="Times New Roman"/>
          <w:b w:val="false"/>
          <w:i w:val="false"/>
          <w:color w:val="000000"/>
          <w:sz w:val="28"/>
        </w:rPr>
        <w:t xml:space="preserve">
                      келiсi.     2. 5 келiсiм-шарт.          ресурстар </w:t>
      </w:r>
    </w:p>
    <w:p>
      <w:pPr>
        <w:spacing w:after="0"/>
        <w:ind w:left="0"/>
        <w:jc w:val="both"/>
      </w:pPr>
      <w:r>
        <w:rPr>
          <w:rFonts w:ascii="Times New Roman"/>
          <w:b w:val="false"/>
          <w:i w:val="false"/>
          <w:color w:val="000000"/>
          <w:sz w:val="28"/>
        </w:rPr>
        <w:t xml:space="preserve">
                      міндегі     тың Каспий қайра.           министрлігі, </w:t>
      </w:r>
    </w:p>
    <w:p>
      <w:pPr>
        <w:spacing w:after="0"/>
        <w:ind w:left="0"/>
        <w:jc w:val="both"/>
      </w:pPr>
      <w:r>
        <w:rPr>
          <w:rFonts w:ascii="Times New Roman"/>
          <w:b w:val="false"/>
          <w:i w:val="false"/>
          <w:color w:val="000000"/>
          <w:sz w:val="28"/>
        </w:rPr>
        <w:t xml:space="preserve">
                      мемлекет    ңының қазақстан.            "ҚазМұнай. </w:t>
      </w:r>
    </w:p>
    <w:p>
      <w:pPr>
        <w:spacing w:after="0"/>
        <w:ind w:left="0"/>
        <w:jc w:val="both"/>
      </w:pPr>
      <w:r>
        <w:rPr>
          <w:rFonts w:ascii="Times New Roman"/>
          <w:b w:val="false"/>
          <w:i w:val="false"/>
          <w:color w:val="000000"/>
          <w:sz w:val="28"/>
        </w:rPr>
        <w:t xml:space="preserve">
                      мүдделе.    дық бөлігі                  Газ" ұлттық </w:t>
      </w:r>
    </w:p>
    <w:p>
      <w:pPr>
        <w:spacing w:after="0"/>
        <w:ind w:left="0"/>
        <w:jc w:val="both"/>
      </w:pPr>
      <w:r>
        <w:rPr>
          <w:rFonts w:ascii="Times New Roman"/>
          <w:b w:val="false"/>
          <w:i w:val="false"/>
          <w:color w:val="000000"/>
          <w:sz w:val="28"/>
        </w:rPr>
        <w:t xml:space="preserve">
                      рiн         бойынша мұнай               компаниясы </w:t>
      </w:r>
    </w:p>
    <w:p>
      <w:pPr>
        <w:spacing w:after="0"/>
        <w:ind w:left="0"/>
        <w:jc w:val="both"/>
      </w:pPr>
      <w:r>
        <w:rPr>
          <w:rFonts w:ascii="Times New Roman"/>
          <w:b w:val="false"/>
          <w:i w:val="false"/>
          <w:color w:val="000000"/>
          <w:sz w:val="28"/>
        </w:rPr>
        <w:t xml:space="preserve">
                      ұсыну       операцияларына </w:t>
      </w:r>
    </w:p>
    <w:p>
      <w:pPr>
        <w:spacing w:after="0"/>
        <w:ind w:left="0"/>
        <w:jc w:val="both"/>
      </w:pPr>
      <w:r>
        <w:rPr>
          <w:rFonts w:ascii="Times New Roman"/>
          <w:b w:val="false"/>
          <w:i w:val="false"/>
          <w:color w:val="000000"/>
          <w:sz w:val="28"/>
        </w:rPr>
        <w:t xml:space="preserve">
                                  арналған келісiм- </w:t>
      </w:r>
    </w:p>
    <w:p>
      <w:pPr>
        <w:spacing w:after="0"/>
        <w:ind w:left="0"/>
        <w:jc w:val="both"/>
      </w:pPr>
      <w:r>
        <w:rPr>
          <w:rFonts w:ascii="Times New Roman"/>
          <w:b w:val="false"/>
          <w:i w:val="false"/>
          <w:color w:val="000000"/>
          <w:sz w:val="28"/>
        </w:rPr>
        <w:t xml:space="preserve">
                                  шарттар мен кон. </w:t>
      </w:r>
    </w:p>
    <w:p>
      <w:pPr>
        <w:spacing w:after="0"/>
        <w:ind w:left="0"/>
        <w:jc w:val="both"/>
      </w:pPr>
      <w:r>
        <w:rPr>
          <w:rFonts w:ascii="Times New Roman"/>
          <w:b w:val="false"/>
          <w:i w:val="false"/>
          <w:color w:val="000000"/>
          <w:sz w:val="28"/>
        </w:rPr>
        <w:t xml:space="preserve">
                                  курстарын дайындау. </w:t>
      </w:r>
    </w:p>
    <w:p>
      <w:pPr>
        <w:spacing w:after="0"/>
        <w:ind w:left="0"/>
        <w:jc w:val="both"/>
      </w:pPr>
      <w:r>
        <w:rPr>
          <w:rFonts w:ascii="Times New Roman"/>
          <w:b w:val="false"/>
          <w:i w:val="false"/>
          <w:color w:val="000000"/>
          <w:sz w:val="28"/>
        </w:rPr>
        <w:t xml:space="preserve">
                                  3. Өнiмдi бөлу туралы </w:t>
      </w:r>
    </w:p>
    <w:p>
      <w:pPr>
        <w:spacing w:after="0"/>
        <w:ind w:left="0"/>
        <w:jc w:val="both"/>
      </w:pPr>
      <w:r>
        <w:rPr>
          <w:rFonts w:ascii="Times New Roman"/>
          <w:b w:val="false"/>
          <w:i w:val="false"/>
          <w:color w:val="000000"/>
          <w:sz w:val="28"/>
        </w:rPr>
        <w:t xml:space="preserve">
                                  келiстерде мемлекет </w:t>
      </w:r>
    </w:p>
    <w:p>
      <w:pPr>
        <w:spacing w:after="0"/>
        <w:ind w:left="0"/>
        <w:jc w:val="both"/>
      </w:pPr>
      <w:r>
        <w:rPr>
          <w:rFonts w:ascii="Times New Roman"/>
          <w:b w:val="false"/>
          <w:i w:val="false"/>
          <w:color w:val="000000"/>
          <w:sz w:val="28"/>
        </w:rPr>
        <w:t xml:space="preserve">
                                  мүдделерiн сақтау </w:t>
      </w:r>
    </w:p>
    <w:p>
      <w:pPr>
        <w:spacing w:after="0"/>
        <w:ind w:left="0"/>
        <w:jc w:val="both"/>
      </w:pPr>
      <w:r>
        <w:rPr>
          <w:rFonts w:ascii="Times New Roman"/>
          <w:b w:val="false"/>
          <w:i w:val="false"/>
          <w:color w:val="000000"/>
          <w:sz w:val="28"/>
        </w:rPr>
        <w:t xml:space="preserve">
                                  жөнiндегi қорытынды. </w:t>
      </w:r>
    </w:p>
    <w:p>
      <w:pPr>
        <w:spacing w:after="0"/>
        <w:ind w:left="0"/>
        <w:jc w:val="both"/>
      </w:pPr>
      <w:r>
        <w:rPr>
          <w:rFonts w:ascii="Times New Roman"/>
          <w:b w:val="false"/>
          <w:i w:val="false"/>
          <w:color w:val="000000"/>
          <w:sz w:val="28"/>
        </w:rPr>
        <w:t xml:space="preserve">
                                  ларды дайындау және </w:t>
      </w:r>
    </w:p>
    <w:p>
      <w:pPr>
        <w:spacing w:after="0"/>
        <w:ind w:left="0"/>
        <w:jc w:val="both"/>
      </w:pPr>
      <w:r>
        <w:rPr>
          <w:rFonts w:ascii="Times New Roman"/>
          <w:b w:val="false"/>
          <w:i w:val="false"/>
          <w:color w:val="000000"/>
          <w:sz w:val="28"/>
        </w:rPr>
        <w:t xml:space="preserve">
                                  техникалық-экономикалық </w:t>
      </w:r>
    </w:p>
    <w:p>
      <w:pPr>
        <w:spacing w:after="0"/>
        <w:ind w:left="0"/>
        <w:jc w:val="both"/>
      </w:pPr>
      <w:r>
        <w:rPr>
          <w:rFonts w:ascii="Times New Roman"/>
          <w:b w:val="false"/>
          <w:i w:val="false"/>
          <w:color w:val="000000"/>
          <w:sz w:val="28"/>
        </w:rPr>
        <w:t xml:space="preserve">
                                  негіздемені әзірлеу үшiн </w:t>
      </w:r>
    </w:p>
    <w:p>
      <w:pPr>
        <w:spacing w:after="0"/>
        <w:ind w:left="0"/>
        <w:jc w:val="both"/>
      </w:pPr>
      <w:r>
        <w:rPr>
          <w:rFonts w:ascii="Times New Roman"/>
          <w:b w:val="false"/>
          <w:i w:val="false"/>
          <w:color w:val="000000"/>
          <w:sz w:val="28"/>
        </w:rPr>
        <w:t xml:space="preserve">
                                  консультанттарды </w:t>
      </w:r>
    </w:p>
    <w:p>
      <w:pPr>
        <w:spacing w:after="0"/>
        <w:ind w:left="0"/>
        <w:jc w:val="both"/>
      </w:pPr>
      <w:r>
        <w:rPr>
          <w:rFonts w:ascii="Times New Roman"/>
          <w:b w:val="false"/>
          <w:i w:val="false"/>
          <w:color w:val="000000"/>
          <w:sz w:val="28"/>
        </w:rPr>
        <w:t xml:space="preserve">
                                  тарту.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w:t>
      </w:r>
    </w:p>
    <w:p>
      <w:pPr>
        <w:spacing w:after="0"/>
        <w:ind w:left="0"/>
        <w:jc w:val="both"/>
      </w:pPr>
      <w:r>
        <w:rPr>
          <w:rFonts w:ascii="Times New Roman"/>
          <w:b w:val="false"/>
          <w:i w:val="false"/>
          <w:color w:val="000000"/>
          <w:sz w:val="28"/>
        </w:rPr>
        <w:t xml:space="preserve">
            1) өнiмдi бөлу туралы екi келiсiмде мемлекет мүддесiн сақтау; </w:t>
      </w:r>
    </w:p>
    <w:p>
      <w:pPr>
        <w:spacing w:after="0"/>
        <w:ind w:left="0"/>
        <w:jc w:val="both"/>
      </w:pPr>
      <w:r>
        <w:rPr>
          <w:rFonts w:ascii="Times New Roman"/>
          <w:b w:val="false"/>
          <w:i w:val="false"/>
          <w:color w:val="000000"/>
          <w:sz w:val="28"/>
        </w:rPr>
        <w:t xml:space="preserve">
            2) Каспий қайраңының қазақстандық бөлiгi бойынша мұнай операцияларына арналған келісiм-шарттар. </w:t>
      </w:r>
    </w:p>
    <w:bookmarkStart w:name="z10" w:id="9"/>
    <w:p>
      <w:pPr>
        <w:spacing w:after="0"/>
        <w:ind w:left="0"/>
        <w:jc w:val="both"/>
      </w:pPr>
      <w:r>
        <w:rPr>
          <w:rFonts w:ascii="Times New Roman"/>
          <w:b w:val="false"/>
          <w:i w:val="false"/>
          <w:color w:val="000000"/>
          <w:sz w:val="28"/>
        </w:rPr>
        <w:t xml:space="preserve">
      Қазақстан Республикасы   </w:t>
      </w:r>
    </w:p>
    <w:bookmarkEnd w:id="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041 "Технологиялық сипаттағы қолданбалы ғылыми зерттеулер"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457000000 (төрт жүз елу жетi миллион) теңге. </w:t>
      </w:r>
    </w:p>
    <w:p>
      <w:pPr>
        <w:spacing w:after="0"/>
        <w:ind w:left="0"/>
        <w:jc w:val="both"/>
      </w:pPr>
      <w:r>
        <w:rPr>
          <w:rFonts w:ascii="Times New Roman"/>
          <w:b w:val="false"/>
          <w:i w:val="false"/>
          <w:color w:val="000000"/>
          <w:sz w:val="28"/>
        </w:rPr>
        <w:t xml:space="preserve">
            2. Бюджеттiк бағдарламаның нормативтiк нормативтiк-құқықтық негiзi: "Ғылым туралы" 2001 жылғы 9 шiлдедегі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 "Республикалық мақсатты ғылыми-техникалық бағдарламалар туралы" Қазақстан Республикасы Министрлер Кабинетінің Үкiметiнiң 1993 жылғы 26 мамырдағы N 434 </w:t>
      </w:r>
      <w:r>
        <w:rPr>
          <w:rFonts w:ascii="Times New Roman"/>
          <w:b w:val="false"/>
          <w:i w:val="false"/>
          <w:color w:val="000000"/>
          <w:sz w:val="28"/>
        </w:rPr>
        <w:t xml:space="preserve">қаулысы </w:t>
      </w:r>
      <w:r>
        <w:rPr>
          <w:rFonts w:ascii="Times New Roman"/>
          <w:b w:val="false"/>
          <w:i w:val="false"/>
          <w:color w:val="000000"/>
          <w:sz w:val="28"/>
        </w:rPr>
        <w:t xml:space="preserve">; "1999-2003 жылдарға арналған Қазақстандағы атом энергетикасын дамыту" республикалық мақсатты ғылыми-техникалық бағдарламасының негiзгi мiндеттерi мен көрсеткiштерiн бекiту туралы" Қазақстан Республикасы Үкiметiнің 1999 жылғы 12 наурыздағы N 235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сынақ полигондарының ғылыми-техникалық әлеуетiн республика экономикасының мүдделерiне пайдалану, Қазақстан Республикасының аумағында ядролық қарудың сынақтары салдарларын жою, атом энергетикасы, радиациялық экология проблемаларын шешу, ядролық және радиациялық технологияларды әзiрлеу және мамандандырылған өндiрiстердi құру. </w:t>
      </w:r>
    </w:p>
    <w:p>
      <w:pPr>
        <w:spacing w:after="0"/>
        <w:ind w:left="0"/>
        <w:jc w:val="both"/>
      </w:pPr>
      <w:r>
        <w:rPr>
          <w:rFonts w:ascii="Times New Roman"/>
          <w:b w:val="false"/>
          <w:i w:val="false"/>
          <w:color w:val="000000"/>
          <w:sz w:val="28"/>
        </w:rPr>
        <w:t xml:space="preserve">
            5. Бюджеттiк бағдарламаның мiндеттерi: </w:t>
      </w:r>
    </w:p>
    <w:p>
      <w:pPr>
        <w:spacing w:after="0"/>
        <w:ind w:left="0"/>
        <w:jc w:val="both"/>
      </w:pPr>
      <w:r>
        <w:rPr>
          <w:rFonts w:ascii="Times New Roman"/>
          <w:b w:val="false"/>
          <w:i w:val="false"/>
          <w:color w:val="000000"/>
          <w:sz w:val="28"/>
        </w:rPr>
        <w:t xml:space="preserve">
            радиоактивтi-ластанған жерлердi шаруашылық мақсаттарда қолданудың негiзгi ережелерiн әзiрлеу; </w:t>
      </w:r>
    </w:p>
    <w:p>
      <w:pPr>
        <w:spacing w:after="0"/>
        <w:ind w:left="0"/>
        <w:jc w:val="both"/>
      </w:pPr>
      <w:r>
        <w:rPr>
          <w:rFonts w:ascii="Times New Roman"/>
          <w:b w:val="false"/>
          <w:i w:val="false"/>
          <w:color w:val="000000"/>
          <w:sz w:val="28"/>
        </w:rPr>
        <w:t xml:space="preserve">
            ядролық физика және радиациялық материал жүргiзу бойынша жаңа деректердi алу; </w:t>
      </w:r>
    </w:p>
    <w:p>
      <w:pPr>
        <w:spacing w:after="0"/>
        <w:ind w:left="0"/>
        <w:jc w:val="both"/>
      </w:pPr>
      <w:r>
        <w:rPr>
          <w:rFonts w:ascii="Times New Roman"/>
          <w:b w:val="false"/>
          <w:i w:val="false"/>
          <w:color w:val="000000"/>
          <w:sz w:val="28"/>
        </w:rPr>
        <w:t xml:space="preserve">
            ядролық және термоядролық реакторлардың қауіпсiздігі жөнiндегi жаңа нәтижелердi алу; </w:t>
      </w:r>
    </w:p>
    <w:p>
      <w:pPr>
        <w:spacing w:after="0"/>
        <w:ind w:left="0"/>
        <w:jc w:val="both"/>
      </w:pPr>
      <w:r>
        <w:rPr>
          <w:rFonts w:ascii="Times New Roman"/>
          <w:b w:val="false"/>
          <w:i w:val="false"/>
          <w:color w:val="000000"/>
          <w:sz w:val="28"/>
        </w:rPr>
        <w:t xml:space="preserve">
            халық шаруашылығында ядролық және радиациялық технологиялар мен әдiстердi қолдануды қамтамасыз ету; </w:t>
      </w:r>
    </w:p>
    <w:p>
      <w:pPr>
        <w:spacing w:after="0"/>
        <w:ind w:left="0"/>
        <w:jc w:val="both"/>
      </w:pPr>
      <w:r>
        <w:rPr>
          <w:rFonts w:ascii="Times New Roman"/>
          <w:b w:val="false"/>
          <w:i w:val="false"/>
          <w:color w:val="000000"/>
          <w:sz w:val="28"/>
        </w:rPr>
        <w:t xml:space="preserve">
            Қазақстан Республикасы үшін ядролық бейiндегi мамандарды дайындауды жүзеге асыру.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041         Технология. "Қазақстанда атом     Жыл   Қазақстан </w:t>
      </w:r>
    </w:p>
    <w:p>
      <w:pPr>
        <w:spacing w:after="0"/>
        <w:ind w:left="0"/>
        <w:jc w:val="both"/>
      </w:pPr>
      <w:r>
        <w:rPr>
          <w:rFonts w:ascii="Times New Roman"/>
          <w:b w:val="false"/>
          <w:i w:val="false"/>
          <w:color w:val="000000"/>
          <w:sz w:val="28"/>
        </w:rPr>
        <w:t xml:space="preserve">
                      лық сипат.  энергетикасын дамыту" бойы. Республика. </w:t>
      </w:r>
    </w:p>
    <w:p>
      <w:pPr>
        <w:spacing w:after="0"/>
        <w:ind w:left="0"/>
        <w:jc w:val="both"/>
      </w:pPr>
      <w:r>
        <w:rPr>
          <w:rFonts w:ascii="Times New Roman"/>
          <w:b w:val="false"/>
          <w:i w:val="false"/>
          <w:color w:val="000000"/>
          <w:sz w:val="28"/>
        </w:rPr>
        <w:t xml:space="preserve">
                      тағы қол.   республикалық мақсат. на    сының </w:t>
      </w:r>
    </w:p>
    <w:p>
      <w:pPr>
        <w:spacing w:after="0"/>
        <w:ind w:left="0"/>
        <w:jc w:val="both"/>
      </w:pPr>
      <w:r>
        <w:rPr>
          <w:rFonts w:ascii="Times New Roman"/>
          <w:b w:val="false"/>
          <w:i w:val="false"/>
          <w:color w:val="000000"/>
          <w:sz w:val="28"/>
        </w:rPr>
        <w:t xml:space="preserve">
                      данбалы     ты ғылыми-техникалық        Энергетика </w:t>
      </w:r>
    </w:p>
    <w:p>
      <w:pPr>
        <w:spacing w:after="0"/>
        <w:ind w:left="0"/>
        <w:jc w:val="both"/>
      </w:pPr>
      <w:r>
        <w:rPr>
          <w:rFonts w:ascii="Times New Roman"/>
          <w:b w:val="false"/>
          <w:i w:val="false"/>
          <w:color w:val="000000"/>
          <w:sz w:val="28"/>
        </w:rPr>
        <w:t xml:space="preserve">
                      ғылыми      бағдарламасын               және </w:t>
      </w:r>
    </w:p>
    <w:p>
      <w:pPr>
        <w:spacing w:after="0"/>
        <w:ind w:left="0"/>
        <w:jc w:val="both"/>
      </w:pPr>
      <w:r>
        <w:rPr>
          <w:rFonts w:ascii="Times New Roman"/>
          <w:b w:val="false"/>
          <w:i w:val="false"/>
          <w:color w:val="000000"/>
          <w:sz w:val="28"/>
        </w:rPr>
        <w:t xml:space="preserve">
                      зерттеу     орындау.                    минералдық </w:t>
      </w:r>
    </w:p>
    <w:p>
      <w:pPr>
        <w:spacing w:after="0"/>
        <w:ind w:left="0"/>
        <w:jc w:val="both"/>
      </w:pP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1) радиоактивті-ластанған жерлердi шаруашылық мақсаттарда қолданудың негiзгi ережелерi әзiрленетiн; </w:t>
      </w:r>
    </w:p>
    <w:p>
      <w:pPr>
        <w:spacing w:after="0"/>
        <w:ind w:left="0"/>
        <w:jc w:val="both"/>
      </w:pPr>
      <w:r>
        <w:rPr>
          <w:rFonts w:ascii="Times New Roman"/>
          <w:b w:val="false"/>
          <w:i w:val="false"/>
          <w:color w:val="000000"/>
          <w:sz w:val="28"/>
        </w:rPr>
        <w:t xml:space="preserve">
            2) ядролық физика және радиациялық материалтану бойынша жаңа деректер алынатын; </w:t>
      </w:r>
    </w:p>
    <w:p>
      <w:pPr>
        <w:spacing w:after="0"/>
        <w:ind w:left="0"/>
        <w:jc w:val="both"/>
      </w:pPr>
      <w:r>
        <w:rPr>
          <w:rFonts w:ascii="Times New Roman"/>
          <w:b w:val="false"/>
          <w:i w:val="false"/>
          <w:color w:val="000000"/>
          <w:sz w:val="28"/>
        </w:rPr>
        <w:t xml:space="preserve">
            3) ядролық және термоядролық реакторлардың қауiпсiздiгі жөнiндегі жаңа нәтижелер алынатын; </w:t>
      </w:r>
    </w:p>
    <w:p>
      <w:pPr>
        <w:spacing w:after="0"/>
        <w:ind w:left="0"/>
        <w:jc w:val="both"/>
      </w:pPr>
      <w:r>
        <w:rPr>
          <w:rFonts w:ascii="Times New Roman"/>
          <w:b w:val="false"/>
          <w:i w:val="false"/>
          <w:color w:val="000000"/>
          <w:sz w:val="28"/>
        </w:rPr>
        <w:t xml:space="preserve">
            4) халық шаруашылығында қолдану үшін ядролық және радиациялық технологиялар мен әдiстер әзiрленетiн; </w:t>
      </w:r>
    </w:p>
    <w:p>
      <w:pPr>
        <w:spacing w:after="0"/>
        <w:ind w:left="0"/>
        <w:jc w:val="both"/>
      </w:pPr>
      <w:r>
        <w:rPr>
          <w:rFonts w:ascii="Times New Roman"/>
          <w:b w:val="false"/>
          <w:i w:val="false"/>
          <w:color w:val="000000"/>
          <w:sz w:val="28"/>
        </w:rPr>
        <w:t xml:space="preserve">
            5) мамандандырылған өндірiстер құрылатын болады. </w:t>
      </w:r>
    </w:p>
    <w:bookmarkStart w:name="z11" w:id="10"/>
    <w:p>
      <w:pPr>
        <w:spacing w:after="0"/>
        <w:ind w:left="0"/>
        <w:jc w:val="both"/>
      </w:pPr>
      <w:r>
        <w:rPr>
          <w:rFonts w:ascii="Times New Roman"/>
          <w:b w:val="false"/>
          <w:i w:val="false"/>
          <w:color w:val="000000"/>
          <w:sz w:val="28"/>
        </w:rPr>
        <w:t xml:space="preserve">
      Қазақстан Республикасы   </w:t>
      </w:r>
    </w:p>
    <w:bookmarkEnd w:id="10"/>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044 "Қазақстан Республикасының бiрыңғай электр энергетикалық жүйесiн дамытудың 2015 жылға дейiнгi перспективасымен 2010 жылға дейiнгi бағдарламасы және отын-энергетика кешенi салаларын дамытудың 2015 жылға дейiн стратегиясын әзiрлеудi аяқтау"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60 000 мың теңге (алпыс миллион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базасы: "2015 жылға дейiнгі перспективасымен 2010 жылға дейінгi кезеңге арналған Қазақстанның энергетикалық кешенiн дамыту схемасының жобасын әзiрлеу жөнiндегi жұмыс тобын құру туралы" Қазақстан Республикасы Премьер-Министрiнiң 2002 жылғы 3 мамырдағы N 39-ө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электр жүйелiк және энергия өндiрушi объектiлердiң басымдықтарын және даму сатыларын белгiлеу. </w:t>
      </w:r>
    </w:p>
    <w:p>
      <w:pPr>
        <w:spacing w:after="0"/>
        <w:ind w:left="0"/>
        <w:jc w:val="both"/>
      </w:pPr>
      <w:r>
        <w:rPr>
          <w:rFonts w:ascii="Times New Roman"/>
          <w:b w:val="false"/>
          <w:i w:val="false"/>
          <w:color w:val="000000"/>
          <w:sz w:val="28"/>
        </w:rPr>
        <w:t xml:space="preserve">
            5. Бюджеттік бағдарламаның мiндеттерi: электр энергетикасы қызметiнің нормативтік-құқықтық базасын құру және жетілдiру; энергияның жаңа тиімдi көздерiн енгізумен энергия көздерiнде және электр- және жылу жүйелiк объектілерiнде сатылап, есептеп, жаңғырту жұмыстарын жүргiзумен саладағы инвестициялық ахуалдың өзгеруi; энергия көздерiн, Ұлттық электр жүйелерiн, аймақтық электр желiлiк компанияларды және диспетчерлiк басқаруды қамтитын бiрыңғай инфрақұрылымның сақталуы мен дамуы; энергия ресурстары мен энергия үнемдеудi тиiмдi пайдаланудың тетiктерiн жасау; электр энергетикасындағы тарифтiк, салықтық және кедендiк саясатты жетiлдiру, дәстүрлi емес және толымды энергия көздерiн балансқа тарту. </w:t>
      </w:r>
    </w:p>
    <w:p>
      <w:pPr>
        <w:spacing w:after="0"/>
        <w:ind w:left="0"/>
        <w:jc w:val="both"/>
      </w:pPr>
      <w:r>
        <w:rPr>
          <w:rFonts w:ascii="Times New Roman"/>
          <w:b w:val="false"/>
          <w:i w:val="false"/>
          <w:color w:val="000000"/>
          <w:sz w:val="28"/>
        </w:rPr>
        <w:t xml:space="preserve">
            6. Бюджеттiк бағдарламаны iске асыру жөнiндегі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044  000    Қазақстан   1. 2015 жылға дейiнгi Жыл   Қазақстан </w:t>
      </w:r>
    </w:p>
    <w:p>
      <w:pPr>
        <w:spacing w:after="0"/>
        <w:ind w:left="0"/>
        <w:jc w:val="both"/>
      </w:pPr>
      <w:r>
        <w:rPr>
          <w:rFonts w:ascii="Times New Roman"/>
          <w:b w:val="false"/>
          <w:i w:val="false"/>
          <w:color w:val="000000"/>
          <w:sz w:val="28"/>
        </w:rPr>
        <w:t xml:space="preserve">
                      Республика. перспективасымен      бойы  Республика. </w:t>
      </w:r>
    </w:p>
    <w:p>
      <w:pPr>
        <w:spacing w:after="0"/>
        <w:ind w:left="0"/>
        <w:jc w:val="both"/>
      </w:pPr>
      <w:r>
        <w:rPr>
          <w:rFonts w:ascii="Times New Roman"/>
          <w:b w:val="false"/>
          <w:i w:val="false"/>
          <w:color w:val="000000"/>
          <w:sz w:val="28"/>
        </w:rPr>
        <w:t xml:space="preserve">
                      сының       Қазақстан Республи.         сының </w:t>
      </w:r>
    </w:p>
    <w:p>
      <w:pPr>
        <w:spacing w:after="0"/>
        <w:ind w:left="0"/>
        <w:jc w:val="both"/>
      </w:pPr>
      <w:r>
        <w:rPr>
          <w:rFonts w:ascii="Times New Roman"/>
          <w:b w:val="false"/>
          <w:i w:val="false"/>
          <w:color w:val="000000"/>
          <w:sz w:val="28"/>
        </w:rPr>
        <w:t xml:space="preserve">
                      бiрыңғай    касының бірыңғай            Энергетика </w:t>
      </w:r>
    </w:p>
    <w:p>
      <w:pPr>
        <w:spacing w:after="0"/>
        <w:ind w:left="0"/>
        <w:jc w:val="both"/>
      </w:pPr>
      <w:r>
        <w:rPr>
          <w:rFonts w:ascii="Times New Roman"/>
          <w:b w:val="false"/>
          <w:i w:val="false"/>
          <w:color w:val="000000"/>
          <w:sz w:val="28"/>
        </w:rPr>
        <w:t xml:space="preserve">
                      электр      электр энергетикасы         және </w:t>
      </w:r>
    </w:p>
    <w:p>
      <w:pPr>
        <w:spacing w:after="0"/>
        <w:ind w:left="0"/>
        <w:jc w:val="both"/>
      </w:pPr>
      <w:r>
        <w:rPr>
          <w:rFonts w:ascii="Times New Roman"/>
          <w:b w:val="false"/>
          <w:i w:val="false"/>
          <w:color w:val="000000"/>
          <w:sz w:val="28"/>
        </w:rPr>
        <w:t xml:space="preserve">
                      энергети.   жүйесін дамытудың           минералдық </w:t>
      </w:r>
    </w:p>
    <w:p>
      <w:pPr>
        <w:spacing w:after="0"/>
        <w:ind w:left="0"/>
        <w:jc w:val="both"/>
      </w:pPr>
      <w:r>
        <w:rPr>
          <w:rFonts w:ascii="Times New Roman"/>
          <w:b w:val="false"/>
          <w:i w:val="false"/>
          <w:color w:val="000000"/>
          <w:sz w:val="28"/>
        </w:rPr>
        <w:t xml:space="preserve">
                      калық       2010 жылға дейінгі          ресурстар </w:t>
      </w:r>
    </w:p>
    <w:p>
      <w:pPr>
        <w:spacing w:after="0"/>
        <w:ind w:left="0"/>
        <w:jc w:val="both"/>
      </w:pPr>
      <w:r>
        <w:rPr>
          <w:rFonts w:ascii="Times New Roman"/>
          <w:b w:val="false"/>
          <w:i w:val="false"/>
          <w:color w:val="000000"/>
          <w:sz w:val="28"/>
        </w:rPr>
        <w:t xml:space="preserve">
                      жүйесiн     кезеңге арналған            министрлігі </w:t>
      </w:r>
    </w:p>
    <w:p>
      <w:pPr>
        <w:spacing w:after="0"/>
        <w:ind w:left="0"/>
        <w:jc w:val="both"/>
      </w:pPr>
      <w:r>
        <w:rPr>
          <w:rFonts w:ascii="Times New Roman"/>
          <w:b w:val="false"/>
          <w:i w:val="false"/>
          <w:color w:val="000000"/>
          <w:sz w:val="28"/>
        </w:rPr>
        <w:t xml:space="preserve">
                      дамытудың   бағдарламасын </w:t>
      </w:r>
    </w:p>
    <w:p>
      <w:pPr>
        <w:spacing w:after="0"/>
        <w:ind w:left="0"/>
        <w:jc w:val="both"/>
      </w:pPr>
      <w:r>
        <w:rPr>
          <w:rFonts w:ascii="Times New Roman"/>
          <w:b w:val="false"/>
          <w:i w:val="false"/>
          <w:color w:val="000000"/>
          <w:sz w:val="28"/>
        </w:rPr>
        <w:t xml:space="preserve">
                      2015 жылға  әзірлеу </w:t>
      </w:r>
    </w:p>
    <w:p>
      <w:pPr>
        <w:spacing w:after="0"/>
        <w:ind w:left="0"/>
        <w:jc w:val="both"/>
      </w:pPr>
      <w:r>
        <w:rPr>
          <w:rFonts w:ascii="Times New Roman"/>
          <w:b w:val="false"/>
          <w:i w:val="false"/>
          <w:color w:val="000000"/>
          <w:sz w:val="28"/>
        </w:rPr>
        <w:t xml:space="preserve">
                      дейiнгi </w:t>
      </w:r>
    </w:p>
    <w:p>
      <w:pPr>
        <w:spacing w:after="0"/>
        <w:ind w:left="0"/>
        <w:jc w:val="both"/>
      </w:pPr>
      <w:r>
        <w:rPr>
          <w:rFonts w:ascii="Times New Roman"/>
          <w:b w:val="false"/>
          <w:i w:val="false"/>
          <w:color w:val="000000"/>
          <w:sz w:val="28"/>
        </w:rPr>
        <w:t xml:space="preserve">
                      перспекти. </w:t>
      </w:r>
    </w:p>
    <w:p>
      <w:pPr>
        <w:spacing w:after="0"/>
        <w:ind w:left="0"/>
        <w:jc w:val="both"/>
      </w:pPr>
      <w:r>
        <w:rPr>
          <w:rFonts w:ascii="Times New Roman"/>
          <w:b w:val="false"/>
          <w:i w:val="false"/>
          <w:color w:val="000000"/>
          <w:sz w:val="28"/>
        </w:rPr>
        <w:t xml:space="preserve">
                      васымен </w:t>
      </w:r>
    </w:p>
    <w:p>
      <w:pPr>
        <w:spacing w:after="0"/>
        <w:ind w:left="0"/>
        <w:jc w:val="both"/>
      </w:pPr>
      <w:r>
        <w:rPr>
          <w:rFonts w:ascii="Times New Roman"/>
          <w:b w:val="false"/>
          <w:i w:val="false"/>
          <w:color w:val="000000"/>
          <w:sz w:val="28"/>
        </w:rPr>
        <w:t xml:space="preserve">
                      2010 жылға </w:t>
      </w:r>
    </w:p>
    <w:p>
      <w:pPr>
        <w:spacing w:after="0"/>
        <w:ind w:left="0"/>
        <w:jc w:val="both"/>
      </w:pPr>
      <w:r>
        <w:rPr>
          <w:rFonts w:ascii="Times New Roman"/>
          <w:b w:val="false"/>
          <w:i w:val="false"/>
          <w:color w:val="000000"/>
          <w:sz w:val="28"/>
        </w:rPr>
        <w:t xml:space="preserve">
                      дейiнгi </w:t>
      </w:r>
    </w:p>
    <w:p>
      <w:pPr>
        <w:spacing w:after="0"/>
        <w:ind w:left="0"/>
        <w:jc w:val="both"/>
      </w:pPr>
      <w:r>
        <w:rPr>
          <w:rFonts w:ascii="Times New Roman"/>
          <w:b w:val="false"/>
          <w:i w:val="false"/>
          <w:color w:val="000000"/>
          <w:sz w:val="28"/>
        </w:rPr>
        <w:t xml:space="preserve">
                      бағдарла. </w:t>
      </w:r>
    </w:p>
    <w:p>
      <w:pPr>
        <w:spacing w:after="0"/>
        <w:ind w:left="0"/>
        <w:jc w:val="both"/>
      </w:pPr>
      <w:r>
        <w:rPr>
          <w:rFonts w:ascii="Times New Roman"/>
          <w:b w:val="false"/>
          <w:i w:val="false"/>
          <w:color w:val="000000"/>
          <w:sz w:val="28"/>
        </w:rPr>
        <w:t xml:space="preserve">
                      масы және </w:t>
      </w:r>
    </w:p>
    <w:p>
      <w:pPr>
        <w:spacing w:after="0"/>
        <w:ind w:left="0"/>
        <w:jc w:val="both"/>
      </w:pPr>
      <w:r>
        <w:rPr>
          <w:rFonts w:ascii="Times New Roman"/>
          <w:b w:val="false"/>
          <w:i w:val="false"/>
          <w:color w:val="000000"/>
          <w:sz w:val="28"/>
        </w:rPr>
        <w:t xml:space="preserve">
                      отын- </w:t>
      </w:r>
    </w:p>
    <w:p>
      <w:pPr>
        <w:spacing w:after="0"/>
        <w:ind w:left="0"/>
        <w:jc w:val="both"/>
      </w:pPr>
      <w:r>
        <w:rPr>
          <w:rFonts w:ascii="Times New Roman"/>
          <w:b w:val="false"/>
          <w:i w:val="false"/>
          <w:color w:val="000000"/>
          <w:sz w:val="28"/>
        </w:rPr>
        <w:t xml:space="preserve">
                      энергетика </w:t>
      </w:r>
    </w:p>
    <w:p>
      <w:pPr>
        <w:spacing w:after="0"/>
        <w:ind w:left="0"/>
        <w:jc w:val="both"/>
      </w:pPr>
      <w:r>
        <w:rPr>
          <w:rFonts w:ascii="Times New Roman"/>
          <w:b w:val="false"/>
          <w:i w:val="false"/>
          <w:color w:val="000000"/>
          <w:sz w:val="28"/>
        </w:rPr>
        <w:t xml:space="preserve">
                      кешенi </w:t>
      </w:r>
    </w:p>
    <w:p>
      <w:pPr>
        <w:spacing w:after="0"/>
        <w:ind w:left="0"/>
        <w:jc w:val="both"/>
      </w:pPr>
      <w:r>
        <w:rPr>
          <w:rFonts w:ascii="Times New Roman"/>
          <w:b w:val="false"/>
          <w:i w:val="false"/>
          <w:color w:val="000000"/>
          <w:sz w:val="28"/>
        </w:rPr>
        <w:t xml:space="preserve">
                      салаларын </w:t>
      </w:r>
    </w:p>
    <w:p>
      <w:pPr>
        <w:spacing w:after="0"/>
        <w:ind w:left="0"/>
        <w:jc w:val="both"/>
      </w:pPr>
      <w:r>
        <w:rPr>
          <w:rFonts w:ascii="Times New Roman"/>
          <w:b w:val="false"/>
          <w:i w:val="false"/>
          <w:color w:val="000000"/>
          <w:sz w:val="28"/>
        </w:rPr>
        <w:t xml:space="preserve">
                      дамытудың </w:t>
      </w:r>
    </w:p>
    <w:p>
      <w:pPr>
        <w:spacing w:after="0"/>
        <w:ind w:left="0"/>
        <w:jc w:val="both"/>
      </w:pPr>
      <w:r>
        <w:rPr>
          <w:rFonts w:ascii="Times New Roman"/>
          <w:b w:val="false"/>
          <w:i w:val="false"/>
          <w:color w:val="000000"/>
          <w:sz w:val="28"/>
        </w:rPr>
        <w:t xml:space="preserve">
                      2015 жылға </w:t>
      </w:r>
    </w:p>
    <w:p>
      <w:pPr>
        <w:spacing w:after="0"/>
        <w:ind w:left="0"/>
        <w:jc w:val="both"/>
      </w:pPr>
      <w:r>
        <w:rPr>
          <w:rFonts w:ascii="Times New Roman"/>
          <w:b w:val="false"/>
          <w:i w:val="false"/>
          <w:color w:val="000000"/>
          <w:sz w:val="28"/>
        </w:rPr>
        <w:t xml:space="preserve">
                      дейiн </w:t>
      </w:r>
    </w:p>
    <w:p>
      <w:pPr>
        <w:spacing w:after="0"/>
        <w:ind w:left="0"/>
        <w:jc w:val="both"/>
      </w:pPr>
      <w:r>
        <w:rPr>
          <w:rFonts w:ascii="Times New Roman"/>
          <w:b w:val="false"/>
          <w:i w:val="false"/>
          <w:color w:val="000000"/>
          <w:sz w:val="28"/>
        </w:rPr>
        <w:t xml:space="preserve">
                      стратегия. </w:t>
      </w:r>
    </w:p>
    <w:p>
      <w:pPr>
        <w:spacing w:after="0"/>
        <w:ind w:left="0"/>
        <w:jc w:val="both"/>
      </w:pPr>
      <w:r>
        <w:rPr>
          <w:rFonts w:ascii="Times New Roman"/>
          <w:b w:val="false"/>
          <w:i w:val="false"/>
          <w:color w:val="000000"/>
          <w:sz w:val="28"/>
        </w:rPr>
        <w:t xml:space="preserve">
                      сын </w:t>
      </w:r>
    </w:p>
    <w:p>
      <w:pPr>
        <w:spacing w:after="0"/>
        <w:ind w:left="0"/>
        <w:jc w:val="both"/>
      </w:pPr>
      <w:r>
        <w:rPr>
          <w:rFonts w:ascii="Times New Roman"/>
          <w:b w:val="false"/>
          <w:i w:val="false"/>
          <w:color w:val="000000"/>
          <w:sz w:val="28"/>
        </w:rPr>
        <w:t xml:space="preserve">
                      әзiрлеуді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2. 2015 жылға дейiн   Жыл </w:t>
      </w:r>
    </w:p>
    <w:p>
      <w:pPr>
        <w:spacing w:after="0"/>
        <w:ind w:left="0"/>
        <w:jc w:val="both"/>
      </w:pPr>
      <w:r>
        <w:rPr>
          <w:rFonts w:ascii="Times New Roman"/>
          <w:b w:val="false"/>
          <w:i w:val="false"/>
          <w:color w:val="000000"/>
          <w:sz w:val="28"/>
        </w:rPr>
        <w:t xml:space="preserve">
                                  отын-энергетикалық    бойы </w:t>
      </w:r>
    </w:p>
    <w:p>
      <w:pPr>
        <w:spacing w:after="0"/>
        <w:ind w:left="0"/>
        <w:jc w:val="both"/>
      </w:pPr>
      <w:r>
        <w:rPr>
          <w:rFonts w:ascii="Times New Roman"/>
          <w:b w:val="false"/>
          <w:i w:val="false"/>
          <w:color w:val="000000"/>
          <w:sz w:val="28"/>
        </w:rPr>
        <w:t xml:space="preserve">
                                  кешенiнің стратегия. </w:t>
      </w:r>
    </w:p>
    <w:p>
      <w:pPr>
        <w:spacing w:after="0"/>
        <w:ind w:left="0"/>
        <w:jc w:val="both"/>
      </w:pPr>
      <w:r>
        <w:rPr>
          <w:rFonts w:ascii="Times New Roman"/>
          <w:b w:val="false"/>
          <w:i w:val="false"/>
          <w:color w:val="000000"/>
          <w:sz w:val="28"/>
        </w:rPr>
        <w:t xml:space="preserve">
                                  сын әзiрлеуді аяқтау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электр және жылу энергиясымен халықты және ел экономикасын тұрақты қамтамасыз ету; энергия ресурстарын пайдалану тиiмдiлiгін арттыру және ел экономикасын дамудың энергия үнемдеу жолына көшiрудiң қажетті шарттарын жасау; нарықтық қатынастар жағдайында электр энергетикалық кешенiн тұрақты дамытуды қамтамасыз ету, сондай-ақ электр энергиясының экспорттық әлеует жасау мен электр энергетика кешенінің қоршаған ортаға жағымсыз әсерiн азайту. </w:t>
      </w:r>
    </w:p>
    <w:bookmarkStart w:name="z12" w:id="11"/>
    <w:p>
      <w:pPr>
        <w:spacing w:after="0"/>
        <w:ind w:left="0"/>
        <w:jc w:val="both"/>
      </w:pPr>
      <w:r>
        <w:rPr>
          <w:rFonts w:ascii="Times New Roman"/>
          <w:b w:val="false"/>
          <w:i w:val="false"/>
          <w:color w:val="000000"/>
          <w:sz w:val="28"/>
        </w:rPr>
        <w:t xml:space="preserve">
      Қазақстан Республикасы   </w:t>
      </w:r>
    </w:p>
    <w:bookmarkEnd w:id="11"/>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045 "Геологиялық ақпаратты қалыптастыру"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64645 мың (алпыс төрт миллион алты жүз қырық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Үкiметi Бағдарламасының 6.1. "Минералдық-шикiзат кешенi" тармағы; "Қазақстан Республикасы Энергетика және минералдық ресурстар министрлiгi Геология және жер қойнауын қорғау комитетінің мәселелерi туралы" Қазақстан Республикасы Үкiметiнiң 2001 жылғы 15 ақпандағы N 232 </w:t>
      </w:r>
      <w:r>
        <w:rPr>
          <w:rFonts w:ascii="Times New Roman"/>
          <w:b w:val="false"/>
          <w:i w:val="false"/>
          <w:color w:val="000000"/>
          <w:sz w:val="28"/>
        </w:rPr>
        <w:t xml:space="preserve">қаулысының </w:t>
      </w:r>
      <w:r>
        <w:rPr>
          <w:rFonts w:ascii="Times New Roman"/>
          <w:b w:val="false"/>
          <w:i w:val="false"/>
          <w:color w:val="000000"/>
          <w:sz w:val="28"/>
        </w:rPr>
        <w:t xml:space="preserve">3-тармағы; Қазақстан Республикасы Үкiметiнiң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жер қойнауының мемлекеттiк мониторингi туралы ереженің 8, 9, 12, 20, 21, 23, 26-тармақтары.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минералдық-шикiзат кешенiнің жай-күйiн талдау; жер қойнауын пайдалану мониторингісi; жер қойнауын пайдалану объектiлерiн геоақпараттық қамтамасыз ету және тiркеу; жер қойнауын пайдаланушылардың қызметi нәтижелерiнiң мемлекеттiк статистикалық есебiн алу; жер қойнауы туралы ақпаратты сақтау және пайдалануға ұсыну. </w:t>
      </w:r>
    </w:p>
    <w:p>
      <w:pPr>
        <w:spacing w:after="0"/>
        <w:ind w:left="0"/>
        <w:jc w:val="both"/>
      </w:pPr>
      <w:r>
        <w:rPr>
          <w:rFonts w:ascii="Times New Roman"/>
          <w:b w:val="false"/>
          <w:i w:val="false"/>
          <w:color w:val="000000"/>
          <w:sz w:val="28"/>
        </w:rPr>
        <w:t xml:space="preserve">
            5. Бюджеттiк бағдарламаның мiндеттерi: пайдалы қазбалар кен орындарының мемлекеттiк балансын жүргiзу; жер қойнауын пайдаланушылардың келiсiм-шарт шарттарын орындауын, жер қойнауын пайдалану жөнiндегi операцияларды тоқтата тұрудың, тоқтатудың белгіленген тәртiбiн сақтауын бақылауды жүзеге асыру, жер қойнауын пайдалану объектiлерiн консервациялау мен тарату тәртiбiн сақталуын бақылау; жер қойнауын пайдалану нәтижелерiнiң статистикалық есебiн алу; геологиялық ақпаратты мемлекеттiк сақтау және пайдалануға ұсыну; Қазақстан Республикасы аумағының геологиялық, геофизикалық және басқа да зерделенуiнің мемлекеттiк есебiн алу. </w:t>
      </w:r>
    </w:p>
    <w:p>
      <w:pPr>
        <w:spacing w:after="0"/>
        <w:ind w:left="0"/>
        <w:jc w:val="both"/>
      </w:pPr>
      <w:r>
        <w:rPr>
          <w:rFonts w:ascii="Times New Roman"/>
          <w:b w:val="false"/>
          <w:i w:val="false"/>
          <w:color w:val="000000"/>
          <w:sz w:val="28"/>
        </w:rPr>
        <w:t xml:space="preserve">
            6.Бюджеттiк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045         Геология.   1. Республикалық      Жыл   Қазақстан </w:t>
      </w:r>
    </w:p>
    <w:p>
      <w:pPr>
        <w:spacing w:after="0"/>
        <w:ind w:left="0"/>
        <w:jc w:val="both"/>
      </w:pPr>
      <w:r>
        <w:rPr>
          <w:rFonts w:ascii="Times New Roman"/>
          <w:b w:val="false"/>
          <w:i w:val="false"/>
          <w:color w:val="000000"/>
          <w:sz w:val="28"/>
        </w:rPr>
        <w:t xml:space="preserve">
                      лық         геологиялық ақпарат   бойы  Республика. </w:t>
      </w:r>
    </w:p>
    <w:p>
      <w:pPr>
        <w:spacing w:after="0"/>
        <w:ind w:left="0"/>
        <w:jc w:val="both"/>
      </w:pPr>
      <w:r>
        <w:rPr>
          <w:rFonts w:ascii="Times New Roman"/>
          <w:b w:val="false"/>
          <w:i w:val="false"/>
          <w:color w:val="000000"/>
          <w:sz w:val="28"/>
        </w:rPr>
        <w:t xml:space="preserve">
                      ақпаратты   орталығын бекітілген        сының </w:t>
      </w:r>
    </w:p>
    <w:p>
      <w:pPr>
        <w:spacing w:after="0"/>
        <w:ind w:left="0"/>
        <w:jc w:val="both"/>
      </w:pPr>
      <w:r>
        <w:rPr>
          <w:rFonts w:ascii="Times New Roman"/>
          <w:b w:val="false"/>
          <w:i w:val="false"/>
          <w:color w:val="000000"/>
          <w:sz w:val="28"/>
        </w:rPr>
        <w:t xml:space="preserve">
                      қалыптас.   штат санының шегінде        Энергетика </w:t>
      </w:r>
    </w:p>
    <w:p>
      <w:pPr>
        <w:spacing w:after="0"/>
        <w:ind w:left="0"/>
        <w:jc w:val="both"/>
      </w:pPr>
      <w:r>
        <w:rPr>
          <w:rFonts w:ascii="Times New Roman"/>
          <w:b w:val="false"/>
          <w:i w:val="false"/>
          <w:color w:val="000000"/>
          <w:sz w:val="28"/>
        </w:rPr>
        <w:t xml:space="preserve">
                      тыру        ұстау - 71 бірлік           және </w:t>
      </w:r>
    </w:p>
    <w:p>
      <w:pPr>
        <w:spacing w:after="0"/>
        <w:ind w:left="0"/>
        <w:jc w:val="both"/>
      </w:pPr>
      <w:r>
        <w:rPr>
          <w:rFonts w:ascii="Times New Roman"/>
          <w:b w:val="false"/>
          <w:i w:val="false"/>
          <w:color w:val="000000"/>
          <w:sz w:val="28"/>
        </w:rPr>
        <w:t xml:space="preserve">
               030    Республи.                               минералдық </w:t>
      </w:r>
    </w:p>
    <w:p>
      <w:pPr>
        <w:spacing w:after="0"/>
        <w:ind w:left="0"/>
        <w:jc w:val="both"/>
      </w:pPr>
      <w:r>
        <w:rPr>
          <w:rFonts w:ascii="Times New Roman"/>
          <w:b w:val="false"/>
          <w:i w:val="false"/>
          <w:color w:val="000000"/>
          <w:sz w:val="28"/>
        </w:rPr>
        <w:t xml:space="preserve">
                      калық                                   ресурстар </w:t>
      </w:r>
    </w:p>
    <w:p>
      <w:pPr>
        <w:spacing w:after="0"/>
        <w:ind w:left="0"/>
        <w:jc w:val="both"/>
      </w:pPr>
      <w:r>
        <w:rPr>
          <w:rFonts w:ascii="Times New Roman"/>
          <w:b w:val="false"/>
          <w:i w:val="false"/>
          <w:color w:val="000000"/>
          <w:sz w:val="28"/>
        </w:rPr>
        <w:t xml:space="preserve">
                      геология.                               министрлігі </w:t>
      </w:r>
    </w:p>
    <w:p>
      <w:pPr>
        <w:spacing w:after="0"/>
        <w:ind w:left="0"/>
        <w:jc w:val="both"/>
      </w:pPr>
      <w:r>
        <w:rPr>
          <w:rFonts w:ascii="Times New Roman"/>
          <w:b w:val="false"/>
          <w:i w:val="false"/>
          <w:color w:val="000000"/>
          <w:sz w:val="28"/>
        </w:rPr>
        <w:t xml:space="preserve">
                      лық </w:t>
      </w:r>
    </w:p>
    <w:p>
      <w:pPr>
        <w:spacing w:after="0"/>
        <w:ind w:left="0"/>
        <w:jc w:val="both"/>
      </w:pP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2. Пайдалы қазбалар   Жыл </w:t>
      </w:r>
    </w:p>
    <w:p>
      <w:pPr>
        <w:spacing w:after="0"/>
        <w:ind w:left="0"/>
        <w:jc w:val="both"/>
      </w:pPr>
      <w:r>
        <w:rPr>
          <w:rFonts w:ascii="Times New Roman"/>
          <w:b w:val="false"/>
          <w:i w:val="false"/>
          <w:color w:val="000000"/>
          <w:sz w:val="28"/>
        </w:rPr>
        <w:t xml:space="preserve">
                                  қорларының мемлекет.  бойы </w:t>
      </w:r>
    </w:p>
    <w:p>
      <w:pPr>
        <w:spacing w:after="0"/>
        <w:ind w:left="0"/>
        <w:jc w:val="both"/>
      </w:pPr>
      <w:r>
        <w:rPr>
          <w:rFonts w:ascii="Times New Roman"/>
          <w:b w:val="false"/>
          <w:i w:val="false"/>
          <w:color w:val="000000"/>
          <w:sz w:val="28"/>
        </w:rPr>
        <w:t xml:space="preserve">
                                  тiк балансын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3. Жер қойнауы мен    Жыл </w:t>
      </w:r>
    </w:p>
    <w:p>
      <w:pPr>
        <w:spacing w:after="0"/>
        <w:ind w:left="0"/>
        <w:jc w:val="both"/>
      </w:pPr>
      <w:r>
        <w:rPr>
          <w:rFonts w:ascii="Times New Roman"/>
          <w:b w:val="false"/>
          <w:i w:val="false"/>
          <w:color w:val="000000"/>
          <w:sz w:val="28"/>
        </w:rPr>
        <w:t xml:space="preserve">
                                  жер қойнауын пайдала. бойы </w:t>
      </w:r>
    </w:p>
    <w:p>
      <w:pPr>
        <w:spacing w:after="0"/>
        <w:ind w:left="0"/>
        <w:jc w:val="both"/>
      </w:pPr>
      <w:r>
        <w:rPr>
          <w:rFonts w:ascii="Times New Roman"/>
          <w:b w:val="false"/>
          <w:i w:val="false"/>
          <w:color w:val="000000"/>
          <w:sz w:val="28"/>
        </w:rPr>
        <w:t xml:space="preserve">
                                  ну туралы ақпаратты </w:t>
      </w:r>
    </w:p>
    <w:p>
      <w:pPr>
        <w:spacing w:after="0"/>
        <w:ind w:left="0"/>
        <w:jc w:val="both"/>
      </w:pPr>
      <w:r>
        <w:rPr>
          <w:rFonts w:ascii="Times New Roman"/>
          <w:b w:val="false"/>
          <w:i w:val="false"/>
          <w:color w:val="000000"/>
          <w:sz w:val="28"/>
        </w:rPr>
        <w:t xml:space="preserve">
                                  жинауды, сақтауды </w:t>
      </w:r>
    </w:p>
    <w:p>
      <w:pPr>
        <w:spacing w:after="0"/>
        <w:ind w:left="0"/>
        <w:jc w:val="both"/>
      </w:pPr>
      <w:r>
        <w:rPr>
          <w:rFonts w:ascii="Times New Roman"/>
          <w:b w:val="false"/>
          <w:i w:val="false"/>
          <w:color w:val="000000"/>
          <w:sz w:val="28"/>
        </w:rPr>
        <w:t xml:space="preserve">
                                  және пайдалануға </w:t>
      </w:r>
    </w:p>
    <w:p>
      <w:pPr>
        <w:spacing w:after="0"/>
        <w:ind w:left="0"/>
        <w:jc w:val="both"/>
      </w:pPr>
      <w:r>
        <w:rPr>
          <w:rFonts w:ascii="Times New Roman"/>
          <w:b w:val="false"/>
          <w:i w:val="false"/>
          <w:color w:val="000000"/>
          <w:sz w:val="28"/>
        </w:rPr>
        <w:t xml:space="preserve">
                                  берудi жүзеге асыру. </w:t>
      </w:r>
    </w:p>
    <w:p>
      <w:pPr>
        <w:spacing w:after="0"/>
        <w:ind w:left="0"/>
        <w:jc w:val="both"/>
      </w:pPr>
      <w:r>
        <w:rPr>
          <w:rFonts w:ascii="Times New Roman"/>
          <w:b w:val="false"/>
          <w:i w:val="false"/>
          <w:color w:val="000000"/>
          <w:sz w:val="28"/>
        </w:rPr>
        <w:t xml:space="preserve">
                                  4. Жер қойнауын       Жыл </w:t>
      </w:r>
    </w:p>
    <w:p>
      <w:pPr>
        <w:spacing w:after="0"/>
        <w:ind w:left="0"/>
        <w:jc w:val="both"/>
      </w:pPr>
      <w:r>
        <w:rPr>
          <w:rFonts w:ascii="Times New Roman"/>
          <w:b w:val="false"/>
          <w:i w:val="false"/>
          <w:color w:val="000000"/>
          <w:sz w:val="28"/>
        </w:rPr>
        <w:t xml:space="preserve">
                                  пайдаланушылардың     бойы </w:t>
      </w:r>
    </w:p>
    <w:p>
      <w:pPr>
        <w:spacing w:after="0"/>
        <w:ind w:left="0"/>
        <w:jc w:val="both"/>
      </w:pPr>
      <w:r>
        <w:rPr>
          <w:rFonts w:ascii="Times New Roman"/>
          <w:b w:val="false"/>
          <w:i w:val="false"/>
          <w:color w:val="000000"/>
          <w:sz w:val="28"/>
        </w:rPr>
        <w:t xml:space="preserve">
                                  келiсiм-шарт шарт. </w:t>
      </w:r>
    </w:p>
    <w:p>
      <w:pPr>
        <w:spacing w:after="0"/>
        <w:ind w:left="0"/>
        <w:jc w:val="both"/>
      </w:pPr>
      <w:r>
        <w:rPr>
          <w:rFonts w:ascii="Times New Roman"/>
          <w:b w:val="false"/>
          <w:i w:val="false"/>
          <w:color w:val="000000"/>
          <w:sz w:val="28"/>
        </w:rPr>
        <w:t xml:space="preserve">
                                  тарының мониторингі. </w:t>
      </w:r>
    </w:p>
    <w:p>
      <w:pPr>
        <w:spacing w:after="0"/>
        <w:ind w:left="0"/>
        <w:jc w:val="both"/>
      </w:pPr>
      <w:r>
        <w:rPr>
          <w:rFonts w:ascii="Times New Roman"/>
          <w:b w:val="false"/>
          <w:i w:val="false"/>
          <w:color w:val="000000"/>
          <w:sz w:val="28"/>
        </w:rPr>
        <w:t xml:space="preserve">
                                  сін ұйымдастыру және </w:t>
      </w:r>
    </w:p>
    <w:p>
      <w:pPr>
        <w:spacing w:after="0"/>
        <w:ind w:left="0"/>
        <w:jc w:val="both"/>
      </w:pPr>
      <w:r>
        <w:rPr>
          <w:rFonts w:ascii="Times New Roman"/>
          <w:b w:val="false"/>
          <w:i w:val="false"/>
          <w:color w:val="000000"/>
          <w:sz w:val="28"/>
        </w:rPr>
        <w:t xml:space="preserve">
                                  жүзеге асыру, 1-4 </w:t>
      </w:r>
    </w:p>
    <w:p>
      <w:pPr>
        <w:spacing w:after="0"/>
        <w:ind w:left="0"/>
        <w:jc w:val="both"/>
      </w:pPr>
      <w:r>
        <w:rPr>
          <w:rFonts w:ascii="Times New Roman"/>
          <w:b w:val="false"/>
          <w:i w:val="false"/>
          <w:color w:val="000000"/>
          <w:sz w:val="28"/>
        </w:rPr>
        <w:t xml:space="preserve">
                                  ЛКШ нысандары бойынша </w:t>
      </w:r>
    </w:p>
    <w:p>
      <w:pPr>
        <w:spacing w:after="0"/>
        <w:ind w:left="0"/>
        <w:jc w:val="both"/>
      </w:pPr>
      <w:r>
        <w:rPr>
          <w:rFonts w:ascii="Times New Roman"/>
          <w:b w:val="false"/>
          <w:i w:val="false"/>
          <w:color w:val="000000"/>
          <w:sz w:val="28"/>
        </w:rPr>
        <w:t xml:space="preserve">
                                  жер қойнауын пайда. </w:t>
      </w:r>
    </w:p>
    <w:p>
      <w:pPr>
        <w:spacing w:after="0"/>
        <w:ind w:left="0"/>
        <w:jc w:val="both"/>
      </w:pPr>
      <w:r>
        <w:rPr>
          <w:rFonts w:ascii="Times New Roman"/>
          <w:b w:val="false"/>
          <w:i w:val="false"/>
          <w:color w:val="000000"/>
          <w:sz w:val="28"/>
        </w:rPr>
        <w:t xml:space="preserve">
                                  лану нәтижелерiне </w:t>
      </w:r>
    </w:p>
    <w:p>
      <w:pPr>
        <w:spacing w:after="0"/>
        <w:ind w:left="0"/>
        <w:jc w:val="both"/>
      </w:pPr>
      <w:r>
        <w:rPr>
          <w:rFonts w:ascii="Times New Roman"/>
          <w:b w:val="false"/>
          <w:i w:val="false"/>
          <w:color w:val="000000"/>
          <w:sz w:val="28"/>
        </w:rPr>
        <w:t xml:space="preserve">
                                  статистикалық есеп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5. Жер қойнауы мен    Жыл </w:t>
      </w:r>
    </w:p>
    <w:p>
      <w:pPr>
        <w:spacing w:after="0"/>
        <w:ind w:left="0"/>
        <w:jc w:val="both"/>
      </w:pPr>
      <w:r>
        <w:rPr>
          <w:rFonts w:ascii="Times New Roman"/>
          <w:b w:val="false"/>
          <w:i w:val="false"/>
          <w:color w:val="000000"/>
          <w:sz w:val="28"/>
        </w:rPr>
        <w:t xml:space="preserve">
                                  жер қойнауын пайда.   бойы </w:t>
      </w:r>
    </w:p>
    <w:p>
      <w:pPr>
        <w:spacing w:after="0"/>
        <w:ind w:left="0"/>
        <w:jc w:val="both"/>
      </w:pPr>
      <w:r>
        <w:rPr>
          <w:rFonts w:ascii="Times New Roman"/>
          <w:b w:val="false"/>
          <w:i w:val="false"/>
          <w:color w:val="000000"/>
          <w:sz w:val="28"/>
        </w:rPr>
        <w:t xml:space="preserve">
                                  лану саласында </w:t>
      </w:r>
    </w:p>
    <w:p>
      <w:pPr>
        <w:spacing w:after="0"/>
        <w:ind w:left="0"/>
        <w:jc w:val="both"/>
      </w:pPr>
      <w:r>
        <w:rPr>
          <w:rFonts w:ascii="Times New Roman"/>
          <w:b w:val="false"/>
          <w:i w:val="false"/>
          <w:color w:val="000000"/>
          <w:sz w:val="28"/>
        </w:rPr>
        <w:t xml:space="preserve">
                                  автоматтандырылған </w:t>
      </w:r>
    </w:p>
    <w:p>
      <w:pPr>
        <w:spacing w:after="0"/>
        <w:ind w:left="0"/>
        <w:jc w:val="both"/>
      </w:pPr>
      <w:r>
        <w:rPr>
          <w:rFonts w:ascii="Times New Roman"/>
          <w:b w:val="false"/>
          <w:i w:val="false"/>
          <w:color w:val="000000"/>
          <w:sz w:val="28"/>
        </w:rPr>
        <w:t xml:space="preserve">
                                  деректер базасын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6. Кен орындары мен   Жыл </w:t>
      </w:r>
    </w:p>
    <w:p>
      <w:pPr>
        <w:spacing w:after="0"/>
        <w:ind w:left="0"/>
        <w:jc w:val="both"/>
      </w:pPr>
      <w:r>
        <w:rPr>
          <w:rFonts w:ascii="Times New Roman"/>
          <w:b w:val="false"/>
          <w:i w:val="false"/>
          <w:color w:val="000000"/>
          <w:sz w:val="28"/>
        </w:rPr>
        <w:t xml:space="preserve">
                                  байқалған пайдалы     бойы </w:t>
      </w:r>
    </w:p>
    <w:p>
      <w:pPr>
        <w:spacing w:after="0"/>
        <w:ind w:left="0"/>
        <w:jc w:val="both"/>
      </w:pPr>
      <w:r>
        <w:rPr>
          <w:rFonts w:ascii="Times New Roman"/>
          <w:b w:val="false"/>
          <w:i w:val="false"/>
          <w:color w:val="000000"/>
          <w:sz w:val="28"/>
        </w:rPr>
        <w:t xml:space="preserve">
                                  қазбалардың мемле. </w:t>
      </w:r>
    </w:p>
    <w:p>
      <w:pPr>
        <w:spacing w:after="0"/>
        <w:ind w:left="0"/>
        <w:jc w:val="both"/>
      </w:pPr>
      <w:r>
        <w:rPr>
          <w:rFonts w:ascii="Times New Roman"/>
          <w:b w:val="false"/>
          <w:i w:val="false"/>
          <w:color w:val="000000"/>
          <w:sz w:val="28"/>
        </w:rPr>
        <w:t xml:space="preserve">
                                  кеттiк кадастрларын </w:t>
      </w:r>
    </w:p>
    <w:p>
      <w:pPr>
        <w:spacing w:after="0"/>
        <w:ind w:left="0"/>
        <w:jc w:val="both"/>
      </w:pP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
                                  7. Геологиялық ақпа.  Жыл </w:t>
      </w:r>
    </w:p>
    <w:p>
      <w:pPr>
        <w:spacing w:after="0"/>
        <w:ind w:left="0"/>
        <w:jc w:val="both"/>
      </w:pPr>
      <w:r>
        <w:rPr>
          <w:rFonts w:ascii="Times New Roman"/>
          <w:b w:val="false"/>
          <w:i w:val="false"/>
          <w:color w:val="000000"/>
          <w:sz w:val="28"/>
        </w:rPr>
        <w:t xml:space="preserve">
                                  ратты сатып алуға     бойы </w:t>
      </w:r>
    </w:p>
    <w:p>
      <w:pPr>
        <w:spacing w:after="0"/>
        <w:ind w:left="0"/>
        <w:jc w:val="both"/>
      </w:pPr>
      <w:r>
        <w:rPr>
          <w:rFonts w:ascii="Times New Roman"/>
          <w:b w:val="false"/>
          <w:i w:val="false"/>
          <w:color w:val="000000"/>
          <w:sz w:val="28"/>
        </w:rPr>
        <w:t xml:space="preserve">
                                  арналған келiсiмдердi; </w:t>
      </w:r>
    </w:p>
    <w:p>
      <w:pPr>
        <w:spacing w:after="0"/>
        <w:ind w:left="0"/>
        <w:jc w:val="both"/>
      </w:pPr>
      <w:r>
        <w:rPr>
          <w:rFonts w:ascii="Times New Roman"/>
          <w:b w:val="false"/>
          <w:i w:val="false"/>
          <w:color w:val="000000"/>
          <w:sz w:val="28"/>
        </w:rPr>
        <w:t xml:space="preserve">
                                  геологиялық ақпаратты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сынан тыс жерлерге </w:t>
      </w:r>
    </w:p>
    <w:p>
      <w:pPr>
        <w:spacing w:after="0"/>
        <w:ind w:left="0"/>
        <w:jc w:val="both"/>
      </w:pPr>
      <w:r>
        <w:rPr>
          <w:rFonts w:ascii="Times New Roman"/>
          <w:b w:val="false"/>
          <w:i w:val="false"/>
          <w:color w:val="000000"/>
          <w:sz w:val="28"/>
        </w:rPr>
        <w:t xml:space="preserve">
                                  шығаруға рұқсаттарды; </w:t>
      </w:r>
    </w:p>
    <w:p>
      <w:pPr>
        <w:spacing w:after="0"/>
        <w:ind w:left="0"/>
        <w:jc w:val="both"/>
      </w:pPr>
      <w:r>
        <w:rPr>
          <w:rFonts w:ascii="Times New Roman"/>
          <w:b w:val="false"/>
          <w:i w:val="false"/>
          <w:color w:val="000000"/>
          <w:sz w:val="28"/>
        </w:rPr>
        <w:t xml:space="preserve">
                                  геологиялық ақпарат </w:t>
      </w:r>
    </w:p>
    <w:p>
      <w:pPr>
        <w:spacing w:after="0"/>
        <w:ind w:left="0"/>
        <w:jc w:val="both"/>
      </w:pPr>
      <w:r>
        <w:rPr>
          <w:rFonts w:ascii="Times New Roman"/>
          <w:b w:val="false"/>
          <w:i w:val="false"/>
          <w:color w:val="000000"/>
          <w:sz w:val="28"/>
        </w:rPr>
        <w:t xml:space="preserve">
                                  пакеттерiн дайындау. </w:t>
      </w:r>
    </w:p>
    <w:p>
      <w:pPr>
        <w:spacing w:after="0"/>
        <w:ind w:left="0"/>
        <w:jc w:val="both"/>
      </w:pPr>
      <w:r>
        <w:rPr>
          <w:rFonts w:ascii="Times New Roman"/>
          <w:b w:val="false"/>
          <w:i w:val="false"/>
          <w:color w:val="000000"/>
          <w:sz w:val="28"/>
        </w:rPr>
        <w:t xml:space="preserve">
                                  8. Жер қойнауын       Жыл </w:t>
      </w:r>
    </w:p>
    <w:p>
      <w:pPr>
        <w:spacing w:after="0"/>
        <w:ind w:left="0"/>
        <w:jc w:val="both"/>
      </w:pPr>
      <w:r>
        <w:rPr>
          <w:rFonts w:ascii="Times New Roman"/>
          <w:b w:val="false"/>
          <w:i w:val="false"/>
          <w:color w:val="000000"/>
          <w:sz w:val="28"/>
        </w:rPr>
        <w:t xml:space="preserve">
                                  пайдалану объектiлерi бойы </w:t>
      </w:r>
    </w:p>
    <w:p>
      <w:pPr>
        <w:spacing w:after="0"/>
        <w:ind w:left="0"/>
        <w:jc w:val="both"/>
      </w:pPr>
      <w:r>
        <w:rPr>
          <w:rFonts w:ascii="Times New Roman"/>
          <w:b w:val="false"/>
          <w:i w:val="false"/>
          <w:color w:val="000000"/>
          <w:sz w:val="28"/>
        </w:rPr>
        <w:t xml:space="preserve">
                                  мен субъектiлерi </w:t>
      </w:r>
    </w:p>
    <w:p>
      <w:pPr>
        <w:spacing w:after="0"/>
        <w:ind w:left="0"/>
        <w:jc w:val="both"/>
      </w:pPr>
      <w:r>
        <w:rPr>
          <w:rFonts w:ascii="Times New Roman"/>
          <w:b w:val="false"/>
          <w:i w:val="false"/>
          <w:color w:val="000000"/>
          <w:sz w:val="28"/>
        </w:rPr>
        <w:t xml:space="preserve">
                                  бойынша ақпараттық </w:t>
      </w:r>
    </w:p>
    <w:p>
      <w:pPr>
        <w:spacing w:after="0"/>
        <w:ind w:left="0"/>
        <w:jc w:val="both"/>
      </w:pPr>
      <w:r>
        <w:rPr>
          <w:rFonts w:ascii="Times New Roman"/>
          <w:b w:val="false"/>
          <w:i w:val="false"/>
          <w:color w:val="000000"/>
          <w:sz w:val="28"/>
        </w:rPr>
        <w:t xml:space="preserve">
                                  қамтамасыз етуді </w:t>
      </w:r>
    </w:p>
    <w:p>
      <w:pPr>
        <w:spacing w:after="0"/>
        <w:ind w:left="0"/>
        <w:jc w:val="both"/>
      </w:pPr>
      <w:r>
        <w:rPr>
          <w:rFonts w:ascii="Times New Roman"/>
          <w:b w:val="false"/>
          <w:i w:val="false"/>
          <w:color w:val="000000"/>
          <w:sz w:val="28"/>
        </w:rPr>
        <w:t xml:space="preserve">
                                  жүзеге асыру; жер </w:t>
      </w:r>
    </w:p>
    <w:p>
      <w:pPr>
        <w:spacing w:after="0"/>
        <w:ind w:left="0"/>
        <w:jc w:val="both"/>
      </w:pPr>
      <w:r>
        <w:rPr>
          <w:rFonts w:ascii="Times New Roman"/>
          <w:b w:val="false"/>
          <w:i w:val="false"/>
          <w:color w:val="000000"/>
          <w:sz w:val="28"/>
        </w:rPr>
        <w:t xml:space="preserve">
                                  қойнауын пайдалану </w:t>
      </w:r>
    </w:p>
    <w:p>
      <w:pPr>
        <w:spacing w:after="0"/>
        <w:ind w:left="0"/>
        <w:jc w:val="both"/>
      </w:pPr>
      <w:r>
        <w:rPr>
          <w:rFonts w:ascii="Times New Roman"/>
          <w:b w:val="false"/>
          <w:i w:val="false"/>
          <w:color w:val="000000"/>
          <w:sz w:val="28"/>
        </w:rPr>
        <w:t xml:space="preserve">
                                  келiсiм-шарттарының </w:t>
      </w:r>
    </w:p>
    <w:p>
      <w:pPr>
        <w:spacing w:after="0"/>
        <w:ind w:left="0"/>
        <w:jc w:val="both"/>
      </w:pPr>
      <w:r>
        <w:rPr>
          <w:rFonts w:ascii="Times New Roman"/>
          <w:b w:val="false"/>
          <w:i w:val="false"/>
          <w:color w:val="000000"/>
          <w:sz w:val="28"/>
        </w:rPr>
        <w:t xml:space="preserve">
                                  жобаларын келiсуге </w:t>
      </w:r>
    </w:p>
    <w:p>
      <w:pPr>
        <w:spacing w:after="0"/>
        <w:ind w:left="0"/>
        <w:jc w:val="both"/>
      </w:pPr>
      <w:r>
        <w:rPr>
          <w:rFonts w:ascii="Times New Roman"/>
          <w:b w:val="false"/>
          <w:i w:val="false"/>
          <w:color w:val="000000"/>
          <w:sz w:val="28"/>
        </w:rPr>
        <w:t xml:space="preserve">
                                  қатысу; </w:t>
      </w:r>
    </w:p>
    <w:p>
      <w:pPr>
        <w:spacing w:after="0"/>
        <w:ind w:left="0"/>
        <w:jc w:val="both"/>
      </w:pPr>
      <w:r>
        <w:rPr>
          <w:rFonts w:ascii="Times New Roman"/>
          <w:b w:val="false"/>
          <w:i w:val="false"/>
          <w:color w:val="000000"/>
          <w:sz w:val="28"/>
        </w:rPr>
        <w:t xml:space="preserve">
                                  9. Өзiнiң құзыретi    Жыл </w:t>
      </w:r>
    </w:p>
    <w:p>
      <w:pPr>
        <w:spacing w:after="0"/>
        <w:ind w:left="0"/>
        <w:jc w:val="both"/>
      </w:pPr>
      <w:r>
        <w:rPr>
          <w:rFonts w:ascii="Times New Roman"/>
          <w:b w:val="false"/>
          <w:i w:val="false"/>
          <w:color w:val="000000"/>
          <w:sz w:val="28"/>
        </w:rPr>
        <w:t xml:space="preserve">
                                  шегiнде жер қойнауын  бойы </w:t>
      </w:r>
    </w:p>
    <w:p>
      <w:pPr>
        <w:spacing w:after="0"/>
        <w:ind w:left="0"/>
        <w:jc w:val="both"/>
      </w:pPr>
      <w:r>
        <w:rPr>
          <w:rFonts w:ascii="Times New Roman"/>
          <w:b w:val="false"/>
          <w:i w:val="false"/>
          <w:color w:val="000000"/>
          <w:sz w:val="28"/>
        </w:rPr>
        <w:t xml:space="preserve">
                                  қорғау мен пайдала. </w:t>
      </w:r>
    </w:p>
    <w:p>
      <w:pPr>
        <w:spacing w:after="0"/>
        <w:ind w:left="0"/>
        <w:jc w:val="both"/>
      </w:pPr>
      <w:r>
        <w:rPr>
          <w:rFonts w:ascii="Times New Roman"/>
          <w:b w:val="false"/>
          <w:i w:val="false"/>
          <w:color w:val="000000"/>
          <w:sz w:val="28"/>
        </w:rPr>
        <w:t xml:space="preserve">
                                  нуды аумақтық басқару </w:t>
      </w:r>
    </w:p>
    <w:p>
      <w:pPr>
        <w:spacing w:after="0"/>
        <w:ind w:left="0"/>
        <w:jc w:val="both"/>
      </w:pPr>
      <w:r>
        <w:rPr>
          <w:rFonts w:ascii="Times New Roman"/>
          <w:b w:val="false"/>
          <w:i w:val="false"/>
          <w:color w:val="000000"/>
          <w:sz w:val="28"/>
        </w:rPr>
        <w:t xml:space="preserve">
                                  қызметiне әдiстемелiк </w:t>
      </w:r>
    </w:p>
    <w:p>
      <w:pPr>
        <w:spacing w:after="0"/>
        <w:ind w:left="0"/>
        <w:jc w:val="both"/>
      </w:pPr>
      <w:r>
        <w:rPr>
          <w:rFonts w:ascii="Times New Roman"/>
          <w:b w:val="false"/>
          <w:i w:val="false"/>
          <w:color w:val="000000"/>
          <w:sz w:val="28"/>
        </w:rPr>
        <w:t xml:space="preserve">
                                  басшылық жасауды </w:t>
      </w:r>
    </w:p>
    <w:p>
      <w:pPr>
        <w:spacing w:after="0"/>
        <w:ind w:left="0"/>
        <w:jc w:val="both"/>
      </w:pP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10. Жер қойнауын      Жыл </w:t>
      </w:r>
    </w:p>
    <w:p>
      <w:pPr>
        <w:spacing w:after="0"/>
        <w:ind w:left="0"/>
        <w:jc w:val="both"/>
      </w:pPr>
      <w:r>
        <w:rPr>
          <w:rFonts w:ascii="Times New Roman"/>
          <w:b w:val="false"/>
          <w:i w:val="false"/>
          <w:color w:val="000000"/>
          <w:sz w:val="28"/>
        </w:rPr>
        <w:t xml:space="preserve">
                                  қорғау құқығын бepугe бойы </w:t>
      </w:r>
    </w:p>
    <w:p>
      <w:pPr>
        <w:spacing w:after="0"/>
        <w:ind w:left="0"/>
        <w:jc w:val="both"/>
      </w:pPr>
      <w:r>
        <w:rPr>
          <w:rFonts w:ascii="Times New Roman"/>
          <w:b w:val="false"/>
          <w:i w:val="false"/>
          <w:color w:val="000000"/>
          <w:sz w:val="28"/>
        </w:rPr>
        <w:t xml:space="preserve">
                                  арналған конкурсқа </w:t>
      </w:r>
    </w:p>
    <w:p>
      <w:pPr>
        <w:spacing w:after="0"/>
        <w:ind w:left="0"/>
        <w:jc w:val="both"/>
      </w:pPr>
      <w:r>
        <w:rPr>
          <w:rFonts w:ascii="Times New Roman"/>
          <w:b w:val="false"/>
          <w:i w:val="false"/>
          <w:color w:val="000000"/>
          <w:sz w:val="28"/>
        </w:rPr>
        <w:t xml:space="preserve">
                                  шығарылатын объекті. </w:t>
      </w:r>
    </w:p>
    <w:p>
      <w:pPr>
        <w:spacing w:after="0"/>
        <w:ind w:left="0"/>
        <w:jc w:val="both"/>
      </w:pPr>
      <w:r>
        <w:rPr>
          <w:rFonts w:ascii="Times New Roman"/>
          <w:b w:val="false"/>
          <w:i w:val="false"/>
          <w:color w:val="000000"/>
          <w:sz w:val="28"/>
        </w:rPr>
        <w:t xml:space="preserve">
                                  лердiң тiзбесiн жасау. </w:t>
      </w:r>
    </w:p>
    <w:p>
      <w:pPr>
        <w:spacing w:after="0"/>
        <w:ind w:left="0"/>
        <w:jc w:val="both"/>
      </w:pPr>
      <w:r>
        <w:rPr>
          <w:rFonts w:ascii="Times New Roman"/>
          <w:b w:val="false"/>
          <w:i w:val="false"/>
          <w:color w:val="000000"/>
          <w:sz w:val="28"/>
        </w:rPr>
        <w:t xml:space="preserve">
                                  11. Тау-кендік және   Жыл </w:t>
      </w:r>
    </w:p>
    <w:p>
      <w:pPr>
        <w:spacing w:after="0"/>
        <w:ind w:left="0"/>
        <w:jc w:val="both"/>
      </w:pPr>
      <w:r>
        <w:rPr>
          <w:rFonts w:ascii="Times New Roman"/>
          <w:b w:val="false"/>
          <w:i w:val="false"/>
          <w:color w:val="000000"/>
          <w:sz w:val="28"/>
        </w:rPr>
        <w:t xml:space="preserve">
                                  геологиялық бөлудi    бойы </w:t>
      </w:r>
    </w:p>
    <w:p>
      <w:pPr>
        <w:spacing w:after="0"/>
        <w:ind w:left="0"/>
        <w:jc w:val="both"/>
      </w:pPr>
      <w:r>
        <w:rPr>
          <w:rFonts w:ascii="Times New Roman"/>
          <w:b w:val="false"/>
          <w:i w:val="false"/>
          <w:color w:val="000000"/>
          <w:sz w:val="28"/>
        </w:rPr>
        <w:t xml:space="preserve">
                                  дайындау және беру. </w:t>
      </w:r>
    </w:p>
    <w:p>
      <w:pPr>
        <w:spacing w:after="0"/>
        <w:ind w:left="0"/>
        <w:jc w:val="both"/>
      </w:pPr>
      <w:r>
        <w:rPr>
          <w:rFonts w:ascii="Times New Roman"/>
          <w:b w:val="false"/>
          <w:i w:val="false"/>
          <w:color w:val="000000"/>
          <w:sz w:val="28"/>
        </w:rPr>
        <w:t xml:space="preserve">
                                  12. Геологиялық       Жыл </w:t>
      </w:r>
    </w:p>
    <w:p>
      <w:pPr>
        <w:spacing w:after="0"/>
        <w:ind w:left="0"/>
        <w:jc w:val="both"/>
      </w:pPr>
      <w:r>
        <w:rPr>
          <w:rFonts w:ascii="Times New Roman"/>
          <w:b w:val="false"/>
          <w:i w:val="false"/>
          <w:color w:val="000000"/>
          <w:sz w:val="28"/>
        </w:rPr>
        <w:t xml:space="preserve">
                                  зерделеу жөнiндегi    бойы </w:t>
      </w:r>
    </w:p>
    <w:p>
      <w:pPr>
        <w:spacing w:after="0"/>
        <w:ind w:left="0"/>
        <w:jc w:val="both"/>
      </w:pPr>
      <w:r>
        <w:rPr>
          <w:rFonts w:ascii="Times New Roman"/>
          <w:b w:val="false"/>
          <w:i w:val="false"/>
          <w:color w:val="000000"/>
          <w:sz w:val="28"/>
        </w:rPr>
        <w:t xml:space="preserve">
                                  жұмыстарды мемлекет. </w:t>
      </w:r>
    </w:p>
    <w:p>
      <w:pPr>
        <w:spacing w:after="0"/>
        <w:ind w:left="0"/>
        <w:jc w:val="both"/>
      </w:pPr>
      <w:r>
        <w:rPr>
          <w:rFonts w:ascii="Times New Roman"/>
          <w:b w:val="false"/>
          <w:i w:val="false"/>
          <w:color w:val="000000"/>
          <w:sz w:val="28"/>
        </w:rPr>
        <w:t xml:space="preserve">
                                  тік тiркеу, геология. </w:t>
      </w:r>
    </w:p>
    <w:p>
      <w:pPr>
        <w:spacing w:after="0"/>
        <w:ind w:left="0"/>
        <w:jc w:val="both"/>
      </w:pPr>
      <w:r>
        <w:rPr>
          <w:rFonts w:ascii="Times New Roman"/>
          <w:b w:val="false"/>
          <w:i w:val="false"/>
          <w:color w:val="000000"/>
          <w:sz w:val="28"/>
        </w:rPr>
        <w:t xml:space="preserve">
                                  лық зерттеулердің </w:t>
      </w:r>
    </w:p>
    <w:p>
      <w:pPr>
        <w:spacing w:after="0"/>
        <w:ind w:left="0"/>
        <w:jc w:val="both"/>
      </w:pPr>
      <w:r>
        <w:rPr>
          <w:rFonts w:ascii="Times New Roman"/>
          <w:b w:val="false"/>
          <w:i w:val="false"/>
          <w:color w:val="000000"/>
          <w:sz w:val="28"/>
        </w:rPr>
        <w:t xml:space="preserve">
                                  объектiлік жоспар. </w:t>
      </w:r>
    </w:p>
    <w:p>
      <w:pPr>
        <w:spacing w:after="0"/>
        <w:ind w:left="0"/>
        <w:jc w:val="both"/>
      </w:pPr>
      <w:r>
        <w:rPr>
          <w:rFonts w:ascii="Times New Roman"/>
          <w:b w:val="false"/>
          <w:i w:val="false"/>
          <w:color w:val="000000"/>
          <w:sz w:val="28"/>
        </w:rPr>
        <w:t xml:space="preserve">
                                  ларын тiркеу, </w:t>
      </w:r>
    </w:p>
    <w:p>
      <w:pPr>
        <w:spacing w:after="0"/>
        <w:ind w:left="0"/>
        <w:jc w:val="both"/>
      </w:pPr>
      <w:r>
        <w:rPr>
          <w:rFonts w:ascii="Times New Roman"/>
          <w:b w:val="false"/>
          <w:i w:val="false"/>
          <w:color w:val="000000"/>
          <w:sz w:val="28"/>
        </w:rPr>
        <w:t xml:space="preserve">
                                  Қазақстан Республика. </w:t>
      </w:r>
    </w:p>
    <w:p>
      <w:pPr>
        <w:spacing w:after="0"/>
        <w:ind w:left="0"/>
        <w:jc w:val="both"/>
      </w:pPr>
      <w:r>
        <w:rPr>
          <w:rFonts w:ascii="Times New Roman"/>
          <w:b w:val="false"/>
          <w:i w:val="false"/>
          <w:color w:val="000000"/>
          <w:sz w:val="28"/>
        </w:rPr>
        <w:t xml:space="preserve">
                                  сының геологиялық </w:t>
      </w:r>
    </w:p>
    <w:p>
      <w:pPr>
        <w:spacing w:after="0"/>
        <w:ind w:left="0"/>
        <w:jc w:val="both"/>
      </w:pPr>
      <w:r>
        <w:rPr>
          <w:rFonts w:ascii="Times New Roman"/>
          <w:b w:val="false"/>
          <w:i w:val="false"/>
          <w:color w:val="000000"/>
          <w:sz w:val="28"/>
        </w:rPr>
        <w:t xml:space="preserve">
                                  және геофизикалық </w:t>
      </w:r>
    </w:p>
    <w:p>
      <w:pPr>
        <w:spacing w:after="0"/>
        <w:ind w:left="0"/>
        <w:jc w:val="both"/>
      </w:pPr>
      <w:r>
        <w:rPr>
          <w:rFonts w:ascii="Times New Roman"/>
          <w:b w:val="false"/>
          <w:i w:val="false"/>
          <w:color w:val="000000"/>
          <w:sz w:val="28"/>
        </w:rPr>
        <w:t xml:space="preserve">
                                  зерделенуін жүргiзу.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жер қойнауын пайдалану мониторингiсiн енгiзу, компьютерлiк технологияларды қолдана отырып, жер қойнауын пайдаланушылардың лицензиялық-келiсiм-шарттық шарттарды орындауын есепке алу - жер қойнауын пайдалану нәтижелерiнің тоқсан сайынғы талдаулық шолулары; </w:t>
      </w:r>
    </w:p>
    <w:p>
      <w:pPr>
        <w:spacing w:after="0"/>
        <w:ind w:left="0"/>
        <w:jc w:val="both"/>
      </w:pPr>
      <w:r>
        <w:rPr>
          <w:rFonts w:ascii="Times New Roman"/>
          <w:b w:val="false"/>
          <w:i w:val="false"/>
          <w:color w:val="000000"/>
          <w:sz w:val="28"/>
        </w:rPr>
        <w:t xml:space="preserve">
            2) пайдалы қазбалар кен орындары қорларының мемлекеттік балансын жүргiзу - 90 баланс; </w:t>
      </w:r>
    </w:p>
    <w:p>
      <w:pPr>
        <w:spacing w:after="0"/>
        <w:ind w:left="0"/>
        <w:jc w:val="both"/>
      </w:pPr>
      <w:r>
        <w:rPr>
          <w:rFonts w:ascii="Times New Roman"/>
          <w:b w:val="false"/>
          <w:i w:val="false"/>
          <w:color w:val="000000"/>
          <w:sz w:val="28"/>
        </w:rPr>
        <w:t xml:space="preserve">
            3) геологиялық ақпараттың мемлекеттiк сақталуы және пайдалануға берiлуi - геологиялық есептердiң жыл сайын түсуi - жылына 200 есеп беру; </w:t>
      </w:r>
    </w:p>
    <w:p>
      <w:pPr>
        <w:spacing w:after="0"/>
        <w:ind w:left="0"/>
        <w:jc w:val="both"/>
      </w:pPr>
      <w:r>
        <w:rPr>
          <w:rFonts w:ascii="Times New Roman"/>
          <w:b w:val="false"/>
          <w:i w:val="false"/>
          <w:color w:val="000000"/>
          <w:sz w:val="28"/>
        </w:rPr>
        <w:t xml:space="preserve">
            4) жер қойнауын пайдалануға арналған келiсiм-шарт жобаларын келiсу - 50 келiсiм-шарт жобасы; </w:t>
      </w:r>
    </w:p>
    <w:p>
      <w:pPr>
        <w:spacing w:after="0"/>
        <w:ind w:left="0"/>
        <w:jc w:val="both"/>
      </w:pPr>
      <w:r>
        <w:rPr>
          <w:rFonts w:ascii="Times New Roman"/>
          <w:b w:val="false"/>
          <w:i w:val="false"/>
          <w:color w:val="000000"/>
          <w:sz w:val="28"/>
        </w:rPr>
        <w:t xml:space="preserve">
            5) жер қойнауын пайдалануға арналған тау-кендiк және геологиялық бөлулердi дайындау - 70 бөлу; </w:t>
      </w:r>
    </w:p>
    <w:p>
      <w:pPr>
        <w:spacing w:after="0"/>
        <w:ind w:left="0"/>
        <w:jc w:val="both"/>
      </w:pPr>
      <w:r>
        <w:rPr>
          <w:rFonts w:ascii="Times New Roman"/>
          <w:b w:val="false"/>
          <w:i w:val="false"/>
          <w:color w:val="000000"/>
          <w:sz w:val="28"/>
        </w:rPr>
        <w:t xml:space="preserve">
            6) геологиялық-геофизикалық материалдарды компьютерлiк мұрағаттау, деректер базасына 500 паспортпен 200 геологиялық есеп берулердi енгізу; </w:t>
      </w:r>
    </w:p>
    <w:p>
      <w:pPr>
        <w:spacing w:after="0"/>
        <w:ind w:left="0"/>
        <w:jc w:val="both"/>
      </w:pPr>
      <w:r>
        <w:rPr>
          <w:rFonts w:ascii="Times New Roman"/>
          <w:b w:val="false"/>
          <w:i w:val="false"/>
          <w:color w:val="000000"/>
          <w:sz w:val="28"/>
        </w:rPr>
        <w:t xml:space="preserve">
            7) Қазақстан Республикасының аумағын геологиялық, геофизикалық және басқалай зерделеудің мемлекеттік есебi. </w:t>
      </w:r>
    </w:p>
    <w:bookmarkStart w:name="z13" w:id="12"/>
    <w:p>
      <w:pPr>
        <w:spacing w:after="0"/>
        <w:ind w:left="0"/>
        <w:jc w:val="both"/>
      </w:pPr>
      <w:r>
        <w:rPr>
          <w:rFonts w:ascii="Times New Roman"/>
          <w:b w:val="false"/>
          <w:i w:val="false"/>
          <w:color w:val="000000"/>
          <w:sz w:val="28"/>
        </w:rPr>
        <w:t xml:space="preserve">
      Қазақстан Республикасы   </w:t>
      </w:r>
    </w:p>
    <w:bookmarkEnd w:id="12"/>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046 "Мемлекеттік геологиялық зерделеу"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470206 мың (төрт жүз жетпiс миллион екi жүз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Қазақстан Республикасы Президентiнің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Республикасының Yкiметi Бағдарламасының 6.1. "Минералдық-шикізат кешенi" тармағы; Қазақстан Республикасы Президентінiң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18-бабы </w:t>
      </w:r>
      <w:r>
        <w:rPr>
          <w:rFonts w:ascii="Times New Roman"/>
          <w:b w:val="false"/>
          <w:i w:val="false"/>
          <w:color w:val="000000"/>
          <w:sz w:val="28"/>
        </w:rPr>
        <w:t xml:space="preserve">; Қазақстан Республикасы Үкiметiнiң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бекітiлген Қазақстан Республикасы Yкіметiнiң 2002-2004 жылдарға арналған iс-қимыл бағдарламасын iске асыру жөнiндегi iс-шаралар жоспарының 6.1.1.-тармағы. </w:t>
      </w:r>
    </w:p>
    <w:p>
      <w:pPr>
        <w:spacing w:after="0"/>
        <w:ind w:left="0"/>
        <w:jc w:val="both"/>
      </w:pPr>
      <w:r>
        <w:rPr>
          <w:rFonts w:ascii="Times New Roman"/>
          <w:b w:val="false"/>
          <w:i w:val="false"/>
          <w:color w:val="000000"/>
          <w:sz w:val="28"/>
        </w:rPr>
        <w:t xml:space="preserve">
            3. Бюджеттiк бағдарламаны қаржыландыру көздері: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пайдалы қазбалардың кен орындарының ашылуына арналған перспективалы алаңдарды анықтау үшiн қазiргі заманғы геологиялық негіз құру; пайдалы қазбалар кен орындарын ашудың негiзi ретiнде минералдық шикiзаттың әртүрлерінің болжамды ресурстарын анықтау; Қазақстан Республикасының минералдық-шикiзат базасын нығайту; пайдалы қазбалар қорларының өсуiне қол жеткiзу және оларға баға беру. </w:t>
      </w:r>
    </w:p>
    <w:p>
      <w:pPr>
        <w:spacing w:after="0"/>
        <w:ind w:left="0"/>
        <w:jc w:val="both"/>
      </w:pPr>
      <w:r>
        <w:rPr>
          <w:rFonts w:ascii="Times New Roman"/>
          <w:b w:val="false"/>
          <w:i w:val="false"/>
          <w:color w:val="000000"/>
          <w:sz w:val="28"/>
        </w:rPr>
        <w:t xml:space="preserve">
            5. Бюджеттiк бағдарламаның мiндеттерi: пайдалы қазбалар кен орындарын iздестiру үшiн қазiргi заманғы картографиялық негiз құру мақсатында аймақтық, геологиялық-суретке түсiру, геофизикалық, гидрогеологиялық жұмыстар жүргiзу; минералдық-шикiзат базасының озыңқы дамуын қамтамасыз етуге мүмкіндік беретiн геологиялық, гидрогеологиялық, геофизикалық карталар жасау; пайдалы қазбаларды iздестiру бағытын анықтау үшiн болжамды-металлогеникалық негiз құру; пайдалы қазбалар қорларының өсуiне қол жеткiзу және оларға баға беру мақсатында iздестiру-баға беру жұмыстарын жүргiзу; пайдалы қазбалар кен орындарын анықтау; пайдалы компонеттердiң қорларын есепке алу, олардың инвестициялық тартымдылығын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шаралар       |зім. | </w:t>
      </w:r>
    </w:p>
    <w:p>
      <w:pPr>
        <w:spacing w:after="0"/>
        <w:ind w:left="0"/>
        <w:jc w:val="both"/>
      </w:pPr>
      <w:r>
        <w:rPr>
          <w:rFonts w:ascii="Times New Roman"/>
          <w:b w:val="false"/>
          <w:i w:val="false"/>
          <w:color w:val="000000"/>
          <w:sz w:val="28"/>
        </w:rPr>
        <w:t xml:space="preserve">
        |       |ның  |малардың)|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046         Мемлекет.                               Қазақстан </w:t>
      </w:r>
    </w:p>
    <w:p>
      <w:pPr>
        <w:spacing w:after="0"/>
        <w:ind w:left="0"/>
        <w:jc w:val="both"/>
      </w:pPr>
      <w:r>
        <w:rPr>
          <w:rFonts w:ascii="Times New Roman"/>
          <w:b w:val="false"/>
          <w:i w:val="false"/>
          <w:color w:val="000000"/>
          <w:sz w:val="28"/>
        </w:rPr>
        <w:t xml:space="preserve">
                      тiк гео.                                Республика. </w:t>
      </w:r>
    </w:p>
    <w:p>
      <w:pPr>
        <w:spacing w:after="0"/>
        <w:ind w:left="0"/>
        <w:jc w:val="both"/>
      </w:pPr>
      <w:r>
        <w:rPr>
          <w:rFonts w:ascii="Times New Roman"/>
          <w:b w:val="false"/>
          <w:i w:val="false"/>
          <w:color w:val="000000"/>
          <w:sz w:val="28"/>
        </w:rPr>
        <w:t xml:space="preserve">
                      логиялық                                сының </w:t>
      </w:r>
    </w:p>
    <w:p>
      <w:pPr>
        <w:spacing w:after="0"/>
        <w:ind w:left="0"/>
        <w:jc w:val="both"/>
      </w:pPr>
      <w:r>
        <w:rPr>
          <w:rFonts w:ascii="Times New Roman"/>
          <w:b w:val="false"/>
          <w:i w:val="false"/>
          <w:color w:val="000000"/>
          <w:sz w:val="28"/>
        </w:rPr>
        <w:t xml:space="preserve">
                      зерделеу.                               Энергетика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минералдық </w:t>
      </w:r>
    </w:p>
    <w:p>
      <w:pPr>
        <w:spacing w:after="0"/>
        <w:ind w:left="0"/>
        <w:jc w:val="both"/>
      </w:pP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030    Аймақтық    1. 1:200000 - 58,64   Жыл </w:t>
      </w:r>
    </w:p>
    <w:p>
      <w:pPr>
        <w:spacing w:after="0"/>
        <w:ind w:left="0"/>
        <w:jc w:val="both"/>
      </w:pPr>
      <w:r>
        <w:rPr>
          <w:rFonts w:ascii="Times New Roman"/>
          <w:b w:val="false"/>
          <w:i w:val="false"/>
          <w:color w:val="000000"/>
          <w:sz w:val="28"/>
        </w:rPr>
        <w:t xml:space="preserve">
                      және гео.   мың км </w:t>
      </w:r>
      <w:r>
        <w:rPr>
          <w:rFonts w:ascii="Times New Roman"/>
          <w:b w:val="false"/>
          <w:i w:val="false"/>
          <w:color w:val="000000"/>
          <w:vertAlign w:val="superscript"/>
        </w:rPr>
        <w:t xml:space="preserve">2 </w:t>
      </w:r>
      <w:r>
        <w:rPr>
          <w:rFonts w:ascii="Times New Roman"/>
          <w:b w:val="false"/>
          <w:i w:val="false"/>
          <w:color w:val="000000"/>
          <w:sz w:val="28"/>
        </w:rPr>
        <w:t xml:space="preserve">м-бты ақырына бойы </w:t>
      </w:r>
    </w:p>
    <w:p>
      <w:pPr>
        <w:spacing w:after="0"/>
        <w:ind w:left="0"/>
        <w:jc w:val="both"/>
      </w:pPr>
      <w:r>
        <w:rPr>
          <w:rFonts w:ascii="Times New Roman"/>
          <w:b w:val="false"/>
          <w:i w:val="false"/>
          <w:color w:val="000000"/>
          <w:sz w:val="28"/>
        </w:rPr>
        <w:t xml:space="preserve">
                      логиялық-   дейiн геологиялық </w:t>
      </w:r>
    </w:p>
    <w:p>
      <w:pPr>
        <w:spacing w:after="0"/>
        <w:ind w:left="0"/>
        <w:jc w:val="both"/>
      </w:pPr>
      <w:r>
        <w:rPr>
          <w:rFonts w:ascii="Times New Roman"/>
          <w:b w:val="false"/>
          <w:i w:val="false"/>
          <w:color w:val="000000"/>
          <w:sz w:val="28"/>
        </w:rPr>
        <w:t xml:space="preserve">
                      суретке     зерделеу. </w:t>
      </w:r>
    </w:p>
    <w:p>
      <w:pPr>
        <w:spacing w:after="0"/>
        <w:ind w:left="0"/>
        <w:jc w:val="both"/>
      </w:pPr>
      <w:r>
        <w:rPr>
          <w:rFonts w:ascii="Times New Roman"/>
          <w:b w:val="false"/>
          <w:i w:val="false"/>
          <w:color w:val="000000"/>
          <w:sz w:val="28"/>
        </w:rPr>
        <w:t xml:space="preserve">
                      түсiру </w:t>
      </w:r>
    </w:p>
    <w:p>
      <w:pPr>
        <w:spacing w:after="0"/>
        <w:ind w:left="0"/>
        <w:jc w:val="both"/>
      </w:pPr>
      <w:r>
        <w:rPr>
          <w:rFonts w:ascii="Times New Roman"/>
          <w:b w:val="false"/>
          <w:i w:val="false"/>
          <w:color w:val="000000"/>
          <w:sz w:val="28"/>
        </w:rPr>
        <w:t xml:space="preserve">
                      жұмыстары   2. Аймақтық гидрогео. Жыл </w:t>
      </w:r>
    </w:p>
    <w:p>
      <w:pPr>
        <w:spacing w:after="0"/>
        <w:ind w:left="0"/>
        <w:jc w:val="both"/>
      </w:pPr>
      <w:r>
        <w:rPr>
          <w:rFonts w:ascii="Times New Roman"/>
          <w:b w:val="false"/>
          <w:i w:val="false"/>
          <w:color w:val="000000"/>
          <w:sz w:val="28"/>
        </w:rPr>
        <w:t xml:space="preserve">
                                  логиялық жұмыстар -   бойы </w:t>
      </w:r>
    </w:p>
    <w:p>
      <w:pPr>
        <w:spacing w:after="0"/>
        <w:ind w:left="0"/>
        <w:jc w:val="both"/>
      </w:pPr>
      <w:r>
        <w:rPr>
          <w:rFonts w:ascii="Times New Roman"/>
          <w:b w:val="false"/>
          <w:i w:val="false"/>
          <w:color w:val="000000"/>
          <w:sz w:val="28"/>
        </w:rPr>
        <w:t xml:space="preserve">
                                  20,36 мың шар. км. </w:t>
      </w:r>
    </w:p>
    <w:p>
      <w:pPr>
        <w:spacing w:after="0"/>
        <w:ind w:left="0"/>
        <w:jc w:val="both"/>
      </w:pPr>
      <w:r>
        <w:rPr>
          <w:rFonts w:ascii="Times New Roman"/>
          <w:b w:val="false"/>
          <w:i w:val="false"/>
          <w:color w:val="000000"/>
          <w:sz w:val="28"/>
        </w:rPr>
        <w:t xml:space="preserve">
      2.  046  031    Іздестiру-  Іздестiру-баға беру   Жыл </w:t>
      </w:r>
    </w:p>
    <w:p>
      <w:pPr>
        <w:spacing w:after="0"/>
        <w:ind w:left="0"/>
        <w:jc w:val="both"/>
      </w:pPr>
      <w:r>
        <w:rPr>
          <w:rFonts w:ascii="Times New Roman"/>
          <w:b w:val="false"/>
          <w:i w:val="false"/>
          <w:color w:val="000000"/>
          <w:sz w:val="28"/>
        </w:rPr>
        <w:t xml:space="preserve">
                      баға беру   жұмыстарын жүргізу    бойы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58,64 мың шар. км алаңдағы 1:200000 масштабында жерiне жеткiзе геологиялық зерделеу, қазiргi заманғы геологиялық негiз (1:200000 масштабының геологиялық және геофизикалық карталарының 7 парағы); </w:t>
      </w:r>
    </w:p>
    <w:p>
      <w:pPr>
        <w:spacing w:after="0"/>
        <w:ind w:left="0"/>
        <w:jc w:val="both"/>
      </w:pPr>
      <w:r>
        <w:rPr>
          <w:rFonts w:ascii="Times New Roman"/>
          <w:b w:val="false"/>
          <w:i w:val="false"/>
          <w:color w:val="000000"/>
          <w:sz w:val="28"/>
        </w:rPr>
        <w:t xml:space="preserve">
            2) пайдалы қазбалар кен орындарын анықтау үшiн перспективалы жалпы көлемi кемiнде 900 шар. км учаскелердi бөлу; </w:t>
      </w:r>
    </w:p>
    <w:p>
      <w:pPr>
        <w:spacing w:after="0"/>
        <w:ind w:left="0"/>
        <w:jc w:val="both"/>
      </w:pPr>
      <w:r>
        <w:rPr>
          <w:rFonts w:ascii="Times New Roman"/>
          <w:b w:val="false"/>
          <w:i w:val="false"/>
          <w:color w:val="000000"/>
          <w:sz w:val="28"/>
        </w:rPr>
        <w:t xml:space="preserve">
            3) 1:200000 масштабты 3 парақта қазiргi заманғы гидрогеологиялық карталарды жасай отырып, 20,36 мың шар. км алаңда аймақтық гидрогеологиялық жұмыстарды орындау; </w:t>
      </w:r>
    </w:p>
    <w:p>
      <w:pPr>
        <w:spacing w:after="0"/>
        <w:ind w:left="0"/>
        <w:jc w:val="both"/>
      </w:pPr>
      <w:r>
        <w:rPr>
          <w:rFonts w:ascii="Times New Roman"/>
          <w:b w:val="false"/>
          <w:i w:val="false"/>
          <w:color w:val="000000"/>
          <w:sz w:val="28"/>
        </w:rPr>
        <w:t xml:space="preserve">
            4) мыс қорларының өсуiн қамтамасыз ету - 350 мың тонна, қорғасын - 200 мың тонна. </w:t>
      </w:r>
    </w:p>
    <w:bookmarkStart w:name="z14" w:id="13"/>
    <w:p>
      <w:pPr>
        <w:spacing w:after="0"/>
        <w:ind w:left="0"/>
        <w:jc w:val="both"/>
      </w:pPr>
      <w:r>
        <w:rPr>
          <w:rFonts w:ascii="Times New Roman"/>
          <w:b w:val="false"/>
          <w:i w:val="false"/>
          <w:color w:val="000000"/>
          <w:sz w:val="28"/>
        </w:rPr>
        <w:t xml:space="preserve">
      Қазақстан Республикасы   </w:t>
      </w:r>
    </w:p>
    <w:bookmarkEnd w:id="1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047 "Жер қойнауы мен жер қойнауын пайдалану мониторингі"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- 479421 мың (төрт жүз жетпiс тоғыз миллион төрт жүз жиырма бiр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Үкiметiнің 2002-2004 жылдарға арналған "Минералдық-шикiзат кешенi бағдарламасының" 6.1-тармағы; Қазақстан Республикасы Президентiнің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56, </w:t>
      </w:r>
      <w:r>
        <w:rPr>
          <w:rFonts w:ascii="Times New Roman"/>
          <w:b w:val="false"/>
          <w:i w:val="false"/>
          <w:color w:val="000000"/>
          <w:sz w:val="28"/>
        </w:rPr>
        <w:t xml:space="preserve">58, </w:t>
      </w:r>
      <w:r>
        <w:rPr>
          <w:rFonts w:ascii="Times New Roman"/>
          <w:b w:val="false"/>
          <w:i w:val="false"/>
          <w:color w:val="000000"/>
          <w:sz w:val="28"/>
        </w:rPr>
        <w:t xml:space="preserve">59-баптары </w:t>
      </w:r>
      <w:r>
        <w:rPr>
          <w:rFonts w:ascii="Times New Roman"/>
          <w:b w:val="false"/>
          <w:i w:val="false"/>
          <w:color w:val="000000"/>
          <w:sz w:val="28"/>
        </w:rPr>
        <w:t xml:space="preserve">, Қазақстан Республикасы Үкiметінің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Жер қойнауының мемлекеттiк мониторингi туралы ереженің 8, 9, 12, 13, 19, 28-тармақтары; Қазақстан Республикасы Үкiметінің 1996 жылғы 18 қазандағы N 1288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Жер қойнауының мемлекеттiк сараптамасы туралы ереже.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қазiргi экономикалық айда жетекшi кен орындарын геологиялық-экономикалық қайта бағалау негiзiнде Қазақстан Республикасының негiзгi пайдалы қазбаларының нақты шикiзаттық базасын белгілеу; Қазақстан Республикасының минералдық-шикiзат базасын (МШБ) болжамдау және меңгеру мiндеттерiн шешу үшiн жер қойнауы туралы барлық ақпаратты жинаудың, есепке алудың, жүйелiк талдаудың бiртұтас компьютерлік технологиясын әзiрлеу, құру және пайландыру; жерасты сулары мен қауiптi геологиялық процестердiң режимi мен балансын; жер асты сулары мен жер қойнауының жай-күйiн мемлекеттік басқаруды қамтамасыз ету үшiн жер асты суларының пайдаланылуы мен есепке алынуын бағалауды зерделеу; жер асты сулары мен қауiптi геологиялық процестерінің мониторингiнің деректер базасын жүргiзу үшiн ең жаңа бағдарламалық құралдар мен компьютерлiк технологияларды қолдану; жер асты сулары мен қауiптi геологиялық процестердің мониторингi саласында әдiстемелік басшылықтарды, нормативтiк құқықтық базаны құру. </w:t>
      </w:r>
    </w:p>
    <w:p>
      <w:pPr>
        <w:spacing w:after="0"/>
        <w:ind w:left="0"/>
        <w:jc w:val="both"/>
      </w:pPr>
      <w:r>
        <w:rPr>
          <w:rFonts w:ascii="Times New Roman"/>
          <w:b w:val="false"/>
          <w:i w:val="false"/>
          <w:color w:val="000000"/>
          <w:sz w:val="28"/>
        </w:rPr>
        <w:t xml:space="preserve">
            5. Бюджеттiк бағдарламаның мiндеттерi: пайдалы қазбалар қорларының мемлекеттiк балансын талдау, пайдалы қазбалардың болжамдық ресурстарын талдау 2030 жылға дейiнгi түпкiлікті өнiмдердi өндiрудің даму болжамы; негiзгi тауарлық ағындарды бейнелеумен пайдалы қызбалардың әлемдiк минералдық-шикiзаттық базасы геологиялық жай-күйінің Қазақстан Республикасының минералдық-шикiзаттық кешенiнiң дамуының болжамы мен ықпал жасау мүмкiндiктерінің талдауы; анықтамалық-талдаулық негiзде Қазақстан Республикасының және Әлемнің МШБ-ың мониторингі үшiн деректер базасын құру; басқа ведомстволармен мемлекеттердiң ақпарат жүйелерiмен анықтамалық-талдаулық деректер базасының интеграциясы; режимдiк талаптарды ескере отырып геологиялық-экономикалық ақпаратқа тәртiптелген қол жеткiзу инвестициялық бағдарламалар конкурсын өткiзу үшiн Қазақстан Республикасының Үкiметi бекiтетiн тiзбеге кiретiн жер қойнаулары бойынша озыңқы техникалық-экономикалық көрсеткіштердi (TЭK) даярлау; жер асты сулары мен қауiптi геологиялық процестердің сандық және сапалық параметрлерiн бақылау, жер асты сулары мен жер қойнауы жай-күйінің талдауы мен бағасы, олардың өзгеруiн болжау; жер асты сулары мен қаупін геологиялық процестердің мемлекеттiк мониторингінің ақпараттық компьютерлiк жүйесiн құру; жер асты сулары мен қауіптi геологиялық процестердің мемлекеттiк мониторингінің деректер базасын жүргiзу үшiн технологиялардың ең жаңа бағдарламалық құралдарын пайдалану, жер асты сулары мен қауiптi геологиялық процестердiң мемлекеттiк мониторингi саласында әдiстемелік басшылықтарды, нормативтiк-құқықтық базаны жасау.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|малардың |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іс-шаралар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047         Жер қой.                          Жыл   Қазақстан </w:t>
      </w:r>
    </w:p>
    <w:p>
      <w:pPr>
        <w:spacing w:after="0"/>
        <w:ind w:left="0"/>
        <w:jc w:val="both"/>
      </w:pPr>
      <w:r>
        <w:rPr>
          <w:rFonts w:ascii="Times New Roman"/>
          <w:b w:val="false"/>
          <w:i w:val="false"/>
          <w:color w:val="000000"/>
          <w:sz w:val="28"/>
        </w:rPr>
        <w:t xml:space="preserve">
                      науы мен                          бойы  Республика. </w:t>
      </w:r>
    </w:p>
    <w:p>
      <w:pPr>
        <w:spacing w:after="0"/>
        <w:ind w:left="0"/>
        <w:jc w:val="both"/>
      </w:pPr>
      <w:r>
        <w:rPr>
          <w:rFonts w:ascii="Times New Roman"/>
          <w:b w:val="false"/>
          <w:i w:val="false"/>
          <w:color w:val="000000"/>
          <w:sz w:val="28"/>
        </w:rPr>
        <w:t xml:space="preserve">
                      жер қой.                                сының </w:t>
      </w:r>
    </w:p>
    <w:p>
      <w:pPr>
        <w:spacing w:after="0"/>
        <w:ind w:left="0"/>
        <w:jc w:val="both"/>
      </w:pPr>
      <w:r>
        <w:rPr>
          <w:rFonts w:ascii="Times New Roman"/>
          <w:b w:val="false"/>
          <w:i w:val="false"/>
          <w:color w:val="000000"/>
          <w:sz w:val="28"/>
        </w:rPr>
        <w:t xml:space="preserve">
                      науын                                   Энергетика </w:t>
      </w:r>
    </w:p>
    <w:p>
      <w:pPr>
        <w:spacing w:after="0"/>
        <w:ind w:left="0"/>
        <w:jc w:val="both"/>
      </w:pPr>
      <w:r>
        <w:rPr>
          <w:rFonts w:ascii="Times New Roman"/>
          <w:b w:val="false"/>
          <w:i w:val="false"/>
          <w:color w:val="000000"/>
          <w:sz w:val="28"/>
        </w:rPr>
        <w:t xml:space="preserve">
                      пайдалану                               және </w:t>
      </w:r>
    </w:p>
    <w:p>
      <w:pPr>
        <w:spacing w:after="0"/>
        <w:ind w:left="0"/>
        <w:jc w:val="both"/>
      </w:pPr>
      <w:r>
        <w:rPr>
          <w:rFonts w:ascii="Times New Roman"/>
          <w:b w:val="false"/>
          <w:i w:val="false"/>
          <w:color w:val="000000"/>
          <w:sz w:val="28"/>
        </w:rPr>
        <w:t xml:space="preserve">
                      монито.                                 минералдық </w:t>
      </w:r>
    </w:p>
    <w:p>
      <w:pPr>
        <w:spacing w:after="0"/>
        <w:ind w:left="0"/>
        <w:jc w:val="both"/>
      </w:pPr>
      <w:r>
        <w:rPr>
          <w:rFonts w:ascii="Times New Roman"/>
          <w:b w:val="false"/>
          <w:i w:val="false"/>
          <w:color w:val="000000"/>
          <w:sz w:val="28"/>
        </w:rPr>
        <w:t xml:space="preserve">
                      рингi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047  030    Минерал-    1. Пайдалы қазбалар.  Жыл </w:t>
      </w:r>
    </w:p>
    <w:p>
      <w:pPr>
        <w:spacing w:after="0"/>
        <w:ind w:left="0"/>
        <w:jc w:val="both"/>
      </w:pPr>
      <w:r>
        <w:rPr>
          <w:rFonts w:ascii="Times New Roman"/>
          <w:b w:val="false"/>
          <w:i w:val="false"/>
          <w:color w:val="000000"/>
          <w:sz w:val="28"/>
        </w:rPr>
        <w:t xml:space="preserve">
                      шикiзат.    дың 10 түрі бойынша   бойы </w:t>
      </w:r>
    </w:p>
    <w:p>
      <w:pPr>
        <w:spacing w:after="0"/>
        <w:ind w:left="0"/>
        <w:jc w:val="both"/>
      </w:pPr>
      <w:r>
        <w:rPr>
          <w:rFonts w:ascii="Times New Roman"/>
          <w:b w:val="false"/>
          <w:i w:val="false"/>
          <w:color w:val="000000"/>
          <w:sz w:val="28"/>
        </w:rPr>
        <w:t xml:space="preserve">
                      тық база.   2030 жылға дейінгі </w:t>
      </w:r>
    </w:p>
    <w:p>
      <w:pPr>
        <w:spacing w:after="0"/>
        <w:ind w:left="0"/>
        <w:jc w:val="both"/>
      </w:pPr>
      <w:r>
        <w:rPr>
          <w:rFonts w:ascii="Times New Roman"/>
          <w:b w:val="false"/>
          <w:i w:val="false"/>
          <w:color w:val="000000"/>
          <w:sz w:val="28"/>
        </w:rPr>
        <w:t xml:space="preserve">
                      ның және    кезеңде оның жай- </w:t>
      </w:r>
    </w:p>
    <w:p>
      <w:pPr>
        <w:spacing w:after="0"/>
        <w:ind w:left="0"/>
        <w:jc w:val="both"/>
      </w:pPr>
      <w:r>
        <w:rPr>
          <w:rFonts w:ascii="Times New Roman"/>
          <w:b w:val="false"/>
          <w:i w:val="false"/>
          <w:color w:val="000000"/>
          <w:sz w:val="28"/>
        </w:rPr>
        <w:t xml:space="preserve">
                      жер қой.    күйін модельдеумен </w:t>
      </w:r>
    </w:p>
    <w:p>
      <w:pPr>
        <w:spacing w:after="0"/>
        <w:ind w:left="0"/>
        <w:jc w:val="both"/>
      </w:pPr>
      <w:r>
        <w:rPr>
          <w:rFonts w:ascii="Times New Roman"/>
          <w:b w:val="false"/>
          <w:i w:val="false"/>
          <w:color w:val="000000"/>
          <w:sz w:val="28"/>
        </w:rPr>
        <w:t xml:space="preserve">
                      науын       Қазақстан Республи. </w:t>
      </w:r>
    </w:p>
    <w:p>
      <w:pPr>
        <w:spacing w:after="0"/>
        <w:ind w:left="0"/>
        <w:jc w:val="both"/>
      </w:pPr>
      <w:r>
        <w:rPr>
          <w:rFonts w:ascii="Times New Roman"/>
          <w:b w:val="false"/>
          <w:i w:val="false"/>
          <w:color w:val="000000"/>
          <w:sz w:val="28"/>
        </w:rPr>
        <w:t xml:space="preserve">
                      пайдалану   касы минералдық- </w:t>
      </w:r>
    </w:p>
    <w:p>
      <w:pPr>
        <w:spacing w:after="0"/>
        <w:ind w:left="0"/>
        <w:jc w:val="both"/>
      </w:pPr>
      <w:r>
        <w:rPr>
          <w:rFonts w:ascii="Times New Roman"/>
          <w:b w:val="false"/>
          <w:i w:val="false"/>
          <w:color w:val="000000"/>
          <w:sz w:val="28"/>
        </w:rPr>
        <w:t xml:space="preserve">
                      монито.     шикізат базасын </w:t>
      </w:r>
    </w:p>
    <w:p>
      <w:pPr>
        <w:spacing w:after="0"/>
        <w:ind w:left="0"/>
        <w:jc w:val="both"/>
      </w:pPr>
      <w:r>
        <w:rPr>
          <w:rFonts w:ascii="Times New Roman"/>
          <w:b w:val="false"/>
          <w:i w:val="false"/>
          <w:color w:val="000000"/>
          <w:sz w:val="28"/>
        </w:rPr>
        <w:t xml:space="preserve">
                      рингi       дамытудың мониторин. </w:t>
      </w:r>
    </w:p>
    <w:p>
      <w:pPr>
        <w:spacing w:after="0"/>
        <w:ind w:left="0"/>
        <w:jc w:val="both"/>
      </w:pPr>
      <w:r>
        <w:rPr>
          <w:rFonts w:ascii="Times New Roman"/>
          <w:b w:val="false"/>
          <w:i w:val="false"/>
          <w:color w:val="000000"/>
          <w:sz w:val="28"/>
        </w:rPr>
        <w:t xml:space="preserve">
                                  гi мен болжамы. </w:t>
      </w:r>
    </w:p>
    <w:p>
      <w:pPr>
        <w:spacing w:after="0"/>
        <w:ind w:left="0"/>
        <w:jc w:val="both"/>
      </w:pPr>
      <w:r>
        <w:rPr>
          <w:rFonts w:ascii="Times New Roman"/>
          <w:b w:val="false"/>
          <w:i w:val="false"/>
          <w:color w:val="000000"/>
          <w:sz w:val="28"/>
        </w:rPr>
        <w:t xml:space="preserve">
                                  2. Лицензиялық және   Жыл </w:t>
      </w:r>
    </w:p>
    <w:p>
      <w:pPr>
        <w:spacing w:after="0"/>
        <w:ind w:left="0"/>
        <w:jc w:val="both"/>
      </w:pPr>
      <w:r>
        <w:rPr>
          <w:rFonts w:ascii="Times New Roman"/>
          <w:b w:val="false"/>
          <w:i w:val="false"/>
          <w:color w:val="000000"/>
          <w:sz w:val="28"/>
        </w:rPr>
        <w:t xml:space="preserve">
                                  тендерлiк объектiлер  бойы </w:t>
      </w:r>
    </w:p>
    <w:p>
      <w:pPr>
        <w:spacing w:after="0"/>
        <w:ind w:left="0"/>
        <w:jc w:val="both"/>
      </w:pPr>
      <w:r>
        <w:rPr>
          <w:rFonts w:ascii="Times New Roman"/>
          <w:b w:val="false"/>
          <w:i w:val="false"/>
          <w:color w:val="000000"/>
          <w:sz w:val="28"/>
        </w:rPr>
        <w:t xml:space="preserve">
                                  бойынша деректер </w:t>
      </w:r>
    </w:p>
    <w:p>
      <w:pPr>
        <w:spacing w:after="0"/>
        <w:ind w:left="0"/>
        <w:jc w:val="both"/>
      </w:pPr>
      <w:r>
        <w:rPr>
          <w:rFonts w:ascii="Times New Roman"/>
          <w:b w:val="false"/>
          <w:i w:val="false"/>
          <w:color w:val="000000"/>
          <w:sz w:val="28"/>
        </w:rPr>
        <w:t xml:space="preserve">
                                  базалары мен карта. </w:t>
      </w:r>
    </w:p>
    <w:p>
      <w:pPr>
        <w:spacing w:after="0"/>
        <w:ind w:left="0"/>
        <w:jc w:val="both"/>
      </w:pPr>
      <w:r>
        <w:rPr>
          <w:rFonts w:ascii="Times New Roman"/>
          <w:b w:val="false"/>
          <w:i w:val="false"/>
          <w:color w:val="000000"/>
          <w:sz w:val="28"/>
        </w:rPr>
        <w:t xml:space="preserve">
                                  ларының мониторингін </w:t>
      </w:r>
    </w:p>
    <w:p>
      <w:pPr>
        <w:spacing w:after="0"/>
        <w:ind w:left="0"/>
        <w:jc w:val="both"/>
      </w:pPr>
      <w:r>
        <w:rPr>
          <w:rFonts w:ascii="Times New Roman"/>
          <w:b w:val="false"/>
          <w:i w:val="false"/>
          <w:color w:val="000000"/>
          <w:sz w:val="28"/>
        </w:rPr>
        <w:t xml:space="preserve">
                                  жүргiзу - 6 карта. </w:t>
      </w:r>
    </w:p>
    <w:p>
      <w:pPr>
        <w:spacing w:after="0"/>
        <w:ind w:left="0"/>
        <w:jc w:val="both"/>
      </w:pPr>
      <w:r>
        <w:rPr>
          <w:rFonts w:ascii="Times New Roman"/>
          <w:b w:val="false"/>
          <w:i w:val="false"/>
          <w:color w:val="000000"/>
          <w:sz w:val="28"/>
        </w:rPr>
        <w:t xml:space="preserve">
                                  3. Өндiрiстің сала.   Жыл </w:t>
      </w:r>
    </w:p>
    <w:p>
      <w:pPr>
        <w:spacing w:after="0"/>
        <w:ind w:left="0"/>
        <w:jc w:val="both"/>
      </w:pPr>
      <w:r>
        <w:rPr>
          <w:rFonts w:ascii="Times New Roman"/>
          <w:b w:val="false"/>
          <w:i w:val="false"/>
          <w:color w:val="000000"/>
          <w:sz w:val="28"/>
        </w:rPr>
        <w:t xml:space="preserve">
                                  лары бойынша анық.    бойы </w:t>
      </w:r>
    </w:p>
    <w:p>
      <w:pPr>
        <w:spacing w:after="0"/>
        <w:ind w:left="0"/>
        <w:jc w:val="both"/>
      </w:pPr>
      <w:r>
        <w:rPr>
          <w:rFonts w:ascii="Times New Roman"/>
          <w:b w:val="false"/>
          <w:i w:val="false"/>
          <w:color w:val="000000"/>
          <w:sz w:val="28"/>
        </w:rPr>
        <w:t xml:space="preserve">
                                  тамалар мен талда. </w:t>
      </w:r>
    </w:p>
    <w:p>
      <w:pPr>
        <w:spacing w:after="0"/>
        <w:ind w:left="0"/>
        <w:jc w:val="both"/>
      </w:pPr>
      <w:r>
        <w:rPr>
          <w:rFonts w:ascii="Times New Roman"/>
          <w:b w:val="false"/>
          <w:i w:val="false"/>
          <w:color w:val="000000"/>
          <w:sz w:val="28"/>
        </w:rPr>
        <w:t xml:space="preserve">
                                  малық шолулар </w:t>
      </w:r>
    </w:p>
    <w:p>
      <w:pPr>
        <w:spacing w:after="0"/>
        <w:ind w:left="0"/>
        <w:jc w:val="both"/>
      </w:pPr>
      <w:r>
        <w:rPr>
          <w:rFonts w:ascii="Times New Roman"/>
          <w:b w:val="false"/>
          <w:i w:val="false"/>
          <w:color w:val="000000"/>
          <w:sz w:val="28"/>
        </w:rPr>
        <w:t xml:space="preserve">
                                  даярлау - 2 анықтама. </w:t>
      </w:r>
    </w:p>
    <w:p>
      <w:pPr>
        <w:spacing w:after="0"/>
        <w:ind w:left="0"/>
        <w:jc w:val="both"/>
      </w:pPr>
      <w:r>
        <w:rPr>
          <w:rFonts w:ascii="Times New Roman"/>
          <w:b w:val="false"/>
          <w:i w:val="false"/>
          <w:color w:val="000000"/>
          <w:sz w:val="28"/>
        </w:rPr>
        <w:t xml:space="preserve">
      2.  047  031    Жер асты    Жер асты суларының </w:t>
      </w:r>
    </w:p>
    <w:p>
      <w:pPr>
        <w:spacing w:after="0"/>
        <w:ind w:left="0"/>
        <w:jc w:val="both"/>
      </w:pPr>
      <w:r>
        <w:rPr>
          <w:rFonts w:ascii="Times New Roman"/>
          <w:b w:val="false"/>
          <w:i w:val="false"/>
          <w:color w:val="000000"/>
          <w:sz w:val="28"/>
        </w:rPr>
        <w:t xml:space="preserve">
                      суларының   мониторингi:          Жыл </w:t>
      </w:r>
    </w:p>
    <w:p>
      <w:pPr>
        <w:spacing w:after="0"/>
        <w:ind w:left="0"/>
        <w:jc w:val="both"/>
      </w:pPr>
      <w:r>
        <w:rPr>
          <w:rFonts w:ascii="Times New Roman"/>
          <w:b w:val="false"/>
          <w:i w:val="false"/>
          <w:color w:val="000000"/>
          <w:sz w:val="28"/>
        </w:rPr>
        <w:t xml:space="preserve">
                      және қауіп. 1. мемлекеттiк торап  бойы </w:t>
      </w:r>
    </w:p>
    <w:p>
      <w:pPr>
        <w:spacing w:after="0"/>
        <w:ind w:left="0"/>
        <w:jc w:val="both"/>
      </w:pPr>
      <w:r>
        <w:rPr>
          <w:rFonts w:ascii="Times New Roman"/>
          <w:b w:val="false"/>
          <w:i w:val="false"/>
          <w:color w:val="000000"/>
          <w:sz w:val="28"/>
        </w:rPr>
        <w:t xml:space="preserve">
                      тi геоло.   бақылауындағы 4565 </w:t>
      </w:r>
    </w:p>
    <w:p>
      <w:pPr>
        <w:spacing w:after="0"/>
        <w:ind w:left="0"/>
        <w:jc w:val="both"/>
      </w:pPr>
      <w:r>
        <w:rPr>
          <w:rFonts w:ascii="Times New Roman"/>
          <w:b w:val="false"/>
          <w:i w:val="false"/>
          <w:color w:val="000000"/>
          <w:sz w:val="28"/>
        </w:rPr>
        <w:t xml:space="preserve">
                      гиялық      бекеттерде жер асты </w:t>
      </w:r>
    </w:p>
    <w:p>
      <w:pPr>
        <w:spacing w:after="0"/>
        <w:ind w:left="0"/>
        <w:jc w:val="both"/>
      </w:pPr>
      <w:r>
        <w:rPr>
          <w:rFonts w:ascii="Times New Roman"/>
          <w:b w:val="false"/>
          <w:i w:val="false"/>
          <w:color w:val="000000"/>
          <w:sz w:val="28"/>
        </w:rPr>
        <w:t xml:space="preserve">
                      процес.     суларының мониторин. </w:t>
      </w:r>
    </w:p>
    <w:p>
      <w:pPr>
        <w:spacing w:after="0"/>
        <w:ind w:left="0"/>
        <w:jc w:val="both"/>
      </w:pPr>
      <w:r>
        <w:rPr>
          <w:rFonts w:ascii="Times New Roman"/>
          <w:b w:val="false"/>
          <w:i w:val="false"/>
          <w:color w:val="000000"/>
          <w:sz w:val="28"/>
        </w:rPr>
        <w:t xml:space="preserve">
                      тердің      гiн жүргізу. </w:t>
      </w:r>
    </w:p>
    <w:p>
      <w:pPr>
        <w:spacing w:after="0"/>
        <w:ind w:left="0"/>
        <w:jc w:val="both"/>
      </w:pPr>
      <w:r>
        <w:rPr>
          <w:rFonts w:ascii="Times New Roman"/>
          <w:b w:val="false"/>
          <w:i w:val="false"/>
          <w:color w:val="000000"/>
          <w:sz w:val="28"/>
        </w:rPr>
        <w:t xml:space="preserve">
                      монито. </w:t>
      </w:r>
    </w:p>
    <w:p>
      <w:pPr>
        <w:spacing w:after="0"/>
        <w:ind w:left="0"/>
        <w:jc w:val="both"/>
      </w:pPr>
      <w:r>
        <w:rPr>
          <w:rFonts w:ascii="Times New Roman"/>
          <w:b w:val="false"/>
          <w:i w:val="false"/>
          <w:color w:val="000000"/>
          <w:sz w:val="28"/>
        </w:rPr>
        <w:t xml:space="preserve">
                      рингi </w:t>
      </w:r>
    </w:p>
    <w:p>
      <w:pPr>
        <w:spacing w:after="0"/>
        <w:ind w:left="0"/>
        <w:jc w:val="both"/>
      </w:pPr>
      <w:r>
        <w:rPr>
          <w:rFonts w:ascii="Times New Roman"/>
          <w:b w:val="false"/>
          <w:i w:val="false"/>
          <w:color w:val="000000"/>
          <w:sz w:val="28"/>
        </w:rPr>
        <w:t xml:space="preserve">
                                  2. Сейсмомониторинг.  Жыл </w:t>
      </w:r>
    </w:p>
    <w:p>
      <w:pPr>
        <w:spacing w:after="0"/>
        <w:ind w:left="0"/>
        <w:jc w:val="both"/>
      </w:pPr>
      <w:r>
        <w:rPr>
          <w:rFonts w:ascii="Times New Roman"/>
          <w:b w:val="false"/>
          <w:i w:val="false"/>
          <w:color w:val="000000"/>
          <w:sz w:val="28"/>
        </w:rPr>
        <w:t xml:space="preserve">
                                  тің 1-тармағын қоса   бойы </w:t>
      </w:r>
    </w:p>
    <w:p>
      <w:pPr>
        <w:spacing w:after="0"/>
        <w:ind w:left="0"/>
        <w:jc w:val="both"/>
      </w:pPr>
      <w:r>
        <w:rPr>
          <w:rFonts w:ascii="Times New Roman"/>
          <w:b w:val="false"/>
          <w:i w:val="false"/>
          <w:color w:val="000000"/>
          <w:sz w:val="28"/>
        </w:rPr>
        <w:t xml:space="preserve">
                                  алғанда консервация. </w:t>
      </w:r>
    </w:p>
    <w:p>
      <w:pPr>
        <w:spacing w:after="0"/>
        <w:ind w:left="0"/>
        <w:jc w:val="both"/>
      </w:pPr>
      <w:r>
        <w:rPr>
          <w:rFonts w:ascii="Times New Roman"/>
          <w:b w:val="false"/>
          <w:i w:val="false"/>
          <w:color w:val="000000"/>
          <w:sz w:val="28"/>
        </w:rPr>
        <w:t xml:space="preserve">
                                  ланған және таратыл. </w:t>
      </w:r>
    </w:p>
    <w:p>
      <w:pPr>
        <w:spacing w:after="0"/>
        <w:ind w:left="0"/>
        <w:jc w:val="both"/>
      </w:pPr>
      <w:r>
        <w:rPr>
          <w:rFonts w:ascii="Times New Roman"/>
          <w:b w:val="false"/>
          <w:i w:val="false"/>
          <w:color w:val="000000"/>
          <w:sz w:val="28"/>
        </w:rPr>
        <w:t xml:space="preserve">
                                  ған жер асты сулары. </w:t>
      </w:r>
    </w:p>
    <w:p>
      <w:pPr>
        <w:spacing w:after="0"/>
        <w:ind w:left="0"/>
        <w:jc w:val="both"/>
      </w:pPr>
      <w:r>
        <w:rPr>
          <w:rFonts w:ascii="Times New Roman"/>
          <w:b w:val="false"/>
          <w:i w:val="false"/>
          <w:color w:val="000000"/>
          <w:sz w:val="28"/>
        </w:rPr>
        <w:t xml:space="preserve">
                                  ның мониторингi </w:t>
      </w:r>
    </w:p>
    <w:p>
      <w:pPr>
        <w:spacing w:after="0"/>
        <w:ind w:left="0"/>
        <w:jc w:val="both"/>
      </w:pPr>
      <w:r>
        <w:rPr>
          <w:rFonts w:ascii="Times New Roman"/>
          <w:b w:val="false"/>
          <w:i w:val="false"/>
          <w:color w:val="000000"/>
          <w:sz w:val="28"/>
        </w:rPr>
        <w:t xml:space="preserve">
                                  байқау бекеттерiн </w:t>
      </w:r>
    </w:p>
    <w:p>
      <w:pPr>
        <w:spacing w:after="0"/>
        <w:ind w:left="0"/>
        <w:jc w:val="both"/>
      </w:pPr>
      <w:r>
        <w:rPr>
          <w:rFonts w:ascii="Times New Roman"/>
          <w:b w:val="false"/>
          <w:i w:val="false"/>
          <w:color w:val="000000"/>
          <w:sz w:val="28"/>
        </w:rPr>
        <w:t xml:space="preserve">
                                  (220) қалпына </w:t>
      </w:r>
    </w:p>
    <w:p>
      <w:pPr>
        <w:spacing w:after="0"/>
        <w:ind w:left="0"/>
        <w:jc w:val="both"/>
      </w:pPr>
      <w:r>
        <w:rPr>
          <w:rFonts w:ascii="Times New Roman"/>
          <w:b w:val="false"/>
          <w:i w:val="false"/>
          <w:color w:val="000000"/>
          <w:sz w:val="28"/>
        </w:rPr>
        <w:t xml:space="preserve">
                                  келтiру.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етiн нәтижелер: </w:t>
      </w:r>
    </w:p>
    <w:p>
      <w:pPr>
        <w:spacing w:after="0"/>
        <w:ind w:left="0"/>
        <w:jc w:val="both"/>
      </w:pPr>
      <w:r>
        <w:rPr>
          <w:rFonts w:ascii="Times New Roman"/>
          <w:b w:val="false"/>
          <w:i w:val="false"/>
          <w:color w:val="000000"/>
          <w:sz w:val="28"/>
        </w:rPr>
        <w:t xml:space="preserve">
            1) нақты шикiзаттық базасының пайдалы қазбаларының 5 түрi бойынша (тантал, ниобий, хром, никель және агрономиялық кендер) есеп беру; </w:t>
      </w:r>
    </w:p>
    <w:p>
      <w:pPr>
        <w:spacing w:after="0"/>
        <w:ind w:left="0"/>
        <w:jc w:val="both"/>
      </w:pPr>
      <w:r>
        <w:rPr>
          <w:rFonts w:ascii="Times New Roman"/>
          <w:b w:val="false"/>
          <w:i w:val="false"/>
          <w:color w:val="000000"/>
          <w:sz w:val="28"/>
        </w:rPr>
        <w:t xml:space="preserve">
            2) жер қойнауын мемлекеттік сараптау саласында 6 нормативтiк-әдiстемелiк басшылықты құру; </w:t>
      </w:r>
    </w:p>
    <w:p>
      <w:pPr>
        <w:spacing w:after="0"/>
        <w:ind w:left="0"/>
        <w:jc w:val="both"/>
      </w:pPr>
      <w:r>
        <w:rPr>
          <w:rFonts w:ascii="Times New Roman"/>
          <w:b w:val="false"/>
          <w:i w:val="false"/>
          <w:color w:val="000000"/>
          <w:sz w:val="28"/>
        </w:rPr>
        <w:t xml:space="preserve">
            3) жер асты суларының, ластану көздерінің, азаюының және жер асты суларына өзге де әсер етудің кадастры, 4565 байқау бекеттерiнде және 8 сейсмикалық болжамдау бекеттерiнде бақылаулар жүргiзу; </w:t>
      </w:r>
    </w:p>
    <w:p>
      <w:pPr>
        <w:spacing w:after="0"/>
        <w:ind w:left="0"/>
        <w:jc w:val="both"/>
      </w:pPr>
      <w:r>
        <w:rPr>
          <w:rFonts w:ascii="Times New Roman"/>
          <w:b w:val="false"/>
          <w:i w:val="false"/>
          <w:color w:val="000000"/>
          <w:sz w:val="28"/>
        </w:rPr>
        <w:t xml:space="preserve">
            4) 2220 ГМПВ байқау бекеттерінің режимдiк бақылауын қалпына келтiру және мемлекеттiк торапқа енгiзу, сейсомониторинг бойынша байқаудың 1-тармағын қалпына келтiру; </w:t>
      </w:r>
    </w:p>
    <w:p>
      <w:pPr>
        <w:spacing w:after="0"/>
        <w:ind w:left="0"/>
        <w:jc w:val="both"/>
      </w:pPr>
      <w:r>
        <w:rPr>
          <w:rFonts w:ascii="Times New Roman"/>
          <w:b w:val="false"/>
          <w:i w:val="false"/>
          <w:color w:val="000000"/>
          <w:sz w:val="28"/>
        </w:rPr>
        <w:t xml:space="preserve">
            5) суаттар мен кен орындарында жер асты сулары қорларының ластануы мен азаюынан жер асты суларын қорғау мен жер қойнауының жай-күйiне мемлекеттiк бақылауды күшейту; жер асты суларының жай-күйiн бағалау, жер қойнауы мен жер асты суларының жай-күйiнің өзгеруiнен жағымсыз салдарлардың алдын алу, азайту немесе жою жөнiндегi тиiстi мемлекеттiк органдардың әкiмшiлiк шешiмдердi қабылдауы үшiн ic-шаралар мен ұсынымдар өндiрiмi. </w:t>
      </w:r>
    </w:p>
    <w:bookmarkStart w:name="z15" w:id="14"/>
    <w:p>
      <w:pPr>
        <w:spacing w:after="0"/>
        <w:ind w:left="0"/>
        <w:jc w:val="both"/>
      </w:pPr>
      <w:r>
        <w:rPr>
          <w:rFonts w:ascii="Times New Roman"/>
          <w:b w:val="false"/>
          <w:i w:val="false"/>
          <w:color w:val="000000"/>
          <w:sz w:val="28"/>
        </w:rPr>
        <w:t xml:space="preserve">
      Қазақстан Республикасы   </w:t>
      </w:r>
    </w:p>
    <w:bookmarkEnd w:id="1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509-қосымша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048 "Күзгi-қысқы кезеңде аймақты электр энергиясымен қамтамасыз ету үшiн Жамбыл облыстық бюджетiне мақсатты трансферттер" республикалық бюджеттiк бағдарламаның ПАСПОРТЫ </w:t>
      </w:r>
    </w:p>
    <w:p>
      <w:pPr>
        <w:spacing w:after="0"/>
        <w:ind w:left="0"/>
        <w:jc w:val="both"/>
      </w:pPr>
      <w:r>
        <w:rPr>
          <w:rFonts w:ascii="Times New Roman"/>
          <w:b w:val="false"/>
          <w:i w:val="false"/>
          <w:color w:val="000000"/>
          <w:sz w:val="28"/>
        </w:rPr>
        <w:t xml:space="preserve">
            1. Құны: 350000 мың (үш жүз елу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"Оңтүстiк Қазақстанның тұтынушыларын электрмен тұрақты жабдықтауды қамтамасыз ету жөнiндегi кезек күттiрмейтiн шаралар туралы" Қазақстан Республикасы Үкiметiнiң 2001 жылғы 15 желтоқсандағы N 1649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Қазақстанның оңтүстiк аймақтарының тұтынушыларын 2002-2003 жылдардың күзгi-қысқы кезеңiнде электрмен тұрақты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Жамбыл ГРЭС-нің тұрақты жұмыс iстеуiн қамтамасыз ету және бәсекелесте қабiлеттi электр энергиясын өндiру.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048         Күзгі-       Күзгi-қысқы кезеңде  Жыл   Қазақстан </w:t>
      </w:r>
    </w:p>
    <w:p>
      <w:pPr>
        <w:spacing w:after="0"/>
        <w:ind w:left="0"/>
        <w:jc w:val="both"/>
      </w:pPr>
      <w:r>
        <w:rPr>
          <w:rFonts w:ascii="Times New Roman"/>
          <w:b w:val="false"/>
          <w:i w:val="false"/>
          <w:color w:val="000000"/>
          <w:sz w:val="28"/>
        </w:rPr>
        <w:t xml:space="preserve">
                      қысқы        аймақты электр       бойы  Республика. </w:t>
      </w:r>
    </w:p>
    <w:p>
      <w:pPr>
        <w:spacing w:after="0"/>
        <w:ind w:left="0"/>
        <w:jc w:val="both"/>
      </w:pPr>
      <w:r>
        <w:rPr>
          <w:rFonts w:ascii="Times New Roman"/>
          <w:b w:val="false"/>
          <w:i w:val="false"/>
          <w:color w:val="000000"/>
          <w:sz w:val="28"/>
        </w:rPr>
        <w:t xml:space="preserve">
                      кезеңде      энергиясымен қамта.        сының </w:t>
      </w:r>
    </w:p>
    <w:p>
      <w:pPr>
        <w:spacing w:after="0"/>
        <w:ind w:left="0"/>
        <w:jc w:val="both"/>
      </w:pPr>
      <w:r>
        <w:rPr>
          <w:rFonts w:ascii="Times New Roman"/>
          <w:b w:val="false"/>
          <w:i w:val="false"/>
          <w:color w:val="000000"/>
          <w:sz w:val="28"/>
        </w:rPr>
        <w:t xml:space="preserve">
                      аймақты      масыз ету үшін             Энергетика </w:t>
      </w:r>
    </w:p>
    <w:p>
      <w:pPr>
        <w:spacing w:after="0"/>
        <w:ind w:left="0"/>
        <w:jc w:val="both"/>
      </w:pPr>
      <w:r>
        <w:rPr>
          <w:rFonts w:ascii="Times New Roman"/>
          <w:b w:val="false"/>
          <w:i w:val="false"/>
          <w:color w:val="000000"/>
          <w:sz w:val="28"/>
        </w:rPr>
        <w:t xml:space="preserve">
                      электр       Жамбыл облыстық            және </w:t>
      </w:r>
    </w:p>
    <w:p>
      <w:pPr>
        <w:spacing w:after="0"/>
        <w:ind w:left="0"/>
        <w:jc w:val="both"/>
      </w:pPr>
      <w:r>
        <w:rPr>
          <w:rFonts w:ascii="Times New Roman"/>
          <w:b w:val="false"/>
          <w:i w:val="false"/>
          <w:color w:val="000000"/>
          <w:sz w:val="28"/>
        </w:rPr>
        <w:t xml:space="preserve">
                      энергия.     бюджетіне мақсатты         минералдық </w:t>
      </w:r>
    </w:p>
    <w:p>
      <w:pPr>
        <w:spacing w:after="0"/>
        <w:ind w:left="0"/>
        <w:jc w:val="both"/>
      </w:pPr>
      <w:r>
        <w:rPr>
          <w:rFonts w:ascii="Times New Roman"/>
          <w:b w:val="false"/>
          <w:i w:val="false"/>
          <w:color w:val="000000"/>
          <w:sz w:val="28"/>
        </w:rPr>
        <w:t xml:space="preserve">
                      сымен        трансферттер аудару        ресурстар </w:t>
      </w:r>
    </w:p>
    <w:p>
      <w:pPr>
        <w:spacing w:after="0"/>
        <w:ind w:left="0"/>
        <w:jc w:val="both"/>
      </w:pPr>
      <w:r>
        <w:rPr>
          <w:rFonts w:ascii="Times New Roman"/>
          <w:b w:val="false"/>
          <w:i w:val="false"/>
          <w:color w:val="000000"/>
          <w:sz w:val="28"/>
        </w:rPr>
        <w:t xml:space="preserve">
                      қамтама.                                министрлігі, </w:t>
      </w:r>
    </w:p>
    <w:p>
      <w:pPr>
        <w:spacing w:after="0"/>
        <w:ind w:left="0"/>
        <w:jc w:val="both"/>
      </w:pPr>
      <w:r>
        <w:rPr>
          <w:rFonts w:ascii="Times New Roman"/>
          <w:b w:val="false"/>
          <w:i w:val="false"/>
          <w:color w:val="000000"/>
          <w:sz w:val="28"/>
        </w:rPr>
        <w:t xml:space="preserve">
                      сыз ету                                 Жамбыл </w:t>
      </w:r>
    </w:p>
    <w:p>
      <w:pPr>
        <w:spacing w:after="0"/>
        <w:ind w:left="0"/>
        <w:jc w:val="both"/>
      </w:pPr>
      <w:r>
        <w:rPr>
          <w:rFonts w:ascii="Times New Roman"/>
          <w:b w:val="false"/>
          <w:i w:val="false"/>
          <w:color w:val="000000"/>
          <w:sz w:val="28"/>
        </w:rPr>
        <w:t xml:space="preserve">
                      үшiн                                    облысының </w:t>
      </w:r>
    </w:p>
    <w:p>
      <w:pPr>
        <w:spacing w:after="0"/>
        <w:ind w:left="0"/>
        <w:jc w:val="both"/>
      </w:pPr>
      <w:r>
        <w:rPr>
          <w:rFonts w:ascii="Times New Roman"/>
          <w:b w:val="false"/>
          <w:i w:val="false"/>
          <w:color w:val="000000"/>
          <w:sz w:val="28"/>
        </w:rPr>
        <w:t xml:space="preserve">
                      Жамбыл                                  әкімдігі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2002-2003 жылдардың күзгi-қысқы кезеңiнде қазақстанның оңтүстiк облыстарындағы электр энергиясының тапшылығын жабу.*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16" w:id="15"/>
    <w:p>
      <w:pPr>
        <w:spacing w:after="0"/>
        <w:ind w:left="0"/>
        <w:jc w:val="both"/>
      </w:pPr>
      <w:r>
        <w:rPr>
          <w:rFonts w:ascii="Times New Roman"/>
          <w:b w:val="false"/>
          <w:i w:val="false"/>
          <w:color w:val="000000"/>
          <w:sz w:val="28"/>
        </w:rPr>
        <w:t xml:space="preserve">
      Қазақстан Республикасы   </w:t>
      </w:r>
    </w:p>
    <w:bookmarkEnd w:id="1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050 "Қарағандыликвидшахтатарату" РМБК-ға берiлген, жойылған шахталардың қызметкерлерiне залалдарды өтеу"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198453 мың (жүз тоқсан сегiз миллион төрт жүз елу үш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 Азаматтық кодексінің </w:t>
      </w:r>
      <w:r>
        <w:rPr>
          <w:rFonts w:ascii="Times New Roman"/>
          <w:b w:val="false"/>
          <w:i w:val="false"/>
          <w:color w:val="000000"/>
          <w:sz w:val="28"/>
        </w:rPr>
        <w:t xml:space="preserve">47-тарауы </w:t>
      </w:r>
      <w:r>
        <w:rPr>
          <w:rFonts w:ascii="Times New Roman"/>
          <w:b w:val="false"/>
          <w:i w:val="false"/>
          <w:color w:val="000000"/>
          <w:sz w:val="28"/>
        </w:rPr>
        <w:t xml:space="preserve">(Ерекше бөлiм).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жойылған шахталар қызметкерлерінің денсаулығына келтірілген зиянның өтемi. </w:t>
      </w:r>
    </w:p>
    <w:p>
      <w:pPr>
        <w:spacing w:after="0"/>
        <w:ind w:left="0"/>
        <w:jc w:val="both"/>
      </w:pPr>
      <w:r>
        <w:rPr>
          <w:rFonts w:ascii="Times New Roman"/>
          <w:b w:val="false"/>
          <w:i w:val="false"/>
          <w:color w:val="000000"/>
          <w:sz w:val="28"/>
        </w:rPr>
        <w:t xml:space="preserve">
            5. Бюджеттiк бағдарламаның мiндеттерi: жойылған шахталар қызметкерлерінің денсаулығына келтірілген зиянның төлемi.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050         "Қараған.    1. 2002 жыл үшiн     Жыл   Қазақстан </w:t>
      </w:r>
    </w:p>
    <w:p>
      <w:pPr>
        <w:spacing w:after="0"/>
        <w:ind w:left="0"/>
        <w:jc w:val="both"/>
      </w:pPr>
      <w:r>
        <w:rPr>
          <w:rFonts w:ascii="Times New Roman"/>
          <w:b w:val="false"/>
          <w:i w:val="false"/>
          <w:color w:val="000000"/>
          <w:sz w:val="28"/>
        </w:rPr>
        <w:t xml:space="preserve">
                      дышахта.     әлеуметтік салықты   бойы  Республика. </w:t>
      </w:r>
    </w:p>
    <w:p>
      <w:pPr>
        <w:spacing w:after="0"/>
        <w:ind w:left="0"/>
        <w:jc w:val="both"/>
      </w:pPr>
      <w:r>
        <w:rPr>
          <w:rFonts w:ascii="Times New Roman"/>
          <w:b w:val="false"/>
          <w:i w:val="false"/>
          <w:color w:val="000000"/>
          <w:sz w:val="28"/>
        </w:rPr>
        <w:t xml:space="preserve">
                      тарату"      төлеу жөніндегі            сының </w:t>
      </w:r>
    </w:p>
    <w:p>
      <w:pPr>
        <w:spacing w:after="0"/>
        <w:ind w:left="0"/>
        <w:jc w:val="both"/>
      </w:pPr>
      <w:r>
        <w:rPr>
          <w:rFonts w:ascii="Times New Roman"/>
          <w:b w:val="false"/>
          <w:i w:val="false"/>
          <w:color w:val="000000"/>
          <w:sz w:val="28"/>
        </w:rPr>
        <w:t xml:space="preserve">
                      РМБК         кредиторлық бере.          Энергетика </w:t>
      </w:r>
    </w:p>
    <w:p>
      <w:pPr>
        <w:spacing w:after="0"/>
        <w:ind w:left="0"/>
        <w:jc w:val="both"/>
      </w:pPr>
      <w:r>
        <w:rPr>
          <w:rFonts w:ascii="Times New Roman"/>
          <w:b w:val="false"/>
          <w:i w:val="false"/>
          <w:color w:val="000000"/>
          <w:sz w:val="28"/>
        </w:rPr>
        <w:t xml:space="preserve">
                      берiлген     шектерді өтеу.             және </w:t>
      </w:r>
    </w:p>
    <w:p>
      <w:pPr>
        <w:spacing w:after="0"/>
        <w:ind w:left="0"/>
        <w:jc w:val="both"/>
      </w:pPr>
      <w:r>
        <w:rPr>
          <w:rFonts w:ascii="Times New Roman"/>
          <w:b w:val="false"/>
          <w:i w:val="false"/>
          <w:color w:val="000000"/>
          <w:sz w:val="28"/>
        </w:rPr>
        <w:t xml:space="preserve">
                      жойылған     2. Сот шешімдерiн          минералдық </w:t>
      </w:r>
    </w:p>
    <w:p>
      <w:pPr>
        <w:spacing w:after="0"/>
        <w:ind w:left="0"/>
        <w:jc w:val="both"/>
      </w:pPr>
      <w:r>
        <w:rPr>
          <w:rFonts w:ascii="Times New Roman"/>
          <w:b w:val="false"/>
          <w:i w:val="false"/>
          <w:color w:val="000000"/>
          <w:sz w:val="28"/>
        </w:rPr>
        <w:t xml:space="preserve">
                      шахталар     орындау.                   ресурстар </w:t>
      </w:r>
    </w:p>
    <w:p>
      <w:pPr>
        <w:spacing w:after="0"/>
        <w:ind w:left="0"/>
        <w:jc w:val="both"/>
      </w:pPr>
      <w:r>
        <w:rPr>
          <w:rFonts w:ascii="Times New Roman"/>
          <w:b w:val="false"/>
          <w:i w:val="false"/>
          <w:color w:val="000000"/>
          <w:sz w:val="28"/>
        </w:rPr>
        <w:t xml:space="preserve">
                      қызметкер.   3. Жойылған шахталар       министрлігі </w:t>
      </w:r>
    </w:p>
    <w:p>
      <w:pPr>
        <w:spacing w:after="0"/>
        <w:ind w:left="0"/>
        <w:jc w:val="both"/>
      </w:pPr>
      <w:r>
        <w:rPr>
          <w:rFonts w:ascii="Times New Roman"/>
          <w:b w:val="false"/>
          <w:i w:val="false"/>
          <w:color w:val="000000"/>
          <w:sz w:val="28"/>
        </w:rPr>
        <w:t xml:space="preserve">
                      лерiнің      қызметкерлерiне </w:t>
      </w:r>
    </w:p>
    <w:p>
      <w:pPr>
        <w:spacing w:after="0"/>
        <w:ind w:left="0"/>
        <w:jc w:val="both"/>
      </w:pPr>
      <w:r>
        <w:rPr>
          <w:rFonts w:ascii="Times New Roman"/>
          <w:b w:val="false"/>
          <w:i w:val="false"/>
          <w:color w:val="000000"/>
          <w:sz w:val="28"/>
        </w:rPr>
        <w:t xml:space="preserve">
                      денсаулы.    зиянның (индекса. </w:t>
      </w:r>
    </w:p>
    <w:p>
      <w:pPr>
        <w:spacing w:after="0"/>
        <w:ind w:left="0"/>
        <w:jc w:val="both"/>
      </w:pPr>
      <w:r>
        <w:rPr>
          <w:rFonts w:ascii="Times New Roman"/>
          <w:b w:val="false"/>
          <w:i w:val="false"/>
          <w:color w:val="000000"/>
          <w:sz w:val="28"/>
        </w:rPr>
        <w:t xml:space="preserve">
                      ғына кел.    цияны ескерумен) </w:t>
      </w:r>
    </w:p>
    <w:p>
      <w:pPr>
        <w:spacing w:after="0"/>
        <w:ind w:left="0"/>
        <w:jc w:val="both"/>
      </w:pPr>
      <w:r>
        <w:rPr>
          <w:rFonts w:ascii="Times New Roman"/>
          <w:b w:val="false"/>
          <w:i w:val="false"/>
          <w:color w:val="000000"/>
          <w:sz w:val="28"/>
        </w:rPr>
        <w:t xml:space="preserve">
                      тiрiлген     орнын толтыру жөнін. </w:t>
      </w:r>
    </w:p>
    <w:p>
      <w:pPr>
        <w:spacing w:after="0"/>
        <w:ind w:left="0"/>
        <w:jc w:val="both"/>
      </w:pPr>
      <w:r>
        <w:rPr>
          <w:rFonts w:ascii="Times New Roman"/>
          <w:b w:val="false"/>
          <w:i w:val="false"/>
          <w:color w:val="000000"/>
          <w:sz w:val="28"/>
        </w:rPr>
        <w:t xml:space="preserve">
                      зиянды       дегі ай сайынғы </w:t>
      </w:r>
    </w:p>
    <w:p>
      <w:pPr>
        <w:spacing w:after="0"/>
        <w:ind w:left="0"/>
        <w:jc w:val="both"/>
      </w:pPr>
      <w:r>
        <w:rPr>
          <w:rFonts w:ascii="Times New Roman"/>
          <w:b w:val="false"/>
          <w:i w:val="false"/>
          <w:color w:val="000000"/>
          <w:sz w:val="28"/>
        </w:rPr>
        <w:t xml:space="preserve">
                      өтеу         төлемдері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881 адам санында "Қарағандышахтатарату" РМБК берiлген жойылған шахталар қызметкерлерінің денсаулығына келтiрiлген зиянның өтеуiне төлемдердi жүзеге асыру; </w:t>
      </w:r>
    </w:p>
    <w:p>
      <w:pPr>
        <w:spacing w:after="0"/>
        <w:ind w:left="0"/>
        <w:jc w:val="both"/>
      </w:pPr>
      <w:r>
        <w:rPr>
          <w:rFonts w:ascii="Times New Roman"/>
          <w:b w:val="false"/>
          <w:i w:val="false"/>
          <w:color w:val="000000"/>
          <w:sz w:val="28"/>
        </w:rPr>
        <w:t xml:space="preserve">
            2) 2002 жылға арналған әлеуметтiк салықты төлеу жөнiндегi кредиторлық берешектердi өтеу; </w:t>
      </w:r>
    </w:p>
    <w:p>
      <w:pPr>
        <w:spacing w:after="0"/>
        <w:ind w:left="0"/>
        <w:jc w:val="both"/>
      </w:pPr>
      <w:r>
        <w:rPr>
          <w:rFonts w:ascii="Times New Roman"/>
          <w:b w:val="false"/>
          <w:i w:val="false"/>
          <w:color w:val="000000"/>
          <w:sz w:val="28"/>
        </w:rPr>
        <w:t xml:space="preserve">
            3) сот шешiмдерiне сәйкес зиянның орнын толтыру төлемдерi. </w:t>
      </w:r>
    </w:p>
    <w:bookmarkStart w:name="z17" w:id="16"/>
    <w:p>
      <w:pPr>
        <w:spacing w:after="0"/>
        <w:ind w:left="0"/>
        <w:jc w:val="both"/>
      </w:pPr>
      <w:r>
        <w:rPr>
          <w:rFonts w:ascii="Times New Roman"/>
          <w:b w:val="false"/>
          <w:i w:val="false"/>
          <w:color w:val="000000"/>
          <w:sz w:val="28"/>
        </w:rPr>
        <w:t xml:space="preserve">
      Қазақстан Республикасы   </w:t>
      </w:r>
    </w:p>
    <w:bookmarkEnd w:id="1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059 "Токамак Қазақстан термоядролық материалтану реакторын құру"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198 036 мың (жүз тоқсан сегiз миллион отыз алты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Республикасын Халықаралық термоядролық жобаға енгiзу туралы 1994 жылғы 28 шiлдедегi ИТЭР Кеңесi 6 сессиясының шешiмi шеңберiндегi қызметтi дамыту жөнiндегi шаралар туралы" Қазақстан Республикасы Премьер-Министрiнiң 1998 жылғы 22 шiлдедегi N 143-Ө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басқарылатын термоядролық синтез саласында зерттеулер, болашақтағы энергетикалық реакторлардың құрастыру материалдары мен тораптарын зерттеудi және сынауды жүргiзу үшiн КТМ кешенiн құру. </w:t>
      </w:r>
    </w:p>
    <w:p>
      <w:pPr>
        <w:spacing w:after="0"/>
        <w:ind w:left="0"/>
        <w:jc w:val="both"/>
      </w:pPr>
      <w:r>
        <w:rPr>
          <w:rFonts w:ascii="Times New Roman"/>
          <w:b w:val="false"/>
          <w:i w:val="false"/>
          <w:color w:val="000000"/>
          <w:sz w:val="28"/>
        </w:rPr>
        <w:t xml:space="preserve">
            5. Бюджеттiк бағдарламаның мiндеттерi: КТМ кешенiн құру және оны пайдалануға қосу; зерттеу жүргiзу үшiн физикалық диагностикалар әдiстемелерi мен жүйелерiн әзiрлеу және игеру; құрастырылатын материалдарды сынау әдiстерiн өңдеу; өлшеудiң әдiстемелiк базасын жасау; басқарылатын термоядролық синтез саласында зерттеу жүргiзу үшiн халықаралық зертхана құру.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Токамак      1. Жобалау-сметалық  Жыл   Қазақстан </w:t>
      </w:r>
    </w:p>
    <w:p>
      <w:pPr>
        <w:spacing w:after="0"/>
        <w:ind w:left="0"/>
        <w:jc w:val="both"/>
      </w:pPr>
      <w:r>
        <w:rPr>
          <w:rFonts w:ascii="Times New Roman"/>
          <w:b w:val="false"/>
          <w:i w:val="false"/>
          <w:color w:val="000000"/>
          <w:sz w:val="28"/>
        </w:rPr>
        <w:t xml:space="preserve">
                      Қазақстан    құжаттама әзiрлеу    бойы  Республика. </w:t>
      </w:r>
    </w:p>
    <w:p>
      <w:pPr>
        <w:spacing w:after="0"/>
        <w:ind w:left="0"/>
        <w:jc w:val="both"/>
      </w:pPr>
      <w:r>
        <w:rPr>
          <w:rFonts w:ascii="Times New Roman"/>
          <w:b w:val="false"/>
          <w:i w:val="false"/>
          <w:color w:val="000000"/>
          <w:sz w:val="28"/>
        </w:rPr>
        <w:t xml:space="preserve">
                      термоядро.   жөнiндегi жұмыстар.        сының </w:t>
      </w:r>
    </w:p>
    <w:p>
      <w:pPr>
        <w:spacing w:after="0"/>
        <w:ind w:left="0"/>
        <w:jc w:val="both"/>
      </w:pPr>
      <w:r>
        <w:rPr>
          <w:rFonts w:ascii="Times New Roman"/>
          <w:b w:val="false"/>
          <w:i w:val="false"/>
          <w:color w:val="000000"/>
          <w:sz w:val="28"/>
        </w:rPr>
        <w:t xml:space="preserve">
                      лық          ды аяқтау:                 Энергетика </w:t>
      </w:r>
    </w:p>
    <w:p>
      <w:pPr>
        <w:spacing w:after="0"/>
        <w:ind w:left="0"/>
        <w:jc w:val="both"/>
      </w:pPr>
      <w:r>
        <w:rPr>
          <w:rFonts w:ascii="Times New Roman"/>
          <w:b w:val="false"/>
          <w:i w:val="false"/>
          <w:color w:val="000000"/>
          <w:sz w:val="28"/>
        </w:rPr>
        <w:t xml:space="preserve">
                      материал.    1) КТМ кешенiнің           және </w:t>
      </w:r>
    </w:p>
    <w:p>
      <w:pPr>
        <w:spacing w:after="0"/>
        <w:ind w:left="0"/>
        <w:jc w:val="both"/>
      </w:pPr>
      <w:r>
        <w:rPr>
          <w:rFonts w:ascii="Times New Roman"/>
          <w:b w:val="false"/>
          <w:i w:val="false"/>
          <w:color w:val="000000"/>
          <w:sz w:val="28"/>
        </w:rPr>
        <w:t xml:space="preserve">
                      тану         технологиялық              минералдық </w:t>
      </w:r>
    </w:p>
    <w:p>
      <w:pPr>
        <w:spacing w:after="0"/>
        <w:ind w:left="0"/>
        <w:jc w:val="both"/>
      </w:pPr>
      <w:r>
        <w:rPr>
          <w:rFonts w:ascii="Times New Roman"/>
          <w:b w:val="false"/>
          <w:i w:val="false"/>
          <w:color w:val="000000"/>
          <w:sz w:val="28"/>
        </w:rPr>
        <w:t xml:space="preserve">
                      реакторын    жүйелерiнің, инже.         ресурстар </w:t>
      </w:r>
    </w:p>
    <w:p>
      <w:pPr>
        <w:spacing w:after="0"/>
        <w:ind w:left="0"/>
        <w:jc w:val="both"/>
      </w:pPr>
      <w:r>
        <w:rPr>
          <w:rFonts w:ascii="Times New Roman"/>
          <w:b w:val="false"/>
          <w:i w:val="false"/>
          <w:color w:val="000000"/>
          <w:sz w:val="28"/>
        </w:rPr>
        <w:t xml:space="preserve">
                      құру         нерлiк жүйелерi            министрлігі </w:t>
      </w:r>
    </w:p>
    <w:p>
      <w:pPr>
        <w:spacing w:after="0"/>
        <w:ind w:left="0"/>
        <w:jc w:val="both"/>
      </w:pPr>
      <w:r>
        <w:rPr>
          <w:rFonts w:ascii="Times New Roman"/>
          <w:b w:val="false"/>
          <w:i w:val="false"/>
          <w:color w:val="000000"/>
          <w:sz w:val="28"/>
        </w:rPr>
        <w:t xml:space="preserve">
                                   мен тораптарының </w:t>
      </w:r>
    </w:p>
    <w:p>
      <w:pPr>
        <w:spacing w:after="0"/>
        <w:ind w:left="0"/>
        <w:jc w:val="both"/>
      </w:pPr>
      <w:r>
        <w:rPr>
          <w:rFonts w:ascii="Times New Roman"/>
          <w:b w:val="false"/>
          <w:i w:val="false"/>
          <w:color w:val="000000"/>
          <w:sz w:val="28"/>
        </w:rPr>
        <w:t xml:space="preserve">
                                   жұмысшы жобасы; </w:t>
      </w:r>
    </w:p>
    <w:p>
      <w:pPr>
        <w:spacing w:after="0"/>
        <w:ind w:left="0"/>
        <w:jc w:val="both"/>
      </w:pPr>
      <w:r>
        <w:rPr>
          <w:rFonts w:ascii="Times New Roman"/>
          <w:b w:val="false"/>
          <w:i w:val="false"/>
          <w:color w:val="000000"/>
          <w:sz w:val="28"/>
        </w:rPr>
        <w:t xml:space="preserve">
                                   2) КТМ кешенiнің </w:t>
      </w:r>
    </w:p>
    <w:p>
      <w:pPr>
        <w:spacing w:after="0"/>
        <w:ind w:left="0"/>
        <w:jc w:val="both"/>
      </w:pPr>
      <w:r>
        <w:rPr>
          <w:rFonts w:ascii="Times New Roman"/>
          <w:b w:val="false"/>
          <w:i w:val="false"/>
          <w:color w:val="000000"/>
          <w:sz w:val="28"/>
        </w:rPr>
        <w:t xml:space="preserve">
                                   сыртқы электрмен </w:t>
      </w:r>
    </w:p>
    <w:p>
      <w:pPr>
        <w:spacing w:after="0"/>
        <w:ind w:left="0"/>
        <w:jc w:val="both"/>
      </w:pPr>
      <w:r>
        <w:rPr>
          <w:rFonts w:ascii="Times New Roman"/>
          <w:b w:val="false"/>
          <w:i w:val="false"/>
          <w:color w:val="000000"/>
          <w:sz w:val="28"/>
        </w:rPr>
        <w:t xml:space="preserve">
                                   жабдықтау жүйеле. </w:t>
      </w:r>
    </w:p>
    <w:p>
      <w:pPr>
        <w:spacing w:after="0"/>
        <w:ind w:left="0"/>
        <w:jc w:val="both"/>
      </w:pPr>
      <w:r>
        <w:rPr>
          <w:rFonts w:ascii="Times New Roman"/>
          <w:b w:val="false"/>
          <w:i w:val="false"/>
          <w:color w:val="000000"/>
          <w:sz w:val="28"/>
        </w:rPr>
        <w:t xml:space="preserve">
                                   рiн жобалауды </w:t>
      </w:r>
    </w:p>
    <w:p>
      <w:pPr>
        <w:spacing w:after="0"/>
        <w:ind w:left="0"/>
        <w:jc w:val="both"/>
      </w:pPr>
      <w:r>
        <w:rPr>
          <w:rFonts w:ascii="Times New Roman"/>
          <w:b w:val="false"/>
          <w:i w:val="false"/>
          <w:color w:val="000000"/>
          <w:sz w:val="28"/>
        </w:rPr>
        <w:t xml:space="preserve">
                                   аяқтау; </w:t>
      </w:r>
    </w:p>
    <w:p>
      <w:pPr>
        <w:spacing w:after="0"/>
        <w:ind w:left="0"/>
        <w:jc w:val="both"/>
      </w:pPr>
      <w:r>
        <w:rPr>
          <w:rFonts w:ascii="Times New Roman"/>
          <w:b w:val="false"/>
          <w:i w:val="false"/>
          <w:color w:val="000000"/>
          <w:sz w:val="28"/>
        </w:rPr>
        <w:t xml:space="preserve">
                                   3) КТМ кешенi </w:t>
      </w:r>
    </w:p>
    <w:p>
      <w:pPr>
        <w:spacing w:after="0"/>
        <w:ind w:left="0"/>
        <w:jc w:val="both"/>
      </w:pPr>
      <w:r>
        <w:rPr>
          <w:rFonts w:ascii="Times New Roman"/>
          <w:b w:val="false"/>
          <w:i w:val="false"/>
          <w:color w:val="000000"/>
          <w:sz w:val="28"/>
        </w:rPr>
        <w:t xml:space="preserve">
                                   жөніндегi сәулет- </w:t>
      </w:r>
    </w:p>
    <w:p>
      <w:pPr>
        <w:spacing w:after="0"/>
        <w:ind w:left="0"/>
        <w:jc w:val="both"/>
      </w:pPr>
      <w:r>
        <w:rPr>
          <w:rFonts w:ascii="Times New Roman"/>
          <w:b w:val="false"/>
          <w:i w:val="false"/>
          <w:color w:val="000000"/>
          <w:sz w:val="28"/>
        </w:rPr>
        <w:t xml:space="preserve">
                                   құрылыс шешiмде. </w:t>
      </w:r>
    </w:p>
    <w:p>
      <w:pPr>
        <w:spacing w:after="0"/>
        <w:ind w:left="0"/>
        <w:jc w:val="both"/>
      </w:pPr>
      <w:r>
        <w:rPr>
          <w:rFonts w:ascii="Times New Roman"/>
          <w:b w:val="false"/>
          <w:i w:val="false"/>
          <w:color w:val="000000"/>
          <w:sz w:val="28"/>
        </w:rPr>
        <w:t xml:space="preserve">
                                   рiн әзiрлеу; </w:t>
      </w:r>
    </w:p>
    <w:p>
      <w:pPr>
        <w:spacing w:after="0"/>
        <w:ind w:left="0"/>
        <w:jc w:val="both"/>
      </w:pPr>
      <w:r>
        <w:rPr>
          <w:rFonts w:ascii="Times New Roman"/>
          <w:b w:val="false"/>
          <w:i w:val="false"/>
          <w:color w:val="000000"/>
          <w:sz w:val="28"/>
        </w:rPr>
        <w:t xml:space="preserve">
                                   4) жобаны сарап. </w:t>
      </w:r>
    </w:p>
    <w:p>
      <w:pPr>
        <w:spacing w:after="0"/>
        <w:ind w:left="0"/>
        <w:jc w:val="both"/>
      </w:pPr>
      <w:r>
        <w:rPr>
          <w:rFonts w:ascii="Times New Roman"/>
          <w:b w:val="false"/>
          <w:i w:val="false"/>
          <w:color w:val="000000"/>
          <w:sz w:val="28"/>
        </w:rPr>
        <w:t xml:space="preserve">
                                   тауды жүргiзу; </w:t>
      </w:r>
    </w:p>
    <w:p>
      <w:pPr>
        <w:spacing w:after="0"/>
        <w:ind w:left="0"/>
        <w:jc w:val="both"/>
      </w:pPr>
      <w:r>
        <w:rPr>
          <w:rFonts w:ascii="Times New Roman"/>
          <w:b w:val="false"/>
          <w:i w:val="false"/>
          <w:color w:val="000000"/>
          <w:sz w:val="28"/>
        </w:rPr>
        <w:t xml:space="preserve">
                                   5) реактор торап. </w:t>
      </w:r>
    </w:p>
    <w:p>
      <w:pPr>
        <w:spacing w:after="0"/>
        <w:ind w:left="0"/>
        <w:jc w:val="both"/>
      </w:pPr>
      <w:r>
        <w:rPr>
          <w:rFonts w:ascii="Times New Roman"/>
          <w:b w:val="false"/>
          <w:i w:val="false"/>
          <w:color w:val="000000"/>
          <w:sz w:val="28"/>
        </w:rPr>
        <w:t xml:space="preserve">
                                   тарын дайындау </w:t>
      </w:r>
    </w:p>
    <w:p>
      <w:pPr>
        <w:spacing w:after="0"/>
        <w:ind w:left="0"/>
        <w:jc w:val="both"/>
      </w:pPr>
      <w:r>
        <w:rPr>
          <w:rFonts w:ascii="Times New Roman"/>
          <w:b w:val="false"/>
          <w:i w:val="false"/>
          <w:color w:val="000000"/>
          <w:sz w:val="28"/>
        </w:rPr>
        <w:t xml:space="preserve">
                                   процесiн натурлық </w:t>
      </w:r>
    </w:p>
    <w:p>
      <w:pPr>
        <w:spacing w:after="0"/>
        <w:ind w:left="0"/>
        <w:jc w:val="both"/>
      </w:pPr>
      <w:r>
        <w:rPr>
          <w:rFonts w:ascii="Times New Roman"/>
          <w:b w:val="false"/>
          <w:i w:val="false"/>
          <w:color w:val="000000"/>
          <w:sz w:val="28"/>
        </w:rPr>
        <w:t xml:space="preserve">
                                   үлгiлеу; </w:t>
      </w:r>
    </w:p>
    <w:p>
      <w:pPr>
        <w:spacing w:after="0"/>
        <w:ind w:left="0"/>
        <w:jc w:val="both"/>
      </w:pPr>
      <w:r>
        <w:rPr>
          <w:rFonts w:ascii="Times New Roman"/>
          <w:b w:val="false"/>
          <w:i w:val="false"/>
          <w:color w:val="000000"/>
          <w:sz w:val="28"/>
        </w:rPr>
        <w:t xml:space="preserve">
                                   2. Кешен ғимарат. </w:t>
      </w:r>
    </w:p>
    <w:p>
      <w:pPr>
        <w:spacing w:after="0"/>
        <w:ind w:left="0"/>
        <w:jc w:val="both"/>
      </w:pPr>
      <w:r>
        <w:rPr>
          <w:rFonts w:ascii="Times New Roman"/>
          <w:b w:val="false"/>
          <w:i w:val="false"/>
          <w:color w:val="000000"/>
          <w:sz w:val="28"/>
        </w:rPr>
        <w:t xml:space="preserve">
                                   тарын жаңғырту. </w:t>
      </w:r>
    </w:p>
    <w:p>
      <w:pPr>
        <w:spacing w:after="0"/>
        <w:ind w:left="0"/>
        <w:jc w:val="both"/>
      </w:pPr>
      <w:r>
        <w:rPr>
          <w:rFonts w:ascii="Times New Roman"/>
          <w:b w:val="false"/>
          <w:i w:val="false"/>
          <w:color w:val="000000"/>
          <w:sz w:val="28"/>
        </w:rPr>
        <w:t xml:space="preserve">
                                   3. Қазандық, жылумен </w:t>
      </w:r>
    </w:p>
    <w:p>
      <w:pPr>
        <w:spacing w:after="0"/>
        <w:ind w:left="0"/>
        <w:jc w:val="both"/>
      </w:pPr>
      <w:r>
        <w:rPr>
          <w:rFonts w:ascii="Times New Roman"/>
          <w:b w:val="false"/>
          <w:i w:val="false"/>
          <w:color w:val="000000"/>
          <w:sz w:val="28"/>
        </w:rPr>
        <w:t xml:space="preserve">
                                   жабдықтау, су құбыры </w:t>
      </w:r>
    </w:p>
    <w:p>
      <w:pPr>
        <w:spacing w:after="0"/>
        <w:ind w:left="0"/>
        <w:jc w:val="both"/>
      </w:pPr>
      <w:r>
        <w:rPr>
          <w:rFonts w:ascii="Times New Roman"/>
          <w:b w:val="false"/>
          <w:i w:val="false"/>
          <w:color w:val="000000"/>
          <w:sz w:val="28"/>
        </w:rPr>
        <w:t xml:space="preserve">
                                   және канализация </w:t>
      </w:r>
    </w:p>
    <w:p>
      <w:pPr>
        <w:spacing w:after="0"/>
        <w:ind w:left="0"/>
        <w:jc w:val="both"/>
      </w:pPr>
      <w:r>
        <w:rPr>
          <w:rFonts w:ascii="Times New Roman"/>
          <w:b w:val="false"/>
          <w:i w:val="false"/>
          <w:color w:val="000000"/>
          <w:sz w:val="28"/>
        </w:rPr>
        <w:t xml:space="preserve">
                                   жүйелерінің құрылысы. </w:t>
      </w:r>
    </w:p>
    <w:p>
      <w:pPr>
        <w:spacing w:after="0"/>
        <w:ind w:left="0"/>
        <w:jc w:val="both"/>
      </w:pPr>
      <w:r>
        <w:rPr>
          <w:rFonts w:ascii="Times New Roman"/>
          <w:b w:val="false"/>
          <w:i w:val="false"/>
          <w:color w:val="000000"/>
          <w:sz w:val="28"/>
        </w:rPr>
        <w:t xml:space="preserve">
                                   4. 220 кB кiшi </w:t>
      </w:r>
    </w:p>
    <w:p>
      <w:pPr>
        <w:spacing w:after="0"/>
        <w:ind w:left="0"/>
        <w:jc w:val="both"/>
      </w:pPr>
      <w:r>
        <w:rPr>
          <w:rFonts w:ascii="Times New Roman"/>
          <w:b w:val="false"/>
          <w:i w:val="false"/>
          <w:color w:val="000000"/>
          <w:sz w:val="28"/>
        </w:rPr>
        <w:t xml:space="preserve">
                                   станцияларын, 220 кB </w:t>
      </w:r>
    </w:p>
    <w:p>
      <w:pPr>
        <w:spacing w:after="0"/>
        <w:ind w:left="0"/>
        <w:jc w:val="both"/>
      </w:pPr>
      <w:r>
        <w:rPr>
          <w:rFonts w:ascii="Times New Roman"/>
          <w:b w:val="false"/>
          <w:i w:val="false"/>
          <w:color w:val="000000"/>
          <w:sz w:val="28"/>
        </w:rPr>
        <w:t xml:space="preserve">
                                   электр беру желiлерiн </w:t>
      </w:r>
    </w:p>
    <w:p>
      <w:pPr>
        <w:spacing w:after="0"/>
        <w:ind w:left="0"/>
        <w:jc w:val="both"/>
      </w:pPr>
      <w:r>
        <w:rPr>
          <w:rFonts w:ascii="Times New Roman"/>
          <w:b w:val="false"/>
          <w:i w:val="false"/>
          <w:color w:val="000000"/>
          <w:sz w:val="28"/>
        </w:rPr>
        <w:t xml:space="preserve">
                                   жаңғырту.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КТМ кешенi стендiсi жүйелерiнің әзiрленген жобалық сметалық құжаттамасы. Ғимараттарды, 220 кВ кiшi станцияны жаңғыртулардың, инженерлiк жүйелердің құрылыстарының басталуы. </w:t>
      </w:r>
    </w:p>
    <w:bookmarkStart w:name="z18" w:id="17"/>
    <w:p>
      <w:pPr>
        <w:spacing w:after="0"/>
        <w:ind w:left="0"/>
        <w:jc w:val="both"/>
      </w:pPr>
      <w:r>
        <w:rPr>
          <w:rFonts w:ascii="Times New Roman"/>
          <w:b w:val="false"/>
          <w:i w:val="false"/>
          <w:color w:val="000000"/>
          <w:sz w:val="28"/>
        </w:rPr>
        <w:t xml:space="preserve">
      Қазақстан Республикасы   </w:t>
      </w:r>
    </w:p>
    <w:bookmarkEnd w:id="1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060 "Гумилев Л.Н атындағы Еуразиялық ұлттық университетiнде ауыр иондарды жеделдеткiш негiзiнде пәнаралық ғылыми-зерттеу кешенiн құру"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161 000 мың (жүз алпыс бiр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Л.Н.Гумилев атындағы Еуразия ұлттық университетiнде ғылымды қажетсiнетiн озат технология мен импортты алмастырушы өндiрiстi дамыту үшiн ауыр иондарды жеделдеткiш базасында пәнаралық оқу ғылыми-зерттеу кешенiн құру. </w:t>
      </w:r>
    </w:p>
    <w:p>
      <w:pPr>
        <w:spacing w:after="0"/>
        <w:ind w:left="0"/>
        <w:jc w:val="both"/>
      </w:pPr>
      <w:r>
        <w:rPr>
          <w:rFonts w:ascii="Times New Roman"/>
          <w:b w:val="false"/>
          <w:i w:val="false"/>
          <w:color w:val="000000"/>
          <w:sz w:val="28"/>
        </w:rPr>
        <w:t xml:space="preserve">
            5. Бюджеттік бағдарламаның мiндеттерi: Л.Н.Гумилев атындағы Еуразия ұлттық университетiнде ауыр иондарды жеделдеткіш базасында пәнаралық оқу ғылыми-зерттеу, соның iшiнде конструкторлық-технологиялық, кешенiн құруға арналған жобалық-сметалық құжаттаманы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060         Гумилев     1. Пәнаралық оқу      Жыл   Қазақстан </w:t>
      </w:r>
    </w:p>
    <w:p>
      <w:pPr>
        <w:spacing w:after="0"/>
        <w:ind w:left="0"/>
        <w:jc w:val="both"/>
      </w:pPr>
      <w:r>
        <w:rPr>
          <w:rFonts w:ascii="Times New Roman"/>
          <w:b w:val="false"/>
          <w:i w:val="false"/>
          <w:color w:val="000000"/>
          <w:sz w:val="28"/>
        </w:rPr>
        <w:t xml:space="preserve">
                      Л.Н         ғылыми-зерттеу кеше.  бойы. Республика. </w:t>
      </w:r>
    </w:p>
    <w:p>
      <w:pPr>
        <w:spacing w:after="0"/>
        <w:ind w:left="0"/>
        <w:jc w:val="both"/>
      </w:pPr>
      <w:r>
        <w:rPr>
          <w:rFonts w:ascii="Times New Roman"/>
          <w:b w:val="false"/>
          <w:i w:val="false"/>
          <w:color w:val="000000"/>
          <w:sz w:val="28"/>
        </w:rPr>
        <w:t xml:space="preserve">
                      атындағы    ніне арналған техни.  на    сының </w:t>
      </w:r>
    </w:p>
    <w:p>
      <w:pPr>
        <w:spacing w:after="0"/>
        <w:ind w:left="0"/>
        <w:jc w:val="both"/>
      </w:pPr>
      <w:r>
        <w:rPr>
          <w:rFonts w:ascii="Times New Roman"/>
          <w:b w:val="false"/>
          <w:i w:val="false"/>
          <w:color w:val="000000"/>
          <w:sz w:val="28"/>
        </w:rPr>
        <w:t xml:space="preserve">
                      Еуразия.    калық-экономикалық          Энергетика </w:t>
      </w:r>
    </w:p>
    <w:p>
      <w:pPr>
        <w:spacing w:after="0"/>
        <w:ind w:left="0"/>
        <w:jc w:val="both"/>
      </w:pPr>
      <w:r>
        <w:rPr>
          <w:rFonts w:ascii="Times New Roman"/>
          <w:b w:val="false"/>
          <w:i w:val="false"/>
          <w:color w:val="000000"/>
          <w:sz w:val="28"/>
        </w:rPr>
        <w:t xml:space="preserve">
                      лық         негіздемені әзірлеу.        және </w:t>
      </w:r>
    </w:p>
    <w:p>
      <w:pPr>
        <w:spacing w:after="0"/>
        <w:ind w:left="0"/>
        <w:jc w:val="both"/>
      </w:pPr>
      <w:r>
        <w:rPr>
          <w:rFonts w:ascii="Times New Roman"/>
          <w:b w:val="false"/>
          <w:i w:val="false"/>
          <w:color w:val="000000"/>
          <w:sz w:val="28"/>
        </w:rPr>
        <w:t xml:space="preserve">
                      ұлттық      2. Пәнаралық оқу            минералдық </w:t>
      </w:r>
    </w:p>
    <w:p>
      <w:pPr>
        <w:spacing w:after="0"/>
        <w:ind w:left="0"/>
        <w:jc w:val="both"/>
      </w:pPr>
      <w:r>
        <w:rPr>
          <w:rFonts w:ascii="Times New Roman"/>
          <w:b w:val="false"/>
          <w:i w:val="false"/>
          <w:color w:val="000000"/>
          <w:sz w:val="28"/>
        </w:rPr>
        <w:t xml:space="preserve">
                      универси.   ғылыми-зерттеу кеше.        ресурстар </w:t>
      </w:r>
    </w:p>
    <w:p>
      <w:pPr>
        <w:spacing w:after="0"/>
        <w:ind w:left="0"/>
        <w:jc w:val="both"/>
      </w:pPr>
      <w:r>
        <w:rPr>
          <w:rFonts w:ascii="Times New Roman"/>
          <w:b w:val="false"/>
          <w:i w:val="false"/>
          <w:color w:val="000000"/>
          <w:sz w:val="28"/>
        </w:rPr>
        <w:t xml:space="preserve">
                      тетiнде     нін жобалауға арнал.        министрлігі </w:t>
      </w:r>
    </w:p>
    <w:p>
      <w:pPr>
        <w:spacing w:after="0"/>
        <w:ind w:left="0"/>
        <w:jc w:val="both"/>
      </w:pPr>
      <w:r>
        <w:rPr>
          <w:rFonts w:ascii="Times New Roman"/>
          <w:b w:val="false"/>
          <w:i w:val="false"/>
          <w:color w:val="000000"/>
          <w:sz w:val="28"/>
        </w:rPr>
        <w:t xml:space="preserve">
                      ауыр        ған техникалық </w:t>
      </w:r>
    </w:p>
    <w:p>
      <w:pPr>
        <w:spacing w:after="0"/>
        <w:ind w:left="0"/>
        <w:jc w:val="both"/>
      </w:pPr>
      <w:r>
        <w:rPr>
          <w:rFonts w:ascii="Times New Roman"/>
          <w:b w:val="false"/>
          <w:i w:val="false"/>
          <w:color w:val="000000"/>
          <w:sz w:val="28"/>
        </w:rPr>
        <w:t xml:space="preserve">
                      иондарды    тапсырманы әзірлеу. </w:t>
      </w:r>
    </w:p>
    <w:p>
      <w:pPr>
        <w:spacing w:after="0"/>
        <w:ind w:left="0"/>
        <w:jc w:val="both"/>
      </w:pPr>
      <w:r>
        <w:rPr>
          <w:rFonts w:ascii="Times New Roman"/>
          <w:b w:val="false"/>
          <w:i w:val="false"/>
          <w:color w:val="000000"/>
          <w:sz w:val="28"/>
        </w:rPr>
        <w:t xml:space="preserve">
                      жеделдет.   3. Ауыр иондар жедел. </w:t>
      </w:r>
    </w:p>
    <w:p>
      <w:pPr>
        <w:spacing w:after="0"/>
        <w:ind w:left="0"/>
        <w:jc w:val="both"/>
      </w:pPr>
      <w:r>
        <w:rPr>
          <w:rFonts w:ascii="Times New Roman"/>
          <w:b w:val="false"/>
          <w:i w:val="false"/>
          <w:color w:val="000000"/>
          <w:sz w:val="28"/>
        </w:rPr>
        <w:t xml:space="preserve">
                      кiш         деткішіне арналған </w:t>
      </w:r>
    </w:p>
    <w:p>
      <w:pPr>
        <w:spacing w:after="0"/>
        <w:ind w:left="0"/>
        <w:jc w:val="both"/>
      </w:pPr>
      <w:r>
        <w:rPr>
          <w:rFonts w:ascii="Times New Roman"/>
          <w:b w:val="false"/>
          <w:i w:val="false"/>
          <w:color w:val="000000"/>
          <w:sz w:val="28"/>
        </w:rPr>
        <w:t xml:space="preserve">
                      негiзінде   конструкторлық-тех. </w:t>
      </w:r>
    </w:p>
    <w:p>
      <w:pPr>
        <w:spacing w:after="0"/>
        <w:ind w:left="0"/>
        <w:jc w:val="both"/>
      </w:pPr>
      <w:r>
        <w:rPr>
          <w:rFonts w:ascii="Times New Roman"/>
          <w:b w:val="false"/>
          <w:i w:val="false"/>
          <w:color w:val="000000"/>
          <w:sz w:val="28"/>
        </w:rPr>
        <w:t xml:space="preserve">
                      пәнаралық   нологиялық құжатта. </w:t>
      </w:r>
    </w:p>
    <w:p>
      <w:pPr>
        <w:spacing w:after="0"/>
        <w:ind w:left="0"/>
        <w:jc w:val="both"/>
      </w:pPr>
      <w:r>
        <w:rPr>
          <w:rFonts w:ascii="Times New Roman"/>
          <w:b w:val="false"/>
          <w:i w:val="false"/>
          <w:color w:val="000000"/>
          <w:sz w:val="28"/>
        </w:rPr>
        <w:t xml:space="preserve">
                      ғылыми-     маларды әзірлеу. </w:t>
      </w:r>
    </w:p>
    <w:p>
      <w:pPr>
        <w:spacing w:after="0"/>
        <w:ind w:left="0"/>
        <w:jc w:val="both"/>
      </w:pPr>
      <w:r>
        <w:rPr>
          <w:rFonts w:ascii="Times New Roman"/>
          <w:b w:val="false"/>
          <w:i w:val="false"/>
          <w:color w:val="000000"/>
          <w:sz w:val="28"/>
        </w:rPr>
        <w:t xml:space="preserve">
                      зерттеу     4. Пәнаралық оқу </w:t>
      </w:r>
    </w:p>
    <w:p>
      <w:pPr>
        <w:spacing w:after="0"/>
        <w:ind w:left="0"/>
        <w:jc w:val="both"/>
      </w:pPr>
      <w:r>
        <w:rPr>
          <w:rFonts w:ascii="Times New Roman"/>
          <w:b w:val="false"/>
          <w:i w:val="false"/>
          <w:color w:val="000000"/>
          <w:sz w:val="28"/>
        </w:rPr>
        <w:t xml:space="preserve">
                      кешенiн     ғылыми-зерттеу </w:t>
      </w:r>
    </w:p>
    <w:p>
      <w:pPr>
        <w:spacing w:after="0"/>
        <w:ind w:left="0"/>
        <w:jc w:val="both"/>
      </w:pPr>
      <w:r>
        <w:rPr>
          <w:rFonts w:ascii="Times New Roman"/>
          <w:b w:val="false"/>
          <w:i w:val="false"/>
          <w:color w:val="000000"/>
          <w:sz w:val="28"/>
        </w:rPr>
        <w:t xml:space="preserve">
                      құру        кешеніне арналған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құжаттаманы әзiрлеу. </w:t>
      </w:r>
    </w:p>
    <w:p>
      <w:pPr>
        <w:spacing w:after="0"/>
        <w:ind w:left="0"/>
        <w:jc w:val="both"/>
      </w:pPr>
      <w:r>
        <w:rPr>
          <w:rFonts w:ascii="Times New Roman"/>
          <w:b w:val="false"/>
          <w:i w:val="false"/>
          <w:color w:val="000000"/>
          <w:sz w:val="28"/>
        </w:rPr>
        <w:t xml:space="preserve">
                                  5. Мемлекеттiк </w:t>
      </w:r>
    </w:p>
    <w:p>
      <w:pPr>
        <w:spacing w:after="0"/>
        <w:ind w:left="0"/>
        <w:jc w:val="both"/>
      </w:pPr>
      <w:r>
        <w:rPr>
          <w:rFonts w:ascii="Times New Roman"/>
          <w:b w:val="false"/>
          <w:i w:val="false"/>
          <w:color w:val="000000"/>
          <w:sz w:val="28"/>
        </w:rPr>
        <w:t xml:space="preserve">
                                  сараптауды жүргiзу.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1) мемлекеттік сараптаудан ауыр иондарды жеделдеткiш негiзiнде пәнаралық оқу ғылыми-зерттеу кешенiнің техникалық-экономикалық негiздемесi мен жобалық-сметалық құжаттамасы. </w:t>
      </w:r>
    </w:p>
    <w:p>
      <w:pPr>
        <w:spacing w:after="0"/>
        <w:ind w:left="0"/>
        <w:jc w:val="both"/>
      </w:pPr>
      <w:r>
        <w:rPr>
          <w:rFonts w:ascii="Times New Roman"/>
          <w:b w:val="false"/>
          <w:i w:val="false"/>
          <w:color w:val="000000"/>
          <w:sz w:val="28"/>
        </w:rPr>
        <w:t xml:space="preserve">
            2) ауыр иондарды жеделдеткіштiң технологиялық жобасы. </w:t>
      </w:r>
    </w:p>
    <w:bookmarkStart w:name="z19" w:id="18"/>
    <w:p>
      <w:pPr>
        <w:spacing w:after="0"/>
        <w:ind w:left="0"/>
        <w:jc w:val="both"/>
      </w:pPr>
      <w:r>
        <w:rPr>
          <w:rFonts w:ascii="Times New Roman"/>
          <w:b w:val="false"/>
          <w:i w:val="false"/>
          <w:color w:val="000000"/>
          <w:sz w:val="28"/>
        </w:rPr>
        <w:t xml:space="preserve">
      Қазақстан Республикасы   </w:t>
      </w:r>
    </w:p>
    <w:bookmarkEnd w:id="1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062 "Электр энергетикасы және мұнай өңдеу саласында нормативтiк-техникалық құжаттамаларды әзiрлеу"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22006 мың (жиырма екi миллион алты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негізi: "Электр энергетикасы туралы" Қазақстан Республикасының 1999 жылғы 16 шiлдедегi Заңының </w:t>
      </w:r>
      <w:r>
        <w:rPr>
          <w:rFonts w:ascii="Times New Roman"/>
          <w:b w:val="false"/>
          <w:i w:val="false"/>
          <w:color w:val="000000"/>
          <w:sz w:val="28"/>
        </w:rPr>
        <w:t xml:space="preserve">5 , </w:t>
      </w:r>
      <w:r>
        <w:rPr>
          <w:rFonts w:ascii="Times New Roman"/>
          <w:b w:val="false"/>
          <w:i w:val="false"/>
          <w:color w:val="000000"/>
          <w:sz w:val="28"/>
        </w:rPr>
        <w:t xml:space="preserve">7-баптары </w:t>
      </w:r>
      <w:r>
        <w:rPr>
          <w:rFonts w:ascii="Times New Roman"/>
          <w:b w:val="false"/>
          <w:i w:val="false"/>
          <w:color w:val="000000"/>
          <w:sz w:val="28"/>
        </w:rPr>
        <w:t xml:space="preserve">; "Энергия үнемдеу туралы" Қазақстан Республикасының 1997 жылғы 25 желтоқсандағы Заңының </w:t>
      </w:r>
      <w:r>
        <w:rPr>
          <w:rFonts w:ascii="Times New Roman"/>
          <w:b w:val="false"/>
          <w:i w:val="false"/>
          <w:color w:val="000000"/>
          <w:sz w:val="28"/>
        </w:rPr>
        <w:t xml:space="preserve">3 , </w:t>
      </w:r>
      <w:r>
        <w:rPr>
          <w:rFonts w:ascii="Times New Roman"/>
          <w:b w:val="false"/>
          <w:i w:val="false"/>
          <w:color w:val="000000"/>
          <w:sz w:val="28"/>
        </w:rPr>
        <w:t xml:space="preserve">9 , </w:t>
      </w:r>
      <w:r>
        <w:rPr>
          <w:rFonts w:ascii="Times New Roman"/>
          <w:b w:val="false"/>
          <w:i w:val="false"/>
          <w:color w:val="000000"/>
          <w:sz w:val="28"/>
        </w:rPr>
        <w:t xml:space="preserve">12-баптары </w:t>
      </w:r>
      <w:r>
        <w:rPr>
          <w:rFonts w:ascii="Times New Roman"/>
          <w:b w:val="false"/>
          <w:i w:val="false"/>
          <w:color w:val="000000"/>
          <w:sz w:val="28"/>
        </w:rPr>
        <w:t xml:space="preserve">; Қазақстан Республикасы Президентiнiң "Қазақстанның 2030 жылға дейiнгi даму стратегиясын iске асыру жөнiндегi шаралар туралы"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Энергетика мен мұнайгаз өнеркәсiбiн дамыту мәселелерi жөнiнде нормативтiк-техникалық құжаттар әзiрлеу.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Республикасында электр және жылу энергиясының сапасын үнемi бақылау жүйесiн құру; Қазақстан Республикасының энергия кәсіпорындарын нормативтік-техникалық құжаттармен қамтамасыз ету; энергия кәсіпорындарының энергиямен жабдықтау сенiмділігі мен қондырғыларды пайдалану кезінде қауiпсiздiктi қамтамасыз етуi.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062         Электр                            Жыл   Қазақстан </w:t>
      </w:r>
    </w:p>
    <w:p>
      <w:pPr>
        <w:spacing w:after="0"/>
        <w:ind w:left="0"/>
        <w:jc w:val="both"/>
      </w:pPr>
      <w:r>
        <w:rPr>
          <w:rFonts w:ascii="Times New Roman"/>
          <w:b w:val="false"/>
          <w:i w:val="false"/>
          <w:color w:val="000000"/>
          <w:sz w:val="28"/>
        </w:rPr>
        <w:t xml:space="preserve">
                      энергети.                         бойы  Республика. </w:t>
      </w:r>
    </w:p>
    <w:p>
      <w:pPr>
        <w:spacing w:after="0"/>
        <w:ind w:left="0"/>
        <w:jc w:val="both"/>
      </w:pPr>
      <w:r>
        <w:rPr>
          <w:rFonts w:ascii="Times New Roman"/>
          <w:b w:val="false"/>
          <w:i w:val="false"/>
          <w:color w:val="000000"/>
          <w:sz w:val="28"/>
        </w:rPr>
        <w:t xml:space="preserve">
                      касы және                               сының </w:t>
      </w:r>
    </w:p>
    <w:p>
      <w:pPr>
        <w:spacing w:after="0"/>
        <w:ind w:left="0"/>
        <w:jc w:val="both"/>
      </w:pPr>
      <w:r>
        <w:rPr>
          <w:rFonts w:ascii="Times New Roman"/>
          <w:b w:val="false"/>
          <w:i w:val="false"/>
          <w:color w:val="000000"/>
          <w:sz w:val="28"/>
        </w:rPr>
        <w:t xml:space="preserve">
                      мұнай                                   Энергетика </w:t>
      </w:r>
    </w:p>
    <w:p>
      <w:pPr>
        <w:spacing w:after="0"/>
        <w:ind w:left="0"/>
        <w:jc w:val="both"/>
      </w:pPr>
      <w:r>
        <w:rPr>
          <w:rFonts w:ascii="Times New Roman"/>
          <w:b w:val="false"/>
          <w:i w:val="false"/>
          <w:color w:val="000000"/>
          <w:sz w:val="28"/>
        </w:rPr>
        <w:t xml:space="preserve">
                      өңдеу                                   және </w:t>
      </w:r>
    </w:p>
    <w:p>
      <w:pPr>
        <w:spacing w:after="0"/>
        <w:ind w:left="0"/>
        <w:jc w:val="both"/>
      </w:pPr>
      <w:r>
        <w:rPr>
          <w:rFonts w:ascii="Times New Roman"/>
          <w:b w:val="false"/>
          <w:i w:val="false"/>
          <w:color w:val="000000"/>
          <w:sz w:val="28"/>
        </w:rPr>
        <w:t xml:space="preserve">
                      саласында                               минералдық </w:t>
      </w:r>
    </w:p>
    <w:p>
      <w:pPr>
        <w:spacing w:after="0"/>
        <w:ind w:left="0"/>
        <w:jc w:val="both"/>
      </w:pPr>
      <w:r>
        <w:rPr>
          <w:rFonts w:ascii="Times New Roman"/>
          <w:b w:val="false"/>
          <w:i w:val="false"/>
          <w:color w:val="000000"/>
          <w:sz w:val="28"/>
        </w:rPr>
        <w:t xml:space="preserve">
                      норматив.                               ресурстар </w:t>
      </w:r>
    </w:p>
    <w:p>
      <w:pPr>
        <w:spacing w:after="0"/>
        <w:ind w:left="0"/>
        <w:jc w:val="both"/>
      </w:pPr>
      <w:r>
        <w:rPr>
          <w:rFonts w:ascii="Times New Roman"/>
          <w:b w:val="false"/>
          <w:i w:val="false"/>
          <w:color w:val="000000"/>
          <w:sz w:val="28"/>
        </w:rPr>
        <w:t xml:space="preserve">
                      тiк-техни.                              министрлігі </w:t>
      </w:r>
    </w:p>
    <w:p>
      <w:pPr>
        <w:spacing w:after="0"/>
        <w:ind w:left="0"/>
        <w:jc w:val="both"/>
      </w:pPr>
      <w:r>
        <w:rPr>
          <w:rFonts w:ascii="Times New Roman"/>
          <w:b w:val="false"/>
          <w:i w:val="false"/>
          <w:color w:val="000000"/>
          <w:sz w:val="28"/>
        </w:rPr>
        <w:t xml:space="preserve">
                      калық </w:t>
      </w:r>
    </w:p>
    <w:p>
      <w:pPr>
        <w:spacing w:after="0"/>
        <w:ind w:left="0"/>
        <w:jc w:val="both"/>
      </w:pPr>
      <w:r>
        <w:rPr>
          <w:rFonts w:ascii="Times New Roman"/>
          <w:b w:val="false"/>
          <w:i w:val="false"/>
          <w:color w:val="000000"/>
          <w:sz w:val="28"/>
        </w:rPr>
        <w:t xml:space="preserve">
                      құжатта. </w:t>
      </w:r>
    </w:p>
    <w:p>
      <w:pPr>
        <w:spacing w:after="0"/>
        <w:ind w:left="0"/>
        <w:jc w:val="both"/>
      </w:pPr>
      <w:r>
        <w:rPr>
          <w:rFonts w:ascii="Times New Roman"/>
          <w:b w:val="false"/>
          <w:i w:val="false"/>
          <w:color w:val="000000"/>
          <w:sz w:val="28"/>
        </w:rPr>
        <w:t xml:space="preserve">
                      маларды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030    Электр      Негізгі талаптарға    Жыл </w:t>
      </w:r>
    </w:p>
    <w:p>
      <w:pPr>
        <w:spacing w:after="0"/>
        <w:ind w:left="0"/>
        <w:jc w:val="both"/>
      </w:pPr>
      <w:r>
        <w:rPr>
          <w:rFonts w:ascii="Times New Roman"/>
          <w:b w:val="false"/>
          <w:i w:val="false"/>
          <w:color w:val="000000"/>
          <w:sz w:val="28"/>
        </w:rPr>
        <w:t xml:space="preserve">
                      және жылу   сәйкес электр энер.   бойы </w:t>
      </w:r>
    </w:p>
    <w:p>
      <w:pPr>
        <w:spacing w:after="0"/>
        <w:ind w:left="0"/>
        <w:jc w:val="both"/>
      </w:pPr>
      <w:r>
        <w:rPr>
          <w:rFonts w:ascii="Times New Roman"/>
          <w:b w:val="false"/>
          <w:i w:val="false"/>
          <w:color w:val="000000"/>
          <w:sz w:val="28"/>
        </w:rPr>
        <w:t xml:space="preserve">
                      энергиясын  гиясы қондырғаларын </w:t>
      </w:r>
    </w:p>
    <w:p>
      <w:pPr>
        <w:spacing w:after="0"/>
        <w:ind w:left="0"/>
        <w:jc w:val="both"/>
      </w:pPr>
      <w:r>
        <w:rPr>
          <w:rFonts w:ascii="Times New Roman"/>
          <w:b w:val="false"/>
          <w:i w:val="false"/>
          <w:color w:val="000000"/>
          <w:sz w:val="28"/>
        </w:rPr>
        <w:t xml:space="preserve">
                      өндiру,     пайдалану сенімділі. </w:t>
      </w:r>
    </w:p>
    <w:p>
      <w:pPr>
        <w:spacing w:after="0"/>
        <w:ind w:left="0"/>
        <w:jc w:val="both"/>
      </w:pPr>
      <w:r>
        <w:rPr>
          <w:rFonts w:ascii="Times New Roman"/>
          <w:b w:val="false"/>
          <w:i w:val="false"/>
          <w:color w:val="000000"/>
          <w:sz w:val="28"/>
        </w:rPr>
        <w:t xml:space="preserve">
                      беру және   мен қауіпсіздігі </w:t>
      </w:r>
    </w:p>
    <w:p>
      <w:pPr>
        <w:spacing w:after="0"/>
        <w:ind w:left="0"/>
        <w:jc w:val="both"/>
      </w:pPr>
      <w:r>
        <w:rPr>
          <w:rFonts w:ascii="Times New Roman"/>
          <w:b w:val="false"/>
          <w:i w:val="false"/>
          <w:color w:val="000000"/>
          <w:sz w:val="28"/>
        </w:rPr>
        <w:t xml:space="preserve">
                      бөлу жөнiн. мәселелері бойынша </w:t>
      </w:r>
    </w:p>
    <w:p>
      <w:pPr>
        <w:spacing w:after="0"/>
        <w:ind w:left="0"/>
        <w:jc w:val="both"/>
      </w:pPr>
      <w:r>
        <w:rPr>
          <w:rFonts w:ascii="Times New Roman"/>
          <w:b w:val="false"/>
          <w:i w:val="false"/>
          <w:color w:val="000000"/>
          <w:sz w:val="28"/>
        </w:rPr>
        <w:t xml:space="preserve">
                      дегi        республикалық энер. </w:t>
      </w:r>
    </w:p>
    <w:p>
      <w:pPr>
        <w:spacing w:after="0"/>
        <w:ind w:left="0"/>
        <w:jc w:val="both"/>
      </w:pPr>
      <w:r>
        <w:rPr>
          <w:rFonts w:ascii="Times New Roman"/>
          <w:b w:val="false"/>
          <w:i w:val="false"/>
          <w:color w:val="000000"/>
          <w:sz w:val="28"/>
        </w:rPr>
        <w:t xml:space="preserve">
                      қондырғы.   гиялық кәсіпорында. </w:t>
      </w:r>
    </w:p>
    <w:p>
      <w:pPr>
        <w:spacing w:after="0"/>
        <w:ind w:left="0"/>
        <w:jc w:val="both"/>
      </w:pPr>
      <w:r>
        <w:rPr>
          <w:rFonts w:ascii="Times New Roman"/>
          <w:b w:val="false"/>
          <w:i w:val="false"/>
          <w:color w:val="000000"/>
          <w:sz w:val="28"/>
        </w:rPr>
        <w:t xml:space="preserve">
                      ларды       рын нормативтік-тех. </w:t>
      </w:r>
    </w:p>
    <w:p>
      <w:pPr>
        <w:spacing w:after="0"/>
        <w:ind w:left="0"/>
        <w:jc w:val="both"/>
      </w:pPr>
      <w:r>
        <w:rPr>
          <w:rFonts w:ascii="Times New Roman"/>
          <w:b w:val="false"/>
          <w:i w:val="false"/>
          <w:color w:val="000000"/>
          <w:sz w:val="28"/>
        </w:rPr>
        <w:t xml:space="preserve">
                      пайдалану   никалық құжаттармен </w:t>
      </w:r>
    </w:p>
    <w:p>
      <w:pPr>
        <w:spacing w:after="0"/>
        <w:ind w:left="0"/>
        <w:jc w:val="both"/>
      </w:pPr>
      <w:r>
        <w:rPr>
          <w:rFonts w:ascii="Times New Roman"/>
          <w:b w:val="false"/>
          <w:i w:val="false"/>
          <w:color w:val="000000"/>
          <w:sz w:val="28"/>
        </w:rPr>
        <w:t xml:space="preserve">
                      сенiмдi.    қамтамасыз ету - 12 </w:t>
      </w:r>
    </w:p>
    <w:p>
      <w:pPr>
        <w:spacing w:after="0"/>
        <w:ind w:left="0"/>
        <w:jc w:val="both"/>
      </w:pPr>
      <w:r>
        <w:rPr>
          <w:rFonts w:ascii="Times New Roman"/>
          <w:b w:val="false"/>
          <w:i w:val="false"/>
          <w:color w:val="000000"/>
          <w:sz w:val="28"/>
        </w:rPr>
        <w:t xml:space="preserve">
                      лiгi мен    құжат. </w:t>
      </w:r>
    </w:p>
    <w:p>
      <w:pPr>
        <w:spacing w:after="0"/>
        <w:ind w:left="0"/>
        <w:jc w:val="both"/>
      </w:pPr>
      <w:r>
        <w:rPr>
          <w:rFonts w:ascii="Times New Roman"/>
          <w:b w:val="false"/>
          <w:i w:val="false"/>
          <w:color w:val="000000"/>
          <w:sz w:val="28"/>
        </w:rPr>
        <w:t xml:space="preserve">
                      қауiпсiз. </w:t>
      </w:r>
    </w:p>
    <w:p>
      <w:pPr>
        <w:spacing w:after="0"/>
        <w:ind w:left="0"/>
        <w:jc w:val="both"/>
      </w:pPr>
      <w:r>
        <w:rPr>
          <w:rFonts w:ascii="Times New Roman"/>
          <w:b w:val="false"/>
          <w:i w:val="false"/>
          <w:color w:val="000000"/>
          <w:sz w:val="28"/>
        </w:rPr>
        <w:t xml:space="preserve">
                      дiгi </w:t>
      </w:r>
    </w:p>
    <w:p>
      <w:pPr>
        <w:spacing w:after="0"/>
        <w:ind w:left="0"/>
        <w:jc w:val="both"/>
      </w:pPr>
      <w:r>
        <w:rPr>
          <w:rFonts w:ascii="Times New Roman"/>
          <w:b w:val="false"/>
          <w:i w:val="false"/>
          <w:color w:val="000000"/>
          <w:sz w:val="28"/>
        </w:rPr>
        <w:t xml:space="preserve">
                      мәселелерi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аварияға </w:t>
      </w:r>
    </w:p>
    <w:p>
      <w:pPr>
        <w:spacing w:after="0"/>
        <w:ind w:left="0"/>
        <w:jc w:val="both"/>
      </w:pPr>
      <w:r>
        <w:rPr>
          <w:rFonts w:ascii="Times New Roman"/>
          <w:b w:val="false"/>
          <w:i w:val="false"/>
          <w:color w:val="000000"/>
          <w:sz w:val="28"/>
        </w:rPr>
        <w:t xml:space="preserve">
                      қарсы, </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әдiстеме. </w:t>
      </w:r>
    </w:p>
    <w:p>
      <w:pPr>
        <w:spacing w:after="0"/>
        <w:ind w:left="0"/>
        <w:jc w:val="both"/>
      </w:pPr>
      <w:r>
        <w:rPr>
          <w:rFonts w:ascii="Times New Roman"/>
          <w:b w:val="false"/>
          <w:i w:val="false"/>
          <w:color w:val="000000"/>
          <w:sz w:val="28"/>
        </w:rPr>
        <w:t xml:space="preserve">
                      лiк нұсқау. </w:t>
      </w:r>
    </w:p>
    <w:p>
      <w:pPr>
        <w:spacing w:after="0"/>
        <w:ind w:left="0"/>
        <w:jc w:val="both"/>
      </w:pPr>
      <w:r>
        <w:rPr>
          <w:rFonts w:ascii="Times New Roman"/>
          <w:b w:val="false"/>
          <w:i w:val="false"/>
          <w:color w:val="000000"/>
          <w:sz w:val="28"/>
        </w:rPr>
        <w:t xml:space="preserve">
                      лар шығару. </w:t>
      </w:r>
    </w:p>
    <w:p>
      <w:pPr>
        <w:spacing w:after="0"/>
        <w:ind w:left="0"/>
        <w:jc w:val="both"/>
      </w:pPr>
      <w:r>
        <w:rPr>
          <w:rFonts w:ascii="Times New Roman"/>
          <w:b w:val="false"/>
          <w:i w:val="false"/>
          <w:color w:val="000000"/>
          <w:sz w:val="28"/>
        </w:rPr>
        <w:t xml:space="preserve">
               031    Электр      Энергия жабдықтарын   Жыл </w:t>
      </w:r>
    </w:p>
    <w:p>
      <w:pPr>
        <w:spacing w:after="0"/>
        <w:ind w:left="0"/>
        <w:jc w:val="both"/>
      </w:pPr>
      <w:r>
        <w:rPr>
          <w:rFonts w:ascii="Times New Roman"/>
          <w:b w:val="false"/>
          <w:i w:val="false"/>
          <w:color w:val="000000"/>
          <w:sz w:val="28"/>
        </w:rPr>
        <w:t xml:space="preserve">
                      энергети.   пайдалану, жөндеу,    бойы </w:t>
      </w:r>
    </w:p>
    <w:p>
      <w:pPr>
        <w:spacing w:after="0"/>
        <w:ind w:left="0"/>
        <w:jc w:val="both"/>
      </w:pPr>
      <w:r>
        <w:rPr>
          <w:rFonts w:ascii="Times New Roman"/>
          <w:b w:val="false"/>
          <w:i w:val="false"/>
          <w:color w:val="000000"/>
          <w:sz w:val="28"/>
        </w:rPr>
        <w:t xml:space="preserve">
                      касы        монтаждау және </w:t>
      </w:r>
    </w:p>
    <w:p>
      <w:pPr>
        <w:spacing w:after="0"/>
        <w:ind w:left="0"/>
        <w:jc w:val="both"/>
      </w:pPr>
      <w:r>
        <w:rPr>
          <w:rFonts w:ascii="Times New Roman"/>
          <w:b w:val="false"/>
          <w:i w:val="false"/>
          <w:color w:val="000000"/>
          <w:sz w:val="28"/>
        </w:rPr>
        <w:t xml:space="preserve">
                      саласында   реттеу саласындағы </w:t>
      </w:r>
    </w:p>
    <w:p>
      <w:pPr>
        <w:spacing w:after="0"/>
        <w:ind w:left="0"/>
        <w:jc w:val="both"/>
      </w:pPr>
      <w:r>
        <w:rPr>
          <w:rFonts w:ascii="Times New Roman"/>
          <w:b w:val="false"/>
          <w:i w:val="false"/>
          <w:color w:val="000000"/>
          <w:sz w:val="28"/>
        </w:rPr>
        <w:t xml:space="preserve">
                      норматив.   жаңа талаптарға </w:t>
      </w:r>
    </w:p>
    <w:p>
      <w:pPr>
        <w:spacing w:after="0"/>
        <w:ind w:left="0"/>
        <w:jc w:val="both"/>
      </w:pPr>
      <w:r>
        <w:rPr>
          <w:rFonts w:ascii="Times New Roman"/>
          <w:b w:val="false"/>
          <w:i w:val="false"/>
          <w:color w:val="000000"/>
          <w:sz w:val="28"/>
        </w:rPr>
        <w:t xml:space="preserve">
                      тiк-техни.  сәйкес Қазақстан </w:t>
      </w:r>
    </w:p>
    <w:p>
      <w:pPr>
        <w:spacing w:after="0"/>
        <w:ind w:left="0"/>
        <w:jc w:val="both"/>
      </w:pPr>
      <w:r>
        <w:rPr>
          <w:rFonts w:ascii="Times New Roman"/>
          <w:b w:val="false"/>
          <w:i w:val="false"/>
          <w:color w:val="000000"/>
          <w:sz w:val="28"/>
        </w:rPr>
        <w:t xml:space="preserve">
                      калық       Республикасының </w:t>
      </w:r>
    </w:p>
    <w:p>
      <w:pPr>
        <w:spacing w:after="0"/>
        <w:ind w:left="0"/>
        <w:jc w:val="both"/>
      </w:pPr>
      <w:r>
        <w:rPr>
          <w:rFonts w:ascii="Times New Roman"/>
          <w:b w:val="false"/>
          <w:i w:val="false"/>
          <w:color w:val="000000"/>
          <w:sz w:val="28"/>
        </w:rPr>
        <w:t xml:space="preserve">
                      құжатта.    энергия кәсіпорын. </w:t>
      </w:r>
    </w:p>
    <w:p>
      <w:pPr>
        <w:spacing w:after="0"/>
        <w:ind w:left="0"/>
        <w:jc w:val="both"/>
      </w:pPr>
      <w:r>
        <w:rPr>
          <w:rFonts w:ascii="Times New Roman"/>
          <w:b w:val="false"/>
          <w:i w:val="false"/>
          <w:color w:val="000000"/>
          <w:sz w:val="28"/>
        </w:rPr>
        <w:t xml:space="preserve">
                      маны қайта  дарын нормативтік- </w:t>
      </w:r>
    </w:p>
    <w:p>
      <w:pPr>
        <w:spacing w:after="0"/>
        <w:ind w:left="0"/>
        <w:jc w:val="both"/>
      </w:pPr>
      <w:r>
        <w:rPr>
          <w:rFonts w:ascii="Times New Roman"/>
          <w:b w:val="false"/>
          <w:i w:val="false"/>
          <w:color w:val="000000"/>
          <w:sz w:val="28"/>
        </w:rPr>
        <w:t xml:space="preserve">
                      қарау және  техникалық құжат. </w:t>
      </w:r>
    </w:p>
    <w:p>
      <w:pPr>
        <w:spacing w:after="0"/>
        <w:ind w:left="0"/>
        <w:jc w:val="both"/>
      </w:pPr>
      <w:r>
        <w:rPr>
          <w:rFonts w:ascii="Times New Roman"/>
          <w:b w:val="false"/>
          <w:i w:val="false"/>
          <w:color w:val="000000"/>
          <w:sz w:val="28"/>
        </w:rPr>
        <w:t xml:space="preserve">
                      әзiрлеу.    тармен - 6 құжат-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Электр және жылу энергиясын өндiру, беру және бөлу жөнiндегi қондырғыларды пайдаланудың сенiмдiлiгi мен қауiпсiздiгi мәселелерi бойынша стандартқа сәйкес әдiстемелiк нұсқаулықтар - 12 құжат шығару; </w:t>
      </w:r>
    </w:p>
    <w:p>
      <w:pPr>
        <w:spacing w:after="0"/>
        <w:ind w:left="0"/>
        <w:jc w:val="both"/>
      </w:pPr>
      <w:r>
        <w:rPr>
          <w:rFonts w:ascii="Times New Roman"/>
          <w:b w:val="false"/>
          <w:i w:val="false"/>
          <w:color w:val="000000"/>
          <w:sz w:val="28"/>
        </w:rPr>
        <w:t xml:space="preserve">
            2) Энергия жабдықтарын пайдалану, жөндеу, монтаждау және реттеу саласындағы жаңа талаптарға сәйкес Қазақстан Республикасының энергия кәсiпорындарын нормативтiк-техникалық құжаттармен - 6 құжат - қамтамасыз ету. </w:t>
      </w:r>
    </w:p>
    <w:bookmarkStart w:name="z20" w:id="19"/>
    <w:p>
      <w:pPr>
        <w:spacing w:after="0"/>
        <w:ind w:left="0"/>
        <w:jc w:val="both"/>
      </w:pPr>
      <w:r>
        <w:rPr>
          <w:rFonts w:ascii="Times New Roman"/>
          <w:b w:val="false"/>
          <w:i w:val="false"/>
          <w:color w:val="000000"/>
          <w:sz w:val="28"/>
        </w:rPr>
        <w:t xml:space="preserve">
      Қазақстан Республикасы   </w:t>
      </w:r>
    </w:p>
    <w:bookmarkEnd w:id="1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064 "Мұнайгаз жобалары бойынша мемлекеттік мүлiктi есепке алу"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10732 мың (он миллион жетi жүз отыз екi мың)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"Қарашығанақ мұнайгаз конденсат кен орны бойынша Өнiмдi бөлу туралы Түпкiлiкті Келiсiмнiң кейбiр мәселелерi туралы" Қазақстан Республикасы Үкiметiнiң 1997 жылғы 14 қарашадағы N 1568 қаулысы.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пайдаланылу құқығы мұнайгаз жобалары бойынша, оның iшiнде Каспий теңiзiнің қайраңын әзiрлеу жобалары бойынша мердiгерге беруге жататын мемлекеттiк мүлiктiң есебiн алуды қамтамасыз ету және мұнайгаз операциялары бойынша шығынның орны толтырылғаннан кейiн мердiгер мемлекетке өткізетiн мүлiктің есебiн алу. </w:t>
      </w:r>
    </w:p>
    <w:p>
      <w:pPr>
        <w:spacing w:after="0"/>
        <w:ind w:left="0"/>
        <w:jc w:val="both"/>
      </w:pPr>
      <w:r>
        <w:rPr>
          <w:rFonts w:ascii="Times New Roman"/>
          <w:b w:val="false"/>
          <w:i w:val="false"/>
          <w:color w:val="000000"/>
          <w:sz w:val="28"/>
        </w:rPr>
        <w:t xml:space="preserve">
            5. Бюджеттiк бағдарламаның мiндеттерi: Өнiмдi бөлу туралы келiсiм бойынша iске асырылатын халықаралық жобалар активтерiнің тұрақты есебiн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 маның   |  бағдарламаны) іске  |асыру|орындаушылар </w:t>
      </w:r>
    </w:p>
    <w:p>
      <w:pPr>
        <w:spacing w:after="0"/>
        <w:ind w:left="0"/>
        <w:jc w:val="both"/>
      </w:pPr>
      <w:r>
        <w:rPr>
          <w:rFonts w:ascii="Times New Roman"/>
          <w:b w:val="false"/>
          <w:i w:val="false"/>
          <w:color w:val="000000"/>
          <w:sz w:val="28"/>
        </w:rPr>
        <w:t xml:space="preserve">
      N | коды  |дар. | атауы   |   асыру жөніндегі    |мер. | </w:t>
      </w:r>
    </w:p>
    <w:p>
      <w:pPr>
        <w:spacing w:after="0"/>
        <w:ind w:left="0"/>
        <w:jc w:val="both"/>
      </w:pPr>
      <w:r>
        <w:rPr>
          <w:rFonts w:ascii="Times New Roman"/>
          <w:b w:val="false"/>
          <w:i w:val="false"/>
          <w:color w:val="000000"/>
          <w:sz w:val="28"/>
        </w:rPr>
        <w:t xml:space="preserve">
        |       |лама.|         |       шаралар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064         Мұнайгаз                          Жыл   Қазақстан </w:t>
      </w:r>
    </w:p>
    <w:p>
      <w:pPr>
        <w:spacing w:after="0"/>
        <w:ind w:left="0"/>
        <w:jc w:val="both"/>
      </w:pPr>
      <w:r>
        <w:rPr>
          <w:rFonts w:ascii="Times New Roman"/>
          <w:b w:val="false"/>
          <w:i w:val="false"/>
          <w:color w:val="000000"/>
          <w:sz w:val="28"/>
        </w:rPr>
        <w:t xml:space="preserve">
                      жобалары                          бойы  Республика. </w:t>
      </w:r>
    </w:p>
    <w:p>
      <w:pPr>
        <w:spacing w:after="0"/>
        <w:ind w:left="0"/>
        <w:jc w:val="both"/>
      </w:pPr>
      <w:r>
        <w:rPr>
          <w:rFonts w:ascii="Times New Roman"/>
          <w:b w:val="false"/>
          <w:i w:val="false"/>
          <w:color w:val="000000"/>
          <w:sz w:val="28"/>
        </w:rPr>
        <w:t xml:space="preserve">
                      бойынша                                 сының </w:t>
      </w:r>
    </w:p>
    <w:p>
      <w:pPr>
        <w:spacing w:after="0"/>
        <w:ind w:left="0"/>
        <w:jc w:val="both"/>
      </w:pPr>
      <w:r>
        <w:rPr>
          <w:rFonts w:ascii="Times New Roman"/>
          <w:b w:val="false"/>
          <w:i w:val="false"/>
          <w:color w:val="000000"/>
          <w:sz w:val="28"/>
        </w:rPr>
        <w:t xml:space="preserve">
                      мемлекет.                               Энергетика </w:t>
      </w:r>
    </w:p>
    <w:p>
      <w:pPr>
        <w:spacing w:after="0"/>
        <w:ind w:left="0"/>
        <w:jc w:val="both"/>
      </w:pPr>
      <w:r>
        <w:rPr>
          <w:rFonts w:ascii="Times New Roman"/>
          <w:b w:val="false"/>
          <w:i w:val="false"/>
          <w:color w:val="000000"/>
          <w:sz w:val="28"/>
        </w:rPr>
        <w:t xml:space="preserve">
                      тiк                                     және </w:t>
      </w:r>
    </w:p>
    <w:p>
      <w:pPr>
        <w:spacing w:after="0"/>
        <w:ind w:left="0"/>
        <w:jc w:val="both"/>
      </w:pPr>
      <w:r>
        <w:rPr>
          <w:rFonts w:ascii="Times New Roman"/>
          <w:b w:val="false"/>
          <w:i w:val="false"/>
          <w:color w:val="000000"/>
          <w:sz w:val="28"/>
        </w:rPr>
        <w:t xml:space="preserve">
                      мүлiктi                                 минералдық </w:t>
      </w:r>
    </w:p>
    <w:p>
      <w:pPr>
        <w:spacing w:after="0"/>
        <w:ind w:left="0"/>
        <w:jc w:val="both"/>
      </w:pPr>
      <w:r>
        <w:rPr>
          <w:rFonts w:ascii="Times New Roman"/>
          <w:b w:val="false"/>
          <w:i w:val="false"/>
          <w:color w:val="000000"/>
          <w:sz w:val="28"/>
        </w:rPr>
        <w:t xml:space="preserve">
                      есепке                                  ресурстар </w:t>
      </w:r>
    </w:p>
    <w:p>
      <w:pPr>
        <w:spacing w:after="0"/>
        <w:ind w:left="0"/>
        <w:jc w:val="both"/>
      </w:pPr>
      <w:r>
        <w:rPr>
          <w:rFonts w:ascii="Times New Roman"/>
          <w:b w:val="false"/>
          <w:i w:val="false"/>
          <w:color w:val="000000"/>
          <w:sz w:val="28"/>
        </w:rPr>
        <w:t xml:space="preserve">
                      алу                                     министрлігі </w:t>
      </w:r>
    </w:p>
    <w:p>
      <w:pPr>
        <w:spacing w:after="0"/>
        <w:ind w:left="0"/>
        <w:jc w:val="both"/>
      </w:pPr>
      <w:r>
        <w:rPr>
          <w:rFonts w:ascii="Times New Roman"/>
          <w:b w:val="false"/>
          <w:i w:val="false"/>
          <w:color w:val="000000"/>
          <w:sz w:val="28"/>
        </w:rPr>
        <w:t xml:space="preserve">
               030    Мұнайгаз.   1. Бекiтiлген штаттық </w:t>
      </w:r>
    </w:p>
    <w:p>
      <w:pPr>
        <w:spacing w:after="0"/>
        <w:ind w:left="0"/>
        <w:jc w:val="both"/>
      </w:pPr>
      <w:r>
        <w:rPr>
          <w:rFonts w:ascii="Times New Roman"/>
          <w:b w:val="false"/>
          <w:i w:val="false"/>
          <w:color w:val="000000"/>
          <w:sz w:val="28"/>
        </w:rPr>
        <w:t xml:space="preserve">
                      капитал     сан шегiнде - 16 бiр. </w:t>
      </w:r>
    </w:p>
    <w:p>
      <w:pPr>
        <w:spacing w:after="0"/>
        <w:ind w:left="0"/>
        <w:jc w:val="both"/>
      </w:pPr>
      <w:r>
        <w:rPr>
          <w:rFonts w:ascii="Times New Roman"/>
          <w:b w:val="false"/>
          <w:i w:val="false"/>
          <w:color w:val="000000"/>
          <w:sz w:val="28"/>
        </w:rPr>
        <w:t xml:space="preserve">
                                  лiк - мемлекеттiк </w:t>
      </w:r>
    </w:p>
    <w:p>
      <w:pPr>
        <w:spacing w:after="0"/>
        <w:ind w:left="0"/>
        <w:jc w:val="both"/>
      </w:pPr>
      <w:r>
        <w:rPr>
          <w:rFonts w:ascii="Times New Roman"/>
          <w:b w:val="false"/>
          <w:i w:val="false"/>
          <w:color w:val="000000"/>
          <w:sz w:val="28"/>
        </w:rPr>
        <w:t xml:space="preserve">
                                  мекеменi ұстау. </w:t>
      </w:r>
    </w:p>
    <w:p>
      <w:pPr>
        <w:spacing w:after="0"/>
        <w:ind w:left="0"/>
        <w:jc w:val="both"/>
      </w:pPr>
      <w:r>
        <w:rPr>
          <w:rFonts w:ascii="Times New Roman"/>
          <w:b w:val="false"/>
          <w:i w:val="false"/>
          <w:color w:val="000000"/>
          <w:sz w:val="28"/>
        </w:rPr>
        <w:t xml:space="preserve">
                                  2. "Қарашығанақгаз. </w:t>
      </w:r>
    </w:p>
    <w:p>
      <w:pPr>
        <w:spacing w:after="0"/>
        <w:ind w:left="0"/>
        <w:jc w:val="both"/>
      </w:pPr>
      <w:r>
        <w:rPr>
          <w:rFonts w:ascii="Times New Roman"/>
          <w:b w:val="false"/>
          <w:i w:val="false"/>
          <w:color w:val="000000"/>
          <w:sz w:val="28"/>
        </w:rPr>
        <w:t xml:space="preserve">
                                  пром" ААҚ мүлкінің </w:t>
      </w:r>
    </w:p>
    <w:p>
      <w:pPr>
        <w:spacing w:after="0"/>
        <w:ind w:left="0"/>
        <w:jc w:val="both"/>
      </w:pPr>
      <w:r>
        <w:rPr>
          <w:rFonts w:ascii="Times New Roman"/>
          <w:b w:val="false"/>
          <w:i w:val="false"/>
          <w:color w:val="000000"/>
          <w:sz w:val="28"/>
        </w:rPr>
        <w:t xml:space="preserve">
                                  нақтыланған тiзiлiмiн </w:t>
      </w:r>
    </w:p>
    <w:p>
      <w:pPr>
        <w:spacing w:after="0"/>
        <w:ind w:left="0"/>
        <w:jc w:val="both"/>
      </w:pP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
                                  Өнiмді бөлу туралы </w:t>
      </w:r>
    </w:p>
    <w:p>
      <w:pPr>
        <w:spacing w:after="0"/>
        <w:ind w:left="0"/>
        <w:jc w:val="both"/>
      </w:pPr>
      <w:r>
        <w:rPr>
          <w:rFonts w:ascii="Times New Roman"/>
          <w:b w:val="false"/>
          <w:i w:val="false"/>
          <w:color w:val="000000"/>
          <w:sz w:val="28"/>
        </w:rPr>
        <w:t xml:space="preserve">
                                  келiсiм бойынша iске </w:t>
      </w:r>
    </w:p>
    <w:p>
      <w:pPr>
        <w:spacing w:after="0"/>
        <w:ind w:left="0"/>
        <w:jc w:val="both"/>
      </w:pPr>
      <w:r>
        <w:rPr>
          <w:rFonts w:ascii="Times New Roman"/>
          <w:b w:val="false"/>
          <w:i w:val="false"/>
          <w:color w:val="000000"/>
          <w:sz w:val="28"/>
        </w:rPr>
        <w:t xml:space="preserve">
                                  асырылатын халықара. </w:t>
      </w:r>
    </w:p>
    <w:p>
      <w:pPr>
        <w:spacing w:after="0"/>
        <w:ind w:left="0"/>
        <w:jc w:val="both"/>
      </w:pPr>
      <w:r>
        <w:rPr>
          <w:rFonts w:ascii="Times New Roman"/>
          <w:b w:val="false"/>
          <w:i w:val="false"/>
          <w:color w:val="000000"/>
          <w:sz w:val="28"/>
        </w:rPr>
        <w:t xml:space="preserve">
                                  лық жобалар активте. </w:t>
      </w:r>
    </w:p>
    <w:p>
      <w:pPr>
        <w:spacing w:after="0"/>
        <w:ind w:left="0"/>
        <w:jc w:val="both"/>
      </w:pPr>
      <w:r>
        <w:rPr>
          <w:rFonts w:ascii="Times New Roman"/>
          <w:b w:val="false"/>
          <w:i w:val="false"/>
          <w:color w:val="000000"/>
          <w:sz w:val="28"/>
        </w:rPr>
        <w:t xml:space="preserve">
                                  рiнiң есебiн 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"Қарашығанақгазпром" ААҚ-ы мүлкiнiң анықталынған тiзбесi; </w:t>
      </w:r>
    </w:p>
    <w:p>
      <w:pPr>
        <w:spacing w:after="0"/>
        <w:ind w:left="0"/>
        <w:jc w:val="both"/>
      </w:pPr>
      <w:r>
        <w:rPr>
          <w:rFonts w:ascii="Times New Roman"/>
          <w:b w:val="false"/>
          <w:i w:val="false"/>
          <w:color w:val="000000"/>
          <w:sz w:val="28"/>
        </w:rPr>
        <w:t xml:space="preserve">
            2) Өнiмдi бөлу туралы келiсiм жөнiндегi халықаралық мұнайгаз жобалары бойынша сатылатын активтердiң есебiн алу. </w:t>
      </w:r>
    </w:p>
    <w:bookmarkStart w:name="z21" w:id="20"/>
    <w:p>
      <w:pPr>
        <w:spacing w:after="0"/>
        <w:ind w:left="0"/>
        <w:jc w:val="both"/>
      </w:pPr>
      <w:r>
        <w:rPr>
          <w:rFonts w:ascii="Times New Roman"/>
          <w:b w:val="false"/>
          <w:i w:val="false"/>
          <w:color w:val="000000"/>
          <w:sz w:val="28"/>
        </w:rPr>
        <w:t xml:space="preserve">
      Қазақстан Республикасы   </w:t>
      </w:r>
    </w:p>
    <w:bookmarkEnd w:id="20"/>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065 "Астана қаласын сумен жабдықтаудың қосымша көздерiн iздестiру жөнiндегi iздестiру-барлау жұмыстары"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30000 мың (отыз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Үкiметiнiң 2002-2004 жылдарға арналған Бағдарламасының 6.1. "Минералдық-шикiзат кешені" тармағы; Қазақстан Республикасы Президентiнiң 1998 жылғы 16 қарашадағы N 4153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"Халық денсаулығы" Мемлекеттiк бағдарламасының "Халықты ауыз сумен жабдықтауды жақсарту" iс-шаралары жоспарының 3-тармағы.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бюджеттiк қаражаттары. </w:t>
      </w:r>
    </w:p>
    <w:p>
      <w:pPr>
        <w:spacing w:after="0"/>
        <w:ind w:left="0"/>
        <w:jc w:val="both"/>
      </w:pPr>
      <w:r>
        <w:rPr>
          <w:rFonts w:ascii="Times New Roman"/>
          <w:b w:val="false"/>
          <w:i w:val="false"/>
          <w:color w:val="000000"/>
          <w:sz w:val="28"/>
        </w:rPr>
        <w:t xml:space="preserve">
            4. Бюджеттiк бағдарламаның мақсаты: Астана қаласын қосымша сумен қамтамасыз ету үшiн жер асты су көздерiн анықтау. </w:t>
      </w:r>
    </w:p>
    <w:p>
      <w:pPr>
        <w:spacing w:after="0"/>
        <w:ind w:left="0"/>
        <w:jc w:val="both"/>
      </w:pPr>
      <w:r>
        <w:rPr>
          <w:rFonts w:ascii="Times New Roman"/>
          <w:b w:val="false"/>
          <w:i w:val="false"/>
          <w:color w:val="000000"/>
          <w:sz w:val="28"/>
        </w:rPr>
        <w:t xml:space="preserve">
            5. Бюджеттік бағдарламаның мiндеттерi: Волгодон учаскесiндегi iздестiру-барлау жұмыстары.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  атауы  |      іс-шаралар      |мер. | </w:t>
      </w:r>
    </w:p>
    <w:p>
      <w:pPr>
        <w:spacing w:after="0"/>
        <w:ind w:left="0"/>
        <w:jc w:val="both"/>
      </w:pPr>
      <w:r>
        <w:rPr>
          <w:rFonts w:ascii="Times New Roman"/>
          <w:b w:val="false"/>
          <w:i w:val="false"/>
          <w:color w:val="000000"/>
          <w:sz w:val="28"/>
        </w:rPr>
        <w:t xml:space="preserve">
        |       |лама.|         |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065         Астана      1. Волгодон учаске    Жыл   Қазақстан </w:t>
      </w:r>
    </w:p>
    <w:p>
      <w:pPr>
        <w:spacing w:after="0"/>
        <w:ind w:left="0"/>
        <w:jc w:val="both"/>
      </w:pPr>
      <w:r>
        <w:rPr>
          <w:rFonts w:ascii="Times New Roman"/>
          <w:b w:val="false"/>
          <w:i w:val="false"/>
          <w:color w:val="000000"/>
          <w:sz w:val="28"/>
        </w:rPr>
        <w:t xml:space="preserve">
                      қаласын     сiндегi iздестiру-    бойы  Республика. </w:t>
      </w:r>
    </w:p>
    <w:p>
      <w:pPr>
        <w:spacing w:after="0"/>
        <w:ind w:left="0"/>
        <w:jc w:val="both"/>
      </w:pPr>
      <w:r>
        <w:rPr>
          <w:rFonts w:ascii="Times New Roman"/>
          <w:b w:val="false"/>
          <w:i w:val="false"/>
          <w:color w:val="000000"/>
          <w:sz w:val="28"/>
        </w:rPr>
        <w:t xml:space="preserve">
                      сумен       барлау жұмыстары.           сының </w:t>
      </w:r>
    </w:p>
    <w:p>
      <w:pPr>
        <w:spacing w:after="0"/>
        <w:ind w:left="0"/>
        <w:jc w:val="both"/>
      </w:pPr>
      <w:r>
        <w:rPr>
          <w:rFonts w:ascii="Times New Roman"/>
          <w:b w:val="false"/>
          <w:i w:val="false"/>
          <w:color w:val="000000"/>
          <w:sz w:val="28"/>
        </w:rPr>
        <w:t xml:space="preserve">
                      жабдықтау.                              Энергетика </w:t>
      </w:r>
    </w:p>
    <w:p>
      <w:pPr>
        <w:spacing w:after="0"/>
        <w:ind w:left="0"/>
        <w:jc w:val="both"/>
      </w:pPr>
      <w:r>
        <w:rPr>
          <w:rFonts w:ascii="Times New Roman"/>
          <w:b w:val="false"/>
          <w:i w:val="false"/>
          <w:color w:val="000000"/>
          <w:sz w:val="28"/>
        </w:rPr>
        <w:t xml:space="preserve">
                      дың                                     және </w:t>
      </w:r>
    </w:p>
    <w:p>
      <w:pPr>
        <w:spacing w:after="0"/>
        <w:ind w:left="0"/>
        <w:jc w:val="both"/>
      </w:pPr>
      <w:r>
        <w:rPr>
          <w:rFonts w:ascii="Times New Roman"/>
          <w:b w:val="false"/>
          <w:i w:val="false"/>
          <w:color w:val="000000"/>
          <w:sz w:val="28"/>
        </w:rPr>
        <w:t xml:space="preserve">
                      қосымша                                 минералдық </w:t>
      </w:r>
    </w:p>
    <w:p>
      <w:pPr>
        <w:spacing w:after="0"/>
        <w:ind w:left="0"/>
        <w:jc w:val="both"/>
      </w:pPr>
      <w:r>
        <w:rPr>
          <w:rFonts w:ascii="Times New Roman"/>
          <w:b w:val="false"/>
          <w:i w:val="false"/>
          <w:color w:val="000000"/>
          <w:sz w:val="28"/>
        </w:rPr>
        <w:t xml:space="preserve">
                      көздерiн                                ресурстар </w:t>
      </w:r>
    </w:p>
    <w:p>
      <w:pPr>
        <w:spacing w:after="0"/>
        <w:ind w:left="0"/>
        <w:jc w:val="both"/>
      </w:pPr>
      <w:r>
        <w:rPr>
          <w:rFonts w:ascii="Times New Roman"/>
          <w:b w:val="false"/>
          <w:i w:val="false"/>
          <w:color w:val="000000"/>
          <w:sz w:val="28"/>
        </w:rPr>
        <w:t xml:space="preserve">
                      iздестiру                               министрлігі </w:t>
      </w:r>
    </w:p>
    <w:p>
      <w:pPr>
        <w:spacing w:after="0"/>
        <w:ind w:left="0"/>
        <w:jc w:val="both"/>
      </w:pPr>
      <w:r>
        <w:rPr>
          <w:rFonts w:ascii="Times New Roman"/>
          <w:b w:val="false"/>
          <w:i w:val="false"/>
          <w:color w:val="000000"/>
          <w:sz w:val="28"/>
        </w:rPr>
        <w:t xml:space="preserve">
                      жөніндегi </w:t>
      </w:r>
    </w:p>
    <w:p>
      <w:pPr>
        <w:spacing w:after="0"/>
        <w:ind w:left="0"/>
        <w:jc w:val="both"/>
      </w:pPr>
      <w:r>
        <w:rPr>
          <w:rFonts w:ascii="Times New Roman"/>
          <w:b w:val="false"/>
          <w:i w:val="false"/>
          <w:color w:val="000000"/>
          <w:sz w:val="28"/>
        </w:rPr>
        <w:t xml:space="preserve">
                      iздестiру- </w:t>
      </w:r>
    </w:p>
    <w:p>
      <w:pPr>
        <w:spacing w:after="0"/>
        <w:ind w:left="0"/>
        <w:jc w:val="both"/>
      </w:pPr>
      <w:r>
        <w:rPr>
          <w:rFonts w:ascii="Times New Roman"/>
          <w:b w:val="false"/>
          <w:i w:val="false"/>
          <w:color w:val="000000"/>
          <w:sz w:val="28"/>
        </w:rPr>
        <w:t xml:space="preserve">
                      барлау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Астана қаласын ауыз сумен жабдықтаудың қосымша көзi ретiнде Волгодон учаскесiнiң келешектiгін бағалау. </w:t>
      </w:r>
    </w:p>
    <w:bookmarkStart w:name="z22" w:id="21"/>
    <w:p>
      <w:pPr>
        <w:spacing w:after="0"/>
        <w:ind w:left="0"/>
        <w:jc w:val="both"/>
      </w:pPr>
      <w:r>
        <w:rPr>
          <w:rFonts w:ascii="Times New Roman"/>
          <w:b w:val="false"/>
          <w:i w:val="false"/>
          <w:color w:val="000000"/>
          <w:sz w:val="28"/>
        </w:rPr>
        <w:t xml:space="preserve">
      Қазақстан Республикасы   </w:t>
      </w:r>
    </w:p>
    <w:bookmarkEnd w:id="21"/>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516-қосымша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066 "Жер қойнауын пайдалану геологиясы саласындағы қолданбалы ғылыми зерттеулер"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83869 мың (сексен үш миллион сегiз жүз алпыс тоғыз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бекiтiлген Қазақстан Республикасы Үкiметінің 2002-2004 жылдарға арналған "Минералдық-шикiзаттық кешен" бағдарламасының 6.1-тармағы, Қазақстан Республикасы Президентiнің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18-бабы </w:t>
      </w:r>
      <w:r>
        <w:rPr>
          <w:rFonts w:ascii="Times New Roman"/>
          <w:b w:val="false"/>
          <w:i w:val="false"/>
          <w:color w:val="000000"/>
          <w:sz w:val="28"/>
        </w:rPr>
        <w:t xml:space="preserve">, "Ғылым туралы" Қазақстан Республикасының 2001 жылғы 9 шiлдедегi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 Үкiметінің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Энергетика және минералдық ресурстар министрлiгiнің Геология және жер қойнауын қорғау комитетi туралы ереженiң 11-тармағының 11-тармақшасы.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геологиялық барлау және соларға iлеспелi жұмыстардың сапалы жүргiзiлуiн қамтамасыз ететiн ғылыми-техникалық әзiрлемелердi өткiзу.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минералдық-шикiзат әлеуетiнiң жай-күйiн жақсарту үшiн ғылыми-техникалық базаны құру; арнайыландырылған карталарды жасау, жаңа технологияларды құру, геодинамикалық модельдердi жасау және пайдалы қазбалар кен орындарының орналасу заңдылықтарын ғылыми әзiрлемелеу; пайдалы қазбалар қорларын есептеудің перспективалық технологияларын жасау; геологиялық зерттеулердің әдiстеме басшылықтары мен нормативтiк-құқықтық базасын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  атауы  |      іс-шаралар      |мер. | </w:t>
      </w:r>
    </w:p>
    <w:p>
      <w:pPr>
        <w:spacing w:after="0"/>
        <w:ind w:left="0"/>
        <w:jc w:val="both"/>
      </w:pPr>
      <w:r>
        <w:rPr>
          <w:rFonts w:ascii="Times New Roman"/>
          <w:b w:val="false"/>
          <w:i w:val="false"/>
          <w:color w:val="000000"/>
          <w:sz w:val="28"/>
        </w:rPr>
        <w:t xml:space="preserve">
        |       |лама.|         |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066         Жер         1. Минералдық-шикiзат Жыл   Қазақстан </w:t>
      </w:r>
    </w:p>
    <w:p>
      <w:pPr>
        <w:spacing w:after="0"/>
        <w:ind w:left="0"/>
        <w:jc w:val="both"/>
      </w:pPr>
      <w:r>
        <w:rPr>
          <w:rFonts w:ascii="Times New Roman"/>
          <w:b w:val="false"/>
          <w:i w:val="false"/>
          <w:color w:val="000000"/>
          <w:sz w:val="28"/>
        </w:rPr>
        <w:t xml:space="preserve">
                      қойнауын    базасының жай-күйін   бойы  Республика. </w:t>
      </w:r>
    </w:p>
    <w:p>
      <w:pPr>
        <w:spacing w:after="0"/>
        <w:ind w:left="0"/>
        <w:jc w:val="both"/>
      </w:pPr>
      <w:r>
        <w:rPr>
          <w:rFonts w:ascii="Times New Roman"/>
          <w:b w:val="false"/>
          <w:i w:val="false"/>
          <w:color w:val="000000"/>
          <w:sz w:val="28"/>
        </w:rPr>
        <w:t xml:space="preserve">
                      пайдалану   бағалау және дамуын         сының </w:t>
      </w:r>
    </w:p>
    <w:p>
      <w:pPr>
        <w:spacing w:after="0"/>
        <w:ind w:left="0"/>
        <w:jc w:val="both"/>
      </w:pPr>
      <w:r>
        <w:rPr>
          <w:rFonts w:ascii="Times New Roman"/>
          <w:b w:val="false"/>
          <w:i w:val="false"/>
          <w:color w:val="000000"/>
          <w:sz w:val="28"/>
        </w:rPr>
        <w:t xml:space="preserve">
                      геологиясы  болжамдау және оның         Энергетика </w:t>
      </w:r>
    </w:p>
    <w:p>
      <w:pPr>
        <w:spacing w:after="0"/>
        <w:ind w:left="0"/>
        <w:jc w:val="both"/>
      </w:pPr>
      <w:r>
        <w:rPr>
          <w:rFonts w:ascii="Times New Roman"/>
          <w:b w:val="false"/>
          <w:i w:val="false"/>
          <w:color w:val="000000"/>
          <w:sz w:val="28"/>
        </w:rPr>
        <w:t xml:space="preserve">
                      саласын.    ақпараттық жарияла.         және </w:t>
      </w:r>
    </w:p>
    <w:p>
      <w:pPr>
        <w:spacing w:after="0"/>
        <w:ind w:left="0"/>
        <w:jc w:val="both"/>
      </w:pPr>
      <w:r>
        <w:rPr>
          <w:rFonts w:ascii="Times New Roman"/>
          <w:b w:val="false"/>
          <w:i w:val="false"/>
          <w:color w:val="000000"/>
          <w:sz w:val="28"/>
        </w:rPr>
        <w:t xml:space="preserve">
                      дағы        нуы - 24 ғылыми             минералдық </w:t>
      </w:r>
    </w:p>
    <w:p>
      <w:pPr>
        <w:spacing w:after="0"/>
        <w:ind w:left="0"/>
        <w:jc w:val="both"/>
      </w:pPr>
      <w:r>
        <w:rPr>
          <w:rFonts w:ascii="Times New Roman"/>
          <w:b w:val="false"/>
          <w:i w:val="false"/>
          <w:color w:val="000000"/>
          <w:sz w:val="28"/>
        </w:rPr>
        <w:t xml:space="preserve">
                      қолданбалы  әзірлеме, олардың           ресурстар </w:t>
      </w:r>
    </w:p>
    <w:p>
      <w:pPr>
        <w:spacing w:after="0"/>
        <w:ind w:left="0"/>
        <w:jc w:val="both"/>
      </w:pPr>
      <w:r>
        <w:rPr>
          <w:rFonts w:ascii="Times New Roman"/>
          <w:b w:val="false"/>
          <w:i w:val="false"/>
          <w:color w:val="000000"/>
          <w:sz w:val="28"/>
        </w:rPr>
        <w:t xml:space="preserve">
                      ғылыми      ішінде 15-і 2004            министрлігі </w:t>
      </w:r>
    </w:p>
    <w:p>
      <w:pPr>
        <w:spacing w:after="0"/>
        <w:ind w:left="0"/>
        <w:jc w:val="both"/>
      </w:pPr>
      <w:r>
        <w:rPr>
          <w:rFonts w:ascii="Times New Roman"/>
          <w:b w:val="false"/>
          <w:i w:val="false"/>
          <w:color w:val="000000"/>
          <w:sz w:val="28"/>
        </w:rPr>
        <w:t xml:space="preserve">
                      зерттеулер  жылға ауысады. </w:t>
      </w:r>
    </w:p>
    <w:p>
      <w:pPr>
        <w:spacing w:after="0"/>
        <w:ind w:left="0"/>
        <w:jc w:val="both"/>
      </w:pPr>
      <w:r>
        <w:rPr>
          <w:rFonts w:ascii="Times New Roman"/>
          <w:b w:val="false"/>
          <w:i w:val="false"/>
          <w:color w:val="000000"/>
          <w:sz w:val="28"/>
        </w:rPr>
        <w:t xml:space="preserve">
                                  2. 2 нұсқаулық және </w:t>
      </w:r>
    </w:p>
    <w:p>
      <w:pPr>
        <w:spacing w:after="0"/>
        <w:ind w:left="0"/>
        <w:jc w:val="both"/>
      </w:pPr>
      <w:r>
        <w:rPr>
          <w:rFonts w:ascii="Times New Roman"/>
          <w:b w:val="false"/>
          <w:i w:val="false"/>
          <w:color w:val="000000"/>
          <w:sz w:val="28"/>
        </w:rPr>
        <w:t xml:space="preserve">
                                  1 әдістемелік </w:t>
      </w:r>
    </w:p>
    <w:p>
      <w:pPr>
        <w:spacing w:after="0"/>
        <w:ind w:left="0"/>
        <w:jc w:val="both"/>
      </w:pPr>
      <w:r>
        <w:rPr>
          <w:rFonts w:ascii="Times New Roman"/>
          <w:b w:val="false"/>
          <w:i w:val="false"/>
          <w:color w:val="000000"/>
          <w:sz w:val="28"/>
        </w:rPr>
        <w:t xml:space="preserve">
                                  ұсынымды әзiрлеу. </w:t>
      </w:r>
    </w:p>
    <w:p>
      <w:pPr>
        <w:spacing w:after="0"/>
        <w:ind w:left="0"/>
        <w:jc w:val="both"/>
      </w:pPr>
      <w:r>
        <w:rPr>
          <w:rFonts w:ascii="Times New Roman"/>
          <w:b w:val="false"/>
          <w:i w:val="false"/>
          <w:color w:val="000000"/>
          <w:sz w:val="28"/>
        </w:rPr>
        <w:t xml:space="preserve">
                                  3. Геологиялық- </w:t>
      </w:r>
    </w:p>
    <w:p>
      <w:pPr>
        <w:spacing w:after="0"/>
        <w:ind w:left="0"/>
        <w:jc w:val="both"/>
      </w:pPr>
      <w:r>
        <w:rPr>
          <w:rFonts w:ascii="Times New Roman"/>
          <w:b w:val="false"/>
          <w:i w:val="false"/>
          <w:color w:val="000000"/>
          <w:sz w:val="28"/>
        </w:rPr>
        <w:t xml:space="preserve">
                                  зерттеу жұмыстары. </w:t>
      </w:r>
    </w:p>
    <w:p>
      <w:pPr>
        <w:spacing w:after="0"/>
        <w:ind w:left="0"/>
        <w:jc w:val="both"/>
      </w:pPr>
      <w:r>
        <w:rPr>
          <w:rFonts w:ascii="Times New Roman"/>
          <w:b w:val="false"/>
          <w:i w:val="false"/>
          <w:color w:val="000000"/>
          <w:sz w:val="28"/>
        </w:rPr>
        <w:t xml:space="preserve">
                                  ның жаңа технология. </w:t>
      </w:r>
    </w:p>
    <w:p>
      <w:pPr>
        <w:spacing w:after="0"/>
        <w:ind w:left="0"/>
        <w:jc w:val="both"/>
      </w:pPr>
      <w:r>
        <w:rPr>
          <w:rFonts w:ascii="Times New Roman"/>
          <w:b w:val="false"/>
          <w:i w:val="false"/>
          <w:color w:val="000000"/>
          <w:sz w:val="28"/>
        </w:rPr>
        <w:t xml:space="preserve">
                                  ларын әзiрлеу - 3.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құрамдас бөлiгi Қазақстан Республикасының магниттiк кеңiстiгiнің картасы және 1:500000 масштабындағы Оңтүстiк-Торғай келешектi мұнай-газ шөгiндi бассейнiнiң көлемдi геологиялық- геофизикалық моделi болып табылатын Қазақстан Республикасының минералдық-шикiзат базасының жай-күйiн бағалау және дамуын болжамдау жөнiндегi есеп берулер түрiндегi 9 ғылыми әзiрлемелер; </w:t>
      </w:r>
    </w:p>
    <w:p>
      <w:pPr>
        <w:spacing w:after="0"/>
        <w:ind w:left="0"/>
        <w:jc w:val="both"/>
      </w:pPr>
      <w:r>
        <w:rPr>
          <w:rFonts w:ascii="Times New Roman"/>
          <w:b w:val="false"/>
          <w:i w:val="false"/>
          <w:color w:val="000000"/>
          <w:sz w:val="28"/>
        </w:rPr>
        <w:t xml:space="preserve">
            2) 2-нұсқаулық: "Қазақстан Республикасында 1:200000 масштабындағы геологиялық жетiлдiре зерделеудi ұйымдастыру мен жүргiзу жөнiндегi нұсқаулық", "Қазақстан Республикасының 1:200000 мемлекеттiк геологиялық картасының беттерiн құрастыру және баспаға әзiрлеу жөнiндегi нұсқаулық"; </w:t>
      </w:r>
    </w:p>
    <w:p>
      <w:pPr>
        <w:spacing w:after="0"/>
        <w:ind w:left="0"/>
        <w:jc w:val="both"/>
      </w:pPr>
      <w:r>
        <w:rPr>
          <w:rFonts w:ascii="Times New Roman"/>
          <w:b w:val="false"/>
          <w:i w:val="false"/>
          <w:color w:val="000000"/>
          <w:sz w:val="28"/>
        </w:rPr>
        <w:t xml:space="preserve">
            3) "РДП-200 және iздестiру жұмыстары кезiндегi кендiк және қымбат бағалы металды (алтын, платиноидтар) кен орындарын iздеудiң шлихогеохимиялық әдiсi жөнiнде жасалған әдiстемелік ұсыныстар" - 1 дана; </w:t>
      </w:r>
    </w:p>
    <w:p>
      <w:pPr>
        <w:spacing w:after="0"/>
        <w:ind w:left="0"/>
        <w:jc w:val="both"/>
      </w:pPr>
      <w:r>
        <w:rPr>
          <w:rFonts w:ascii="Times New Roman"/>
          <w:b w:val="false"/>
          <w:i w:val="false"/>
          <w:color w:val="000000"/>
          <w:sz w:val="28"/>
        </w:rPr>
        <w:t xml:space="preserve">
            4) геологиялық барлау жұмыстарының жаңа технологиясы жөнiндегi аралық ақпараттық есеп; </w:t>
      </w:r>
    </w:p>
    <w:p>
      <w:pPr>
        <w:spacing w:after="0"/>
        <w:ind w:left="0"/>
        <w:jc w:val="both"/>
      </w:pPr>
      <w:r>
        <w:rPr>
          <w:rFonts w:ascii="Times New Roman"/>
          <w:b w:val="false"/>
          <w:i w:val="false"/>
          <w:color w:val="000000"/>
          <w:sz w:val="28"/>
        </w:rPr>
        <w:t xml:space="preserve">
            5) минералдық-шикiзаттық базаның жай-күйiн және оның дамуын болжамдауды, геологиялық-барлау жұмыстарының жаңа технологиясы әзiрлемесінің нәтижелерiн ақпараттық қамтамасыз ету - 1 бюллетень. </w:t>
      </w:r>
    </w:p>
    <w:bookmarkStart w:name="z23" w:id="22"/>
    <w:p>
      <w:pPr>
        <w:spacing w:after="0"/>
        <w:ind w:left="0"/>
        <w:jc w:val="both"/>
      </w:pPr>
      <w:r>
        <w:rPr>
          <w:rFonts w:ascii="Times New Roman"/>
          <w:b w:val="false"/>
          <w:i w:val="false"/>
          <w:color w:val="000000"/>
          <w:sz w:val="28"/>
        </w:rPr>
        <w:t xml:space="preserve">
      Қазақстан Республикасы   </w:t>
      </w:r>
    </w:p>
    <w:bookmarkEnd w:id="22"/>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517-қосымша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067 "Ақпараттық технологиялар паркі" технопаркiн құру және дамыту" республикалық бюджеттік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90 миллион (тоқсан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Yкiметінің 2002 жылғы 24 сәуiрдегi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2002-2004 жылдарға арналған Бағдарламаларын iске асыру жөнiндегi iс-шаралар жоспарының 6.6.4-тармағы; Қазақстан Республикасының Президентi Н.Ә.Назарбаевтың Индия Республикасына сапарының нәтижесi бойынша және 2002 жылғы 28 ақпандағы N 1004 тапсырмасы.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"Ақпараттық технологиялар паркі" технопаркiн құру жолымен қоғамдық өндірiстің өзектi салаларында озық ақпараттық технологияларды және ақпараттық-телекоммуникациялық жабдықтарды пайдалану. "АТП" технопаркi мына мақсаттарда құрылады: </w:t>
      </w:r>
    </w:p>
    <w:p>
      <w:pPr>
        <w:spacing w:after="0"/>
        <w:ind w:left="0"/>
        <w:jc w:val="both"/>
      </w:pPr>
      <w:r>
        <w:rPr>
          <w:rFonts w:ascii="Times New Roman"/>
          <w:b w:val="false"/>
          <w:i w:val="false"/>
          <w:color w:val="000000"/>
          <w:sz w:val="28"/>
        </w:rPr>
        <w:t xml:space="preserve">
            1) ақпараттық өнiмдердiң өндiрiсi және халықаралық стандарттар деңгейінде қызмет көрсетулердi қамтамасыз ету жөнiндегi ғылыми-техникалық кешендi құру; </w:t>
      </w:r>
    </w:p>
    <w:p>
      <w:pPr>
        <w:spacing w:after="0"/>
        <w:ind w:left="0"/>
        <w:jc w:val="both"/>
      </w:pPr>
      <w:r>
        <w:rPr>
          <w:rFonts w:ascii="Times New Roman"/>
          <w:b w:val="false"/>
          <w:i w:val="false"/>
          <w:color w:val="000000"/>
          <w:sz w:val="28"/>
        </w:rPr>
        <w:t xml:space="preserve">
            2) перспективалық зерттеулердiң нәтижелерiн өндiрiске жеделдетiп беру жолымен сыни маңызды "ақпараттық технологиялар" ғылыми-техникалық бағытын кешендi дамыту; </w:t>
      </w:r>
    </w:p>
    <w:p>
      <w:pPr>
        <w:spacing w:after="0"/>
        <w:ind w:left="0"/>
        <w:jc w:val="both"/>
      </w:pPr>
      <w:r>
        <w:rPr>
          <w:rFonts w:ascii="Times New Roman"/>
          <w:b w:val="false"/>
          <w:i w:val="false"/>
          <w:color w:val="000000"/>
          <w:sz w:val="28"/>
        </w:rPr>
        <w:t xml:space="preserve">
            3) тиiмдi инновациялық инфрақұрылымды дамыту; </w:t>
      </w:r>
    </w:p>
    <w:p>
      <w:pPr>
        <w:spacing w:after="0"/>
        <w:ind w:left="0"/>
        <w:jc w:val="both"/>
      </w:pPr>
      <w:r>
        <w:rPr>
          <w:rFonts w:ascii="Times New Roman"/>
          <w:b w:val="false"/>
          <w:i w:val="false"/>
          <w:color w:val="000000"/>
          <w:sz w:val="28"/>
        </w:rPr>
        <w:t xml:space="preserve">
            4) Қазақстан Республикасының сыртқы сауда айналымын ұлғайту; </w:t>
      </w:r>
    </w:p>
    <w:p>
      <w:pPr>
        <w:spacing w:after="0"/>
        <w:ind w:left="0"/>
        <w:jc w:val="both"/>
      </w:pPr>
      <w:r>
        <w:rPr>
          <w:rFonts w:ascii="Times New Roman"/>
          <w:b w:val="false"/>
          <w:i w:val="false"/>
          <w:color w:val="000000"/>
          <w:sz w:val="28"/>
        </w:rPr>
        <w:t xml:space="preserve">
            5) "ақпараттық технологиялар" саласында ғылыми және инженерлiк кадрлар үшiн жұмыс орындарын құру. </w:t>
      </w:r>
    </w:p>
    <w:p>
      <w:pPr>
        <w:spacing w:after="0"/>
        <w:ind w:left="0"/>
        <w:jc w:val="both"/>
      </w:pPr>
      <w:r>
        <w:rPr>
          <w:rFonts w:ascii="Times New Roman"/>
          <w:b w:val="false"/>
          <w:i w:val="false"/>
          <w:color w:val="000000"/>
          <w:sz w:val="28"/>
        </w:rPr>
        <w:t xml:space="preserve">
            5. Бюджеттiк бағдарламаның мiндеттерi: "Ақпараттық технологиялар паркі" технопаркi инфрақұрылымын құрудың жобалық-сметалық құжаттамасын және техникалық-экономикалық негiздемесін әзiрлеу. </w:t>
      </w:r>
    </w:p>
    <w:p>
      <w:pPr>
        <w:spacing w:after="0"/>
        <w:ind w:left="0"/>
        <w:jc w:val="both"/>
      </w:pPr>
      <w:r>
        <w:rPr>
          <w:rFonts w:ascii="Times New Roman"/>
          <w:b w:val="false"/>
          <w:i w:val="false"/>
          <w:color w:val="000000"/>
          <w:sz w:val="28"/>
        </w:rPr>
        <w:t xml:space="preserve">
            6. Бюджеттiк бағдарламаны iске асыру жөніндегi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  атауы  |      іс-шаралар      |мер. | </w:t>
      </w:r>
    </w:p>
    <w:p>
      <w:pPr>
        <w:spacing w:after="0"/>
        <w:ind w:left="0"/>
        <w:jc w:val="both"/>
      </w:pPr>
      <w:r>
        <w:rPr>
          <w:rFonts w:ascii="Times New Roman"/>
          <w:b w:val="false"/>
          <w:i w:val="false"/>
          <w:color w:val="000000"/>
          <w:sz w:val="28"/>
        </w:rPr>
        <w:t xml:space="preserve">
        |       |лама.|         |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"Ақпараттық  1. Макеттік жобалауды  Жыл   Энергетика </w:t>
      </w:r>
    </w:p>
    <w:p>
      <w:pPr>
        <w:spacing w:after="0"/>
        <w:ind w:left="0"/>
        <w:jc w:val="both"/>
      </w:pPr>
      <w:r>
        <w:rPr>
          <w:rFonts w:ascii="Times New Roman"/>
          <w:b w:val="false"/>
          <w:i w:val="false"/>
          <w:color w:val="000000"/>
          <w:sz w:val="28"/>
        </w:rPr>
        <w:t xml:space="preserve">
                    технология.  қоса алғанда, Техно.   бойы  және </w:t>
      </w:r>
    </w:p>
    <w:p>
      <w:pPr>
        <w:spacing w:after="0"/>
        <w:ind w:left="0"/>
        <w:jc w:val="both"/>
      </w:pPr>
      <w:r>
        <w:rPr>
          <w:rFonts w:ascii="Times New Roman"/>
          <w:b w:val="false"/>
          <w:i w:val="false"/>
          <w:color w:val="000000"/>
          <w:sz w:val="28"/>
        </w:rPr>
        <w:t xml:space="preserve">
                    лар паркі"   паркті құрудың техни.        минералдық </w:t>
      </w:r>
    </w:p>
    <w:p>
      <w:pPr>
        <w:spacing w:after="0"/>
        <w:ind w:left="0"/>
        <w:jc w:val="both"/>
      </w:pPr>
      <w:r>
        <w:rPr>
          <w:rFonts w:ascii="Times New Roman"/>
          <w:b w:val="false"/>
          <w:i w:val="false"/>
          <w:color w:val="000000"/>
          <w:sz w:val="28"/>
        </w:rPr>
        <w:t xml:space="preserve">
                    технопар.    калық-экономикалық           ресурстар </w:t>
      </w:r>
    </w:p>
    <w:p>
      <w:pPr>
        <w:spacing w:after="0"/>
        <w:ind w:left="0"/>
        <w:jc w:val="both"/>
      </w:pPr>
      <w:r>
        <w:rPr>
          <w:rFonts w:ascii="Times New Roman"/>
          <w:b w:val="false"/>
          <w:i w:val="false"/>
          <w:color w:val="000000"/>
          <w:sz w:val="28"/>
        </w:rPr>
        <w:t xml:space="preserve">
                    кін құру     негiздемесiн әзiрлеу.        министрлігі </w:t>
      </w:r>
    </w:p>
    <w:p>
      <w:pPr>
        <w:spacing w:after="0"/>
        <w:ind w:left="0"/>
        <w:jc w:val="both"/>
      </w:pPr>
      <w:r>
        <w:rPr>
          <w:rFonts w:ascii="Times New Roman"/>
          <w:b w:val="false"/>
          <w:i w:val="false"/>
          <w:color w:val="000000"/>
          <w:sz w:val="28"/>
        </w:rPr>
        <w:t xml:space="preserve">
                    және         2. Инженерлiк комму. </w:t>
      </w:r>
    </w:p>
    <w:p>
      <w:pPr>
        <w:spacing w:after="0"/>
        <w:ind w:left="0"/>
        <w:jc w:val="both"/>
      </w:pPr>
      <w:r>
        <w:rPr>
          <w:rFonts w:ascii="Times New Roman"/>
          <w:b w:val="false"/>
          <w:i w:val="false"/>
          <w:color w:val="000000"/>
          <w:sz w:val="28"/>
        </w:rPr>
        <w:t xml:space="preserve">
                    дамыту       никацияларды және </w:t>
      </w:r>
    </w:p>
    <w:p>
      <w:pPr>
        <w:spacing w:after="0"/>
        <w:ind w:left="0"/>
        <w:jc w:val="both"/>
      </w:pPr>
      <w:r>
        <w:rPr>
          <w:rFonts w:ascii="Times New Roman"/>
          <w:b w:val="false"/>
          <w:i w:val="false"/>
          <w:color w:val="000000"/>
          <w:sz w:val="28"/>
        </w:rPr>
        <w:t xml:space="preserve">
                                 құрылмаларды (жылу </w:t>
      </w:r>
    </w:p>
    <w:p>
      <w:pPr>
        <w:spacing w:after="0"/>
        <w:ind w:left="0"/>
        <w:jc w:val="both"/>
      </w:pPr>
      <w:r>
        <w:rPr>
          <w:rFonts w:ascii="Times New Roman"/>
          <w:b w:val="false"/>
          <w:i w:val="false"/>
          <w:color w:val="000000"/>
          <w:sz w:val="28"/>
        </w:rPr>
        <w:t xml:space="preserve">
                                 желiлерi, электр </w:t>
      </w:r>
    </w:p>
    <w:p>
      <w:pPr>
        <w:spacing w:after="0"/>
        <w:ind w:left="0"/>
        <w:jc w:val="both"/>
      </w:pPr>
      <w:r>
        <w:rPr>
          <w:rFonts w:ascii="Times New Roman"/>
          <w:b w:val="false"/>
          <w:i w:val="false"/>
          <w:color w:val="000000"/>
          <w:sz w:val="28"/>
        </w:rPr>
        <w:t xml:space="preserve">
                                 желiлерi, су, кәрiз) </w:t>
      </w:r>
    </w:p>
    <w:p>
      <w:pPr>
        <w:spacing w:after="0"/>
        <w:ind w:left="0"/>
        <w:jc w:val="both"/>
      </w:pPr>
      <w:r>
        <w:rPr>
          <w:rFonts w:ascii="Times New Roman"/>
          <w:b w:val="false"/>
          <w:i w:val="false"/>
          <w:color w:val="000000"/>
          <w:sz w:val="28"/>
        </w:rPr>
        <w:t xml:space="preserve">
                                 қоса алғанда, </w:t>
      </w:r>
    </w:p>
    <w:p>
      <w:pPr>
        <w:spacing w:after="0"/>
        <w:ind w:left="0"/>
        <w:jc w:val="both"/>
      </w:pPr>
      <w:r>
        <w:rPr>
          <w:rFonts w:ascii="Times New Roman"/>
          <w:b w:val="false"/>
          <w:i w:val="false"/>
          <w:color w:val="000000"/>
          <w:sz w:val="28"/>
        </w:rPr>
        <w:t xml:space="preserve">
                                 Технопарктiң 1-шi </w:t>
      </w:r>
    </w:p>
    <w:p>
      <w:pPr>
        <w:spacing w:after="0"/>
        <w:ind w:left="0"/>
        <w:jc w:val="both"/>
      </w:pPr>
      <w:r>
        <w:rPr>
          <w:rFonts w:ascii="Times New Roman"/>
          <w:b w:val="false"/>
          <w:i w:val="false"/>
          <w:color w:val="000000"/>
          <w:sz w:val="28"/>
        </w:rPr>
        <w:t xml:space="preserve">
                                 кезектегi объектiле. </w:t>
      </w:r>
    </w:p>
    <w:p>
      <w:pPr>
        <w:spacing w:after="0"/>
        <w:ind w:left="0"/>
        <w:jc w:val="both"/>
      </w:pPr>
      <w:r>
        <w:rPr>
          <w:rFonts w:ascii="Times New Roman"/>
          <w:b w:val="false"/>
          <w:i w:val="false"/>
          <w:color w:val="000000"/>
          <w:sz w:val="28"/>
        </w:rPr>
        <w:t xml:space="preserve">
                                 рiнiң құрылысында </w:t>
      </w:r>
    </w:p>
    <w:p>
      <w:pPr>
        <w:spacing w:after="0"/>
        <w:ind w:left="0"/>
        <w:jc w:val="both"/>
      </w:pPr>
      <w:r>
        <w:rPr>
          <w:rFonts w:ascii="Times New Roman"/>
          <w:b w:val="false"/>
          <w:i w:val="false"/>
          <w:color w:val="000000"/>
          <w:sz w:val="28"/>
        </w:rPr>
        <w:t xml:space="preserve">
                                 жобалық-сметалық </w:t>
      </w:r>
    </w:p>
    <w:p>
      <w:pPr>
        <w:spacing w:after="0"/>
        <w:ind w:left="0"/>
        <w:jc w:val="both"/>
      </w:pPr>
      <w:r>
        <w:rPr>
          <w:rFonts w:ascii="Times New Roman"/>
          <w:b w:val="false"/>
          <w:i w:val="false"/>
          <w:color w:val="000000"/>
          <w:sz w:val="28"/>
        </w:rPr>
        <w:t xml:space="preserve">
                                 құжаттаманы әзiрлеу. </w:t>
      </w:r>
    </w:p>
    <w:p>
      <w:pPr>
        <w:spacing w:after="0"/>
        <w:ind w:left="0"/>
        <w:jc w:val="both"/>
      </w:pPr>
      <w:r>
        <w:rPr>
          <w:rFonts w:ascii="Times New Roman"/>
          <w:b w:val="false"/>
          <w:i w:val="false"/>
          <w:color w:val="000000"/>
          <w:sz w:val="28"/>
        </w:rPr>
        <w:t xml:space="preserve">
                                 3. Жобаларды мемле. </w:t>
      </w:r>
    </w:p>
    <w:p>
      <w:pPr>
        <w:spacing w:after="0"/>
        <w:ind w:left="0"/>
        <w:jc w:val="both"/>
      </w:pPr>
      <w:r>
        <w:rPr>
          <w:rFonts w:ascii="Times New Roman"/>
          <w:b w:val="false"/>
          <w:i w:val="false"/>
          <w:color w:val="000000"/>
          <w:sz w:val="28"/>
        </w:rPr>
        <w:t xml:space="preserve">
                                 кеттiк сараптау. </w:t>
      </w:r>
    </w:p>
    <w:p>
      <w:pPr>
        <w:spacing w:after="0"/>
        <w:ind w:left="0"/>
        <w:jc w:val="both"/>
      </w:pPr>
      <w:r>
        <w:rPr>
          <w:rFonts w:ascii="Times New Roman"/>
          <w:b w:val="false"/>
          <w:i w:val="false"/>
          <w:color w:val="000000"/>
          <w:sz w:val="28"/>
        </w:rPr>
        <w:t xml:space="preserve">
                                 4. Технопарк қызметi. </w:t>
      </w:r>
    </w:p>
    <w:p>
      <w:pPr>
        <w:spacing w:after="0"/>
        <w:ind w:left="0"/>
        <w:jc w:val="both"/>
      </w:pPr>
      <w:r>
        <w:rPr>
          <w:rFonts w:ascii="Times New Roman"/>
          <w:b w:val="false"/>
          <w:i w:val="false"/>
          <w:color w:val="000000"/>
          <w:sz w:val="28"/>
        </w:rPr>
        <w:t xml:space="preserve">
                                 нің негiзгі бағыттары </w:t>
      </w:r>
    </w:p>
    <w:p>
      <w:pPr>
        <w:spacing w:after="0"/>
        <w:ind w:left="0"/>
        <w:jc w:val="both"/>
      </w:pPr>
      <w:r>
        <w:rPr>
          <w:rFonts w:ascii="Times New Roman"/>
          <w:b w:val="false"/>
          <w:i w:val="false"/>
          <w:color w:val="000000"/>
          <w:sz w:val="28"/>
        </w:rPr>
        <w:t xml:space="preserve">
                                 бойынша бизнес-жос. </w:t>
      </w:r>
    </w:p>
    <w:p>
      <w:pPr>
        <w:spacing w:after="0"/>
        <w:ind w:left="0"/>
        <w:jc w:val="both"/>
      </w:pPr>
      <w:r>
        <w:rPr>
          <w:rFonts w:ascii="Times New Roman"/>
          <w:b w:val="false"/>
          <w:i w:val="false"/>
          <w:color w:val="000000"/>
          <w:sz w:val="28"/>
        </w:rPr>
        <w:t xml:space="preserve">
                                 парларды әзiрлеу. </w:t>
      </w:r>
    </w:p>
    <w:p>
      <w:pPr>
        <w:spacing w:after="0"/>
        <w:ind w:left="0"/>
        <w:jc w:val="both"/>
      </w:pPr>
      <w:r>
        <w:rPr>
          <w:rFonts w:ascii="Times New Roman"/>
          <w:b w:val="false"/>
          <w:i w:val="false"/>
          <w:color w:val="000000"/>
          <w:sz w:val="28"/>
        </w:rPr>
        <w:t xml:space="preserve">
                                 5. Технопарк ақпарат. </w:t>
      </w:r>
    </w:p>
    <w:p>
      <w:pPr>
        <w:spacing w:after="0"/>
        <w:ind w:left="0"/>
        <w:jc w:val="both"/>
      </w:pPr>
      <w:r>
        <w:rPr>
          <w:rFonts w:ascii="Times New Roman"/>
          <w:b w:val="false"/>
          <w:i w:val="false"/>
          <w:color w:val="000000"/>
          <w:sz w:val="28"/>
        </w:rPr>
        <w:t xml:space="preserve">
                                 тық-телекоммуникация. </w:t>
      </w:r>
    </w:p>
    <w:p>
      <w:pPr>
        <w:spacing w:after="0"/>
        <w:ind w:left="0"/>
        <w:jc w:val="both"/>
      </w:pPr>
      <w:r>
        <w:rPr>
          <w:rFonts w:ascii="Times New Roman"/>
          <w:b w:val="false"/>
          <w:i w:val="false"/>
          <w:color w:val="000000"/>
          <w:sz w:val="28"/>
        </w:rPr>
        <w:t xml:space="preserve">
                                 лық инфрақұрылымын </w:t>
      </w:r>
    </w:p>
    <w:p>
      <w:pPr>
        <w:spacing w:after="0"/>
        <w:ind w:left="0"/>
        <w:jc w:val="both"/>
      </w:pPr>
      <w:r>
        <w:rPr>
          <w:rFonts w:ascii="Times New Roman"/>
          <w:b w:val="false"/>
          <w:i w:val="false"/>
          <w:color w:val="000000"/>
          <w:sz w:val="28"/>
        </w:rPr>
        <w:t xml:space="preserve">
                                 жобалау (телефон, </w:t>
      </w:r>
    </w:p>
    <w:p>
      <w:pPr>
        <w:spacing w:after="0"/>
        <w:ind w:left="0"/>
        <w:jc w:val="both"/>
      </w:pPr>
      <w:r>
        <w:rPr>
          <w:rFonts w:ascii="Times New Roman"/>
          <w:b w:val="false"/>
          <w:i w:val="false"/>
          <w:color w:val="000000"/>
          <w:sz w:val="28"/>
        </w:rPr>
        <w:t xml:space="preserve">
                                 деректер беру </w:t>
      </w:r>
    </w:p>
    <w:p>
      <w:pPr>
        <w:spacing w:after="0"/>
        <w:ind w:left="0"/>
        <w:jc w:val="both"/>
      </w:pPr>
      <w:r>
        <w:rPr>
          <w:rFonts w:ascii="Times New Roman"/>
          <w:b w:val="false"/>
          <w:i w:val="false"/>
          <w:color w:val="000000"/>
          <w:sz w:val="28"/>
        </w:rPr>
        <w:t xml:space="preserve">
                                 желiлерi, Internet).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сараптама өткiзумен жобалық-сметалық құжаттама, "Ақпараттық технологиялар паркi" технопаркi инфрақұрылымының техникалық-экономикалық негiздемесi, Технопарк қызметiнiң негiзгi бағыттары бойынша бизнес-жоспарлар. </w:t>
      </w:r>
    </w:p>
    <w:bookmarkStart w:name="z24" w:id="23"/>
    <w:p>
      <w:pPr>
        <w:spacing w:after="0"/>
        <w:ind w:left="0"/>
        <w:jc w:val="both"/>
      </w:pPr>
      <w:r>
        <w:rPr>
          <w:rFonts w:ascii="Times New Roman"/>
          <w:b w:val="false"/>
          <w:i w:val="false"/>
          <w:color w:val="000000"/>
          <w:sz w:val="28"/>
        </w:rPr>
        <w:t xml:space="preserve">
      Қазақстан Республикасы   </w:t>
      </w:r>
    </w:p>
    <w:bookmarkEnd w:id="23"/>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518-қосымша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069 "Қарашығанақ газөнеркәсіп" ААҚ мүлiктік кешенiн конкурстық массаны iске асыру шеңберiнде сатып алу"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50000 мың (елу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"Қарашығанақ газпром" aшық акционерлік қоғамының конкурстық массасын сатудың айрықша шарттары мен тәртiбi туралы" Қазақстан Республикасы Үкiметiнің 2002 жылғы 17 мамырдағы N 535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Қарашығанақ мұнайгаз конденсат кен орны бойынша Өнiмдi бөлу туралы келiсiмдi орындау. </w:t>
      </w:r>
    </w:p>
    <w:p>
      <w:pPr>
        <w:spacing w:after="0"/>
        <w:ind w:left="0"/>
        <w:jc w:val="both"/>
      </w:pPr>
      <w:r>
        <w:rPr>
          <w:rFonts w:ascii="Times New Roman"/>
          <w:b w:val="false"/>
          <w:i w:val="false"/>
          <w:color w:val="000000"/>
          <w:sz w:val="28"/>
        </w:rPr>
        <w:t xml:space="preserve">
            5. Бюджеттік бағдарламаның мiндеттерi: конкурстық массаны сатудың шеңберiнде "Қарашығанақ газпром" ашық акционерлiк қоғамының (бұдан әрi - "Қарашығанақ газпром" ААҚ) мүлiктiк кешенiн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 маның   |  бағдарламаны) іске  |асыру|орындаушылар </w:t>
      </w:r>
    </w:p>
    <w:p>
      <w:pPr>
        <w:spacing w:after="0"/>
        <w:ind w:left="0"/>
        <w:jc w:val="both"/>
      </w:pPr>
      <w:r>
        <w:rPr>
          <w:rFonts w:ascii="Times New Roman"/>
          <w:b w:val="false"/>
          <w:i w:val="false"/>
          <w:color w:val="000000"/>
          <w:sz w:val="28"/>
        </w:rPr>
        <w:t xml:space="preserve">
      N | коды  |дар. | атауы   |   асыру жөніндегі    |мер. | </w:t>
      </w:r>
    </w:p>
    <w:p>
      <w:pPr>
        <w:spacing w:after="0"/>
        <w:ind w:left="0"/>
        <w:jc w:val="both"/>
      </w:pPr>
      <w:r>
        <w:rPr>
          <w:rFonts w:ascii="Times New Roman"/>
          <w:b w:val="false"/>
          <w:i w:val="false"/>
          <w:color w:val="000000"/>
          <w:sz w:val="28"/>
        </w:rPr>
        <w:t xml:space="preserve">
        |       |лама.|         |      іс-шаралар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"Қарашыға. "Қарашығанақ газпром"  Жыл   Қазақстан </w:t>
      </w:r>
    </w:p>
    <w:p>
      <w:pPr>
        <w:spacing w:after="0"/>
        <w:ind w:left="0"/>
        <w:jc w:val="both"/>
      </w:pPr>
      <w:r>
        <w:rPr>
          <w:rFonts w:ascii="Times New Roman"/>
          <w:b w:val="false"/>
          <w:i w:val="false"/>
          <w:color w:val="000000"/>
          <w:sz w:val="28"/>
        </w:rPr>
        <w:t xml:space="preserve">
                      нақ газ.   ААҚ мүліктiк кешенi.   бойы  Республика. </w:t>
      </w:r>
    </w:p>
    <w:p>
      <w:pPr>
        <w:spacing w:after="0"/>
        <w:ind w:left="0"/>
        <w:jc w:val="both"/>
      </w:pPr>
      <w:r>
        <w:rPr>
          <w:rFonts w:ascii="Times New Roman"/>
          <w:b w:val="false"/>
          <w:i w:val="false"/>
          <w:color w:val="000000"/>
          <w:sz w:val="28"/>
        </w:rPr>
        <w:t xml:space="preserve">
                      өнеркәсіп" нiң сауда-саттығына          сының </w:t>
      </w:r>
    </w:p>
    <w:p>
      <w:pPr>
        <w:spacing w:after="0"/>
        <w:ind w:left="0"/>
        <w:jc w:val="both"/>
      </w:pPr>
      <w:r>
        <w:rPr>
          <w:rFonts w:ascii="Times New Roman"/>
          <w:b w:val="false"/>
          <w:i w:val="false"/>
          <w:color w:val="000000"/>
          <w:sz w:val="28"/>
        </w:rPr>
        <w:t xml:space="preserve">
                      ААҚ        қатысу.                      Энергетика </w:t>
      </w:r>
    </w:p>
    <w:p>
      <w:pPr>
        <w:spacing w:after="0"/>
        <w:ind w:left="0"/>
        <w:jc w:val="both"/>
      </w:pPr>
      <w:r>
        <w:rPr>
          <w:rFonts w:ascii="Times New Roman"/>
          <w:b w:val="false"/>
          <w:i w:val="false"/>
          <w:color w:val="000000"/>
          <w:sz w:val="28"/>
        </w:rPr>
        <w:t xml:space="preserve">
                      мүліктік                                және </w:t>
      </w:r>
    </w:p>
    <w:p>
      <w:pPr>
        <w:spacing w:after="0"/>
        <w:ind w:left="0"/>
        <w:jc w:val="both"/>
      </w:pPr>
      <w:r>
        <w:rPr>
          <w:rFonts w:ascii="Times New Roman"/>
          <w:b w:val="false"/>
          <w:i w:val="false"/>
          <w:color w:val="000000"/>
          <w:sz w:val="28"/>
        </w:rPr>
        <w:t xml:space="preserve">
                      кешенiн                                 минералдық </w:t>
      </w:r>
    </w:p>
    <w:p>
      <w:pPr>
        <w:spacing w:after="0"/>
        <w:ind w:left="0"/>
        <w:jc w:val="both"/>
      </w:pPr>
      <w:r>
        <w:rPr>
          <w:rFonts w:ascii="Times New Roman"/>
          <w:b w:val="false"/>
          <w:i w:val="false"/>
          <w:color w:val="000000"/>
          <w:sz w:val="28"/>
        </w:rPr>
        <w:t xml:space="preserve">
                      конкурс.                                ресурстар </w:t>
      </w:r>
    </w:p>
    <w:p>
      <w:pPr>
        <w:spacing w:after="0"/>
        <w:ind w:left="0"/>
        <w:jc w:val="both"/>
      </w:pPr>
      <w:r>
        <w:rPr>
          <w:rFonts w:ascii="Times New Roman"/>
          <w:b w:val="false"/>
          <w:i w:val="false"/>
          <w:color w:val="000000"/>
          <w:sz w:val="28"/>
        </w:rPr>
        <w:t xml:space="preserve">
                      тық                                     министрлігі </w:t>
      </w:r>
    </w:p>
    <w:p>
      <w:pPr>
        <w:spacing w:after="0"/>
        <w:ind w:left="0"/>
        <w:jc w:val="both"/>
      </w:pPr>
      <w:r>
        <w:rPr>
          <w:rFonts w:ascii="Times New Roman"/>
          <w:b w:val="false"/>
          <w:i w:val="false"/>
          <w:color w:val="000000"/>
          <w:sz w:val="28"/>
        </w:rPr>
        <w:t xml:space="preserve">
                      массаны </w:t>
      </w:r>
    </w:p>
    <w:p>
      <w:pPr>
        <w:spacing w:after="0"/>
        <w:ind w:left="0"/>
        <w:jc w:val="both"/>
      </w:pPr>
      <w:r>
        <w:rPr>
          <w:rFonts w:ascii="Times New Roman"/>
          <w:b w:val="false"/>
          <w:i w:val="false"/>
          <w:color w:val="000000"/>
          <w:sz w:val="28"/>
        </w:rPr>
        <w:t xml:space="preserve">
                      іске </w:t>
      </w:r>
    </w:p>
    <w:p>
      <w:pPr>
        <w:spacing w:after="0"/>
        <w:ind w:left="0"/>
        <w:jc w:val="both"/>
      </w:pP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
                      шеңберiн. </w:t>
      </w:r>
    </w:p>
    <w:p>
      <w:pPr>
        <w:spacing w:after="0"/>
        <w:ind w:left="0"/>
        <w:jc w:val="both"/>
      </w:pPr>
      <w:r>
        <w:rPr>
          <w:rFonts w:ascii="Times New Roman"/>
          <w:b w:val="false"/>
          <w:i w:val="false"/>
          <w:color w:val="000000"/>
          <w:sz w:val="28"/>
        </w:rPr>
        <w:t xml:space="preserve">
                      де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Қарашығанақ мұнайгаз конденсат кен орнын әзiрлеу жөнiндегi өндiрiстiк қызметтi қамтамасыз ету үшiн мүлiктік кешендi сатып алу. </w:t>
      </w:r>
    </w:p>
    <w:bookmarkStart w:name="z25" w:id="24"/>
    <w:p>
      <w:pPr>
        <w:spacing w:after="0"/>
        <w:ind w:left="0"/>
        <w:jc w:val="both"/>
      </w:pPr>
      <w:r>
        <w:rPr>
          <w:rFonts w:ascii="Times New Roman"/>
          <w:b w:val="false"/>
          <w:i w:val="false"/>
          <w:color w:val="000000"/>
          <w:sz w:val="28"/>
        </w:rPr>
        <w:t xml:space="preserve">
      Қазақстан Республикасы   </w:t>
      </w:r>
    </w:p>
    <w:bookmarkEnd w:id="24"/>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519-қосымша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079 "Лицензиарлардың функцияларын орындау"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450 мың теңге (төрт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"Лицензиялау туралы" 1995 жылғы 17 сәуiрдегi Заңының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Республикасының "Атом энергиясын пайдалану туралы" 1997 жылғы 14 сәуiрдегi Заңының </w:t>
      </w:r>
      <w:r>
        <w:rPr>
          <w:rFonts w:ascii="Times New Roman"/>
          <w:b w:val="false"/>
          <w:i w:val="false"/>
          <w:color w:val="000000"/>
          <w:sz w:val="28"/>
        </w:rPr>
        <w:t xml:space="preserve">11-бабы </w:t>
      </w:r>
      <w:r>
        <w:rPr>
          <w:rFonts w:ascii="Times New Roman"/>
          <w:b w:val="false"/>
          <w:i w:val="false"/>
          <w:color w:val="000000"/>
          <w:sz w:val="28"/>
        </w:rPr>
        <w:t xml:space="preserve">; "Қазақстан Республикасы Президентiнiң 1995 жылғы 17 сәуiрдегi 2201 қаулысын iске асыру туралы" Қазақстан Республикасы Үкiметiнің 1995 жылғы 29 желтоқсандағы N 1894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бюджеттiк қаражаттары. </w:t>
      </w:r>
    </w:p>
    <w:p>
      <w:pPr>
        <w:spacing w:after="0"/>
        <w:ind w:left="0"/>
        <w:jc w:val="both"/>
      </w:pPr>
      <w:r>
        <w:rPr>
          <w:rFonts w:ascii="Times New Roman"/>
          <w:b w:val="false"/>
          <w:i w:val="false"/>
          <w:color w:val="000000"/>
          <w:sz w:val="28"/>
        </w:rPr>
        <w:t xml:space="preserve">
            4. Бюджеттiк бағдарламаның мақсаты: энергетика және минералдық ресурстар саласындағы қызмет түрлерi бойынша лицензиялар беру. </w:t>
      </w:r>
    </w:p>
    <w:p>
      <w:pPr>
        <w:spacing w:after="0"/>
        <w:ind w:left="0"/>
        <w:jc w:val="both"/>
      </w:pPr>
      <w:r>
        <w:rPr>
          <w:rFonts w:ascii="Times New Roman"/>
          <w:b w:val="false"/>
          <w:i w:val="false"/>
          <w:color w:val="000000"/>
          <w:sz w:val="28"/>
        </w:rPr>
        <w:t xml:space="preserve">
            5. Бюджеттiк бағдарламаның мiндеттерi: министрлiктi лицензия бланктерiмен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іс-шаралар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079        Лицензиар.  Лицензиялар бланкi.    Жыл   Қазақстан </w:t>
      </w:r>
    </w:p>
    <w:p>
      <w:pPr>
        <w:spacing w:after="0"/>
        <w:ind w:left="0"/>
        <w:jc w:val="both"/>
      </w:pPr>
      <w:r>
        <w:rPr>
          <w:rFonts w:ascii="Times New Roman"/>
          <w:b w:val="false"/>
          <w:i w:val="false"/>
          <w:color w:val="000000"/>
          <w:sz w:val="28"/>
        </w:rPr>
        <w:t xml:space="preserve">
                     лардың      лерiне тапсырыс        бойы  Республика. </w:t>
      </w:r>
    </w:p>
    <w:p>
      <w:pPr>
        <w:spacing w:after="0"/>
        <w:ind w:left="0"/>
        <w:jc w:val="both"/>
      </w:pPr>
      <w:r>
        <w:rPr>
          <w:rFonts w:ascii="Times New Roman"/>
          <w:b w:val="false"/>
          <w:i w:val="false"/>
          <w:color w:val="000000"/>
          <w:sz w:val="28"/>
        </w:rPr>
        <w:t xml:space="preserve">
                     функция.                                 сының </w:t>
      </w:r>
    </w:p>
    <w:p>
      <w:pPr>
        <w:spacing w:after="0"/>
        <w:ind w:left="0"/>
        <w:jc w:val="both"/>
      </w:pPr>
      <w:r>
        <w:rPr>
          <w:rFonts w:ascii="Times New Roman"/>
          <w:b w:val="false"/>
          <w:i w:val="false"/>
          <w:color w:val="000000"/>
          <w:sz w:val="28"/>
        </w:rPr>
        <w:t xml:space="preserve">
                     ларын                                    Энергетика </w:t>
      </w:r>
    </w:p>
    <w:p>
      <w:pPr>
        <w:spacing w:after="0"/>
        <w:ind w:left="0"/>
        <w:jc w:val="both"/>
      </w:pPr>
      <w:r>
        <w:rPr>
          <w:rFonts w:ascii="Times New Roman"/>
          <w:b w:val="false"/>
          <w:i w:val="false"/>
          <w:color w:val="000000"/>
          <w:sz w:val="28"/>
        </w:rPr>
        <w:t xml:space="preserve">
                     орындау                                  және </w:t>
      </w:r>
    </w:p>
    <w:p>
      <w:pPr>
        <w:spacing w:after="0"/>
        <w:ind w:left="0"/>
        <w:jc w:val="both"/>
      </w:pPr>
      <w:r>
        <w:rPr>
          <w:rFonts w:ascii="Times New Roman"/>
          <w:b w:val="false"/>
          <w:i w:val="false"/>
          <w:color w:val="000000"/>
          <w:sz w:val="28"/>
        </w:rPr>
        <w:t xml:space="preserve">
                                                              минералдық </w:t>
      </w:r>
    </w:p>
    <w:p>
      <w:pPr>
        <w:spacing w:after="0"/>
        <w:ind w:left="0"/>
        <w:jc w:val="both"/>
      </w:pPr>
      <w:r>
        <w:rPr>
          <w:rFonts w:ascii="Times New Roman"/>
          <w:b w:val="false"/>
          <w:i w:val="false"/>
          <w:color w:val="000000"/>
          <w:sz w:val="28"/>
        </w:rPr>
        <w:t xml:space="preserve">
                                                              ресурстар </w:t>
      </w:r>
    </w:p>
    <w:p>
      <w:pPr>
        <w:spacing w:after="0"/>
        <w:ind w:left="0"/>
        <w:jc w:val="both"/>
      </w:pP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лицензиялық қызметтi жүзеге асыратын заңды және жеке тұлғаларды заңнама талаптарына сәйкес лицензиялармен қамтамасыз ету. </w:t>
      </w:r>
    </w:p>
    <w:bookmarkStart w:name="z26" w:id="25"/>
    <w:p>
      <w:pPr>
        <w:spacing w:after="0"/>
        <w:ind w:left="0"/>
        <w:jc w:val="both"/>
      </w:pPr>
      <w:r>
        <w:rPr>
          <w:rFonts w:ascii="Times New Roman"/>
          <w:b w:val="false"/>
          <w:i w:val="false"/>
          <w:color w:val="000000"/>
          <w:sz w:val="28"/>
        </w:rPr>
        <w:t xml:space="preserve">
      Қазақстан Республикасы   </w:t>
      </w:r>
    </w:p>
    <w:bookmarkEnd w:id="25"/>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520-қосымша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201 "КапиталМұнайгаз" мемлекеттік мекемесiн материалдық-техникалық қамтамасыз ету"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6782 мың теңге (алты миллион жетi жүз сексен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"Қарашығанақ мұнайгаз конденсатты кен орны бойынша Өнiмдi бөлу туралы Түпкіліктi Келiсiмнiң кейбiр мәселелерi" туралы Қазақстан Республикасы Үкiметiнiң 1997 жылғы 14 қарашадағы N 1568 қаулысы . </w:t>
      </w:r>
    </w:p>
    <w:p>
      <w:pPr>
        <w:spacing w:after="0"/>
        <w:ind w:left="0"/>
        <w:jc w:val="both"/>
      </w:pPr>
      <w:r>
        <w:rPr>
          <w:rFonts w:ascii="Times New Roman"/>
          <w:b w:val="false"/>
          <w:i w:val="false"/>
          <w:color w:val="000000"/>
          <w:sz w:val="28"/>
        </w:rPr>
        <w:t xml:space="preserve">
            3. Бюджеттік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қызметiн тиiмдi орындау үшiн "Капиталмұнайгаз" мемлекеттiк кәсiпорнын материалдық-техникалық қамтамасыз ету. </w:t>
      </w:r>
    </w:p>
    <w:p>
      <w:pPr>
        <w:spacing w:after="0"/>
        <w:ind w:left="0"/>
        <w:jc w:val="both"/>
      </w:pPr>
      <w:r>
        <w:rPr>
          <w:rFonts w:ascii="Times New Roman"/>
          <w:b w:val="false"/>
          <w:i w:val="false"/>
          <w:color w:val="000000"/>
          <w:sz w:val="28"/>
        </w:rPr>
        <w:t xml:space="preserve">
            5. Бюджеттiк бағдарламаның мiндеттерi: жабдықтар, техникалық құралдар, компьютерлiк және ұйымдастыру техникаларын сатып алу.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Р/|Бағдар.|Шағын|Бағдарла.|Бағдарламаларды (шағын|Іске |  Жауапты </w:t>
      </w:r>
    </w:p>
    <w:p>
      <w:pPr>
        <w:spacing w:after="0"/>
        <w:ind w:left="0"/>
        <w:jc w:val="both"/>
      </w:pPr>
      <w:r>
        <w:rPr>
          <w:rFonts w:ascii="Times New Roman"/>
          <w:b w:val="false"/>
          <w:i w:val="false"/>
          <w:color w:val="000000"/>
          <w:sz w:val="28"/>
        </w:rPr>
        <w:t xml:space="preserve">
      с |ламаның|бағ. | маның   |бағдарламаларды) іске |асыру|орындаушылар </w:t>
      </w:r>
    </w:p>
    <w:p>
      <w:pPr>
        <w:spacing w:after="0"/>
        <w:ind w:left="0"/>
        <w:jc w:val="both"/>
      </w:pPr>
      <w:r>
        <w:rPr>
          <w:rFonts w:ascii="Times New Roman"/>
          <w:b w:val="false"/>
          <w:i w:val="false"/>
          <w:color w:val="000000"/>
          <w:sz w:val="28"/>
        </w:rPr>
        <w:t xml:space="preserve">
      N | коды  |дар. | атауы   |   асыру жөніндегі    |мер. | </w:t>
      </w:r>
    </w:p>
    <w:p>
      <w:pPr>
        <w:spacing w:after="0"/>
        <w:ind w:left="0"/>
        <w:jc w:val="both"/>
      </w:pPr>
      <w:r>
        <w:rPr>
          <w:rFonts w:ascii="Times New Roman"/>
          <w:b w:val="false"/>
          <w:i w:val="false"/>
          <w:color w:val="000000"/>
          <w:sz w:val="28"/>
        </w:rPr>
        <w:t xml:space="preserve">
        |       |лама.|         |      іс-шаралар      |зім. | </w:t>
      </w:r>
    </w:p>
    <w:p>
      <w:pPr>
        <w:spacing w:after="0"/>
        <w:ind w:left="0"/>
        <w:jc w:val="both"/>
      </w:pPr>
      <w:r>
        <w:rPr>
          <w:rFonts w:ascii="Times New Roman"/>
          <w:b w:val="false"/>
          <w:i w:val="false"/>
          <w:color w:val="000000"/>
          <w:sz w:val="28"/>
        </w:rPr>
        <w:t xml:space="preserve">
        |       |ның  |         |                      |дері | </w:t>
      </w:r>
    </w:p>
    <w:p>
      <w:pPr>
        <w:spacing w:after="0"/>
        <w:ind w:left="0"/>
        <w:jc w:val="both"/>
      </w:pPr>
      <w:r>
        <w:rPr>
          <w:rFonts w:ascii="Times New Roman"/>
          <w:b w:val="false"/>
          <w:i w:val="false"/>
          <w:color w:val="000000"/>
          <w:sz w:val="28"/>
        </w:rPr>
        <w:t xml:space="preserve">
        |       |коды |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201         "Капитал.  1) техникалық құрал.   Жыл   Қазақстан </w:t>
      </w:r>
    </w:p>
    <w:p>
      <w:pPr>
        <w:spacing w:after="0"/>
        <w:ind w:left="0"/>
        <w:jc w:val="both"/>
      </w:pPr>
      <w:r>
        <w:rPr>
          <w:rFonts w:ascii="Times New Roman"/>
          <w:b w:val="false"/>
          <w:i w:val="false"/>
          <w:color w:val="000000"/>
          <w:sz w:val="28"/>
        </w:rPr>
        <w:t xml:space="preserve">
                      Мұнайгаз"  дармен және жабдық.    бойы. Республика. </w:t>
      </w:r>
    </w:p>
    <w:p>
      <w:pPr>
        <w:spacing w:after="0"/>
        <w:ind w:left="0"/>
        <w:jc w:val="both"/>
      </w:pPr>
      <w:r>
        <w:rPr>
          <w:rFonts w:ascii="Times New Roman"/>
          <w:b w:val="false"/>
          <w:i w:val="false"/>
          <w:color w:val="000000"/>
          <w:sz w:val="28"/>
        </w:rPr>
        <w:t xml:space="preserve">
                      мемлекет.  тармен қамтамасыз      на    сының </w:t>
      </w:r>
    </w:p>
    <w:p>
      <w:pPr>
        <w:spacing w:after="0"/>
        <w:ind w:left="0"/>
        <w:jc w:val="both"/>
      </w:pPr>
      <w:r>
        <w:rPr>
          <w:rFonts w:ascii="Times New Roman"/>
          <w:b w:val="false"/>
          <w:i w:val="false"/>
          <w:color w:val="000000"/>
          <w:sz w:val="28"/>
        </w:rPr>
        <w:t xml:space="preserve">
                      тiк меке.  ету:                         Энергетика </w:t>
      </w:r>
    </w:p>
    <w:p>
      <w:pPr>
        <w:spacing w:after="0"/>
        <w:ind w:left="0"/>
        <w:jc w:val="both"/>
      </w:pPr>
      <w:r>
        <w:rPr>
          <w:rFonts w:ascii="Times New Roman"/>
          <w:b w:val="false"/>
          <w:i w:val="false"/>
          <w:color w:val="000000"/>
          <w:sz w:val="28"/>
        </w:rPr>
        <w:t xml:space="preserve">
                      месiн      компьютерлер - 16,           және </w:t>
      </w:r>
    </w:p>
    <w:p>
      <w:pPr>
        <w:spacing w:after="0"/>
        <w:ind w:left="0"/>
        <w:jc w:val="both"/>
      </w:pPr>
      <w:r>
        <w:rPr>
          <w:rFonts w:ascii="Times New Roman"/>
          <w:b w:val="false"/>
          <w:i w:val="false"/>
          <w:color w:val="000000"/>
          <w:sz w:val="28"/>
        </w:rPr>
        <w:t xml:space="preserve">
                      материал.  жүйелiк карталар - 10,       минералдық </w:t>
      </w:r>
    </w:p>
    <w:p>
      <w:pPr>
        <w:spacing w:after="0"/>
        <w:ind w:left="0"/>
        <w:jc w:val="both"/>
      </w:pPr>
      <w:r>
        <w:rPr>
          <w:rFonts w:ascii="Times New Roman"/>
          <w:b w:val="false"/>
          <w:i w:val="false"/>
          <w:color w:val="000000"/>
          <w:sz w:val="28"/>
        </w:rPr>
        <w:t xml:space="preserve">
                      дық-тех.   ксерокс - 1,                 ресурстар </w:t>
      </w:r>
    </w:p>
    <w:p>
      <w:pPr>
        <w:spacing w:after="0"/>
        <w:ind w:left="0"/>
        <w:jc w:val="both"/>
      </w:pPr>
      <w:r>
        <w:rPr>
          <w:rFonts w:ascii="Times New Roman"/>
          <w:b w:val="false"/>
          <w:i w:val="false"/>
          <w:color w:val="000000"/>
          <w:sz w:val="28"/>
        </w:rPr>
        <w:t xml:space="preserve">
                      никалық    автомобиль - 1,              министрлігі </w:t>
      </w:r>
    </w:p>
    <w:p>
      <w:pPr>
        <w:spacing w:after="0"/>
        <w:ind w:left="0"/>
        <w:jc w:val="both"/>
      </w:pPr>
      <w:r>
        <w:rPr>
          <w:rFonts w:ascii="Times New Roman"/>
          <w:b w:val="false"/>
          <w:i w:val="false"/>
          <w:color w:val="000000"/>
          <w:sz w:val="28"/>
        </w:rPr>
        <w:t xml:space="preserve">
                      қамтама.   сейф - 1, </w:t>
      </w:r>
    </w:p>
    <w:p>
      <w:pPr>
        <w:spacing w:after="0"/>
        <w:ind w:left="0"/>
        <w:jc w:val="both"/>
      </w:pPr>
      <w:r>
        <w:rPr>
          <w:rFonts w:ascii="Times New Roman"/>
          <w:b w:val="false"/>
          <w:i w:val="false"/>
          <w:color w:val="000000"/>
          <w:sz w:val="28"/>
        </w:rPr>
        <w:t xml:space="preserve">
                      сыз ету"   телефон аппараттары - 6, </w:t>
      </w:r>
    </w:p>
    <w:p>
      <w:pPr>
        <w:spacing w:after="0"/>
        <w:ind w:left="0"/>
        <w:jc w:val="both"/>
      </w:pPr>
      <w:r>
        <w:rPr>
          <w:rFonts w:ascii="Times New Roman"/>
          <w:b w:val="false"/>
          <w:i w:val="false"/>
          <w:color w:val="000000"/>
          <w:sz w:val="28"/>
        </w:rPr>
        <w:t xml:space="preserve">
                                 факс - 1, үздiксiз </w:t>
      </w:r>
    </w:p>
    <w:p>
      <w:pPr>
        <w:spacing w:after="0"/>
        <w:ind w:left="0"/>
        <w:jc w:val="both"/>
      </w:pPr>
      <w:r>
        <w:rPr>
          <w:rFonts w:ascii="Times New Roman"/>
          <w:b w:val="false"/>
          <w:i w:val="false"/>
          <w:color w:val="000000"/>
          <w:sz w:val="28"/>
        </w:rPr>
        <w:t xml:space="preserve">
                                 қоректендiру көздерi - 16, </w:t>
      </w:r>
    </w:p>
    <w:p>
      <w:pPr>
        <w:spacing w:after="0"/>
        <w:ind w:left="0"/>
        <w:jc w:val="both"/>
      </w:pPr>
      <w:r>
        <w:rPr>
          <w:rFonts w:ascii="Times New Roman"/>
          <w:b w:val="false"/>
          <w:i w:val="false"/>
          <w:color w:val="000000"/>
          <w:sz w:val="28"/>
        </w:rPr>
        <w:t xml:space="preserve">
                                 модем - 2, </w:t>
      </w:r>
    </w:p>
    <w:p>
      <w:pPr>
        <w:spacing w:after="0"/>
        <w:ind w:left="0"/>
        <w:jc w:val="both"/>
      </w:pPr>
      <w:r>
        <w:rPr>
          <w:rFonts w:ascii="Times New Roman"/>
          <w:b w:val="false"/>
          <w:i w:val="false"/>
          <w:color w:val="000000"/>
          <w:sz w:val="28"/>
        </w:rPr>
        <w:t xml:space="preserve">
                                 жиhаз. </w:t>
      </w:r>
    </w:p>
    <w:p>
      <w:pPr>
        <w:spacing w:after="0"/>
        <w:ind w:left="0"/>
        <w:jc w:val="both"/>
      </w:pPr>
      <w:r>
        <w:rPr>
          <w:rFonts w:ascii="Times New Roman"/>
          <w:b w:val="false"/>
          <w:i w:val="false"/>
          <w:color w:val="000000"/>
          <w:sz w:val="28"/>
        </w:rPr>
        <w:t xml:space="preserve">
                                 2. Бағдарламалық </w:t>
      </w:r>
    </w:p>
    <w:p>
      <w:pPr>
        <w:spacing w:after="0"/>
        <w:ind w:left="0"/>
        <w:jc w:val="both"/>
      </w:pPr>
      <w:r>
        <w:rPr>
          <w:rFonts w:ascii="Times New Roman"/>
          <w:b w:val="false"/>
          <w:i w:val="false"/>
          <w:color w:val="000000"/>
          <w:sz w:val="28"/>
        </w:rPr>
        <w:t xml:space="preserve">
                                 қамтамасыз ету - 2 пакет; </w:t>
      </w:r>
    </w:p>
    <w:p>
      <w:pPr>
        <w:spacing w:after="0"/>
        <w:ind w:left="0"/>
        <w:jc w:val="both"/>
      </w:pPr>
      <w:r>
        <w:rPr>
          <w:rFonts w:ascii="Times New Roman"/>
          <w:b w:val="false"/>
          <w:i w:val="false"/>
          <w:color w:val="000000"/>
          <w:sz w:val="28"/>
        </w:rPr>
        <w:t xml:space="preserve">
                                 бағдарламалық өнiм </w:t>
      </w:r>
    </w:p>
    <w:p>
      <w:pPr>
        <w:spacing w:after="0"/>
        <w:ind w:left="0"/>
        <w:jc w:val="both"/>
      </w:pPr>
      <w:r>
        <w:rPr>
          <w:rFonts w:ascii="Times New Roman"/>
          <w:b w:val="false"/>
          <w:i w:val="false"/>
          <w:color w:val="000000"/>
          <w:sz w:val="28"/>
        </w:rPr>
        <w:t xml:space="preserve">
                                 1C бухгалтерия - 2.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мекеменiң қызметiн қамтамасыз ету үшiн техникалық құралдар мен жабдықтар сатып алу. </w:t>
      </w:r>
    </w:p>
    <w:bookmarkStart w:name="z27" w:id="26"/>
    <w:p>
      <w:pPr>
        <w:spacing w:after="0"/>
        <w:ind w:left="0"/>
        <w:jc w:val="both"/>
      </w:pPr>
      <w:r>
        <w:rPr>
          <w:rFonts w:ascii="Times New Roman"/>
          <w:b w:val="false"/>
          <w:i w:val="false"/>
          <w:color w:val="000000"/>
          <w:sz w:val="28"/>
        </w:rPr>
        <w:t xml:space="preserve">
      Қазақстан Республикасы   </w:t>
      </w:r>
    </w:p>
    <w:bookmarkEnd w:id="26"/>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521-қосымша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400 "Қызылорда қаласындағы жылу энергетика көздерiн және тұрғын үй секторын iлеспе газға ауыстыру жобасы бойынша жобалық-сметалық құжаттамаларды әзiрлеуге Қызылорда облыстық бюджетiне берiлетiн мақсатты инвестициялық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бюджеттік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112000 мың (жүз он екi миллион)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"Арысқұм еңiсi Оңтүстік-Торғай құламасының мұнай және газ кен орындарының iлеспе және табиғи газдарын кешендi және тиiмдi пайдалану жөнiндегi шаралар туралы" Қазақстан Республикасы Yкiметiнің 2001 жылғы 26 ақпандағы N 281 </w:t>
      </w:r>
      <w:r>
        <w:rPr>
          <w:rFonts w:ascii="Times New Roman"/>
          <w:b w:val="false"/>
          <w:i w:val="false"/>
          <w:color w:val="000000"/>
          <w:sz w:val="28"/>
        </w:rPr>
        <w:t xml:space="preserve">қаулысы </w:t>
      </w:r>
      <w:r>
        <w:rPr>
          <w:rFonts w:ascii="Times New Roman"/>
          <w:b w:val="false"/>
          <w:i w:val="false"/>
          <w:color w:val="000000"/>
          <w:sz w:val="28"/>
        </w:rPr>
        <w:t xml:space="preserve">; "Арал аймағын қолдау мен дамыту жөнiндегi шаралар туралы" 2001 жылғы 29 тамыздағы N 1121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Қызылорда қаласының жылу энергия көздерiн және тұрғын үй секторын iлеспе газды пайдалануға көшiру. </w:t>
      </w:r>
    </w:p>
    <w:p>
      <w:pPr>
        <w:spacing w:after="0"/>
        <w:ind w:left="0"/>
        <w:jc w:val="both"/>
      </w:pPr>
      <w:r>
        <w:rPr>
          <w:rFonts w:ascii="Times New Roman"/>
          <w:b w:val="false"/>
          <w:i w:val="false"/>
          <w:color w:val="000000"/>
          <w:sz w:val="28"/>
        </w:rPr>
        <w:t xml:space="preserve">
            5. Бюджеттiк бағдарламаның мiндеттерi: Қызылорда қаласының жылу энергия көздерiн және тұрғын үй секторын iлеспе газды пайдалануға көшiру жобасы бойынша жобалық-сметалық құжаттама әзiрлеу.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іс-шаралар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400        Қызылорда   Қызылорда қаласындағы  Жыл   Қазақстан </w:t>
      </w:r>
    </w:p>
    <w:p>
      <w:pPr>
        <w:spacing w:after="0"/>
        <w:ind w:left="0"/>
        <w:jc w:val="both"/>
      </w:pPr>
      <w:r>
        <w:rPr>
          <w:rFonts w:ascii="Times New Roman"/>
          <w:b w:val="false"/>
          <w:i w:val="false"/>
          <w:color w:val="000000"/>
          <w:sz w:val="28"/>
        </w:rPr>
        <w:t xml:space="preserve">
                     қаласын.    жылу энергия көздерi   бойы  Республика. </w:t>
      </w:r>
    </w:p>
    <w:p>
      <w:pPr>
        <w:spacing w:after="0"/>
        <w:ind w:left="0"/>
        <w:jc w:val="both"/>
      </w:pPr>
      <w:r>
        <w:rPr>
          <w:rFonts w:ascii="Times New Roman"/>
          <w:b w:val="false"/>
          <w:i w:val="false"/>
          <w:color w:val="000000"/>
          <w:sz w:val="28"/>
        </w:rPr>
        <w:t xml:space="preserve">
                     дағы жылу   мен тұрғын үй секто.         сының </w:t>
      </w:r>
    </w:p>
    <w:p>
      <w:pPr>
        <w:spacing w:after="0"/>
        <w:ind w:left="0"/>
        <w:jc w:val="both"/>
      </w:pPr>
      <w:r>
        <w:rPr>
          <w:rFonts w:ascii="Times New Roman"/>
          <w:b w:val="false"/>
          <w:i w:val="false"/>
          <w:color w:val="000000"/>
          <w:sz w:val="28"/>
        </w:rPr>
        <w:t xml:space="preserve">
                     энергетика  рын iлеспе газға             Энергетика </w:t>
      </w:r>
    </w:p>
    <w:p>
      <w:pPr>
        <w:spacing w:after="0"/>
        <w:ind w:left="0"/>
        <w:jc w:val="both"/>
      </w:pPr>
      <w:r>
        <w:rPr>
          <w:rFonts w:ascii="Times New Roman"/>
          <w:b w:val="false"/>
          <w:i w:val="false"/>
          <w:color w:val="000000"/>
          <w:sz w:val="28"/>
        </w:rPr>
        <w:t xml:space="preserve">
                     көздерiн    көшiру жобасы бойынша        және </w:t>
      </w:r>
    </w:p>
    <w:p>
      <w:pPr>
        <w:spacing w:after="0"/>
        <w:ind w:left="0"/>
        <w:jc w:val="both"/>
      </w:pPr>
      <w:r>
        <w:rPr>
          <w:rFonts w:ascii="Times New Roman"/>
          <w:b w:val="false"/>
          <w:i w:val="false"/>
          <w:color w:val="000000"/>
          <w:sz w:val="28"/>
        </w:rPr>
        <w:t xml:space="preserve">
                     және тұр.   жобалық-сметалық             минералдық </w:t>
      </w:r>
    </w:p>
    <w:p>
      <w:pPr>
        <w:spacing w:after="0"/>
        <w:ind w:left="0"/>
        <w:jc w:val="both"/>
      </w:pPr>
      <w:r>
        <w:rPr>
          <w:rFonts w:ascii="Times New Roman"/>
          <w:b w:val="false"/>
          <w:i w:val="false"/>
          <w:color w:val="000000"/>
          <w:sz w:val="28"/>
        </w:rPr>
        <w:t xml:space="preserve">
                     ғын үй      құжаттама әзірлеуге          ресурстар </w:t>
      </w:r>
    </w:p>
    <w:p>
      <w:pPr>
        <w:spacing w:after="0"/>
        <w:ind w:left="0"/>
        <w:jc w:val="both"/>
      </w:pPr>
      <w:r>
        <w:rPr>
          <w:rFonts w:ascii="Times New Roman"/>
          <w:b w:val="false"/>
          <w:i w:val="false"/>
          <w:color w:val="000000"/>
          <w:sz w:val="28"/>
        </w:rPr>
        <w:t xml:space="preserve">
                     секторын    Қызылорда облыстық           министр. </w:t>
      </w:r>
    </w:p>
    <w:p>
      <w:pPr>
        <w:spacing w:after="0"/>
        <w:ind w:left="0"/>
        <w:jc w:val="both"/>
      </w:pPr>
      <w:r>
        <w:rPr>
          <w:rFonts w:ascii="Times New Roman"/>
          <w:b w:val="false"/>
          <w:i w:val="false"/>
          <w:color w:val="000000"/>
          <w:sz w:val="28"/>
        </w:rPr>
        <w:t xml:space="preserve">
                     iлеспе      бюджетіне салалық            лігі, </w:t>
      </w:r>
    </w:p>
    <w:p>
      <w:pPr>
        <w:spacing w:after="0"/>
        <w:ind w:left="0"/>
        <w:jc w:val="both"/>
      </w:pPr>
      <w:r>
        <w:rPr>
          <w:rFonts w:ascii="Times New Roman"/>
          <w:b w:val="false"/>
          <w:i w:val="false"/>
          <w:color w:val="000000"/>
          <w:sz w:val="28"/>
        </w:rPr>
        <w:t xml:space="preserve">
                     газға       инвестициялық                Қызылорда </w:t>
      </w:r>
    </w:p>
    <w:p>
      <w:pPr>
        <w:spacing w:after="0"/>
        <w:ind w:left="0"/>
        <w:jc w:val="both"/>
      </w:pPr>
      <w:r>
        <w:rPr>
          <w:rFonts w:ascii="Times New Roman"/>
          <w:b w:val="false"/>
          <w:i w:val="false"/>
          <w:color w:val="000000"/>
          <w:sz w:val="28"/>
        </w:rPr>
        <w:t xml:space="preserve">
                     ауыстыру    трансферттер аудару          облысының </w:t>
      </w:r>
    </w:p>
    <w:p>
      <w:pPr>
        <w:spacing w:after="0"/>
        <w:ind w:left="0"/>
        <w:jc w:val="both"/>
      </w:pPr>
      <w:r>
        <w:rPr>
          <w:rFonts w:ascii="Times New Roman"/>
          <w:b w:val="false"/>
          <w:i w:val="false"/>
          <w:color w:val="000000"/>
          <w:sz w:val="28"/>
        </w:rPr>
        <w:t xml:space="preserve">
                     жобасы                                   әкімдігі </w:t>
      </w:r>
    </w:p>
    <w:p>
      <w:pPr>
        <w:spacing w:after="0"/>
        <w:ind w:left="0"/>
        <w:jc w:val="both"/>
      </w:pP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жобалық- </w:t>
      </w:r>
    </w:p>
    <w:p>
      <w:pPr>
        <w:spacing w:after="0"/>
        <w:ind w:left="0"/>
        <w:jc w:val="both"/>
      </w:pPr>
      <w:r>
        <w:rPr>
          <w:rFonts w:ascii="Times New Roman"/>
          <w:b w:val="false"/>
          <w:i w:val="false"/>
          <w:color w:val="000000"/>
          <w:sz w:val="28"/>
        </w:rPr>
        <w:t xml:space="preserve">
                     cметалық </w:t>
      </w:r>
    </w:p>
    <w:p>
      <w:pPr>
        <w:spacing w:after="0"/>
        <w:ind w:left="0"/>
        <w:jc w:val="both"/>
      </w:pPr>
      <w:r>
        <w:rPr>
          <w:rFonts w:ascii="Times New Roman"/>
          <w:b w:val="false"/>
          <w:i w:val="false"/>
          <w:color w:val="000000"/>
          <w:sz w:val="28"/>
        </w:rPr>
        <w:t xml:space="preserve">
                     құжатта. </w:t>
      </w:r>
    </w:p>
    <w:p>
      <w:pPr>
        <w:spacing w:after="0"/>
        <w:ind w:left="0"/>
        <w:jc w:val="both"/>
      </w:pPr>
      <w:r>
        <w:rPr>
          <w:rFonts w:ascii="Times New Roman"/>
          <w:b w:val="false"/>
          <w:i w:val="false"/>
          <w:color w:val="000000"/>
          <w:sz w:val="28"/>
        </w:rPr>
        <w:t xml:space="preserve">
                     маларды </w:t>
      </w:r>
    </w:p>
    <w:p>
      <w:pPr>
        <w:spacing w:after="0"/>
        <w:ind w:left="0"/>
        <w:jc w:val="both"/>
      </w:pPr>
      <w:r>
        <w:rPr>
          <w:rFonts w:ascii="Times New Roman"/>
          <w:b w:val="false"/>
          <w:i w:val="false"/>
          <w:color w:val="000000"/>
          <w:sz w:val="28"/>
        </w:rPr>
        <w:t xml:space="preserve">
                     әзiрлеуге </w:t>
      </w:r>
    </w:p>
    <w:p>
      <w:pPr>
        <w:spacing w:after="0"/>
        <w:ind w:left="0"/>
        <w:jc w:val="both"/>
      </w:pPr>
      <w:r>
        <w:rPr>
          <w:rFonts w:ascii="Times New Roman"/>
          <w:b w:val="false"/>
          <w:i w:val="false"/>
          <w:color w:val="000000"/>
          <w:sz w:val="28"/>
        </w:rPr>
        <w:t xml:space="preserve">
                     Қызылорда </w:t>
      </w:r>
    </w:p>
    <w:p>
      <w:pPr>
        <w:spacing w:after="0"/>
        <w:ind w:left="0"/>
        <w:jc w:val="both"/>
      </w:pPr>
      <w:r>
        <w:rPr>
          <w:rFonts w:ascii="Times New Roman"/>
          <w:b w:val="false"/>
          <w:i w:val="false"/>
          <w:color w:val="000000"/>
          <w:sz w:val="28"/>
        </w:rPr>
        <w:t xml:space="preserve">
                     облыстық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берiлетiн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циялық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Қызылорда қаласының жылу энергия көздерi мен тұрғын үй секторын ілеспе газды пайдалануға көшiру жобасы бойынша әзiрленген жобалау-сметалық құжаттама.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iс-шаралар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28" w:id="27"/>
    <w:p>
      <w:pPr>
        <w:spacing w:after="0"/>
        <w:ind w:left="0"/>
        <w:jc w:val="both"/>
      </w:pPr>
      <w:r>
        <w:rPr>
          <w:rFonts w:ascii="Times New Roman"/>
          <w:b w:val="false"/>
          <w:i w:val="false"/>
          <w:color w:val="000000"/>
          <w:sz w:val="28"/>
        </w:rPr>
        <w:t xml:space="preserve">
      Қазақстан Республикасы   </w:t>
      </w:r>
    </w:p>
    <w:bookmarkEnd w:id="27"/>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522-қосымша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401 "Халықаралық әуежайды салу мен iске қосуды энергетикалық жабдықтауға Астана қаласының бюджетiне мақсатты инвестициялық трансферттер" республикалық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бюджет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671 206 мың (алты жүз жетпiс бiр миллион екі жүз алты мың) теңге. </w:t>
      </w:r>
    </w:p>
    <w:p>
      <w:pPr>
        <w:spacing w:after="0"/>
        <w:ind w:left="0"/>
        <w:jc w:val="both"/>
      </w:pPr>
      <w:r>
        <w:rPr>
          <w:rFonts w:ascii="Times New Roman"/>
          <w:b w:val="false"/>
          <w:i w:val="false"/>
          <w:color w:val="000000"/>
          <w:sz w:val="28"/>
        </w:rPr>
        <w:t xml:space="preserve">
            2. Бюджеттiк бағдарламаның нормативтiк құқықтық негiзi: "Астана Халықаралық аэропортын жаңғырту жобасын iске асыру туралы" Қазақстан Республикасы Үкiметiнiң 1998 жылғы 29 маусымдағы N 611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 мен Жапонияның Халықаралық ынтымақтастық банкi арасындағы 1998 жылғы 24 желтоқсандағы несие туралы келiсiм; "Қазақстан Республикасы мен Жапонияның Халықаралық Экономикалық Ынтымақтастық қоры арасындағы Астана қаласында аэропортты жаңғырту жобасы жөнiндегi несие туралы келiсiмдi бекiту туралы" 1999 жылғы 19 мамырдағы N 383-1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"Электр энергетикасы туралы" 1999 жылғы 16 қыркүйектегi заңның 4-бөлiмінiң </w:t>
      </w:r>
      <w:r>
        <w:rPr>
          <w:rFonts w:ascii="Times New Roman"/>
          <w:b w:val="false"/>
          <w:i w:val="false"/>
          <w:color w:val="000000"/>
          <w:sz w:val="28"/>
        </w:rPr>
        <w:t xml:space="preserve">5-бабы </w:t>
      </w:r>
      <w:r>
        <w:rPr>
          <w:rFonts w:ascii="Times New Roman"/>
          <w:b w:val="false"/>
          <w:i w:val="false"/>
          <w:color w:val="000000"/>
          <w:sz w:val="28"/>
        </w:rPr>
        <w:t xml:space="preserve">; "Қосымша қуаттарды қосу кезiнде электр энергетикасы объектiлерiн кеңейтуге және жаңғыртуға арналған қосымша шығындардың өтудiң тәртiбi мен шарттары туралы ереженi бекiту туралы" Қазақстан Республикасы Yкiметiнің 1996 жылғы 30 қарашадағы N 1459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Астана Халықаралық аэропортын салу және пайдалану кезеңiнде электрмен жабдықтау. </w:t>
      </w:r>
    </w:p>
    <w:p>
      <w:pPr>
        <w:spacing w:after="0"/>
        <w:ind w:left="0"/>
        <w:jc w:val="both"/>
      </w:pPr>
      <w:r>
        <w:rPr>
          <w:rFonts w:ascii="Times New Roman"/>
          <w:b w:val="false"/>
          <w:i w:val="false"/>
          <w:color w:val="000000"/>
          <w:sz w:val="28"/>
        </w:rPr>
        <w:t xml:space="preserve">
            5. Бюджеттiк бағдарламаның мiндеттерi: энергиямен жабдықтау ұйымының қосымша қосылатын 3 800 кBT электр жүктемесiн төлеу. </w:t>
      </w:r>
    </w:p>
    <w:p>
      <w:pPr>
        <w:spacing w:after="0"/>
        <w:ind w:left="0"/>
        <w:jc w:val="both"/>
      </w:pPr>
      <w:r>
        <w:rPr>
          <w:rFonts w:ascii="Times New Roman"/>
          <w:b w:val="false"/>
          <w:i w:val="false"/>
          <w:color w:val="000000"/>
          <w:sz w:val="28"/>
        </w:rPr>
        <w:t xml:space="preserve">
            6. Бюджеттiк бағдарламаны iске асыру жөнiндегi іс-шаралардың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іс-шаралар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65     -  Халықаралық  3 800 кВт қосымша     Жыл   Қазақстан </w:t>
      </w:r>
    </w:p>
    <w:p>
      <w:pPr>
        <w:spacing w:after="0"/>
        <w:ind w:left="0"/>
        <w:jc w:val="both"/>
      </w:pPr>
      <w:r>
        <w:rPr>
          <w:rFonts w:ascii="Times New Roman"/>
          <w:b w:val="false"/>
          <w:i w:val="false"/>
          <w:color w:val="000000"/>
          <w:sz w:val="28"/>
        </w:rPr>
        <w:t xml:space="preserve">
                     әуежайды     қосылатын электр      бойы  Республика. </w:t>
      </w:r>
    </w:p>
    <w:p>
      <w:pPr>
        <w:spacing w:after="0"/>
        <w:ind w:left="0"/>
        <w:jc w:val="both"/>
      </w:pPr>
      <w:r>
        <w:rPr>
          <w:rFonts w:ascii="Times New Roman"/>
          <w:b w:val="false"/>
          <w:i w:val="false"/>
          <w:color w:val="000000"/>
          <w:sz w:val="28"/>
        </w:rPr>
        <w:t xml:space="preserve">
                     салу мен     қуатын төлеу.               сының </w:t>
      </w:r>
    </w:p>
    <w:p>
      <w:pPr>
        <w:spacing w:after="0"/>
        <w:ind w:left="0"/>
        <w:jc w:val="both"/>
      </w:pPr>
      <w:r>
        <w:rPr>
          <w:rFonts w:ascii="Times New Roman"/>
          <w:b w:val="false"/>
          <w:i w:val="false"/>
          <w:color w:val="000000"/>
          <w:sz w:val="28"/>
        </w:rPr>
        <w:t xml:space="preserve">
                     iске                                     Энергетика </w:t>
      </w:r>
    </w:p>
    <w:p>
      <w:pPr>
        <w:spacing w:after="0"/>
        <w:ind w:left="0"/>
        <w:jc w:val="both"/>
      </w:pPr>
      <w:r>
        <w:rPr>
          <w:rFonts w:ascii="Times New Roman"/>
          <w:b w:val="false"/>
          <w:i w:val="false"/>
          <w:color w:val="000000"/>
          <w:sz w:val="28"/>
        </w:rPr>
        <w:t xml:space="preserve">
                     қосуды                                   және </w:t>
      </w:r>
    </w:p>
    <w:p>
      <w:pPr>
        <w:spacing w:after="0"/>
        <w:ind w:left="0"/>
        <w:jc w:val="both"/>
      </w:pPr>
      <w:r>
        <w:rPr>
          <w:rFonts w:ascii="Times New Roman"/>
          <w:b w:val="false"/>
          <w:i w:val="false"/>
          <w:color w:val="000000"/>
          <w:sz w:val="28"/>
        </w:rPr>
        <w:t xml:space="preserve">
                     энергети.                                минералдық </w:t>
      </w:r>
    </w:p>
    <w:p>
      <w:pPr>
        <w:spacing w:after="0"/>
        <w:ind w:left="0"/>
        <w:jc w:val="both"/>
      </w:pPr>
      <w:r>
        <w:rPr>
          <w:rFonts w:ascii="Times New Roman"/>
          <w:b w:val="false"/>
          <w:i w:val="false"/>
          <w:color w:val="000000"/>
          <w:sz w:val="28"/>
        </w:rPr>
        <w:t xml:space="preserve">
                     калық                                    ресурстар </w:t>
      </w:r>
    </w:p>
    <w:p>
      <w:pPr>
        <w:spacing w:after="0"/>
        <w:ind w:left="0"/>
        <w:jc w:val="both"/>
      </w:pPr>
      <w:r>
        <w:rPr>
          <w:rFonts w:ascii="Times New Roman"/>
          <w:b w:val="false"/>
          <w:i w:val="false"/>
          <w:color w:val="000000"/>
          <w:sz w:val="28"/>
        </w:rPr>
        <w:t xml:space="preserve">
                     жабдық.                                  министрлігі </w:t>
      </w:r>
    </w:p>
    <w:p>
      <w:pPr>
        <w:spacing w:after="0"/>
        <w:ind w:left="0"/>
        <w:jc w:val="both"/>
      </w:pPr>
      <w:r>
        <w:rPr>
          <w:rFonts w:ascii="Times New Roman"/>
          <w:b w:val="false"/>
          <w:i w:val="false"/>
          <w:color w:val="000000"/>
          <w:sz w:val="28"/>
        </w:rPr>
        <w:t xml:space="preserve">
                     тауға </w:t>
      </w:r>
    </w:p>
    <w:p>
      <w:pPr>
        <w:spacing w:after="0"/>
        <w:ind w:left="0"/>
        <w:jc w:val="both"/>
      </w:pPr>
      <w:r>
        <w:rPr>
          <w:rFonts w:ascii="Times New Roman"/>
          <w:b w:val="false"/>
          <w:i w:val="false"/>
          <w:color w:val="000000"/>
          <w:sz w:val="28"/>
        </w:rPr>
        <w:t xml:space="preserve">
                     Астана </w:t>
      </w:r>
    </w:p>
    <w:p>
      <w:pPr>
        <w:spacing w:after="0"/>
        <w:ind w:left="0"/>
        <w:jc w:val="both"/>
      </w:pPr>
      <w:r>
        <w:rPr>
          <w:rFonts w:ascii="Times New Roman"/>
          <w:b w:val="false"/>
          <w:i w:val="false"/>
          <w:color w:val="000000"/>
          <w:sz w:val="28"/>
        </w:rPr>
        <w:t xml:space="preserve">
                     қаласының </w:t>
      </w:r>
    </w:p>
    <w:p>
      <w:pPr>
        <w:spacing w:after="0"/>
        <w:ind w:left="0"/>
        <w:jc w:val="both"/>
      </w:pPr>
      <w:r>
        <w:rPr>
          <w:rFonts w:ascii="Times New Roman"/>
          <w:b w:val="false"/>
          <w:i w:val="false"/>
          <w:color w:val="000000"/>
          <w:sz w:val="28"/>
        </w:rPr>
        <w:t xml:space="preserve">
                     бюджетiне </w:t>
      </w:r>
    </w:p>
    <w:p>
      <w:pPr>
        <w:spacing w:after="0"/>
        <w:ind w:left="0"/>
        <w:jc w:val="both"/>
      </w:pPr>
      <w:r>
        <w:rPr>
          <w:rFonts w:ascii="Times New Roman"/>
          <w:b w:val="false"/>
          <w:i w:val="false"/>
          <w:color w:val="000000"/>
          <w:sz w:val="28"/>
        </w:rPr>
        <w:t xml:space="preserve">
                     мақсатты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циялық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тер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"Астана Халықаралық аэропорты" РМК-ын қалалық электр жүйелерiнен қосымша электр жүктемелерiне қосу.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 Iске асыру жөнiндегi іс-шаралар тiзбесi, республикалық бюджеттен алынатын трансферттердi игеру шеңберiнде күтiлетiн нәтижелердi сипаттайтын сандық және сапалық көрсеткiштер тиiстi жергiлiктi бюджеттiк бағдарламаның паспортында көрсетiледi. </w:t>
      </w:r>
    </w:p>
    <w:bookmarkStart w:name="z29" w:id="28"/>
    <w:p>
      <w:pPr>
        <w:spacing w:after="0"/>
        <w:ind w:left="0"/>
        <w:jc w:val="both"/>
      </w:pPr>
      <w:r>
        <w:rPr>
          <w:rFonts w:ascii="Times New Roman"/>
          <w:b w:val="false"/>
          <w:i w:val="false"/>
          <w:color w:val="000000"/>
          <w:sz w:val="28"/>
        </w:rPr>
        <w:t xml:space="preserve">
      Қазақстан Республикасы   </w:t>
      </w:r>
    </w:p>
    <w:bookmarkEnd w:id="28"/>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523-қосымша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"Жер қойнауы және жер қойнауын пайдаланушылар туралы ақпараттық жүйенi сүйемелдеу"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37800 мың (отыз жетi миллион сегiз жүз мың) теңге. </w:t>
      </w:r>
    </w:p>
    <w:p>
      <w:pPr>
        <w:spacing w:after="0"/>
        <w:ind w:left="0"/>
        <w:jc w:val="both"/>
      </w:pPr>
      <w:r>
        <w:rPr>
          <w:rFonts w:ascii="Times New Roman"/>
          <w:b w:val="false"/>
          <w:i w:val="false"/>
          <w:color w:val="000000"/>
          <w:sz w:val="28"/>
        </w:rPr>
        <w:t xml:space="preserve">
            2. Бюджеттік бағдарламаның нормативтiк-құқықтық негiзi: Қазақстан Республикасы Президентінің "Жер қойнауы және жер қойнауын пайдалану туралы" 1996 жылғы 27 қаңтардағы N 2828 Жарлығының </w:t>
      </w:r>
      <w:r>
        <w:rPr>
          <w:rFonts w:ascii="Times New Roman"/>
          <w:b w:val="false"/>
          <w:i w:val="false"/>
          <w:color w:val="000000"/>
          <w:sz w:val="28"/>
        </w:rPr>
        <w:t xml:space="preserve">55- </w:t>
      </w:r>
      <w:r>
        <w:rPr>
          <w:rFonts w:ascii="Times New Roman"/>
          <w:b w:val="false"/>
          <w:i w:val="false"/>
          <w:color w:val="000000"/>
          <w:sz w:val="28"/>
        </w:rPr>
        <w:t xml:space="preserve">61 және </w:t>
      </w:r>
      <w:r>
        <w:rPr>
          <w:rFonts w:ascii="Times New Roman"/>
          <w:b w:val="false"/>
          <w:i w:val="false"/>
          <w:color w:val="000000"/>
          <w:sz w:val="28"/>
        </w:rPr>
        <w:t xml:space="preserve">69-баптары </w:t>
      </w:r>
      <w:r>
        <w:rPr>
          <w:rFonts w:ascii="Times New Roman"/>
          <w:b w:val="false"/>
          <w:i w:val="false"/>
          <w:color w:val="000000"/>
          <w:sz w:val="28"/>
        </w:rPr>
        <w:t xml:space="preserve">; Қазақстан Республикасы Үкiметiнің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Энергетика және минералдық ресурстар министрлігінің Геология және жер қойнауын қорғау туралы комитетi туралы ереженiң 11-тармағының 7) және 9) тармақшалары; Қазақстан Республикасы Үкiметінің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жер қойнауының мемлекеттік мониторингi туралы ереженiң 8-тармағы; Қазақстан Республикасы Yкiметінің 2000 жылғы 25 қыркүйектегi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Цифрлы геоақпараттық жүйелердiң негiзінде Қазақстан Республикасы табиғи объектiлерiнің мемлекеттiк кадастрларының бiрыңғай жүйесiн құру және енгiзу ережесiнің 1-тармағы.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жер қойнауы және жер қойнауын пайдалану туралы ақпараттың компьютерлiк банкiнiң iлеспесi. </w:t>
      </w:r>
    </w:p>
    <w:p>
      <w:pPr>
        <w:spacing w:after="0"/>
        <w:ind w:left="0"/>
        <w:jc w:val="both"/>
      </w:pPr>
      <w:r>
        <w:rPr>
          <w:rFonts w:ascii="Times New Roman"/>
          <w:b w:val="false"/>
          <w:i w:val="false"/>
          <w:color w:val="000000"/>
          <w:sz w:val="28"/>
        </w:rPr>
        <w:t xml:space="preserve">
            5. Бюджеттiк бағдарламаның мiндеттерi: қолданбалы компьютерлiк бағдарламалардың iлеспесi, компьютерлiк деректер банкiнің цифрлы геологиялық ақпаратпен толығуы.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500         Жер қой.   1. Жер қойнауы мен     Жыл    Қазақстан </w:t>
      </w:r>
    </w:p>
    <w:p>
      <w:pPr>
        <w:spacing w:after="0"/>
        <w:ind w:left="0"/>
        <w:jc w:val="both"/>
      </w:pPr>
      <w:r>
        <w:rPr>
          <w:rFonts w:ascii="Times New Roman"/>
          <w:b w:val="false"/>
          <w:i w:val="false"/>
          <w:color w:val="000000"/>
          <w:sz w:val="28"/>
        </w:rPr>
        <w:t xml:space="preserve">
                      науы және  жер қойнауын пайда.    бойы   Республика. </w:t>
      </w:r>
    </w:p>
    <w:p>
      <w:pPr>
        <w:spacing w:after="0"/>
        <w:ind w:left="0"/>
        <w:jc w:val="both"/>
      </w:pPr>
      <w:r>
        <w:rPr>
          <w:rFonts w:ascii="Times New Roman"/>
          <w:b w:val="false"/>
          <w:i w:val="false"/>
          <w:color w:val="000000"/>
          <w:sz w:val="28"/>
        </w:rPr>
        <w:t xml:space="preserve">
                      жер        лану туралы ақпарат.          сының </w:t>
      </w:r>
    </w:p>
    <w:p>
      <w:pPr>
        <w:spacing w:after="0"/>
        <w:ind w:left="0"/>
        <w:jc w:val="both"/>
      </w:pPr>
      <w:r>
        <w:rPr>
          <w:rFonts w:ascii="Times New Roman"/>
          <w:b w:val="false"/>
          <w:i w:val="false"/>
          <w:color w:val="000000"/>
          <w:sz w:val="28"/>
        </w:rPr>
        <w:t xml:space="preserve">
                      қойнауын   тың компьютерлiк              Энергетика </w:t>
      </w:r>
    </w:p>
    <w:p>
      <w:pPr>
        <w:spacing w:after="0"/>
        <w:ind w:left="0"/>
        <w:jc w:val="both"/>
      </w:pPr>
      <w:r>
        <w:rPr>
          <w:rFonts w:ascii="Times New Roman"/>
          <w:b w:val="false"/>
          <w:i w:val="false"/>
          <w:color w:val="000000"/>
          <w:sz w:val="28"/>
        </w:rPr>
        <w:t xml:space="preserve">
                      пайдала.   банкiнің қолданбалы           және </w:t>
      </w:r>
    </w:p>
    <w:p>
      <w:pPr>
        <w:spacing w:after="0"/>
        <w:ind w:left="0"/>
        <w:jc w:val="both"/>
      </w:pPr>
      <w:r>
        <w:rPr>
          <w:rFonts w:ascii="Times New Roman"/>
          <w:b w:val="false"/>
          <w:i w:val="false"/>
          <w:color w:val="000000"/>
          <w:sz w:val="28"/>
        </w:rPr>
        <w:t xml:space="preserve">
                      нушылар    бағдарламаларының             минералдық </w:t>
      </w:r>
    </w:p>
    <w:p>
      <w:pPr>
        <w:spacing w:after="0"/>
        <w:ind w:left="0"/>
        <w:jc w:val="both"/>
      </w:pPr>
      <w:r>
        <w:rPr>
          <w:rFonts w:ascii="Times New Roman"/>
          <w:b w:val="false"/>
          <w:i w:val="false"/>
          <w:color w:val="000000"/>
          <w:sz w:val="28"/>
        </w:rPr>
        <w:t xml:space="preserve">
                      туралы     iлеспесi                      ресурстар </w:t>
      </w:r>
    </w:p>
    <w:p>
      <w:pPr>
        <w:spacing w:after="0"/>
        <w:ind w:left="0"/>
        <w:jc w:val="both"/>
      </w:pPr>
      <w:r>
        <w:rPr>
          <w:rFonts w:ascii="Times New Roman"/>
          <w:b w:val="false"/>
          <w:i w:val="false"/>
          <w:color w:val="000000"/>
          <w:sz w:val="28"/>
        </w:rPr>
        <w:t xml:space="preserve">
                      ақпарат.   1) пайдалы қазбалар           министрлігі </w:t>
      </w:r>
    </w:p>
    <w:p>
      <w:pPr>
        <w:spacing w:after="0"/>
        <w:ind w:left="0"/>
        <w:jc w:val="both"/>
      </w:pPr>
      <w:r>
        <w:rPr>
          <w:rFonts w:ascii="Times New Roman"/>
          <w:b w:val="false"/>
          <w:i w:val="false"/>
          <w:color w:val="000000"/>
          <w:sz w:val="28"/>
        </w:rPr>
        <w:t xml:space="preserve">
                      тық        қорларының баланстары; </w:t>
      </w:r>
    </w:p>
    <w:p>
      <w:pPr>
        <w:spacing w:after="0"/>
        <w:ind w:left="0"/>
        <w:jc w:val="both"/>
      </w:pPr>
      <w:r>
        <w:rPr>
          <w:rFonts w:ascii="Times New Roman"/>
          <w:b w:val="false"/>
          <w:i w:val="false"/>
          <w:color w:val="000000"/>
          <w:sz w:val="28"/>
        </w:rPr>
        <w:t xml:space="preserve">
                      жүйенi     2) жер қойнауын </w:t>
      </w:r>
    </w:p>
    <w:p>
      <w:pPr>
        <w:spacing w:after="0"/>
        <w:ind w:left="0"/>
        <w:jc w:val="both"/>
      </w:pPr>
      <w:r>
        <w:rPr>
          <w:rFonts w:ascii="Times New Roman"/>
          <w:b w:val="false"/>
          <w:i w:val="false"/>
          <w:color w:val="000000"/>
          <w:sz w:val="28"/>
        </w:rPr>
        <w:t xml:space="preserve">
                      сүйемел.   пайдаланудың лицензия. </w:t>
      </w:r>
    </w:p>
    <w:p>
      <w:pPr>
        <w:spacing w:after="0"/>
        <w:ind w:left="0"/>
        <w:jc w:val="both"/>
      </w:pPr>
      <w:r>
        <w:rPr>
          <w:rFonts w:ascii="Times New Roman"/>
          <w:b w:val="false"/>
          <w:i w:val="false"/>
          <w:color w:val="000000"/>
          <w:sz w:val="28"/>
        </w:rPr>
        <w:t xml:space="preserve">
                      деу        лық-келiсiм-шарттық </w:t>
      </w:r>
    </w:p>
    <w:p>
      <w:pPr>
        <w:spacing w:after="0"/>
        <w:ind w:left="0"/>
        <w:jc w:val="both"/>
      </w:pPr>
      <w:r>
        <w:rPr>
          <w:rFonts w:ascii="Times New Roman"/>
          <w:b w:val="false"/>
          <w:i w:val="false"/>
          <w:color w:val="000000"/>
          <w:sz w:val="28"/>
        </w:rPr>
        <w:t xml:space="preserve">
                                 шарттарының </w:t>
      </w:r>
    </w:p>
    <w:p>
      <w:pPr>
        <w:spacing w:after="0"/>
        <w:ind w:left="0"/>
        <w:jc w:val="both"/>
      </w:pPr>
      <w:r>
        <w:rPr>
          <w:rFonts w:ascii="Times New Roman"/>
          <w:b w:val="false"/>
          <w:i w:val="false"/>
          <w:color w:val="000000"/>
          <w:sz w:val="28"/>
        </w:rPr>
        <w:t xml:space="preserve">
                                 мониторингі; </w:t>
      </w:r>
    </w:p>
    <w:p>
      <w:pPr>
        <w:spacing w:after="0"/>
        <w:ind w:left="0"/>
        <w:jc w:val="both"/>
      </w:pPr>
      <w:r>
        <w:rPr>
          <w:rFonts w:ascii="Times New Roman"/>
          <w:b w:val="false"/>
          <w:i w:val="false"/>
          <w:color w:val="000000"/>
          <w:sz w:val="28"/>
        </w:rPr>
        <w:t xml:space="preserve">
                                 3) геологиялық </w:t>
      </w:r>
    </w:p>
    <w:p>
      <w:pPr>
        <w:spacing w:after="0"/>
        <w:ind w:left="0"/>
        <w:jc w:val="both"/>
      </w:pPr>
      <w:r>
        <w:rPr>
          <w:rFonts w:ascii="Times New Roman"/>
          <w:b w:val="false"/>
          <w:i w:val="false"/>
          <w:color w:val="000000"/>
          <w:sz w:val="28"/>
        </w:rPr>
        <w:t xml:space="preserve">
                                 зерделенiмдiлігі; </w:t>
      </w:r>
    </w:p>
    <w:p>
      <w:pPr>
        <w:spacing w:after="0"/>
        <w:ind w:left="0"/>
        <w:jc w:val="both"/>
      </w:pPr>
      <w:r>
        <w:rPr>
          <w:rFonts w:ascii="Times New Roman"/>
          <w:b w:val="false"/>
          <w:i w:val="false"/>
          <w:color w:val="000000"/>
          <w:sz w:val="28"/>
        </w:rPr>
        <w:t xml:space="preserve">
                                 2. Компьютерлiк        Жыл </w:t>
      </w:r>
    </w:p>
    <w:p>
      <w:pPr>
        <w:spacing w:after="0"/>
        <w:ind w:left="0"/>
        <w:jc w:val="both"/>
      </w:pPr>
      <w:r>
        <w:rPr>
          <w:rFonts w:ascii="Times New Roman"/>
          <w:b w:val="false"/>
          <w:i w:val="false"/>
          <w:color w:val="000000"/>
          <w:sz w:val="28"/>
        </w:rPr>
        <w:t xml:space="preserve">
                                 банктің цифрлы         бойы </w:t>
      </w:r>
    </w:p>
    <w:p>
      <w:pPr>
        <w:spacing w:after="0"/>
        <w:ind w:left="0"/>
        <w:jc w:val="both"/>
      </w:pPr>
      <w:r>
        <w:rPr>
          <w:rFonts w:ascii="Times New Roman"/>
          <w:b w:val="false"/>
          <w:i w:val="false"/>
          <w:color w:val="000000"/>
          <w:sz w:val="28"/>
        </w:rPr>
        <w:t xml:space="preserve">
                                 геологиялық ақпарат. </w:t>
      </w:r>
    </w:p>
    <w:p>
      <w:pPr>
        <w:spacing w:after="0"/>
        <w:ind w:left="0"/>
        <w:jc w:val="both"/>
      </w:pPr>
      <w:r>
        <w:rPr>
          <w:rFonts w:ascii="Times New Roman"/>
          <w:b w:val="false"/>
          <w:i w:val="false"/>
          <w:color w:val="000000"/>
          <w:sz w:val="28"/>
        </w:rPr>
        <w:t xml:space="preserve">
                                 пен толығуы: </w:t>
      </w:r>
    </w:p>
    <w:p>
      <w:pPr>
        <w:spacing w:after="0"/>
        <w:ind w:left="0"/>
        <w:jc w:val="both"/>
      </w:pPr>
      <w:r>
        <w:rPr>
          <w:rFonts w:ascii="Times New Roman"/>
          <w:b w:val="false"/>
          <w:i w:val="false"/>
          <w:color w:val="000000"/>
          <w:sz w:val="28"/>
        </w:rPr>
        <w:t xml:space="preserve">
                                 1) геологиялық қор. </w:t>
      </w:r>
    </w:p>
    <w:p>
      <w:pPr>
        <w:spacing w:after="0"/>
        <w:ind w:left="0"/>
        <w:jc w:val="both"/>
      </w:pPr>
      <w:r>
        <w:rPr>
          <w:rFonts w:ascii="Times New Roman"/>
          <w:b w:val="false"/>
          <w:i w:val="false"/>
          <w:color w:val="000000"/>
          <w:sz w:val="28"/>
        </w:rPr>
        <w:t xml:space="preserve">
                                 ларда сақталатын </w:t>
      </w:r>
    </w:p>
    <w:p>
      <w:pPr>
        <w:spacing w:after="0"/>
        <w:ind w:left="0"/>
        <w:jc w:val="both"/>
      </w:pPr>
      <w:r>
        <w:rPr>
          <w:rFonts w:ascii="Times New Roman"/>
          <w:b w:val="false"/>
          <w:i w:val="false"/>
          <w:color w:val="000000"/>
          <w:sz w:val="28"/>
        </w:rPr>
        <w:t xml:space="preserve">
                                 геологиялық есеп. </w:t>
      </w:r>
    </w:p>
    <w:p>
      <w:pPr>
        <w:spacing w:after="0"/>
        <w:ind w:left="0"/>
        <w:jc w:val="both"/>
      </w:pPr>
      <w:r>
        <w:rPr>
          <w:rFonts w:ascii="Times New Roman"/>
          <w:b w:val="false"/>
          <w:i w:val="false"/>
          <w:color w:val="000000"/>
          <w:sz w:val="28"/>
        </w:rPr>
        <w:t xml:space="preserve">
                                 тердің мәтіндерi; </w:t>
      </w:r>
    </w:p>
    <w:p>
      <w:pPr>
        <w:spacing w:after="0"/>
        <w:ind w:left="0"/>
        <w:jc w:val="both"/>
      </w:pPr>
      <w:r>
        <w:rPr>
          <w:rFonts w:ascii="Times New Roman"/>
          <w:b w:val="false"/>
          <w:i w:val="false"/>
          <w:color w:val="000000"/>
          <w:sz w:val="28"/>
        </w:rPr>
        <w:t xml:space="preserve">
                                 2) пайдалы қазбалар </w:t>
      </w:r>
    </w:p>
    <w:p>
      <w:pPr>
        <w:spacing w:after="0"/>
        <w:ind w:left="0"/>
        <w:jc w:val="both"/>
      </w:pPr>
      <w:r>
        <w:rPr>
          <w:rFonts w:ascii="Times New Roman"/>
          <w:b w:val="false"/>
          <w:i w:val="false"/>
          <w:color w:val="000000"/>
          <w:sz w:val="28"/>
        </w:rPr>
        <w:t xml:space="preserve">
                                 кен орындары </w:t>
      </w:r>
    </w:p>
    <w:p>
      <w:pPr>
        <w:spacing w:after="0"/>
        <w:ind w:left="0"/>
        <w:jc w:val="both"/>
      </w:pPr>
      <w:r>
        <w:rPr>
          <w:rFonts w:ascii="Times New Roman"/>
          <w:b w:val="false"/>
          <w:i w:val="false"/>
          <w:color w:val="000000"/>
          <w:sz w:val="28"/>
        </w:rPr>
        <w:t xml:space="preserve">
                                 кадастры паспорт. </w:t>
      </w:r>
    </w:p>
    <w:p>
      <w:pPr>
        <w:spacing w:after="0"/>
        <w:ind w:left="0"/>
        <w:jc w:val="both"/>
      </w:pPr>
      <w:r>
        <w:rPr>
          <w:rFonts w:ascii="Times New Roman"/>
          <w:b w:val="false"/>
          <w:i w:val="false"/>
          <w:color w:val="000000"/>
          <w:sz w:val="28"/>
        </w:rPr>
        <w:t xml:space="preserve">
                                 тарының деректерi; </w:t>
      </w:r>
    </w:p>
    <w:p>
      <w:pPr>
        <w:spacing w:after="0"/>
        <w:ind w:left="0"/>
        <w:jc w:val="both"/>
      </w:pPr>
      <w:r>
        <w:rPr>
          <w:rFonts w:ascii="Times New Roman"/>
          <w:b w:val="false"/>
          <w:i w:val="false"/>
          <w:color w:val="000000"/>
          <w:sz w:val="28"/>
        </w:rPr>
        <w:t xml:space="preserve">
                                 3) аэрогеофизикалық </w:t>
      </w:r>
    </w:p>
    <w:p>
      <w:pPr>
        <w:spacing w:after="0"/>
        <w:ind w:left="0"/>
        <w:jc w:val="both"/>
      </w:pPr>
      <w:r>
        <w:rPr>
          <w:rFonts w:ascii="Times New Roman"/>
          <w:b w:val="false"/>
          <w:i w:val="false"/>
          <w:color w:val="000000"/>
          <w:sz w:val="28"/>
        </w:rPr>
        <w:t xml:space="preserve">
                                 деректер; </w:t>
      </w:r>
    </w:p>
    <w:p>
      <w:pPr>
        <w:spacing w:after="0"/>
        <w:ind w:left="0"/>
        <w:jc w:val="both"/>
      </w:pPr>
      <w:r>
        <w:rPr>
          <w:rFonts w:ascii="Times New Roman"/>
          <w:b w:val="false"/>
          <w:i w:val="false"/>
          <w:color w:val="000000"/>
          <w:sz w:val="28"/>
        </w:rPr>
        <w:t xml:space="preserve">
                                 4) сейсмикалық барлау </w:t>
      </w:r>
    </w:p>
    <w:p>
      <w:pPr>
        <w:spacing w:after="0"/>
        <w:ind w:left="0"/>
        <w:jc w:val="both"/>
      </w:pPr>
      <w:r>
        <w:rPr>
          <w:rFonts w:ascii="Times New Roman"/>
          <w:b w:val="false"/>
          <w:i w:val="false"/>
          <w:color w:val="000000"/>
          <w:sz w:val="28"/>
        </w:rPr>
        <w:t xml:space="preserve">
                                 тұрғысында зерделеу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
            1) қолданбалы компьютерлiк бағдарламалардың iлеспесi: пайдалы қазбалар қорларының баланстары, лицензиялық-келiсiм-шарттық (ЛКШ) шарттарды орындау мониторингi, геологиялық зерделенiмділiгі; </w:t>
      </w:r>
    </w:p>
    <w:p>
      <w:pPr>
        <w:spacing w:after="0"/>
        <w:ind w:left="0"/>
        <w:jc w:val="both"/>
      </w:pPr>
      <w:r>
        <w:rPr>
          <w:rFonts w:ascii="Times New Roman"/>
          <w:b w:val="false"/>
          <w:i w:val="false"/>
          <w:color w:val="000000"/>
          <w:sz w:val="28"/>
        </w:rPr>
        <w:t xml:space="preserve">
            2) компьютерлiк банкінің цифрлы геологиялық ақпаратпен толығуы: сейсмикалық барлау тұрғысында зерделеу - 1:1000000 масштабының бiр парағының алаңы, пайдалы қазбалар кен орындарының кадастрлары - 2000 паспорт, геологиялық есептердiң мәтiндерi - 1500 кiтап, аэрогеофизикалық деректер - 25 мың шар.км. </w:t>
      </w:r>
    </w:p>
    <w:bookmarkStart w:name="z30" w:id="29"/>
    <w:p>
      <w:pPr>
        <w:spacing w:after="0"/>
        <w:ind w:left="0"/>
        <w:jc w:val="both"/>
      </w:pPr>
      <w:r>
        <w:rPr>
          <w:rFonts w:ascii="Times New Roman"/>
          <w:b w:val="false"/>
          <w:i w:val="false"/>
          <w:color w:val="000000"/>
          <w:sz w:val="28"/>
        </w:rPr>
        <w:t xml:space="preserve">
      Қазақстан Республикасы   </w:t>
      </w:r>
    </w:p>
    <w:bookmarkEnd w:id="29"/>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524-қосымша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600 "Жер қойнауы және жер қойнауын пайдаланушылар туралы ақпараттық жүйенi дамыту" республикалық бюджеттiк бағдарламаның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10000 мың (он миллион) теңге. </w:t>
      </w:r>
    </w:p>
    <w:p>
      <w:pPr>
        <w:spacing w:after="0"/>
        <w:ind w:left="0"/>
        <w:jc w:val="both"/>
      </w:pPr>
      <w:r>
        <w:rPr>
          <w:rFonts w:ascii="Times New Roman"/>
          <w:b w:val="false"/>
          <w:i w:val="false"/>
          <w:color w:val="000000"/>
          <w:sz w:val="28"/>
        </w:rPr>
        <w:t xml:space="preserve">
            2. Бюджеттiк бағдарламаның нормативтік-құқықтық негiзi: Қазақстан Республикасының Президентiнің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55- </w:t>
      </w:r>
      <w:r>
        <w:rPr>
          <w:rFonts w:ascii="Times New Roman"/>
          <w:b w:val="false"/>
          <w:i w:val="false"/>
          <w:color w:val="000000"/>
          <w:sz w:val="28"/>
        </w:rPr>
        <w:t xml:space="preserve">61 және </w:t>
      </w:r>
      <w:r>
        <w:rPr>
          <w:rFonts w:ascii="Times New Roman"/>
          <w:b w:val="false"/>
          <w:i w:val="false"/>
          <w:color w:val="000000"/>
          <w:sz w:val="28"/>
        </w:rPr>
        <w:t xml:space="preserve">69-баптары </w:t>
      </w:r>
      <w:r>
        <w:rPr>
          <w:rFonts w:ascii="Times New Roman"/>
          <w:b w:val="false"/>
          <w:i w:val="false"/>
          <w:color w:val="000000"/>
          <w:sz w:val="28"/>
        </w:rPr>
        <w:t xml:space="preserve">; Қазақстан Республикасы Үкiметінің 2001 жылғы 15 ақпандағы N 232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Энергетика және минералдық ресурстар министрлiгiнің Геология және жер қойнауын қорғау комитетi туралы ереженiң 10-тармағының 7, 9-тармақшалары; Қазақстан Республикасы Үкiметiнің 1997 жылғы 27 қаңтардағы N 106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Республикасындағы жер қойнауының мемлекеттiк мониторингi туралы ереженің 8-тармағы; Қазақстан Республикасы Үкiметінiң 2000 жылғы 25 қыркүйектегi N 1449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Цифрлық геоақпараттық жүйелер негiзiнде Қазақстан Республикасының табиғи объектiлерiнiң бiрыңғай мемлекеттiк кадастрлар жүйесiн құру мен жүргiзу ережесiнің 1-тармағы.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 қаражаттары.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жер қойнауы және жер қойнауын пайдалану туралы ақпараттың компьютерлік банкiн дамыту. </w:t>
      </w:r>
    </w:p>
    <w:p>
      <w:pPr>
        <w:spacing w:after="0"/>
        <w:ind w:left="0"/>
        <w:jc w:val="both"/>
      </w:pPr>
      <w:r>
        <w:rPr>
          <w:rFonts w:ascii="Times New Roman"/>
          <w:b w:val="false"/>
          <w:i w:val="false"/>
          <w:color w:val="000000"/>
          <w:sz w:val="28"/>
        </w:rPr>
        <w:t xml:space="preserve">
            5. Бюджеттiк бағдарламаның міндеттерi: жергiлiктi деректер базасының қолданбалы бағдарламаларын әзiрлеу; жер қойнауын қорғау мен пайдаланудың аумақтық басқармаларын қазiргi компьютерлiк жабдықтармен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iс-шаралардың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іске  |Іске |  Жауапты </w:t>
      </w:r>
    </w:p>
    <w:p>
      <w:pPr>
        <w:spacing w:after="0"/>
        <w:ind w:left="0"/>
        <w:jc w:val="both"/>
      </w:pPr>
      <w:r>
        <w:rPr>
          <w:rFonts w:ascii="Times New Roman"/>
          <w:b w:val="false"/>
          <w:i w:val="false"/>
          <w:color w:val="000000"/>
          <w:sz w:val="28"/>
        </w:rPr>
        <w:t xml:space="preserve">
      с |ламаның|бағ. |  маның  |    асыру жөніндегі   |асыру|орындаушылар </w:t>
      </w:r>
    </w:p>
    <w:p>
      <w:pPr>
        <w:spacing w:after="0"/>
        <w:ind w:left="0"/>
        <w:jc w:val="both"/>
      </w:pPr>
      <w:r>
        <w:rPr>
          <w:rFonts w:ascii="Times New Roman"/>
          <w:b w:val="false"/>
          <w:i w:val="false"/>
          <w:color w:val="000000"/>
          <w:sz w:val="28"/>
        </w:rPr>
        <w:t xml:space="preserve">
      N | коды  |дар. |(шағын   |      іс-шаралар      |мер. | </w:t>
      </w:r>
    </w:p>
    <w:p>
      <w:pPr>
        <w:spacing w:after="0"/>
        <w:ind w:left="0"/>
        <w:jc w:val="both"/>
      </w:pPr>
      <w:r>
        <w:rPr>
          <w:rFonts w:ascii="Times New Roman"/>
          <w:b w:val="false"/>
          <w:i w:val="false"/>
          <w:color w:val="000000"/>
          <w:sz w:val="28"/>
        </w:rPr>
        <w:t xml:space="preserve">
        |       |лама.|бағдарла.|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600        Жер қой.     1. Автоматтандырыл.   Жыл   Қазақстан </w:t>
      </w:r>
    </w:p>
    <w:p>
      <w:pPr>
        <w:spacing w:after="0"/>
        <w:ind w:left="0"/>
        <w:jc w:val="both"/>
      </w:pPr>
      <w:r>
        <w:rPr>
          <w:rFonts w:ascii="Times New Roman"/>
          <w:b w:val="false"/>
          <w:i w:val="false"/>
          <w:color w:val="000000"/>
          <w:sz w:val="28"/>
        </w:rPr>
        <w:t xml:space="preserve">
                     науы және    ған және ақпарат.     бойы  Республика. </w:t>
      </w:r>
    </w:p>
    <w:p>
      <w:pPr>
        <w:spacing w:after="0"/>
        <w:ind w:left="0"/>
        <w:jc w:val="both"/>
      </w:pPr>
      <w:r>
        <w:rPr>
          <w:rFonts w:ascii="Times New Roman"/>
          <w:b w:val="false"/>
          <w:i w:val="false"/>
          <w:color w:val="000000"/>
          <w:sz w:val="28"/>
        </w:rPr>
        <w:t xml:space="preserve">
                     жер          тық деректер                сының </w:t>
      </w:r>
    </w:p>
    <w:p>
      <w:pPr>
        <w:spacing w:after="0"/>
        <w:ind w:left="0"/>
        <w:jc w:val="both"/>
      </w:pPr>
      <w:r>
        <w:rPr>
          <w:rFonts w:ascii="Times New Roman"/>
          <w:b w:val="false"/>
          <w:i w:val="false"/>
          <w:color w:val="000000"/>
          <w:sz w:val="28"/>
        </w:rPr>
        <w:t xml:space="preserve">
                     қойнауын     базасын қалыптас.           Энергетика </w:t>
      </w:r>
    </w:p>
    <w:p>
      <w:pPr>
        <w:spacing w:after="0"/>
        <w:ind w:left="0"/>
        <w:jc w:val="both"/>
      </w:pPr>
      <w:r>
        <w:rPr>
          <w:rFonts w:ascii="Times New Roman"/>
          <w:b w:val="false"/>
          <w:i w:val="false"/>
          <w:color w:val="000000"/>
          <w:sz w:val="28"/>
        </w:rPr>
        <w:t xml:space="preserve">
                     пайдала.     тыру және оларды            және </w:t>
      </w:r>
    </w:p>
    <w:p>
      <w:pPr>
        <w:spacing w:after="0"/>
        <w:ind w:left="0"/>
        <w:jc w:val="both"/>
      </w:pPr>
      <w:r>
        <w:rPr>
          <w:rFonts w:ascii="Times New Roman"/>
          <w:b w:val="false"/>
          <w:i w:val="false"/>
          <w:color w:val="000000"/>
          <w:sz w:val="28"/>
        </w:rPr>
        <w:t xml:space="preserve">
                     нушылар      "клиент-сервер"             минералдық </w:t>
      </w:r>
    </w:p>
    <w:p>
      <w:pPr>
        <w:spacing w:after="0"/>
        <w:ind w:left="0"/>
        <w:jc w:val="both"/>
      </w:pPr>
      <w:r>
        <w:rPr>
          <w:rFonts w:ascii="Times New Roman"/>
          <w:b w:val="false"/>
          <w:i w:val="false"/>
          <w:color w:val="000000"/>
          <w:sz w:val="28"/>
        </w:rPr>
        <w:t xml:space="preserve">
                     туралы       ортасында бейім.            ресурстар </w:t>
      </w:r>
    </w:p>
    <w:p>
      <w:pPr>
        <w:spacing w:after="0"/>
        <w:ind w:left="0"/>
        <w:jc w:val="both"/>
      </w:pPr>
      <w:r>
        <w:rPr>
          <w:rFonts w:ascii="Times New Roman"/>
          <w:b w:val="false"/>
          <w:i w:val="false"/>
          <w:color w:val="000000"/>
          <w:sz w:val="28"/>
        </w:rPr>
        <w:t xml:space="preserve">
                     ақпарат.     делуі                       министрлігі </w:t>
      </w:r>
    </w:p>
    <w:p>
      <w:pPr>
        <w:spacing w:after="0"/>
        <w:ind w:left="0"/>
        <w:jc w:val="both"/>
      </w:pPr>
      <w:r>
        <w:rPr>
          <w:rFonts w:ascii="Times New Roman"/>
          <w:b w:val="false"/>
          <w:i w:val="false"/>
          <w:color w:val="000000"/>
          <w:sz w:val="28"/>
        </w:rPr>
        <w:t xml:space="preserve">
                     тық          2. Жер қойнауын       Жыл </w:t>
      </w:r>
    </w:p>
    <w:p>
      <w:pPr>
        <w:spacing w:after="0"/>
        <w:ind w:left="0"/>
        <w:jc w:val="both"/>
      </w:pPr>
      <w:r>
        <w:rPr>
          <w:rFonts w:ascii="Times New Roman"/>
          <w:b w:val="false"/>
          <w:i w:val="false"/>
          <w:color w:val="000000"/>
          <w:sz w:val="28"/>
        </w:rPr>
        <w:t xml:space="preserve">
                     жүйенi       қорғау мен пайда.     бойы </w:t>
      </w:r>
    </w:p>
    <w:p>
      <w:pPr>
        <w:spacing w:after="0"/>
        <w:ind w:left="0"/>
        <w:jc w:val="both"/>
      </w:pPr>
      <w:r>
        <w:rPr>
          <w:rFonts w:ascii="Times New Roman"/>
          <w:b w:val="false"/>
          <w:i w:val="false"/>
          <w:color w:val="000000"/>
          <w:sz w:val="28"/>
        </w:rPr>
        <w:t xml:space="preserve">
                     дамыту       ланудың аумақтық </w:t>
      </w:r>
    </w:p>
    <w:p>
      <w:pPr>
        <w:spacing w:after="0"/>
        <w:ind w:left="0"/>
        <w:jc w:val="both"/>
      </w:pPr>
      <w:r>
        <w:rPr>
          <w:rFonts w:ascii="Times New Roman"/>
          <w:b w:val="false"/>
          <w:i w:val="false"/>
          <w:color w:val="000000"/>
          <w:sz w:val="28"/>
        </w:rPr>
        <w:t xml:space="preserve">
                                  басқармаларын </w:t>
      </w:r>
    </w:p>
    <w:p>
      <w:pPr>
        <w:spacing w:after="0"/>
        <w:ind w:left="0"/>
        <w:jc w:val="both"/>
      </w:pPr>
      <w:r>
        <w:rPr>
          <w:rFonts w:ascii="Times New Roman"/>
          <w:b w:val="false"/>
          <w:i w:val="false"/>
          <w:color w:val="000000"/>
          <w:sz w:val="28"/>
        </w:rPr>
        <w:t xml:space="preserve">
                                  компьютерлiк </w:t>
      </w:r>
    </w:p>
    <w:p>
      <w:pPr>
        <w:spacing w:after="0"/>
        <w:ind w:left="0"/>
        <w:jc w:val="both"/>
      </w:pPr>
      <w:r>
        <w:rPr>
          <w:rFonts w:ascii="Times New Roman"/>
          <w:b w:val="false"/>
          <w:i w:val="false"/>
          <w:color w:val="000000"/>
          <w:sz w:val="28"/>
        </w:rPr>
        <w:t xml:space="preserve">
                                  жабдықтармен </w:t>
      </w:r>
    </w:p>
    <w:p>
      <w:pPr>
        <w:spacing w:after="0"/>
        <w:ind w:left="0"/>
        <w:jc w:val="both"/>
      </w:pPr>
      <w:r>
        <w:rPr>
          <w:rFonts w:ascii="Times New Roman"/>
          <w:b w:val="false"/>
          <w:i w:val="false"/>
          <w:color w:val="000000"/>
          <w:sz w:val="28"/>
        </w:rPr>
        <w:t xml:space="preserve">
                                  қамтамасыз eту - </w:t>
      </w:r>
    </w:p>
    <w:p>
      <w:pPr>
        <w:spacing w:after="0"/>
        <w:ind w:left="0"/>
        <w:jc w:val="both"/>
      </w:pPr>
      <w:r>
        <w:rPr>
          <w:rFonts w:ascii="Times New Roman"/>
          <w:b w:val="false"/>
          <w:i w:val="false"/>
          <w:color w:val="000000"/>
          <w:sz w:val="28"/>
        </w:rPr>
        <w:t xml:space="preserve">
                                  25 дана.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2003.12.26. N 150ар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p>
    <w:p>
      <w:pPr>
        <w:spacing w:after="0"/>
        <w:ind w:left="0"/>
        <w:jc w:val="both"/>
      </w:pPr>
      <w:r>
        <w:rPr>
          <w:rFonts w:ascii="Times New Roman"/>
          <w:b w:val="false"/>
          <w:i w:val="false"/>
          <w:color w:val="000000"/>
          <w:sz w:val="28"/>
        </w:rPr>
        <w:t xml:space="preserve">
            1) жергіліктi деректер базасының қолданбалы бағдарламаларын әзiрлеу: есеп берулердің каталогтары, минералдық ресурстар қозғалысының, шарттар мен келiсiмдердің, iс-жүргiзудiң конъюнктуралары. "Клиент-сервер" ортасында жергiлiктi деректер базасының бейiмделуi. </w:t>
      </w:r>
    </w:p>
    <w:p>
      <w:pPr>
        <w:spacing w:after="0"/>
        <w:ind w:left="0"/>
        <w:jc w:val="both"/>
      </w:pPr>
      <w:r>
        <w:rPr>
          <w:rFonts w:ascii="Times New Roman"/>
          <w:b w:val="false"/>
          <w:i w:val="false"/>
          <w:color w:val="000000"/>
          <w:sz w:val="28"/>
        </w:rPr>
        <w:t xml:space="preserve">
            2) жер қойнауын қорғаудың және пайдаланудың аумақтық басқармалары үшiн компьютерлiк жабдықтарды сатып алу (мониторларымен қоса жеке компьютерлер - 12 дана), оларды сертификаттау. </w:t>
      </w:r>
    </w:p>
    <w:bookmarkStart w:name="z31" w:id="30"/>
    <w:p>
      <w:pPr>
        <w:spacing w:after="0"/>
        <w:ind w:left="0"/>
        <w:jc w:val="both"/>
      </w:pPr>
      <w:r>
        <w:rPr>
          <w:rFonts w:ascii="Times New Roman"/>
          <w:b w:val="false"/>
          <w:i w:val="false"/>
          <w:color w:val="000000"/>
          <w:sz w:val="28"/>
        </w:rPr>
        <w:t xml:space="preserve">
      Қазақстан Республикасы   </w:t>
      </w:r>
    </w:p>
    <w:bookmarkEnd w:id="30"/>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525-қосымша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және минералдық </w:t>
      </w:r>
    </w:p>
    <w:p>
      <w:pPr>
        <w:spacing w:after="0"/>
        <w:ind w:left="0"/>
        <w:jc w:val="both"/>
      </w:pPr>
      <w:r>
        <w:rPr>
          <w:rFonts w:ascii="Times New Roman"/>
          <w:b w:val="false"/>
          <w:i w:val="false"/>
          <w:color w:val="000000"/>
          <w:sz w:val="28"/>
        </w:rPr>
        <w:t xml:space="preserve">
      pecуpcтap министрлiгі </w:t>
      </w:r>
    </w:p>
    <w:p>
      <w:pPr>
        <w:spacing w:after="0"/>
        <w:ind w:left="0"/>
        <w:jc w:val="both"/>
      </w:pPr>
      <w:r>
        <w:rPr>
          <w:rFonts w:ascii="Times New Roman"/>
          <w:b w:val="false"/>
          <w:i w:val="false"/>
          <w:color w:val="000000"/>
          <w:sz w:val="28"/>
        </w:rPr>
        <w:t xml:space="preserve">
      Бюджеттiк бағдарламаның әкімгерi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601 "Жер қойнауын пайдалану саласында лицензиялық және келiсiм-шарттық ережелердің орындалу мониторингiнің ақпараттық-коммуникациялық жүйесiн құру"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5000 мың теңге (бec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"Мұнай туралы" 1995 жылғы 28 маусымдағы N 2350 Заң күшi бар Жарлығының </w:t>
      </w:r>
      <w:r>
        <w:rPr>
          <w:rFonts w:ascii="Times New Roman"/>
          <w:b w:val="false"/>
          <w:i w:val="false"/>
          <w:color w:val="000000"/>
          <w:sz w:val="28"/>
        </w:rPr>
        <w:t xml:space="preserve">6-бабы </w:t>
      </w:r>
      <w:r>
        <w:rPr>
          <w:rFonts w:ascii="Times New Roman"/>
          <w:b w:val="false"/>
          <w:i w:val="false"/>
          <w:color w:val="000000"/>
          <w:sz w:val="28"/>
        </w:rPr>
        <w:t xml:space="preserve">; Қазақстан Республикасы Президентiнiң "Жер қойнауы және жер қойнауын пайдалану туралы" 1996 жылғы 27 қаңтардағы N 2828 Заң күшi бар Жарлығының </w:t>
      </w:r>
      <w:r>
        <w:rPr>
          <w:rFonts w:ascii="Times New Roman"/>
          <w:b w:val="false"/>
          <w:i w:val="false"/>
          <w:color w:val="000000"/>
          <w:sz w:val="28"/>
        </w:rPr>
        <w:t xml:space="preserve">8-бабы </w:t>
      </w:r>
      <w:r>
        <w:rPr>
          <w:rFonts w:ascii="Times New Roman"/>
          <w:b w:val="false"/>
          <w:i w:val="false"/>
          <w:color w:val="000000"/>
          <w:sz w:val="28"/>
        </w:rPr>
        <w:t xml:space="preserve">; "Салықтар мен бюджетке басқа да мiндеттi төлемдер туралы" Қазақстан Республикасы Кодексiнің </w:t>
      </w:r>
      <w:r>
        <w:rPr>
          <w:rFonts w:ascii="Times New Roman"/>
          <w:b w:val="false"/>
          <w:i w:val="false"/>
          <w:color w:val="000000"/>
          <w:sz w:val="28"/>
        </w:rPr>
        <w:t xml:space="preserve">22, </w:t>
      </w:r>
      <w:r>
        <w:rPr>
          <w:rFonts w:ascii="Times New Roman"/>
          <w:b w:val="false"/>
          <w:i w:val="false"/>
          <w:color w:val="000000"/>
          <w:sz w:val="28"/>
        </w:rPr>
        <w:t xml:space="preserve">230, </w:t>
      </w:r>
      <w:r>
        <w:rPr>
          <w:rFonts w:ascii="Times New Roman"/>
          <w:b w:val="false"/>
          <w:i w:val="false"/>
          <w:color w:val="000000"/>
          <w:sz w:val="28"/>
        </w:rPr>
        <w:t xml:space="preserve">279- </w:t>
      </w:r>
      <w:r>
        <w:rPr>
          <w:rFonts w:ascii="Times New Roman"/>
          <w:b w:val="false"/>
          <w:i w:val="false"/>
          <w:color w:val="000000"/>
          <w:sz w:val="28"/>
        </w:rPr>
        <w:t xml:space="preserve">314, </w:t>
      </w:r>
      <w:r>
        <w:rPr>
          <w:rFonts w:ascii="Times New Roman"/>
          <w:b w:val="false"/>
          <w:i w:val="false"/>
          <w:color w:val="000000"/>
          <w:sz w:val="28"/>
        </w:rPr>
        <w:t xml:space="preserve">544- </w:t>
      </w:r>
      <w:r>
        <w:rPr>
          <w:rFonts w:ascii="Times New Roman"/>
          <w:b w:val="false"/>
          <w:i w:val="false"/>
          <w:color w:val="000000"/>
          <w:sz w:val="28"/>
        </w:rPr>
        <w:t xml:space="preserve">545-баптары </w:t>
      </w:r>
      <w:r>
        <w:rPr>
          <w:rFonts w:ascii="Times New Roman"/>
          <w:b w:val="false"/>
          <w:i w:val="false"/>
          <w:color w:val="000000"/>
          <w:sz w:val="28"/>
        </w:rPr>
        <w:t xml:space="preserve">- Қазақстан Республикасының 2001 жылғы 12 маусымдағы N 210 Заңы; Қазақстан Республикасы Президентiнің "2030 жылға дейiнгi Қазақстанның даму стратегиясын iске асыру жөнiндегi әрi қарайғы шаралар туралы" 2000 жылғы 17 ақпандағы N 344 </w:t>
      </w:r>
      <w:r>
        <w:rPr>
          <w:rFonts w:ascii="Times New Roman"/>
          <w:b w:val="false"/>
          <w:i w:val="false"/>
          <w:color w:val="000000"/>
          <w:sz w:val="28"/>
        </w:rPr>
        <w:t xml:space="preserve">Жарлығының </w:t>
      </w:r>
      <w:r>
        <w:rPr>
          <w:rFonts w:ascii="Times New Roman"/>
          <w:b w:val="false"/>
          <w:i w:val="false"/>
          <w:color w:val="000000"/>
          <w:sz w:val="28"/>
        </w:rPr>
        <w:t xml:space="preserve">3.4, 3.7, 3.13, 4.2, 4.6-тармақтары; "Тiкелей инвестицияларды мемлекеттiк қолдау туралы" Қазақстан Республикасының 1997 жылғы 28 ақпандағы N 75-1 Заңы ( </w:t>
      </w:r>
      <w:r>
        <w:rPr>
          <w:rFonts w:ascii="Times New Roman"/>
          <w:b w:val="false"/>
          <w:i w:val="false"/>
          <w:color w:val="000000"/>
          <w:sz w:val="28"/>
        </w:rPr>
        <w:t xml:space="preserve">5 , </w:t>
      </w:r>
      <w:r>
        <w:rPr>
          <w:rFonts w:ascii="Times New Roman"/>
          <w:b w:val="false"/>
          <w:i w:val="false"/>
          <w:color w:val="000000"/>
          <w:sz w:val="28"/>
        </w:rPr>
        <w:t xml:space="preserve">15, </w:t>
      </w:r>
      <w:r>
        <w:rPr>
          <w:rFonts w:ascii="Times New Roman"/>
          <w:b w:val="false"/>
          <w:i w:val="false"/>
          <w:color w:val="000000"/>
          <w:sz w:val="28"/>
        </w:rPr>
        <w:t xml:space="preserve">16-баптары </w:t>
      </w:r>
      <w:r>
        <w:rPr>
          <w:rFonts w:ascii="Times New Roman"/>
          <w:b w:val="false"/>
          <w:i w:val="false"/>
          <w:color w:val="000000"/>
          <w:sz w:val="28"/>
        </w:rPr>
        <w:t xml:space="preserve">); "Қоршаған ортаны қорғау туралы" Қазақстан Республикасының 1997 жылғы 15 шілдедегі N 160-1 Заңы ( </w:t>
      </w:r>
      <w:r>
        <w:rPr>
          <w:rFonts w:ascii="Times New Roman"/>
          <w:b w:val="false"/>
          <w:i w:val="false"/>
          <w:color w:val="000000"/>
          <w:sz w:val="28"/>
        </w:rPr>
        <w:t xml:space="preserve">24- </w:t>
      </w:r>
      <w:r>
        <w:rPr>
          <w:rFonts w:ascii="Times New Roman"/>
          <w:b w:val="false"/>
          <w:i w:val="false"/>
          <w:color w:val="000000"/>
          <w:sz w:val="28"/>
        </w:rPr>
        <w:t xml:space="preserve">25-баптары </w:t>
      </w:r>
      <w:r>
        <w:rPr>
          <w:rFonts w:ascii="Times New Roman"/>
          <w:b w:val="false"/>
          <w:i w:val="false"/>
          <w:color w:val="000000"/>
          <w:sz w:val="28"/>
        </w:rPr>
        <w:t xml:space="preserve">); "Жер қойнауларының мемлекеттік мониторингі туралы ереже туралы" Қазақстан Республикасы Үкіметінің 1997 жылғы 27 қаңтардағы N 106 </w:t>
      </w:r>
      <w:r>
        <w:rPr>
          <w:rFonts w:ascii="Times New Roman"/>
          <w:b w:val="false"/>
          <w:i w:val="false"/>
          <w:color w:val="000000"/>
          <w:sz w:val="28"/>
        </w:rPr>
        <w:t xml:space="preserve">қаулысының </w:t>
      </w:r>
      <w:r>
        <w:rPr>
          <w:rFonts w:ascii="Times New Roman"/>
          <w:b w:val="false"/>
          <w:i w:val="false"/>
          <w:color w:val="000000"/>
          <w:sz w:val="28"/>
        </w:rPr>
        <w:t xml:space="preserve">12-13-тармақтары; "Үлгі контракт туралы" Қазақстан Республикасы Үкіметінің 1997 жылғы 27 қаңтардағы N 108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жер қойнауын пайдалану құқығын беру ережелерін бекіту туралы" Қазақстан Республикасы Үкіметінің 2000 жылғы 21 қаңтардағы N 108 </w:t>
      </w:r>
      <w:r>
        <w:rPr>
          <w:rFonts w:ascii="Times New Roman"/>
          <w:b w:val="false"/>
          <w:i w:val="false"/>
          <w:color w:val="000000"/>
          <w:sz w:val="28"/>
        </w:rPr>
        <w:t xml:space="preserve">қаулысы </w:t>
      </w:r>
      <w:r>
        <w:rPr>
          <w:rFonts w:ascii="Times New Roman"/>
          <w:b w:val="false"/>
          <w:i w:val="false"/>
          <w:color w:val="000000"/>
          <w:sz w:val="28"/>
        </w:rPr>
        <w:t xml:space="preserve">; "2001-2003 жылдарға арналған Қазақстан Республикасының ұлттық ақпараттық инфрақұрылымын қалыптастырудың және дамытудың мемлекеттік бағдарламасын іске асыру жөніндегі іс-шаралар жоспарын бекіту туралы" Қазақстан Республикасы Үкіметінің 2001 жылғы 21 мамырдағы N  674 </w:t>
      </w:r>
      <w:r>
        <w:rPr>
          <w:rFonts w:ascii="Times New Roman"/>
          <w:b w:val="false"/>
          <w:i w:val="false"/>
          <w:color w:val="000000"/>
          <w:sz w:val="28"/>
        </w:rPr>
        <w:t xml:space="preserve">қаулысының </w:t>
      </w:r>
      <w:r>
        <w:rPr>
          <w:rFonts w:ascii="Times New Roman"/>
          <w:b w:val="false"/>
          <w:i w:val="false"/>
          <w:color w:val="000000"/>
          <w:sz w:val="28"/>
        </w:rPr>
        <w:t xml:space="preserve">36-тармағы; "Энергетика және минералдық ресурстар министрлігінің мәселелері туралы" Қазақстан Республикасы Үкіметінің  2001 жылғы 25 қаңтардағы N 133 </w:t>
      </w:r>
      <w:r>
        <w:rPr>
          <w:rFonts w:ascii="Times New Roman"/>
          <w:b w:val="false"/>
          <w:i w:val="false"/>
          <w:color w:val="000000"/>
          <w:sz w:val="28"/>
        </w:rPr>
        <w:t xml:space="preserve">қаулысының </w:t>
      </w:r>
      <w:r>
        <w:rPr>
          <w:rFonts w:ascii="Times New Roman"/>
          <w:b w:val="false"/>
          <w:i w:val="false"/>
          <w:color w:val="000000"/>
          <w:sz w:val="28"/>
        </w:rPr>
        <w:t xml:space="preserve">11-тармағы; Қазақстан Республикасы Президентінің "2030 жылға дейінгі Қазақстанның даму стратегиясын іске асыру жөніндегі әрі қарайғы шаралар туралы" 2002 жылғы 28 наурыздағы N 827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 Үкіметінің 2002-2004 жылдарға арналған іс-қимыл бағдарламасының 6.1-тармағы; Қазақстан Республикасы Үкіметінің 2002 жылғы 24 сәуірдегі N 470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2002-2004 жылдарға арналған іс-қимыл бағдарламасын іске асыру жөніндегі іс-шаралар жоспарының 6.1.2.-тармағы. </w:t>
      </w:r>
    </w:p>
    <w:p>
      <w:pPr>
        <w:spacing w:after="0"/>
        <w:ind w:left="0"/>
        <w:jc w:val="both"/>
      </w:pPr>
      <w:r>
        <w:rPr>
          <w:rFonts w:ascii="Times New Roman"/>
          <w:b w:val="false"/>
          <w:i w:val="false"/>
          <w:color w:val="000000"/>
          <w:sz w:val="28"/>
        </w:rPr>
        <w:t xml:space="preserve">
            3. Бюджеттік бағдарламаны қаржыландыру көздері: республикалық бюджет қаражаттары. </w:t>
      </w:r>
    </w:p>
    <w:p>
      <w:pPr>
        <w:spacing w:after="0"/>
        <w:ind w:left="0"/>
        <w:jc w:val="both"/>
      </w:pPr>
      <w:r>
        <w:rPr>
          <w:rFonts w:ascii="Times New Roman"/>
          <w:b w:val="false"/>
          <w:i w:val="false"/>
          <w:color w:val="000000"/>
          <w:sz w:val="28"/>
        </w:rPr>
        <w:t xml:space="preserve">
            4. Бюджеттік бағдарламаның мақсаты: Жер қойнауын пайдаланушылардың жұмыс істеу тиімділігіне жан-жақты баға беру және жер қойнауын пайдалану құқығын беруді оңтайландыру жолымен Қазақстан Республикасында жер қойнауын пайдалануды басқару жүйесін жетілдіру. </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жер қойнауын пайдалану саласында бірыңғай ақпараттық мониторинг және басқару жүйесін құру. </w:t>
      </w:r>
    </w:p>
    <w:p>
      <w:pPr>
        <w:spacing w:after="0"/>
        <w:ind w:left="0"/>
        <w:jc w:val="both"/>
      </w:pPr>
      <w:r>
        <w:rPr>
          <w:rFonts w:ascii="Times New Roman"/>
          <w:b w:val="false"/>
          <w:i w:val="false"/>
          <w:color w:val="000000"/>
          <w:sz w:val="28"/>
        </w:rPr>
        <w:t xml:space="preserve">
            6. Бюджеттік бағдарламаны іске асыру жөніндегі іс-шаралар жоспары: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Р/|Бағдар.|Шағын|Бағдарла.| Бағдарламаны (шағын  |Іске |  Жауапты </w:t>
      </w:r>
    </w:p>
    <w:p>
      <w:pPr>
        <w:spacing w:after="0"/>
        <w:ind w:left="0"/>
        <w:jc w:val="both"/>
      </w:pPr>
      <w:r>
        <w:rPr>
          <w:rFonts w:ascii="Times New Roman"/>
          <w:b w:val="false"/>
          <w:i w:val="false"/>
          <w:color w:val="000000"/>
          <w:sz w:val="28"/>
        </w:rPr>
        <w:t xml:space="preserve">
      с |ламаның|бағ. |малардың |  бағдарламаны) іске  |асыру|орындаушылар </w:t>
      </w:r>
    </w:p>
    <w:p>
      <w:pPr>
        <w:spacing w:after="0"/>
        <w:ind w:left="0"/>
        <w:jc w:val="both"/>
      </w:pPr>
      <w:r>
        <w:rPr>
          <w:rFonts w:ascii="Times New Roman"/>
          <w:b w:val="false"/>
          <w:i w:val="false"/>
          <w:color w:val="000000"/>
          <w:sz w:val="28"/>
        </w:rPr>
        <w:t xml:space="preserve">
      N | коды  |дар. |(шағын   |   асыру жөніндегі    |мер. | </w:t>
      </w:r>
    </w:p>
    <w:p>
      <w:pPr>
        <w:spacing w:after="0"/>
        <w:ind w:left="0"/>
        <w:jc w:val="both"/>
      </w:pPr>
      <w:r>
        <w:rPr>
          <w:rFonts w:ascii="Times New Roman"/>
          <w:b w:val="false"/>
          <w:i w:val="false"/>
          <w:color w:val="000000"/>
          <w:sz w:val="28"/>
        </w:rPr>
        <w:t xml:space="preserve">
        |       |лама.|бағдарла.|      іс-шаралар      |зім. | </w:t>
      </w:r>
    </w:p>
    <w:p>
      <w:pPr>
        <w:spacing w:after="0"/>
        <w:ind w:left="0"/>
        <w:jc w:val="both"/>
      </w:pPr>
      <w:r>
        <w:rPr>
          <w:rFonts w:ascii="Times New Roman"/>
          <w:b w:val="false"/>
          <w:i w:val="false"/>
          <w:color w:val="000000"/>
          <w:sz w:val="28"/>
        </w:rPr>
        <w:t xml:space="preserve">
        |       |ның  | маның)  |                      |дері | </w:t>
      </w:r>
    </w:p>
    <w:p>
      <w:pPr>
        <w:spacing w:after="0"/>
        <w:ind w:left="0"/>
        <w:jc w:val="both"/>
      </w:pPr>
      <w:r>
        <w:rPr>
          <w:rFonts w:ascii="Times New Roman"/>
          <w:b w:val="false"/>
          <w:i w:val="false"/>
          <w:color w:val="000000"/>
          <w:sz w:val="28"/>
        </w:rPr>
        <w:t xml:space="preserve">
        |       |коды | атауы   |                      |     |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1   601         Жер қой.   Мынадай сатыларды      2003   Энергетика </w:t>
      </w:r>
    </w:p>
    <w:p>
      <w:pPr>
        <w:spacing w:after="0"/>
        <w:ind w:left="0"/>
        <w:jc w:val="both"/>
      </w:pPr>
      <w:r>
        <w:rPr>
          <w:rFonts w:ascii="Times New Roman"/>
          <w:b w:val="false"/>
          <w:i w:val="false"/>
          <w:color w:val="000000"/>
          <w:sz w:val="28"/>
        </w:rPr>
        <w:t xml:space="preserve">
                      науын      қамтитын 3-деңгейдегі   жыл   және </w:t>
      </w:r>
    </w:p>
    <w:p>
      <w:pPr>
        <w:spacing w:after="0"/>
        <w:ind w:left="0"/>
        <w:jc w:val="both"/>
      </w:pPr>
      <w:r>
        <w:rPr>
          <w:rFonts w:ascii="Times New Roman"/>
          <w:b w:val="false"/>
          <w:i w:val="false"/>
          <w:color w:val="000000"/>
          <w:sz w:val="28"/>
        </w:rPr>
        <w:t xml:space="preserve">
                      пайдалану  жер қойнауын пайда.    бойына минералдық </w:t>
      </w:r>
    </w:p>
    <w:p>
      <w:pPr>
        <w:spacing w:after="0"/>
        <w:ind w:left="0"/>
        <w:jc w:val="both"/>
      </w:pPr>
      <w:r>
        <w:rPr>
          <w:rFonts w:ascii="Times New Roman"/>
          <w:b w:val="false"/>
          <w:i w:val="false"/>
          <w:color w:val="000000"/>
          <w:sz w:val="28"/>
        </w:rPr>
        <w:t xml:space="preserve">
                      саласында  лану мониторингі.             ресурстар </w:t>
      </w:r>
    </w:p>
    <w:p>
      <w:pPr>
        <w:spacing w:after="0"/>
        <w:ind w:left="0"/>
        <w:jc w:val="both"/>
      </w:pPr>
      <w:r>
        <w:rPr>
          <w:rFonts w:ascii="Times New Roman"/>
          <w:b w:val="false"/>
          <w:i w:val="false"/>
          <w:color w:val="000000"/>
          <w:sz w:val="28"/>
        </w:rPr>
        <w:t xml:space="preserve">
                      лицензия.  сінің міндеттерін             министрлігі </w:t>
      </w:r>
    </w:p>
    <w:p>
      <w:pPr>
        <w:spacing w:after="0"/>
        <w:ind w:left="0"/>
        <w:jc w:val="both"/>
      </w:pPr>
      <w:r>
        <w:rPr>
          <w:rFonts w:ascii="Times New Roman"/>
          <w:b w:val="false"/>
          <w:i w:val="false"/>
          <w:color w:val="000000"/>
          <w:sz w:val="28"/>
        </w:rPr>
        <w:t xml:space="preserve">
                      лық және   шешу үшін "Баға </w:t>
      </w:r>
    </w:p>
    <w:p>
      <w:pPr>
        <w:spacing w:after="0"/>
        <w:ind w:left="0"/>
        <w:jc w:val="both"/>
      </w:pPr>
      <w:r>
        <w:rPr>
          <w:rFonts w:ascii="Times New Roman"/>
          <w:b w:val="false"/>
          <w:i w:val="false"/>
          <w:color w:val="000000"/>
          <w:sz w:val="28"/>
        </w:rPr>
        <w:t xml:space="preserve">
                      келісім-   беру" қосалқы жүйесін </w:t>
      </w:r>
    </w:p>
    <w:p>
      <w:pPr>
        <w:spacing w:after="0"/>
        <w:ind w:left="0"/>
        <w:jc w:val="both"/>
      </w:pPr>
      <w:r>
        <w:rPr>
          <w:rFonts w:ascii="Times New Roman"/>
          <w:b w:val="false"/>
          <w:i w:val="false"/>
          <w:color w:val="000000"/>
          <w:sz w:val="28"/>
        </w:rPr>
        <w:t xml:space="preserve">
                      шарттық    әзірлеу және жасау: </w:t>
      </w:r>
    </w:p>
    <w:p>
      <w:pPr>
        <w:spacing w:after="0"/>
        <w:ind w:left="0"/>
        <w:jc w:val="both"/>
      </w:pPr>
      <w:r>
        <w:rPr>
          <w:rFonts w:ascii="Times New Roman"/>
          <w:b w:val="false"/>
          <w:i w:val="false"/>
          <w:color w:val="000000"/>
          <w:sz w:val="28"/>
        </w:rPr>
        <w:t xml:space="preserve">
                      ережелер.  1.1. Лицензиялық- </w:t>
      </w:r>
    </w:p>
    <w:p>
      <w:pPr>
        <w:spacing w:after="0"/>
        <w:ind w:left="0"/>
        <w:jc w:val="both"/>
      </w:pPr>
      <w:r>
        <w:rPr>
          <w:rFonts w:ascii="Times New Roman"/>
          <w:b w:val="false"/>
          <w:i w:val="false"/>
          <w:color w:val="000000"/>
          <w:sz w:val="28"/>
        </w:rPr>
        <w:t xml:space="preserve">
                      дің        келісім-шарттық </w:t>
      </w:r>
    </w:p>
    <w:p>
      <w:pPr>
        <w:spacing w:after="0"/>
        <w:ind w:left="0"/>
        <w:jc w:val="both"/>
      </w:pPr>
      <w:r>
        <w:rPr>
          <w:rFonts w:ascii="Times New Roman"/>
          <w:b w:val="false"/>
          <w:i w:val="false"/>
          <w:color w:val="000000"/>
          <w:sz w:val="28"/>
        </w:rPr>
        <w:t xml:space="preserve">
                      орындалуы  шарттардың орында. </w:t>
      </w:r>
    </w:p>
    <w:p>
      <w:pPr>
        <w:spacing w:after="0"/>
        <w:ind w:left="0"/>
        <w:jc w:val="both"/>
      </w:pPr>
      <w:r>
        <w:rPr>
          <w:rFonts w:ascii="Times New Roman"/>
          <w:b w:val="false"/>
          <w:i w:val="false"/>
          <w:color w:val="000000"/>
          <w:sz w:val="28"/>
        </w:rPr>
        <w:t xml:space="preserve">
                      мониторин. луына баға берудің </w:t>
      </w:r>
    </w:p>
    <w:p>
      <w:pPr>
        <w:spacing w:after="0"/>
        <w:ind w:left="0"/>
        <w:jc w:val="both"/>
      </w:pPr>
      <w:r>
        <w:rPr>
          <w:rFonts w:ascii="Times New Roman"/>
          <w:b w:val="false"/>
          <w:i w:val="false"/>
          <w:color w:val="000000"/>
          <w:sz w:val="28"/>
        </w:rPr>
        <w:t xml:space="preserve">
                      гісінің    нормативтік-әдіс. </w:t>
      </w:r>
    </w:p>
    <w:p>
      <w:pPr>
        <w:spacing w:after="0"/>
        <w:ind w:left="0"/>
        <w:jc w:val="both"/>
      </w:pPr>
      <w:r>
        <w:rPr>
          <w:rFonts w:ascii="Times New Roman"/>
          <w:b w:val="false"/>
          <w:i w:val="false"/>
          <w:color w:val="000000"/>
          <w:sz w:val="28"/>
        </w:rPr>
        <w:t xml:space="preserve">
                      ақпарат.   темелік базасын </w:t>
      </w:r>
    </w:p>
    <w:p>
      <w:pPr>
        <w:spacing w:after="0"/>
        <w:ind w:left="0"/>
        <w:jc w:val="both"/>
      </w:pPr>
      <w:r>
        <w:rPr>
          <w:rFonts w:ascii="Times New Roman"/>
          <w:b w:val="false"/>
          <w:i w:val="false"/>
          <w:color w:val="000000"/>
          <w:sz w:val="28"/>
        </w:rPr>
        <w:t xml:space="preserve">
                      тық-комму. әзірлеу; </w:t>
      </w:r>
    </w:p>
    <w:p>
      <w:pPr>
        <w:spacing w:after="0"/>
        <w:ind w:left="0"/>
        <w:jc w:val="both"/>
      </w:pPr>
      <w:r>
        <w:rPr>
          <w:rFonts w:ascii="Times New Roman"/>
          <w:b w:val="false"/>
          <w:i w:val="false"/>
          <w:color w:val="000000"/>
          <w:sz w:val="28"/>
        </w:rPr>
        <w:t xml:space="preserve">
                      никациялық 1.2. 3-деңгейдегі </w:t>
      </w:r>
    </w:p>
    <w:p>
      <w:pPr>
        <w:spacing w:after="0"/>
        <w:ind w:left="0"/>
        <w:jc w:val="both"/>
      </w:pPr>
      <w:r>
        <w:rPr>
          <w:rFonts w:ascii="Times New Roman"/>
          <w:b w:val="false"/>
          <w:i w:val="false"/>
          <w:color w:val="000000"/>
          <w:sz w:val="28"/>
        </w:rPr>
        <w:t xml:space="preserve">
                      жүйесін    "Баға беру" қосалқы </w:t>
      </w:r>
    </w:p>
    <w:p>
      <w:pPr>
        <w:spacing w:after="0"/>
        <w:ind w:left="0"/>
        <w:jc w:val="both"/>
      </w:pPr>
      <w:r>
        <w:rPr>
          <w:rFonts w:ascii="Times New Roman"/>
          <w:b w:val="false"/>
          <w:i w:val="false"/>
          <w:color w:val="000000"/>
          <w:sz w:val="28"/>
        </w:rPr>
        <w:t xml:space="preserve">
                      құру       жүйесін бағдарлама. </w:t>
      </w:r>
    </w:p>
    <w:p>
      <w:pPr>
        <w:spacing w:after="0"/>
        <w:ind w:left="0"/>
        <w:jc w:val="both"/>
      </w:pPr>
      <w:r>
        <w:rPr>
          <w:rFonts w:ascii="Times New Roman"/>
          <w:b w:val="false"/>
          <w:i w:val="false"/>
          <w:color w:val="000000"/>
          <w:sz w:val="28"/>
        </w:rPr>
        <w:t xml:space="preserve">
                                 лық қамтамасыз етуді </w:t>
      </w:r>
    </w:p>
    <w:p>
      <w:pPr>
        <w:spacing w:after="0"/>
        <w:ind w:left="0"/>
        <w:jc w:val="both"/>
      </w:pP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
                                 2. Жер қойнауын </w:t>
      </w:r>
    </w:p>
    <w:p>
      <w:pPr>
        <w:spacing w:after="0"/>
        <w:ind w:left="0"/>
        <w:jc w:val="both"/>
      </w:pPr>
      <w:r>
        <w:rPr>
          <w:rFonts w:ascii="Times New Roman"/>
          <w:b w:val="false"/>
          <w:i w:val="false"/>
          <w:color w:val="000000"/>
          <w:sz w:val="28"/>
        </w:rPr>
        <w:t xml:space="preserve">
                                 пайдаланудың электрон. </w:t>
      </w:r>
    </w:p>
    <w:p>
      <w:pPr>
        <w:spacing w:after="0"/>
        <w:ind w:left="0"/>
        <w:jc w:val="both"/>
      </w:pPr>
      <w:r>
        <w:rPr>
          <w:rFonts w:ascii="Times New Roman"/>
          <w:b w:val="false"/>
          <w:i w:val="false"/>
          <w:color w:val="000000"/>
          <w:sz w:val="28"/>
        </w:rPr>
        <w:t xml:space="preserve">
                                 дық мониторингісінің </w:t>
      </w:r>
    </w:p>
    <w:p>
      <w:pPr>
        <w:spacing w:after="0"/>
        <w:ind w:left="0"/>
        <w:jc w:val="both"/>
      </w:pPr>
      <w:r>
        <w:rPr>
          <w:rFonts w:ascii="Times New Roman"/>
          <w:b w:val="false"/>
          <w:i w:val="false"/>
          <w:color w:val="000000"/>
          <w:sz w:val="28"/>
        </w:rPr>
        <w:t xml:space="preserve">
                                 құрылымын әзірлеу.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 Бюджеттік бағдарламаны орындаудан күтілетін нәтижелер: лицензиялық және келісім-шарттық ережелердің орындалуы мониторингісінің ақпараттық-коммуникациялық жүйесін құрудың негізінде жер қойнауын басқару жүйесін жетілдіру.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