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ecd3df" w14:textId="9ecd3d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2003 жылға арналған республикалық бюджеттiк бағдарламалардың паспорттарын бекiту туралы (Қазақстан Республикасының Қаржы полициясы)</w:t>
      </w:r>
    </w:p>
    <w:p>
      <w:pPr>
        <w:spacing w:after="0"/>
        <w:ind w:left="0"/>
        <w:jc w:val="both"/>
      </w:pPr>
      <w:r>
        <w:rPr>
          <w:rFonts w:ascii="Times New Roman"/>
          <w:b w:val="false"/>
          <w:i w:val="false"/>
          <w:color w:val="000000"/>
          <w:sz w:val="28"/>
        </w:rPr>
        <w:t>Қазақстан Республикасы Үкіметінің қаулысы 2002 жылғы 29 желтоқсан N 1429.</w:t>
      </w:r>
    </w:p>
    <w:p>
      <w:pPr>
        <w:spacing w:after="0"/>
        <w:ind w:left="0"/>
        <w:jc w:val="both"/>
      </w:pPr>
      <w:r>
        <w:rPr>
          <w:rFonts w:ascii="Times New Roman"/>
          <w:b w:val="false"/>
          <w:i w:val="false"/>
          <w:color w:val="ff0000"/>
          <w:sz w:val="28"/>
        </w:rPr>
        <w:t xml:space="preserve">
      РҚАО-ның ескертуі: </w:t>
      </w:r>
      <w:r>
        <w:rPr>
          <w:rFonts w:ascii="Times New Roman"/>
          <w:b w:val="false"/>
          <w:i w:val="false"/>
          <w:color w:val="ff0000"/>
          <w:sz w:val="28"/>
        </w:rPr>
        <w:t xml:space="preserve">P021429 </w:t>
      </w:r>
      <w:r>
        <w:rPr>
          <w:rFonts w:ascii="Times New Roman"/>
          <w:b w:val="false"/>
          <w:i w:val="false"/>
          <w:color w:val="ff0000"/>
          <w:sz w:val="28"/>
        </w:rPr>
        <w:t xml:space="preserve"> қаулысын қараңыз. </w:t>
      </w:r>
    </w:p>
    <w:p>
      <w:pPr>
        <w:spacing w:after="0"/>
        <w:ind w:left="0"/>
        <w:jc w:val="both"/>
      </w:pPr>
      <w:r>
        <w:rPr>
          <w:rFonts w:ascii="Times New Roman"/>
          <w:b w:val="false"/>
          <w:i w:val="false"/>
          <w:color w:val="000000"/>
          <w:sz w:val="28"/>
        </w:rPr>
        <w:t xml:space="preserve">
      "Бюджет жүйесi туралы" Қазақстан Республикасының 1999 жылғы 1 сәуiрдегi </w:t>
      </w:r>
      <w:r>
        <w:rPr>
          <w:rFonts w:ascii="Times New Roman"/>
          <w:b w:val="false"/>
          <w:i w:val="false"/>
          <w:color w:val="000000"/>
          <w:sz w:val="28"/>
        </w:rPr>
        <w:t xml:space="preserve">Заңына </w:t>
      </w:r>
      <w:r>
        <w:rPr>
          <w:rFonts w:ascii="Times New Roman"/>
          <w:b w:val="false"/>
          <w:i w:val="false"/>
          <w:color w:val="000000"/>
          <w:sz w:val="28"/>
        </w:rPr>
        <w:t xml:space="preserve"> сәйкес Қазақстан Республикасының Yкiметi қаулы етеді: </w:t>
      </w:r>
    </w:p>
    <w:bookmarkStart w:name="z1" w:id="0"/>
    <w:p>
      <w:pPr>
        <w:spacing w:after="0"/>
        <w:ind w:left="0"/>
        <w:jc w:val="both"/>
      </w:pPr>
      <w:r>
        <w:rPr>
          <w:rFonts w:ascii="Times New Roman"/>
          <w:b w:val="false"/>
          <w:i w:val="false"/>
          <w:color w:val="000000"/>
          <w:sz w:val="28"/>
        </w:rPr>
        <w:t xml:space="preserve">
      1. 677, 678, 679, 680, 681, 682, 683, 684, 685, 686, 687, 688, 689, 690-қосымшаларға сәйкес Қазақстан Республикасы Қаржы полициясы агенттiгiнiң 2003 жылға арналған республикалық бюджеттiк бағдарламаларының паспорттары бекiтiлсiн. </w:t>
      </w:r>
    </w:p>
    <w:bookmarkEnd w:id="0"/>
    <w:bookmarkStart w:name="z2" w:id="1"/>
    <w:p>
      <w:pPr>
        <w:spacing w:after="0"/>
        <w:ind w:left="0"/>
        <w:jc w:val="both"/>
      </w:pPr>
      <w:r>
        <w:rPr>
          <w:rFonts w:ascii="Times New Roman"/>
          <w:b w:val="false"/>
          <w:i w:val="false"/>
          <w:color w:val="000000"/>
          <w:sz w:val="28"/>
        </w:rPr>
        <w:t xml:space="preserve">
      2. Осы қаулы қол қойылған күнiнен бастап күшiне енедi. </w:t>
      </w:r>
    </w:p>
    <w:bookmarkEnd w:id="1"/>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Премьер-Министрі  </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 Yкiметiнiң</w:t>
            </w:r>
            <w:r>
              <w:br/>
            </w:r>
            <w:r>
              <w:rPr>
                <w:rFonts w:ascii="Times New Roman"/>
                <w:b w:val="false"/>
                <w:i w:val="false"/>
                <w:color w:val="000000"/>
                <w:sz w:val="20"/>
              </w:rPr>
              <w:t>2002 жылғы 29 желтоқсандағы</w:t>
            </w:r>
            <w:r>
              <w:br/>
            </w:r>
            <w:r>
              <w:rPr>
                <w:rFonts w:ascii="Times New Roman"/>
                <w:b w:val="false"/>
                <w:i w:val="false"/>
                <w:color w:val="000000"/>
                <w:sz w:val="20"/>
              </w:rPr>
              <w:t>N 1429 қаулысына</w:t>
            </w:r>
            <w:r>
              <w:br/>
            </w:r>
            <w:r>
              <w:rPr>
                <w:rFonts w:ascii="Times New Roman"/>
                <w:b w:val="false"/>
                <w:i w:val="false"/>
                <w:color w:val="000000"/>
                <w:sz w:val="20"/>
              </w:rPr>
              <w:t>677 қосымша</w:t>
            </w:r>
          </w:p>
        </w:tc>
      </w:tr>
    </w:tbl>
    <w:p>
      <w:pPr>
        <w:spacing w:after="0"/>
        <w:ind w:left="0"/>
        <w:jc w:val="both"/>
      </w:pPr>
      <w:r>
        <w:rPr>
          <w:rFonts w:ascii="Times New Roman"/>
          <w:b w:val="false"/>
          <w:i w:val="false"/>
          <w:color w:val="000000"/>
          <w:sz w:val="28"/>
        </w:rPr>
        <w:t xml:space="preserve">
      Қазақстан Республикасының Қаржы полициясы агенттiгi </w:t>
      </w:r>
    </w:p>
    <w:p>
      <w:pPr>
        <w:spacing w:after="0"/>
        <w:ind w:left="0"/>
        <w:jc w:val="both"/>
      </w:pPr>
      <w:r>
        <w:rPr>
          <w:rFonts w:ascii="Times New Roman"/>
          <w:b w:val="false"/>
          <w:i w:val="false"/>
          <w:color w:val="000000"/>
          <w:sz w:val="28"/>
        </w:rPr>
        <w:t xml:space="preserve">
      Бюджеттiк бағдарламаның әкiмшiсi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2003 </w:t>
      </w:r>
      <w:r>
        <w:rPr>
          <w:rFonts w:ascii="Times New Roman"/>
          <w:b w:val="false"/>
          <w:i w:val="false"/>
          <w:color w:val="000000"/>
          <w:sz w:val="28"/>
        </w:rPr>
        <w:t xml:space="preserve">жылға арналған 001 "Әкiмшiлiк шығындар" республикалық бюджеттiк бағдарламасының </w:t>
      </w:r>
    </w:p>
    <w:p>
      <w:pPr>
        <w:spacing w:after="0"/>
        <w:ind w:left="0"/>
        <w:jc w:val="both"/>
      </w:pPr>
      <w:r>
        <w:rPr>
          <w:rFonts w:ascii="Times New Roman"/>
          <w:b w:val="false"/>
          <w:i w:val="false"/>
          <w:color w:val="000000"/>
          <w:sz w:val="28"/>
        </w:rPr>
        <w:t xml:space="preserve">
      ПАСПОРТЫ </w:t>
      </w:r>
    </w:p>
    <w:p>
      <w:pPr>
        <w:spacing w:after="0"/>
        <w:ind w:left="0"/>
        <w:jc w:val="both"/>
      </w:pPr>
      <w:r>
        <w:rPr>
          <w:rFonts w:ascii="Times New Roman"/>
          <w:b w:val="false"/>
          <w:i w:val="false"/>
          <w:color w:val="000000"/>
          <w:sz w:val="28"/>
        </w:rPr>
        <w:t xml:space="preserve">
      1. Құны: 1634511 мың теңге (бip миллиард алты жүз отыз төрт миллион бес жүз он бiр мың теңге). &lt;*&gt;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өзгерді - ҚР Үкіметінің 2003.01.07. N 150г </w:t>
      </w:r>
      <w:r>
        <w:rPr>
          <w:rFonts w:ascii="Times New Roman"/>
          <w:b w:val="false"/>
          <w:i w:val="false"/>
          <w:color w:val="000000"/>
          <w:sz w:val="28"/>
        </w:rPr>
        <w:t xml:space="preserve">қаулысымен </w:t>
      </w:r>
      <w:r>
        <w:rPr>
          <w:rFonts w:ascii="Times New Roman"/>
          <w:b w:val="false"/>
          <w:i w:val="false"/>
          <w:color w:val="ff0000"/>
          <w:sz w:val="28"/>
        </w:rPr>
        <w:t xml:space="preserve">.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 Бюджеттiк бағдарламаның нормативтiк-құқықтық негiзi: "Мемлекеттiк қызмет туралы" 1999 жылғы 23 шiлдедегi Қазақстан Республикасы Заңының </w:t>
      </w:r>
      <w:r>
        <w:rPr>
          <w:rFonts w:ascii="Times New Roman"/>
          <w:b w:val="false"/>
          <w:i w:val="false"/>
          <w:color w:val="000000"/>
          <w:sz w:val="28"/>
        </w:rPr>
        <w:t xml:space="preserve">21, </w:t>
      </w:r>
      <w:r>
        <w:rPr>
          <w:rFonts w:ascii="Times New Roman"/>
          <w:b w:val="false"/>
          <w:i w:val="false"/>
          <w:color w:val="000000"/>
          <w:sz w:val="28"/>
        </w:rPr>
        <w:t xml:space="preserve">22, </w:t>
      </w:r>
      <w:r>
        <w:rPr>
          <w:rFonts w:ascii="Times New Roman"/>
          <w:b w:val="false"/>
          <w:i w:val="false"/>
          <w:color w:val="000000"/>
          <w:sz w:val="28"/>
        </w:rPr>
        <w:t xml:space="preserve">23, </w:t>
      </w:r>
      <w:r>
        <w:rPr>
          <w:rFonts w:ascii="Times New Roman"/>
          <w:b w:val="false"/>
          <w:i w:val="false"/>
          <w:color w:val="000000"/>
          <w:sz w:val="28"/>
        </w:rPr>
        <w:t xml:space="preserve">24 және </w:t>
      </w:r>
      <w:r>
        <w:rPr>
          <w:rFonts w:ascii="Times New Roman"/>
          <w:b w:val="false"/>
          <w:i w:val="false"/>
          <w:color w:val="000000"/>
          <w:sz w:val="28"/>
        </w:rPr>
        <w:t xml:space="preserve">25-баптары </w:t>
      </w:r>
      <w:r>
        <w:rPr>
          <w:rFonts w:ascii="Times New Roman"/>
          <w:b w:val="false"/>
          <w:i w:val="false"/>
          <w:color w:val="000000"/>
          <w:sz w:val="28"/>
        </w:rPr>
        <w:t xml:space="preserve">; "Қазақстан Республикасының қаржы полициясы органдары туралы" 2002 жылғы 4 шiлдедегi Қазақстан Республикасы </w:t>
      </w:r>
      <w:r>
        <w:rPr>
          <w:rFonts w:ascii="Times New Roman"/>
          <w:b w:val="false"/>
          <w:i w:val="false"/>
          <w:color w:val="000000"/>
          <w:sz w:val="28"/>
        </w:rPr>
        <w:t xml:space="preserve">Заңы </w:t>
      </w:r>
      <w:r>
        <w:rPr>
          <w:rFonts w:ascii="Times New Roman"/>
          <w:b w:val="false"/>
          <w:i w:val="false"/>
          <w:color w:val="000000"/>
          <w:sz w:val="28"/>
        </w:rPr>
        <w:t xml:space="preserve">; Қазақстан Республикасы Президентiнiң "Мемлекеттiк бюджет есебiнен ұсталатын Қазақстан Республикасы органдары қызметкерлерiнiң еңбегiне ақы төлеудiң бiрыңғай жүйесi туралы" 2001 жылғы 25 наурыздағы N 575 </w:t>
      </w:r>
      <w:r>
        <w:rPr>
          <w:rFonts w:ascii="Times New Roman"/>
          <w:b w:val="false"/>
          <w:i w:val="false"/>
          <w:color w:val="000000"/>
          <w:sz w:val="28"/>
        </w:rPr>
        <w:t xml:space="preserve">Жарлығы; </w:t>
      </w:r>
      <w:r>
        <w:rPr>
          <w:rFonts w:ascii="Times New Roman"/>
          <w:b w:val="false"/>
          <w:i w:val="false"/>
          <w:color w:val="000000"/>
          <w:sz w:val="28"/>
        </w:rPr>
        <w:t xml:space="preserve"> "Қазақстан Республикасы Қаржы полициясы агенттiгiнiң мәселелерi" туралы Қазақстан Республикасы Yкiметiнiң 2001 жылғы 27 ақпандағы N 283 </w:t>
      </w:r>
      <w:r>
        <w:rPr>
          <w:rFonts w:ascii="Times New Roman"/>
          <w:b w:val="false"/>
          <w:i w:val="false"/>
          <w:color w:val="000000"/>
          <w:sz w:val="28"/>
        </w:rPr>
        <w:t xml:space="preserve">қаулысы </w:t>
      </w:r>
      <w:r>
        <w:rPr>
          <w:rFonts w:ascii="Times New Roman"/>
          <w:b w:val="false"/>
          <w:i w:val="false"/>
          <w:color w:val="000000"/>
          <w:sz w:val="28"/>
        </w:rPr>
        <w:t xml:space="preserve">; "Штат санының лимиттерiн бекiту туралы" Қазақстан Республикасы Yкiметiнiң 2003 жылғы 1 сәуiрдегi N 314 </w:t>
      </w:r>
      <w:r>
        <w:rPr>
          <w:rFonts w:ascii="Times New Roman"/>
          <w:b w:val="false"/>
          <w:i w:val="false"/>
          <w:color w:val="000000"/>
          <w:sz w:val="28"/>
        </w:rPr>
        <w:t xml:space="preserve">қаулысы </w:t>
      </w:r>
      <w:r>
        <w:rPr>
          <w:rFonts w:ascii="Times New Roman"/>
          <w:b w:val="false"/>
          <w:i w:val="false"/>
          <w:color w:val="000000"/>
          <w:sz w:val="28"/>
        </w:rPr>
        <w:t xml:space="preserve">. &lt;*&gt;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 өзгерді - ҚР Үкіметінің 2003.01.07. N 150г </w:t>
      </w:r>
      <w:r>
        <w:rPr>
          <w:rFonts w:ascii="Times New Roman"/>
          <w:b w:val="false"/>
          <w:i w:val="false"/>
          <w:color w:val="000000"/>
          <w:sz w:val="28"/>
        </w:rPr>
        <w:t xml:space="preserve">қаулысымен </w:t>
      </w:r>
      <w:r>
        <w:rPr>
          <w:rFonts w:ascii="Times New Roman"/>
          <w:b w:val="false"/>
          <w:i w:val="false"/>
          <w:color w:val="ff0000"/>
          <w:sz w:val="28"/>
        </w:rPr>
        <w:t xml:space="preserve">.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 Бюджеттiк бағдарламаны қаржыландыру көздерi: республикалық бюджеттiң қаражаты. </w:t>
      </w:r>
    </w:p>
    <w:p>
      <w:pPr>
        <w:spacing w:after="0"/>
        <w:ind w:left="0"/>
        <w:jc w:val="both"/>
      </w:pPr>
      <w:r>
        <w:rPr>
          <w:rFonts w:ascii="Times New Roman"/>
          <w:b w:val="false"/>
          <w:i w:val="false"/>
          <w:color w:val="000000"/>
          <w:sz w:val="28"/>
        </w:rPr>
        <w:t xml:space="preserve">
      4. Бюджеттiк бағдарламаның мақсаты: жүктелген мiндеттерiн барынша тиiмдi атқаруға қол жеткiзу үшiн, Қазақстан Республикасы Қаржы полициясы агенттiгiнiң орталық аппараты мен аумақтық аппараттары және мамандандырылған органдары қызметiн қамтамасыз ету. </w:t>
      </w:r>
    </w:p>
    <w:p>
      <w:pPr>
        <w:spacing w:after="0"/>
        <w:ind w:left="0"/>
        <w:jc w:val="both"/>
      </w:pPr>
      <w:r>
        <w:rPr>
          <w:rFonts w:ascii="Times New Roman"/>
          <w:b w:val="false"/>
          <w:i w:val="false"/>
          <w:color w:val="000000"/>
          <w:sz w:val="28"/>
        </w:rPr>
        <w:t xml:space="preserve">
      5. Бюджеттiк бағдарламаның мiндеттерi: Қазақстан Республикасы Қаржы полициясы агенттiгiнiң орталық аппараты мен аумақтық аппараттары және мамандандырылған органдарын ұстау. </w:t>
      </w:r>
    </w:p>
    <w:p>
      <w:pPr>
        <w:spacing w:after="0"/>
        <w:ind w:left="0"/>
        <w:jc w:val="both"/>
      </w:pPr>
      <w:r>
        <w:rPr>
          <w:rFonts w:ascii="Times New Roman"/>
          <w:b w:val="false"/>
          <w:i w:val="false"/>
          <w:color w:val="000000"/>
          <w:sz w:val="28"/>
        </w:rPr>
        <w:t xml:space="preserve">
      6. Бюджеттiк бағдарламаны iске асыру жөнiндегi шаралар: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N!Бағ.!Ішкі!Бағдарлама.  !Бағдарламаны      !Іске !   Жауапты </w:t>
      </w:r>
    </w:p>
    <w:p>
      <w:pPr>
        <w:spacing w:after="0"/>
        <w:ind w:left="0"/>
        <w:jc w:val="both"/>
      </w:pPr>
      <w:r>
        <w:rPr>
          <w:rFonts w:ascii="Times New Roman"/>
          <w:b w:val="false"/>
          <w:i w:val="false"/>
          <w:color w:val="000000"/>
          <w:sz w:val="28"/>
        </w:rPr>
        <w:t xml:space="preserve">
       !дар.!бағ.!лардың (ішкі !(ішкі бағдарлама. !асыру! орындаушылар </w:t>
      </w:r>
    </w:p>
    <w:p>
      <w:pPr>
        <w:spacing w:after="0"/>
        <w:ind w:left="0"/>
        <w:jc w:val="both"/>
      </w:pPr>
      <w:r>
        <w:rPr>
          <w:rFonts w:ascii="Times New Roman"/>
          <w:b w:val="false"/>
          <w:i w:val="false"/>
          <w:color w:val="000000"/>
          <w:sz w:val="28"/>
        </w:rPr>
        <w:t xml:space="preserve">
       !лама!дар.!бағдарлама.  !ны) іске асыру    !мер. ! </w:t>
      </w:r>
    </w:p>
    <w:p>
      <w:pPr>
        <w:spacing w:after="0"/>
        <w:ind w:left="0"/>
        <w:jc w:val="both"/>
      </w:pPr>
      <w:r>
        <w:rPr>
          <w:rFonts w:ascii="Times New Roman"/>
          <w:b w:val="false"/>
          <w:i w:val="false"/>
          <w:color w:val="000000"/>
          <w:sz w:val="28"/>
        </w:rPr>
        <w:t xml:space="preserve">
       !ның !ла. !лардың) атауы!жөніндегі шаралар !зімі ! </w:t>
      </w:r>
    </w:p>
    <w:p>
      <w:pPr>
        <w:spacing w:after="0"/>
        <w:ind w:left="0"/>
        <w:jc w:val="both"/>
      </w:pPr>
      <w:r>
        <w:rPr>
          <w:rFonts w:ascii="Times New Roman"/>
          <w:b w:val="false"/>
          <w:i w:val="false"/>
          <w:color w:val="000000"/>
          <w:sz w:val="28"/>
        </w:rPr>
        <w:t xml:space="preserve">
       !коды!ма. !             !                  !     ! </w:t>
      </w:r>
    </w:p>
    <w:p>
      <w:pPr>
        <w:spacing w:after="0"/>
        <w:ind w:left="0"/>
        <w:jc w:val="both"/>
      </w:pPr>
      <w:r>
        <w:rPr>
          <w:rFonts w:ascii="Times New Roman"/>
          <w:b w:val="false"/>
          <w:i w:val="false"/>
          <w:color w:val="000000"/>
          <w:sz w:val="28"/>
        </w:rPr>
        <w:t xml:space="preserve">
       !    !ның !             !                  !     ! </w:t>
      </w:r>
    </w:p>
    <w:p>
      <w:pPr>
        <w:spacing w:after="0"/>
        <w:ind w:left="0"/>
        <w:jc w:val="both"/>
      </w:pPr>
      <w:r>
        <w:rPr>
          <w:rFonts w:ascii="Times New Roman"/>
          <w:b w:val="false"/>
          <w:i w:val="false"/>
          <w:color w:val="000000"/>
          <w:sz w:val="28"/>
        </w:rPr>
        <w:t xml:space="preserve">
       !    !коды!             !                  !     !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1  2     3         4               5           6         7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1 001       Әкiмшiлiк                        Жыл   Қазақстан </w:t>
      </w:r>
    </w:p>
    <w:p>
      <w:pPr>
        <w:spacing w:after="0"/>
        <w:ind w:left="0"/>
        <w:jc w:val="both"/>
      </w:pPr>
      <w:r>
        <w:rPr>
          <w:rFonts w:ascii="Times New Roman"/>
          <w:b w:val="false"/>
          <w:i w:val="false"/>
          <w:color w:val="000000"/>
          <w:sz w:val="28"/>
        </w:rPr>
        <w:t xml:space="preserve">
                  шығындар                         бойы  Республикасы </w:t>
      </w:r>
    </w:p>
    <w:p>
      <w:pPr>
        <w:spacing w:after="0"/>
        <w:ind w:left="0"/>
        <w:jc w:val="both"/>
      </w:pPr>
      <w:r>
        <w:rPr>
          <w:rFonts w:ascii="Times New Roman"/>
          <w:b w:val="false"/>
          <w:i w:val="false"/>
          <w:color w:val="000000"/>
          <w:sz w:val="28"/>
        </w:rPr>
        <w:t xml:space="preserve">
                                                         Қаржы </w:t>
      </w:r>
    </w:p>
    <w:p>
      <w:pPr>
        <w:spacing w:after="0"/>
        <w:ind w:left="0"/>
        <w:jc w:val="both"/>
      </w:pPr>
      <w:r>
        <w:rPr>
          <w:rFonts w:ascii="Times New Roman"/>
          <w:b w:val="false"/>
          <w:i w:val="false"/>
          <w:color w:val="000000"/>
          <w:sz w:val="28"/>
        </w:rPr>
        <w:t xml:space="preserve">
            001   Орталық      Қазақстан Республи.       полициясы </w:t>
      </w:r>
    </w:p>
    <w:p>
      <w:pPr>
        <w:spacing w:after="0"/>
        <w:ind w:left="0"/>
        <w:jc w:val="both"/>
      </w:pPr>
      <w:r>
        <w:rPr>
          <w:rFonts w:ascii="Times New Roman"/>
          <w:b w:val="false"/>
          <w:i w:val="false"/>
          <w:color w:val="000000"/>
          <w:sz w:val="28"/>
        </w:rPr>
        <w:t xml:space="preserve">
                  органның     касы Қаржы полиция.       агенттігі </w:t>
      </w:r>
    </w:p>
    <w:p>
      <w:pPr>
        <w:spacing w:after="0"/>
        <w:ind w:left="0"/>
        <w:jc w:val="both"/>
      </w:pPr>
      <w:r>
        <w:rPr>
          <w:rFonts w:ascii="Times New Roman"/>
          <w:b w:val="false"/>
          <w:i w:val="false"/>
          <w:color w:val="000000"/>
          <w:sz w:val="28"/>
        </w:rPr>
        <w:t xml:space="preserve">
                  аппараты     сы агенттiгiнiң </w:t>
      </w:r>
    </w:p>
    <w:p>
      <w:pPr>
        <w:spacing w:after="0"/>
        <w:ind w:left="0"/>
        <w:jc w:val="both"/>
      </w:pPr>
      <w:r>
        <w:rPr>
          <w:rFonts w:ascii="Times New Roman"/>
          <w:b w:val="false"/>
          <w:i w:val="false"/>
          <w:color w:val="000000"/>
          <w:sz w:val="28"/>
        </w:rPr>
        <w:t xml:space="preserve">
                               орталық аппаратын </w:t>
      </w:r>
    </w:p>
    <w:p>
      <w:pPr>
        <w:spacing w:after="0"/>
        <w:ind w:left="0"/>
        <w:jc w:val="both"/>
      </w:pPr>
      <w:r>
        <w:rPr>
          <w:rFonts w:ascii="Times New Roman"/>
          <w:b w:val="false"/>
          <w:i w:val="false"/>
          <w:color w:val="000000"/>
          <w:sz w:val="28"/>
        </w:rPr>
        <w:t xml:space="preserve">
                               штат кестесiне сәй. </w:t>
      </w:r>
    </w:p>
    <w:p>
      <w:pPr>
        <w:spacing w:after="0"/>
        <w:ind w:left="0"/>
        <w:jc w:val="both"/>
      </w:pPr>
      <w:r>
        <w:rPr>
          <w:rFonts w:ascii="Times New Roman"/>
          <w:b w:val="false"/>
          <w:i w:val="false"/>
          <w:color w:val="000000"/>
          <w:sz w:val="28"/>
        </w:rPr>
        <w:t xml:space="preserve">
                               кес 144 бiрлiк </w:t>
      </w:r>
    </w:p>
    <w:p>
      <w:pPr>
        <w:spacing w:after="0"/>
        <w:ind w:left="0"/>
        <w:jc w:val="both"/>
      </w:pPr>
      <w:r>
        <w:rPr>
          <w:rFonts w:ascii="Times New Roman"/>
          <w:b w:val="false"/>
          <w:i w:val="false"/>
          <w:color w:val="000000"/>
          <w:sz w:val="28"/>
        </w:rPr>
        <w:t xml:space="preserve">
                               санында ұстау </w:t>
      </w:r>
    </w:p>
    <w:p>
      <w:pPr>
        <w:spacing w:after="0"/>
        <w:ind w:left="0"/>
        <w:jc w:val="both"/>
      </w:pPr>
      <w:r>
        <w:rPr>
          <w:rFonts w:ascii="Times New Roman"/>
          <w:b w:val="false"/>
          <w:i w:val="false"/>
          <w:color w:val="000000"/>
          <w:sz w:val="28"/>
        </w:rPr>
        <w:t xml:space="preserve">
            002   Аумақтық     Қазақстан Республи. </w:t>
      </w:r>
    </w:p>
    <w:p>
      <w:pPr>
        <w:spacing w:after="0"/>
        <w:ind w:left="0"/>
        <w:jc w:val="both"/>
      </w:pPr>
      <w:r>
        <w:rPr>
          <w:rFonts w:ascii="Times New Roman"/>
          <w:b w:val="false"/>
          <w:i w:val="false"/>
          <w:color w:val="000000"/>
          <w:sz w:val="28"/>
        </w:rPr>
        <w:t xml:space="preserve">
                  органдардың  касы Қаржы полиция. </w:t>
      </w:r>
    </w:p>
    <w:p>
      <w:pPr>
        <w:spacing w:after="0"/>
        <w:ind w:left="0"/>
        <w:jc w:val="both"/>
      </w:pPr>
      <w:r>
        <w:rPr>
          <w:rFonts w:ascii="Times New Roman"/>
          <w:b w:val="false"/>
          <w:i w:val="false"/>
          <w:color w:val="000000"/>
          <w:sz w:val="28"/>
        </w:rPr>
        <w:t xml:space="preserve">
                  аппараты     сы агенттiгiнiң </w:t>
      </w:r>
    </w:p>
    <w:p>
      <w:pPr>
        <w:spacing w:after="0"/>
        <w:ind w:left="0"/>
        <w:jc w:val="both"/>
      </w:pPr>
      <w:r>
        <w:rPr>
          <w:rFonts w:ascii="Times New Roman"/>
          <w:b w:val="false"/>
          <w:i w:val="false"/>
          <w:color w:val="000000"/>
          <w:sz w:val="28"/>
        </w:rPr>
        <w:t xml:space="preserve">
                               аумақтық органдарын </w:t>
      </w:r>
    </w:p>
    <w:p>
      <w:pPr>
        <w:spacing w:after="0"/>
        <w:ind w:left="0"/>
        <w:jc w:val="both"/>
      </w:pPr>
      <w:r>
        <w:rPr>
          <w:rFonts w:ascii="Times New Roman"/>
          <w:b w:val="false"/>
          <w:i w:val="false"/>
          <w:color w:val="000000"/>
          <w:sz w:val="28"/>
        </w:rPr>
        <w:t xml:space="preserve">
                               штат кестесiне сәй. </w:t>
      </w:r>
    </w:p>
    <w:p>
      <w:pPr>
        <w:spacing w:after="0"/>
        <w:ind w:left="0"/>
        <w:jc w:val="both"/>
      </w:pPr>
      <w:r>
        <w:rPr>
          <w:rFonts w:ascii="Times New Roman"/>
          <w:b w:val="false"/>
          <w:i w:val="false"/>
          <w:color w:val="000000"/>
          <w:sz w:val="28"/>
        </w:rPr>
        <w:t xml:space="preserve">
                               кес 2941 бiрлiк </w:t>
      </w:r>
    </w:p>
    <w:p>
      <w:pPr>
        <w:spacing w:after="0"/>
        <w:ind w:left="0"/>
        <w:jc w:val="both"/>
      </w:pPr>
      <w:r>
        <w:rPr>
          <w:rFonts w:ascii="Times New Roman"/>
          <w:b w:val="false"/>
          <w:i w:val="false"/>
          <w:color w:val="000000"/>
          <w:sz w:val="28"/>
        </w:rPr>
        <w:t xml:space="preserve">
                               санында ұстау </w:t>
      </w:r>
    </w:p>
    <w:p>
      <w:pPr>
        <w:spacing w:after="0"/>
        <w:ind w:left="0"/>
        <w:jc w:val="both"/>
      </w:pPr>
      <w:r>
        <w:rPr>
          <w:rFonts w:ascii="Times New Roman"/>
          <w:b w:val="false"/>
          <w:i w:val="false"/>
          <w:color w:val="000000"/>
          <w:sz w:val="28"/>
        </w:rPr>
        <w:t xml:space="preserve">
            030   "Өткен       Орталық аппарат, аумақтық  жыл  Қазақстан </w:t>
      </w:r>
    </w:p>
    <w:p>
      <w:pPr>
        <w:spacing w:after="0"/>
        <w:ind w:left="0"/>
        <w:jc w:val="both"/>
      </w:pPr>
      <w:r>
        <w:rPr>
          <w:rFonts w:ascii="Times New Roman"/>
          <w:b w:val="false"/>
          <w:i w:val="false"/>
          <w:color w:val="000000"/>
          <w:sz w:val="28"/>
        </w:rPr>
        <w:t xml:space="preserve">
                  жылдардың    және мамандандырылған      бойы Республика- </w:t>
      </w:r>
    </w:p>
    <w:p>
      <w:pPr>
        <w:spacing w:after="0"/>
        <w:ind w:left="0"/>
        <w:jc w:val="both"/>
      </w:pPr>
      <w:r>
        <w:rPr>
          <w:rFonts w:ascii="Times New Roman"/>
          <w:b w:val="false"/>
          <w:i w:val="false"/>
          <w:color w:val="000000"/>
          <w:sz w:val="28"/>
        </w:rPr>
        <w:t xml:space="preserve">
                  берешегiн    органдар қызметкерлерiнiң       сының </w:t>
      </w:r>
    </w:p>
    <w:p>
      <w:pPr>
        <w:spacing w:after="0"/>
        <w:ind w:left="0"/>
        <w:jc w:val="both"/>
      </w:pPr>
      <w:r>
        <w:rPr>
          <w:rFonts w:ascii="Times New Roman"/>
          <w:b w:val="false"/>
          <w:i w:val="false"/>
          <w:color w:val="000000"/>
          <w:sz w:val="28"/>
        </w:rPr>
        <w:t xml:space="preserve">
                    өтеу       2002 жылға арналған тұрғын      Қаржы   </w:t>
      </w:r>
    </w:p>
    <w:p>
      <w:pPr>
        <w:spacing w:after="0"/>
        <w:ind w:left="0"/>
        <w:jc w:val="both"/>
      </w:pPr>
      <w:r>
        <w:rPr>
          <w:rFonts w:ascii="Times New Roman"/>
          <w:b w:val="false"/>
          <w:i w:val="false"/>
          <w:color w:val="000000"/>
          <w:sz w:val="28"/>
        </w:rPr>
        <w:t xml:space="preserve">
                               үйді ұстауға және               полициясы </w:t>
      </w:r>
    </w:p>
    <w:p>
      <w:pPr>
        <w:spacing w:after="0"/>
        <w:ind w:left="0"/>
        <w:jc w:val="both"/>
      </w:pPr>
      <w:r>
        <w:rPr>
          <w:rFonts w:ascii="Times New Roman"/>
          <w:b w:val="false"/>
          <w:i w:val="false"/>
          <w:color w:val="000000"/>
          <w:sz w:val="28"/>
        </w:rPr>
        <w:t xml:space="preserve">
                               коммуналдық қызметтер           агенттiгi </w:t>
      </w:r>
    </w:p>
    <w:p>
      <w:pPr>
        <w:spacing w:after="0"/>
        <w:ind w:left="0"/>
        <w:jc w:val="both"/>
      </w:pPr>
      <w:r>
        <w:rPr>
          <w:rFonts w:ascii="Times New Roman"/>
          <w:b w:val="false"/>
          <w:i w:val="false"/>
          <w:color w:val="000000"/>
          <w:sz w:val="28"/>
        </w:rPr>
        <w:t xml:space="preserve">
                               көрсетуге арналған </w:t>
      </w:r>
    </w:p>
    <w:p>
      <w:pPr>
        <w:spacing w:after="0"/>
        <w:ind w:left="0"/>
        <w:jc w:val="both"/>
      </w:pPr>
      <w:r>
        <w:rPr>
          <w:rFonts w:ascii="Times New Roman"/>
          <w:b w:val="false"/>
          <w:i w:val="false"/>
          <w:color w:val="000000"/>
          <w:sz w:val="28"/>
        </w:rPr>
        <w:t xml:space="preserve">
                               шығыстарға ақы төлеу үшiн </w:t>
      </w:r>
    </w:p>
    <w:p>
      <w:pPr>
        <w:spacing w:after="0"/>
        <w:ind w:left="0"/>
        <w:jc w:val="both"/>
      </w:pPr>
      <w:r>
        <w:rPr>
          <w:rFonts w:ascii="Times New Roman"/>
          <w:b w:val="false"/>
          <w:i w:val="false"/>
          <w:color w:val="000000"/>
          <w:sz w:val="28"/>
        </w:rPr>
        <w:t xml:space="preserve">
                               өтемақы төлеуге кредиторлық </w:t>
      </w:r>
    </w:p>
    <w:p>
      <w:pPr>
        <w:spacing w:after="0"/>
        <w:ind w:left="0"/>
        <w:jc w:val="both"/>
      </w:pPr>
      <w:r>
        <w:rPr>
          <w:rFonts w:ascii="Times New Roman"/>
          <w:b w:val="false"/>
          <w:i w:val="false"/>
          <w:color w:val="000000"/>
          <w:sz w:val="28"/>
        </w:rPr>
        <w:t xml:space="preserve">
                               берешектi, 2002 жылға </w:t>
      </w:r>
    </w:p>
    <w:p>
      <w:pPr>
        <w:spacing w:after="0"/>
        <w:ind w:left="0"/>
        <w:jc w:val="both"/>
      </w:pPr>
      <w:r>
        <w:rPr>
          <w:rFonts w:ascii="Times New Roman"/>
          <w:b w:val="false"/>
          <w:i w:val="false"/>
          <w:color w:val="000000"/>
          <w:sz w:val="28"/>
        </w:rPr>
        <w:t xml:space="preserve">
                               есептелген әлеуметтiк </w:t>
      </w:r>
    </w:p>
    <w:p>
      <w:pPr>
        <w:spacing w:after="0"/>
        <w:ind w:left="0"/>
        <w:jc w:val="both"/>
      </w:pPr>
      <w:r>
        <w:rPr>
          <w:rFonts w:ascii="Times New Roman"/>
          <w:b w:val="false"/>
          <w:i w:val="false"/>
          <w:color w:val="000000"/>
          <w:sz w:val="28"/>
        </w:rPr>
        <w:t xml:space="preserve">
                               салықты және басқа да </w:t>
      </w:r>
    </w:p>
    <w:p>
      <w:pPr>
        <w:spacing w:after="0"/>
        <w:ind w:left="0"/>
        <w:jc w:val="both"/>
      </w:pPr>
      <w:r>
        <w:rPr>
          <w:rFonts w:ascii="Times New Roman"/>
          <w:b w:val="false"/>
          <w:i w:val="false"/>
          <w:color w:val="000000"/>
          <w:sz w:val="28"/>
        </w:rPr>
        <w:t xml:space="preserve">
                               берешектi өтеу &lt;*&gt;      </w:t>
      </w:r>
    </w:p>
    <w:p>
      <w:pPr>
        <w:spacing w:after="0"/>
        <w:ind w:left="0"/>
        <w:jc w:val="both"/>
      </w:pPr>
      <w:r>
        <w:rPr>
          <w:rFonts w:ascii="Times New Roman"/>
          <w:b w:val="false"/>
          <w:i w:val="false"/>
          <w:color w:val="000000"/>
          <w:sz w:val="28"/>
        </w:rPr>
        <w:t xml:space="preserve">
      -----------------------------------------------------------------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6-тармақ өзгерді - ҚР Үкіметінің 2003.01.07. N 150г </w:t>
      </w:r>
      <w:r>
        <w:rPr>
          <w:rFonts w:ascii="Times New Roman"/>
          <w:b w:val="false"/>
          <w:i w:val="false"/>
          <w:color w:val="000000"/>
          <w:sz w:val="28"/>
        </w:rPr>
        <w:t xml:space="preserve">қаулысымен </w:t>
      </w:r>
      <w:r>
        <w:rPr>
          <w:rFonts w:ascii="Times New Roman"/>
          <w:b w:val="false"/>
          <w:i w:val="false"/>
          <w:color w:val="ff0000"/>
          <w:sz w:val="28"/>
        </w:rPr>
        <w:t xml:space="preserve">.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7. Бюджеттік бағдарламаны орындаудан күтiлетiн нәтижелер: Қазақстан Республикасы Қаржы полициясы агенттігі мен оның аумақтық және мамандандырылған органдарына жүктелген функцияларды сапалы және уақытылы атқару. </w:t>
      </w:r>
    </w:p>
    <w:bookmarkStart w:name="z4" w:id="2"/>
    <w:p>
      <w:pPr>
        <w:spacing w:after="0"/>
        <w:ind w:left="0"/>
        <w:jc w:val="both"/>
      </w:pPr>
      <w:r>
        <w:rPr>
          <w:rFonts w:ascii="Times New Roman"/>
          <w:b w:val="false"/>
          <w:i w:val="false"/>
          <w:color w:val="000000"/>
          <w:sz w:val="28"/>
        </w:rPr>
        <w:t xml:space="preserve">
      Қазақстан Республикасы Yкiметiнiң   </w:t>
      </w:r>
    </w:p>
    <w:bookmarkEnd w:id="2"/>
    <w:p>
      <w:pPr>
        <w:spacing w:after="0"/>
        <w:ind w:left="0"/>
        <w:jc w:val="both"/>
      </w:pPr>
      <w:r>
        <w:rPr>
          <w:rFonts w:ascii="Times New Roman"/>
          <w:b w:val="false"/>
          <w:i w:val="false"/>
          <w:color w:val="000000"/>
          <w:sz w:val="28"/>
        </w:rPr>
        <w:t xml:space="preserve">
      2002 жылғы 29 желтоқсандағы      </w:t>
      </w:r>
    </w:p>
    <w:p>
      <w:pPr>
        <w:spacing w:after="0"/>
        <w:ind w:left="0"/>
        <w:jc w:val="both"/>
      </w:pPr>
      <w:r>
        <w:rPr>
          <w:rFonts w:ascii="Times New Roman"/>
          <w:b w:val="false"/>
          <w:i w:val="false"/>
          <w:color w:val="000000"/>
          <w:sz w:val="28"/>
        </w:rPr>
        <w:t xml:space="preserve">
      N 1429 қаулысына           </w:t>
      </w:r>
    </w:p>
    <w:p>
      <w:pPr>
        <w:spacing w:after="0"/>
        <w:ind w:left="0"/>
        <w:jc w:val="both"/>
      </w:pPr>
      <w:r>
        <w:rPr>
          <w:rFonts w:ascii="Times New Roman"/>
          <w:b w:val="false"/>
          <w:i w:val="false"/>
          <w:color w:val="000000"/>
          <w:sz w:val="28"/>
        </w:rPr>
        <w:t xml:space="preserve">
      678 қосымша          </w:t>
      </w:r>
    </w:p>
    <w:p>
      <w:pPr>
        <w:spacing w:after="0"/>
        <w:ind w:left="0"/>
        <w:jc w:val="both"/>
      </w:pPr>
      <w:r>
        <w:rPr>
          <w:rFonts w:ascii="Times New Roman"/>
          <w:b w:val="false"/>
          <w:i w:val="false"/>
          <w:color w:val="000000"/>
          <w:sz w:val="28"/>
        </w:rPr>
        <w:t xml:space="preserve">
      Қазақстан Республикасының Қаржы полициясы агенттiгi </w:t>
      </w:r>
    </w:p>
    <w:p>
      <w:pPr>
        <w:spacing w:after="0"/>
        <w:ind w:left="0"/>
        <w:jc w:val="both"/>
      </w:pPr>
      <w:r>
        <w:rPr>
          <w:rFonts w:ascii="Times New Roman"/>
          <w:b w:val="false"/>
          <w:i w:val="false"/>
          <w:color w:val="000000"/>
          <w:sz w:val="28"/>
        </w:rPr>
        <w:t xml:space="preserve">
      Бюджеттiк бағдарламаның әкiмшiсi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2003 жылға арналған 004 "Тергеудегi адвокаттардың еңбегiне ақы төлеу" республикалық бюджеттiк бағдарламасының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ПАСПОРТЫ </w:t>
      </w:r>
    </w:p>
    <w:p>
      <w:pPr>
        <w:spacing w:after="0"/>
        <w:ind w:left="0"/>
        <w:jc w:val="both"/>
      </w:pPr>
      <w:r>
        <w:rPr>
          <w:rFonts w:ascii="Times New Roman"/>
          <w:b w:val="false"/>
          <w:i w:val="false"/>
          <w:color w:val="000000"/>
          <w:sz w:val="28"/>
        </w:rPr>
        <w:t xml:space="preserve">
            1. Құны: 1 800 мың теңге (бір миллион сегiз жүз мың теңге). </w:t>
      </w:r>
    </w:p>
    <w:p>
      <w:pPr>
        <w:spacing w:after="0"/>
        <w:ind w:left="0"/>
        <w:jc w:val="both"/>
      </w:pPr>
      <w:r>
        <w:rPr>
          <w:rFonts w:ascii="Times New Roman"/>
          <w:b w:val="false"/>
          <w:i w:val="false"/>
          <w:color w:val="000000"/>
          <w:sz w:val="28"/>
        </w:rPr>
        <w:t xml:space="preserve">
            2. Бюджеттiк бағдарламаның нормативтiк-құқықтық негiзi: Қазақстан Республикасының 1997 жылғы 13 желтоқсандағы Қылмыстық-атқару кодексiнiң </w:t>
      </w:r>
      <w:r>
        <w:rPr>
          <w:rFonts w:ascii="Times New Roman"/>
          <w:b w:val="false"/>
          <w:i w:val="false"/>
          <w:color w:val="000000"/>
          <w:sz w:val="28"/>
        </w:rPr>
        <w:t xml:space="preserve">71-бабы </w:t>
      </w:r>
      <w:r>
        <w:rPr>
          <w:rFonts w:ascii="Times New Roman"/>
          <w:b w:val="false"/>
          <w:i w:val="false"/>
          <w:color w:val="000000"/>
          <w:sz w:val="28"/>
        </w:rPr>
        <w:t xml:space="preserve"> 3-тармағы және </w:t>
      </w:r>
      <w:r>
        <w:rPr>
          <w:rFonts w:ascii="Times New Roman"/>
          <w:b w:val="false"/>
          <w:i w:val="false"/>
          <w:color w:val="000000"/>
          <w:sz w:val="28"/>
        </w:rPr>
        <w:t xml:space="preserve">72-бабы </w:t>
      </w:r>
      <w:r>
        <w:rPr>
          <w:rFonts w:ascii="Times New Roman"/>
          <w:b w:val="false"/>
          <w:i w:val="false"/>
          <w:color w:val="000000"/>
          <w:sz w:val="28"/>
        </w:rPr>
        <w:t xml:space="preserve"> 6-тармағы, Қазақстан Pecпубликасының 1999 жылғы 13 шiлдедегi Азаматтық атқару кодексiнiң </w:t>
      </w:r>
      <w:r>
        <w:rPr>
          <w:rFonts w:ascii="Times New Roman"/>
          <w:b w:val="false"/>
          <w:i w:val="false"/>
          <w:color w:val="000000"/>
          <w:sz w:val="28"/>
        </w:rPr>
        <w:t xml:space="preserve">114-бабы </w:t>
      </w:r>
      <w:r>
        <w:rPr>
          <w:rFonts w:ascii="Times New Roman"/>
          <w:b w:val="false"/>
          <w:i w:val="false"/>
          <w:color w:val="000000"/>
          <w:sz w:val="28"/>
        </w:rPr>
        <w:t xml:space="preserve">; "Қылмыстық процеске қатысатын тұлғаларды мемлекеттiк қорғау туралы" 2000 жылғы 5 шiлдедегi Қазақстан Республикасы </w:t>
      </w:r>
      <w:r>
        <w:rPr>
          <w:rFonts w:ascii="Times New Roman"/>
          <w:b w:val="false"/>
          <w:i w:val="false"/>
          <w:color w:val="000000"/>
          <w:sz w:val="28"/>
        </w:rPr>
        <w:t xml:space="preserve">Заңы </w:t>
      </w:r>
      <w:r>
        <w:rPr>
          <w:rFonts w:ascii="Times New Roman"/>
          <w:b w:val="false"/>
          <w:i w:val="false"/>
          <w:color w:val="000000"/>
          <w:sz w:val="28"/>
        </w:rPr>
        <w:t xml:space="preserve">; "Адвокаттық қызмет туралы" 1997 жылғы 5 желтоқсандағы Қазақстан Республикасы </w:t>
      </w:r>
      <w:r>
        <w:rPr>
          <w:rFonts w:ascii="Times New Roman"/>
          <w:b w:val="false"/>
          <w:i w:val="false"/>
          <w:color w:val="000000"/>
          <w:sz w:val="28"/>
        </w:rPr>
        <w:t xml:space="preserve">Заңы </w:t>
      </w:r>
      <w:r>
        <w:rPr>
          <w:rFonts w:ascii="Times New Roman"/>
          <w:b w:val="false"/>
          <w:i w:val="false"/>
          <w:color w:val="000000"/>
          <w:sz w:val="28"/>
        </w:rPr>
        <w:t xml:space="preserve">; "Қазақстан Pecпубликасының қаржы полициясы органдары туралы" 2002 жылғы 4 шiлдедегi Қазақстан Республикасы </w:t>
      </w:r>
      <w:r>
        <w:rPr>
          <w:rFonts w:ascii="Times New Roman"/>
          <w:b w:val="false"/>
          <w:i w:val="false"/>
          <w:color w:val="000000"/>
          <w:sz w:val="28"/>
        </w:rPr>
        <w:t xml:space="preserve">Заңы </w:t>
      </w:r>
      <w:r>
        <w:rPr>
          <w:rFonts w:ascii="Times New Roman"/>
          <w:b w:val="false"/>
          <w:i w:val="false"/>
          <w:color w:val="000000"/>
          <w:sz w:val="28"/>
        </w:rPr>
        <w:t xml:space="preserve">; "Республикалық бюджет қаражаты есебiнен адвокаттар көрсететiн заң көмегiне ақы төлеу және қорғау мен өкiлдiк етуге байланысты шығыстарды өтеудiң ережелерi туралы" Қазақстан Республикасы Yкiметiнiң 1999 жылғы 26 тамыздағы N 1247 </w:t>
      </w:r>
      <w:r>
        <w:rPr>
          <w:rFonts w:ascii="Times New Roman"/>
          <w:b w:val="false"/>
          <w:i w:val="false"/>
          <w:color w:val="000000"/>
          <w:sz w:val="28"/>
        </w:rPr>
        <w:t xml:space="preserve">қаулысы </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3. Бюджеттiк бағдарламаны қаржыландыру көздерi: республикалық бюджеттiң қаражаты. </w:t>
      </w:r>
    </w:p>
    <w:p>
      <w:pPr>
        <w:spacing w:after="0"/>
        <w:ind w:left="0"/>
        <w:jc w:val="both"/>
      </w:pPr>
      <w:r>
        <w:rPr>
          <w:rFonts w:ascii="Times New Roman"/>
          <w:b w:val="false"/>
          <w:i w:val="false"/>
          <w:color w:val="000000"/>
          <w:sz w:val="28"/>
        </w:rPr>
        <w:t xml:space="preserve">
            4. Бюджеттiк бағдарламаның мақсаты: Қазақстан Республикасының </w:t>
      </w:r>
      <w:r>
        <w:rPr>
          <w:rFonts w:ascii="Times New Roman"/>
          <w:b w:val="false"/>
          <w:i w:val="false"/>
          <w:color w:val="000000"/>
          <w:sz w:val="28"/>
        </w:rPr>
        <w:t xml:space="preserve">Конституциясымен </w:t>
      </w:r>
      <w:r>
        <w:rPr>
          <w:rFonts w:ascii="Times New Roman"/>
          <w:b w:val="false"/>
          <w:i w:val="false"/>
          <w:color w:val="000000"/>
          <w:sz w:val="28"/>
        </w:rPr>
        <w:t xml:space="preserve"> бекiтiлген және мемлекетпен кепiлденген өз құқығы мен еркiндiгiн қорғаудағы азаматтың құқығы және бiлiктi заңдық көмек алуының толық жүзеге асуы мен уақытылы орындалуын қамтамасыз ету. </w:t>
      </w:r>
    </w:p>
    <w:p>
      <w:pPr>
        <w:spacing w:after="0"/>
        <w:ind w:left="0"/>
        <w:jc w:val="both"/>
      </w:pPr>
      <w:r>
        <w:rPr>
          <w:rFonts w:ascii="Times New Roman"/>
          <w:b w:val="false"/>
          <w:i w:val="false"/>
          <w:color w:val="000000"/>
          <w:sz w:val="28"/>
        </w:rPr>
        <w:t xml:space="preserve">
            5. Бюджеттiк бағдарламаның мiндеттерi: азаматтардың заңды мүддесi және еркi мен құқығын жүзеге асыруда, сондай-ақ заңнамамен рұқсат етiлген тәсiлдер және әдiстердi өз қызметін жүзеге асыратын заңды тұлғалардың құқығы мен мүддесiне қызмет көрсету және қорғау мақсатындағы қылмыстық iстер бойынша адвокаттармен көрсетiлген қызметтерге ақы төлеу. </w:t>
      </w:r>
    </w:p>
    <w:p>
      <w:pPr>
        <w:spacing w:after="0"/>
        <w:ind w:left="0"/>
        <w:jc w:val="both"/>
      </w:pPr>
      <w:r>
        <w:rPr>
          <w:rFonts w:ascii="Times New Roman"/>
          <w:b w:val="false"/>
          <w:i w:val="false"/>
          <w:color w:val="000000"/>
          <w:sz w:val="28"/>
        </w:rPr>
        <w:t xml:space="preserve">
            6. Бюджеттiк бағдарламаны iске асыру жөнiндегi шаралар: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N!Бағ.!Ішкі!Бағдарлама.  !Бағдарламаны      !Іске !   Жауапты </w:t>
      </w:r>
    </w:p>
    <w:p>
      <w:pPr>
        <w:spacing w:after="0"/>
        <w:ind w:left="0"/>
        <w:jc w:val="both"/>
      </w:pPr>
      <w:r>
        <w:rPr>
          <w:rFonts w:ascii="Times New Roman"/>
          <w:b w:val="false"/>
          <w:i w:val="false"/>
          <w:color w:val="000000"/>
          <w:sz w:val="28"/>
        </w:rPr>
        <w:t xml:space="preserve">
       !дар.!бағ.!лардың (ішкі !(ішкі бағдарлама. !асыру! орындаушылар </w:t>
      </w:r>
    </w:p>
    <w:p>
      <w:pPr>
        <w:spacing w:after="0"/>
        <w:ind w:left="0"/>
        <w:jc w:val="both"/>
      </w:pPr>
      <w:r>
        <w:rPr>
          <w:rFonts w:ascii="Times New Roman"/>
          <w:b w:val="false"/>
          <w:i w:val="false"/>
          <w:color w:val="000000"/>
          <w:sz w:val="28"/>
        </w:rPr>
        <w:t xml:space="preserve">
       !лама!дар.!бағдарлама.  !ны) іске асыру    !мер. ! </w:t>
      </w:r>
    </w:p>
    <w:p>
      <w:pPr>
        <w:spacing w:after="0"/>
        <w:ind w:left="0"/>
        <w:jc w:val="both"/>
      </w:pPr>
      <w:r>
        <w:rPr>
          <w:rFonts w:ascii="Times New Roman"/>
          <w:b w:val="false"/>
          <w:i w:val="false"/>
          <w:color w:val="000000"/>
          <w:sz w:val="28"/>
        </w:rPr>
        <w:t xml:space="preserve">
       !ның !ла. !лардың) атауы!жөніндегі шаралар !зімі ! </w:t>
      </w:r>
    </w:p>
    <w:p>
      <w:pPr>
        <w:spacing w:after="0"/>
        <w:ind w:left="0"/>
        <w:jc w:val="both"/>
      </w:pPr>
      <w:r>
        <w:rPr>
          <w:rFonts w:ascii="Times New Roman"/>
          <w:b w:val="false"/>
          <w:i w:val="false"/>
          <w:color w:val="000000"/>
          <w:sz w:val="28"/>
        </w:rPr>
        <w:t xml:space="preserve">
       !коды!ма. !             !                  !     ! </w:t>
      </w:r>
    </w:p>
    <w:p>
      <w:pPr>
        <w:spacing w:after="0"/>
        <w:ind w:left="0"/>
        <w:jc w:val="both"/>
      </w:pPr>
      <w:r>
        <w:rPr>
          <w:rFonts w:ascii="Times New Roman"/>
          <w:b w:val="false"/>
          <w:i w:val="false"/>
          <w:color w:val="000000"/>
          <w:sz w:val="28"/>
        </w:rPr>
        <w:t xml:space="preserve">
       !    !ның !             !                  !     ! </w:t>
      </w:r>
    </w:p>
    <w:p>
      <w:pPr>
        <w:spacing w:after="0"/>
        <w:ind w:left="0"/>
        <w:jc w:val="both"/>
      </w:pPr>
      <w:r>
        <w:rPr>
          <w:rFonts w:ascii="Times New Roman"/>
          <w:b w:val="false"/>
          <w:i w:val="false"/>
          <w:color w:val="000000"/>
          <w:sz w:val="28"/>
        </w:rPr>
        <w:t xml:space="preserve">
       !    !коды!             !                  !     !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1  2     3         4               5           6         7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1  004      Tepгeудeгi    Бекiтiлген келi.    Жыл  Қазақстан </w:t>
      </w:r>
    </w:p>
    <w:p>
      <w:pPr>
        <w:spacing w:after="0"/>
        <w:ind w:left="0"/>
        <w:jc w:val="both"/>
      </w:pPr>
      <w:r>
        <w:rPr>
          <w:rFonts w:ascii="Times New Roman"/>
          <w:b w:val="false"/>
          <w:i w:val="false"/>
          <w:color w:val="000000"/>
          <w:sz w:val="28"/>
        </w:rPr>
        <w:t xml:space="preserve">
                  адвокаттардың сiмдерге сәйкес     бойы Республикасы </w:t>
      </w:r>
    </w:p>
    <w:p>
      <w:pPr>
        <w:spacing w:after="0"/>
        <w:ind w:left="0"/>
        <w:jc w:val="both"/>
      </w:pPr>
      <w:r>
        <w:rPr>
          <w:rFonts w:ascii="Times New Roman"/>
          <w:b w:val="false"/>
          <w:i w:val="false"/>
          <w:color w:val="000000"/>
          <w:sz w:val="28"/>
        </w:rPr>
        <w:t xml:space="preserve">
                  еңбегіне ақы  тергеуге қатысқан        Қаржы полициясы </w:t>
      </w:r>
    </w:p>
    <w:p>
      <w:pPr>
        <w:spacing w:after="0"/>
        <w:ind w:left="0"/>
        <w:jc w:val="both"/>
      </w:pPr>
      <w:r>
        <w:rPr>
          <w:rFonts w:ascii="Times New Roman"/>
          <w:b w:val="false"/>
          <w:i w:val="false"/>
          <w:color w:val="000000"/>
          <w:sz w:val="28"/>
        </w:rPr>
        <w:t xml:space="preserve">
                  төлеу         қызметіне ақы            агенттігі </w:t>
      </w:r>
    </w:p>
    <w:p>
      <w:pPr>
        <w:spacing w:after="0"/>
        <w:ind w:left="0"/>
        <w:jc w:val="both"/>
      </w:pPr>
      <w:r>
        <w:rPr>
          <w:rFonts w:ascii="Times New Roman"/>
          <w:b w:val="false"/>
          <w:i w:val="false"/>
          <w:color w:val="000000"/>
          <w:sz w:val="28"/>
        </w:rPr>
        <w:t xml:space="preserve">
                                төлеу </w:t>
      </w:r>
    </w:p>
    <w:p>
      <w:pPr>
        <w:spacing w:after="0"/>
        <w:ind w:left="0"/>
        <w:jc w:val="both"/>
      </w:pPr>
      <w:r>
        <w:rPr>
          <w:rFonts w:ascii="Times New Roman"/>
          <w:b w:val="false"/>
          <w:i w:val="false"/>
          <w:color w:val="000000"/>
          <w:sz w:val="28"/>
        </w:rPr>
        <w:t xml:space="preserve">
                                Адвокаттармен </w:t>
      </w:r>
    </w:p>
    <w:p>
      <w:pPr>
        <w:spacing w:after="0"/>
        <w:ind w:left="0"/>
        <w:jc w:val="both"/>
      </w:pPr>
      <w:r>
        <w:rPr>
          <w:rFonts w:ascii="Times New Roman"/>
          <w:b w:val="false"/>
          <w:i w:val="false"/>
          <w:color w:val="000000"/>
          <w:sz w:val="28"/>
        </w:rPr>
        <w:t xml:space="preserve">
                                iстелген жұмыс </w:t>
      </w:r>
    </w:p>
    <w:p>
      <w:pPr>
        <w:spacing w:after="0"/>
        <w:ind w:left="0"/>
        <w:jc w:val="both"/>
      </w:pPr>
      <w:r>
        <w:rPr>
          <w:rFonts w:ascii="Times New Roman"/>
          <w:b w:val="false"/>
          <w:i w:val="false"/>
          <w:color w:val="000000"/>
          <w:sz w:val="28"/>
        </w:rPr>
        <w:t xml:space="preserve">
                                мөлшерi адам/ </w:t>
      </w:r>
    </w:p>
    <w:p>
      <w:pPr>
        <w:spacing w:after="0"/>
        <w:ind w:left="0"/>
        <w:jc w:val="both"/>
      </w:pPr>
      <w:r>
        <w:rPr>
          <w:rFonts w:ascii="Times New Roman"/>
          <w:b w:val="false"/>
          <w:i w:val="false"/>
          <w:color w:val="000000"/>
          <w:sz w:val="28"/>
        </w:rPr>
        <w:t xml:space="preserve">
                                сағатта 43,4 мың </w:t>
      </w:r>
    </w:p>
    <w:p>
      <w:pPr>
        <w:spacing w:after="0"/>
        <w:ind w:left="0"/>
        <w:jc w:val="both"/>
      </w:pPr>
      <w:r>
        <w:rPr>
          <w:rFonts w:ascii="Times New Roman"/>
          <w:b w:val="false"/>
          <w:i w:val="false"/>
          <w:color w:val="000000"/>
          <w:sz w:val="28"/>
        </w:rPr>
        <w:t xml:space="preserve">
                                құрайды.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7. Бюджеттiк бағдарламаны орындаудан күтiлетiн нәтижелер: Азаматтарды адамның құқығын қорғау заңнамасымен кепiлденген бiлiктi заңды көмекпен қамтамасыз ету. </w:t>
      </w:r>
    </w:p>
    <w:bookmarkStart w:name="z5" w:id="3"/>
    <w:p>
      <w:pPr>
        <w:spacing w:after="0"/>
        <w:ind w:left="0"/>
        <w:jc w:val="both"/>
      </w:pPr>
      <w:r>
        <w:rPr>
          <w:rFonts w:ascii="Times New Roman"/>
          <w:b w:val="false"/>
          <w:i w:val="false"/>
          <w:color w:val="000000"/>
          <w:sz w:val="28"/>
        </w:rPr>
        <w:t xml:space="preserve">
      Қазақстан Республикасы Yкiметiнiң   </w:t>
      </w:r>
    </w:p>
    <w:bookmarkEnd w:id="3"/>
    <w:p>
      <w:pPr>
        <w:spacing w:after="0"/>
        <w:ind w:left="0"/>
        <w:jc w:val="both"/>
      </w:pPr>
      <w:r>
        <w:rPr>
          <w:rFonts w:ascii="Times New Roman"/>
          <w:b w:val="false"/>
          <w:i w:val="false"/>
          <w:color w:val="000000"/>
          <w:sz w:val="28"/>
        </w:rPr>
        <w:t xml:space="preserve">
      2002 жылғы 29 желтоқсандағы      </w:t>
      </w:r>
    </w:p>
    <w:p>
      <w:pPr>
        <w:spacing w:after="0"/>
        <w:ind w:left="0"/>
        <w:jc w:val="both"/>
      </w:pPr>
      <w:r>
        <w:rPr>
          <w:rFonts w:ascii="Times New Roman"/>
          <w:b w:val="false"/>
          <w:i w:val="false"/>
          <w:color w:val="000000"/>
          <w:sz w:val="28"/>
        </w:rPr>
        <w:t xml:space="preserve">
      N 1429 қаулысына          </w:t>
      </w:r>
    </w:p>
    <w:p>
      <w:pPr>
        <w:spacing w:after="0"/>
        <w:ind w:left="0"/>
        <w:jc w:val="both"/>
      </w:pPr>
      <w:r>
        <w:rPr>
          <w:rFonts w:ascii="Times New Roman"/>
          <w:b w:val="false"/>
          <w:i w:val="false"/>
          <w:color w:val="000000"/>
          <w:sz w:val="28"/>
        </w:rPr>
        <w:t xml:space="preserve">
      679 қосымша         </w:t>
      </w:r>
    </w:p>
    <w:p>
      <w:pPr>
        <w:spacing w:after="0"/>
        <w:ind w:left="0"/>
        <w:jc w:val="both"/>
      </w:pPr>
      <w:r>
        <w:rPr>
          <w:rFonts w:ascii="Times New Roman"/>
          <w:b w:val="false"/>
          <w:i w:val="false"/>
          <w:color w:val="000000"/>
          <w:sz w:val="28"/>
        </w:rPr>
        <w:t xml:space="preserve">
      Қазақстан Республикасының Қаржы полициясы агенттiгi </w:t>
      </w:r>
    </w:p>
    <w:p>
      <w:pPr>
        <w:spacing w:after="0"/>
        <w:ind w:left="0"/>
        <w:jc w:val="both"/>
      </w:pPr>
      <w:r>
        <w:rPr>
          <w:rFonts w:ascii="Times New Roman"/>
          <w:b w:val="false"/>
          <w:i w:val="false"/>
          <w:color w:val="000000"/>
          <w:sz w:val="28"/>
        </w:rPr>
        <w:t xml:space="preserve">
      Бюджеттiк бағдарламаның әкiмшiсi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2003 жылға арналған 009 "Жоғары оқу орындарында кадрларды даярлау" республикалық бюджеттiк бағдарламасының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ПАСПОРТЫ </w:t>
      </w:r>
    </w:p>
    <w:p>
      <w:pPr>
        <w:spacing w:after="0"/>
        <w:ind w:left="0"/>
        <w:jc w:val="both"/>
      </w:pPr>
      <w:r>
        <w:rPr>
          <w:rFonts w:ascii="Times New Roman"/>
          <w:b w:val="false"/>
          <w:i w:val="false"/>
          <w:color w:val="000000"/>
          <w:sz w:val="28"/>
        </w:rPr>
        <w:t xml:space="preserve">
            1. Құны: 120437 мың теңге (бiр жүз жиырма миллион төрт жүз отыз жетi мың теңге). &lt;*&gt;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өзгерді - ҚР Үкіметінің 2003.01.07. N 150г </w:t>
      </w:r>
      <w:r>
        <w:rPr>
          <w:rFonts w:ascii="Times New Roman"/>
          <w:b w:val="false"/>
          <w:i w:val="false"/>
          <w:color w:val="000000"/>
          <w:sz w:val="28"/>
        </w:rPr>
        <w:t xml:space="preserve">қаулысымен </w:t>
      </w:r>
      <w:r>
        <w:rPr>
          <w:rFonts w:ascii="Times New Roman"/>
          <w:b w:val="false"/>
          <w:i w:val="false"/>
          <w:color w:val="ff0000"/>
          <w:sz w:val="28"/>
        </w:rPr>
        <w:t xml:space="preserve">.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 Бюджеттiк бағдарламаның нормативтiк-құқықтық негiзi: 1995 жылғы 30 тамыздағы Қазақстан Республикасы Конституциясының </w:t>
      </w:r>
      <w:r>
        <w:rPr>
          <w:rFonts w:ascii="Times New Roman"/>
          <w:b w:val="false"/>
          <w:i w:val="false"/>
          <w:color w:val="000000"/>
          <w:sz w:val="28"/>
        </w:rPr>
        <w:t xml:space="preserve">30-бабы; </w:t>
      </w:r>
      <w:r>
        <w:rPr>
          <w:rFonts w:ascii="Times New Roman"/>
          <w:b w:val="false"/>
          <w:i w:val="false"/>
          <w:color w:val="000000"/>
          <w:sz w:val="28"/>
        </w:rPr>
        <w:t xml:space="preserve"> "Бiлiм туралы" 1999 жылғы 7 шiлдедегi Қазақстан Республикасы Заңының </w:t>
      </w:r>
      <w:r>
        <w:rPr>
          <w:rFonts w:ascii="Times New Roman"/>
          <w:b w:val="false"/>
          <w:i w:val="false"/>
          <w:color w:val="000000"/>
          <w:sz w:val="28"/>
        </w:rPr>
        <w:t xml:space="preserve">25, </w:t>
      </w:r>
      <w:r>
        <w:rPr>
          <w:rFonts w:ascii="Times New Roman"/>
          <w:b w:val="false"/>
          <w:i w:val="false"/>
          <w:color w:val="000000"/>
          <w:sz w:val="28"/>
        </w:rPr>
        <w:t xml:space="preserve">26, </w:t>
      </w:r>
      <w:r>
        <w:rPr>
          <w:rFonts w:ascii="Times New Roman"/>
          <w:b w:val="false"/>
          <w:i w:val="false"/>
          <w:color w:val="000000"/>
          <w:sz w:val="28"/>
        </w:rPr>
        <w:t xml:space="preserve">27 және </w:t>
      </w:r>
      <w:r>
        <w:rPr>
          <w:rFonts w:ascii="Times New Roman"/>
          <w:b w:val="false"/>
          <w:i w:val="false"/>
          <w:color w:val="000000"/>
          <w:sz w:val="28"/>
        </w:rPr>
        <w:t xml:space="preserve">43-баптары </w:t>
      </w:r>
      <w:r>
        <w:rPr>
          <w:rFonts w:ascii="Times New Roman"/>
          <w:b w:val="false"/>
          <w:i w:val="false"/>
          <w:color w:val="000000"/>
          <w:sz w:val="28"/>
        </w:rPr>
        <w:t xml:space="preserve">; "Ғылым туралы" 2001 жылғы 9 шiлдедегi Қазақстан Республикасы </w:t>
      </w:r>
      <w:r>
        <w:rPr>
          <w:rFonts w:ascii="Times New Roman"/>
          <w:b w:val="false"/>
          <w:i w:val="false"/>
          <w:color w:val="000000"/>
          <w:sz w:val="28"/>
        </w:rPr>
        <w:t xml:space="preserve">Заңы </w:t>
      </w:r>
      <w:r>
        <w:rPr>
          <w:rFonts w:ascii="Times New Roman"/>
          <w:b w:val="false"/>
          <w:i w:val="false"/>
          <w:color w:val="000000"/>
          <w:sz w:val="28"/>
        </w:rPr>
        <w:t xml:space="preserve">; "Қазақстан Республикасының қаржы полициясы органдары туралы" 2002 жылғы 4 шiлдедегi Қазақстан Республикасы </w:t>
      </w:r>
      <w:r>
        <w:rPr>
          <w:rFonts w:ascii="Times New Roman"/>
          <w:b w:val="false"/>
          <w:i w:val="false"/>
          <w:color w:val="000000"/>
          <w:sz w:val="28"/>
        </w:rPr>
        <w:t xml:space="preserve">Заңы </w:t>
      </w:r>
      <w:r>
        <w:rPr>
          <w:rFonts w:ascii="Times New Roman"/>
          <w:b w:val="false"/>
          <w:i w:val="false"/>
          <w:color w:val="000000"/>
          <w:sz w:val="28"/>
        </w:rPr>
        <w:t xml:space="preserve">; Қазақстан Республикасы Президентiнiң "Экономика саласындағы құқық бұзушылықтарға қарсы күрестiң 2001-2003 жылдарға арналған тұжырымдамасы туралы" 2001 жылғы 2 ақпандағы N 201 </w:t>
      </w:r>
      <w:r>
        <w:rPr>
          <w:rFonts w:ascii="Times New Roman"/>
          <w:b w:val="false"/>
          <w:i w:val="false"/>
          <w:color w:val="000000"/>
          <w:sz w:val="28"/>
        </w:rPr>
        <w:t xml:space="preserve">өкiмi </w:t>
      </w:r>
      <w:r>
        <w:rPr>
          <w:rFonts w:ascii="Times New Roman"/>
          <w:b w:val="false"/>
          <w:i w:val="false"/>
          <w:color w:val="000000"/>
          <w:sz w:val="28"/>
        </w:rPr>
        <w:t xml:space="preserve">; "Салық полициясы академиясы" мемлекеттiк мекемесiнiң кейбiр мәселелерi" туралы Қазақстан Республикасы Yкiметiнiң 2001 жылғы 15 мамырдағы N 643 </w:t>
      </w:r>
      <w:r>
        <w:rPr>
          <w:rFonts w:ascii="Times New Roman"/>
          <w:b w:val="false"/>
          <w:i w:val="false"/>
          <w:color w:val="000000"/>
          <w:sz w:val="28"/>
        </w:rPr>
        <w:t xml:space="preserve">қаулысы </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3. Бюджеттiк бағдарламаны қаржыландыру көздерi: республикалық бюджеттiң қаражаты. </w:t>
      </w:r>
    </w:p>
    <w:p>
      <w:pPr>
        <w:spacing w:after="0"/>
        <w:ind w:left="0"/>
        <w:jc w:val="both"/>
      </w:pPr>
      <w:r>
        <w:rPr>
          <w:rFonts w:ascii="Times New Roman"/>
          <w:b w:val="false"/>
          <w:i w:val="false"/>
          <w:color w:val="000000"/>
          <w:sz w:val="28"/>
        </w:rPr>
        <w:t xml:space="preserve">
            4. Бюджеттiк бағдарламаның мақсаты: қаржы полициясы органдары мен кеден қызметi органдары үшiн бiлiктi кадрларды даярлау және қайта даярлау. </w:t>
      </w:r>
    </w:p>
    <w:p>
      <w:pPr>
        <w:spacing w:after="0"/>
        <w:ind w:left="0"/>
        <w:jc w:val="both"/>
      </w:pPr>
      <w:r>
        <w:rPr>
          <w:rFonts w:ascii="Times New Roman"/>
          <w:b w:val="false"/>
          <w:i w:val="false"/>
          <w:color w:val="000000"/>
          <w:sz w:val="28"/>
        </w:rPr>
        <w:t xml:space="preserve">
            5. Бюджеттiк бағдарламаның мiндеттерi: қаржы полициясы және кеден қызметi органдары үшiн жоғары бiлiмдi мамандарды даярлау, қызметкерлер мен басшы кадрларды қайта даярлау және олардың бiлiктiлiгiн арттыру, ғылыми-педагогикалық кадрларды даярлау, экономикалық қылмысқа қаpсы күрестiң көкейтестi мәселелерi жөнiнде ғылыми-зерттеу жұмыстарын жүргізу. </w:t>
      </w:r>
    </w:p>
    <w:p>
      <w:pPr>
        <w:spacing w:after="0"/>
        <w:ind w:left="0"/>
        <w:jc w:val="both"/>
      </w:pPr>
      <w:r>
        <w:rPr>
          <w:rFonts w:ascii="Times New Roman"/>
          <w:b w:val="false"/>
          <w:i w:val="false"/>
          <w:color w:val="000000"/>
          <w:sz w:val="28"/>
        </w:rPr>
        <w:t xml:space="preserve">
            6. Бюджеттiк бағдарламаны iске асыру жөнiндегi шаралар: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N!Бағ.!Ішкі!Бағдарлама.  !Бағдарламаны      !Іске !   Жауапты </w:t>
      </w:r>
    </w:p>
    <w:p>
      <w:pPr>
        <w:spacing w:after="0"/>
        <w:ind w:left="0"/>
        <w:jc w:val="both"/>
      </w:pPr>
      <w:r>
        <w:rPr>
          <w:rFonts w:ascii="Times New Roman"/>
          <w:b w:val="false"/>
          <w:i w:val="false"/>
          <w:color w:val="000000"/>
          <w:sz w:val="28"/>
        </w:rPr>
        <w:t xml:space="preserve">
       !дар.!бағ.!лардың (ішкі !(ішкі бағдарлама. !асыру! орындаушылар </w:t>
      </w:r>
    </w:p>
    <w:p>
      <w:pPr>
        <w:spacing w:after="0"/>
        <w:ind w:left="0"/>
        <w:jc w:val="both"/>
      </w:pPr>
      <w:r>
        <w:rPr>
          <w:rFonts w:ascii="Times New Roman"/>
          <w:b w:val="false"/>
          <w:i w:val="false"/>
          <w:color w:val="000000"/>
          <w:sz w:val="28"/>
        </w:rPr>
        <w:t xml:space="preserve">
       !лама!дар.!бағдарлама.  !ны) іске асыру    !мер. ! </w:t>
      </w:r>
    </w:p>
    <w:p>
      <w:pPr>
        <w:spacing w:after="0"/>
        <w:ind w:left="0"/>
        <w:jc w:val="both"/>
      </w:pPr>
      <w:r>
        <w:rPr>
          <w:rFonts w:ascii="Times New Roman"/>
          <w:b w:val="false"/>
          <w:i w:val="false"/>
          <w:color w:val="000000"/>
          <w:sz w:val="28"/>
        </w:rPr>
        <w:t xml:space="preserve">
       !ның !ла. !лардың) атауы!жөніндегі шаралар !зімі ! </w:t>
      </w:r>
    </w:p>
    <w:p>
      <w:pPr>
        <w:spacing w:after="0"/>
        <w:ind w:left="0"/>
        <w:jc w:val="both"/>
      </w:pPr>
      <w:r>
        <w:rPr>
          <w:rFonts w:ascii="Times New Roman"/>
          <w:b w:val="false"/>
          <w:i w:val="false"/>
          <w:color w:val="000000"/>
          <w:sz w:val="28"/>
        </w:rPr>
        <w:t xml:space="preserve">
       !коды!ма. !             !                  !     ! </w:t>
      </w:r>
    </w:p>
    <w:p>
      <w:pPr>
        <w:spacing w:after="0"/>
        <w:ind w:left="0"/>
        <w:jc w:val="both"/>
      </w:pPr>
      <w:r>
        <w:rPr>
          <w:rFonts w:ascii="Times New Roman"/>
          <w:b w:val="false"/>
          <w:i w:val="false"/>
          <w:color w:val="000000"/>
          <w:sz w:val="28"/>
        </w:rPr>
        <w:t xml:space="preserve">
       !    !ның !             !                  !     ! </w:t>
      </w:r>
    </w:p>
    <w:p>
      <w:pPr>
        <w:spacing w:after="0"/>
        <w:ind w:left="0"/>
        <w:jc w:val="both"/>
      </w:pPr>
      <w:r>
        <w:rPr>
          <w:rFonts w:ascii="Times New Roman"/>
          <w:b w:val="false"/>
          <w:i w:val="false"/>
          <w:color w:val="000000"/>
          <w:sz w:val="28"/>
        </w:rPr>
        <w:t xml:space="preserve">
       !    !коды!             !                  !     !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1  2     3         4               5           6         7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1 009       Жоғары оқу    Қаржы полициясы     Жыл  Қазақстан </w:t>
      </w:r>
    </w:p>
    <w:p>
      <w:pPr>
        <w:spacing w:after="0"/>
        <w:ind w:left="0"/>
        <w:jc w:val="both"/>
      </w:pPr>
      <w:r>
        <w:rPr>
          <w:rFonts w:ascii="Times New Roman"/>
          <w:b w:val="false"/>
          <w:i w:val="false"/>
          <w:color w:val="000000"/>
          <w:sz w:val="28"/>
        </w:rPr>
        <w:t xml:space="preserve">
                  орындарында   академиясының       бойы Республикасы </w:t>
      </w:r>
    </w:p>
    <w:p>
      <w:pPr>
        <w:spacing w:after="0"/>
        <w:ind w:left="0"/>
        <w:jc w:val="both"/>
      </w:pPr>
      <w:r>
        <w:rPr>
          <w:rFonts w:ascii="Times New Roman"/>
          <w:b w:val="false"/>
          <w:i w:val="false"/>
          <w:color w:val="000000"/>
          <w:sz w:val="28"/>
        </w:rPr>
        <w:t xml:space="preserve">
                  кадрларды     160 қызметкерін          Қаржы </w:t>
      </w:r>
    </w:p>
    <w:p>
      <w:pPr>
        <w:spacing w:after="0"/>
        <w:ind w:left="0"/>
        <w:jc w:val="both"/>
      </w:pPr>
      <w:r>
        <w:rPr>
          <w:rFonts w:ascii="Times New Roman"/>
          <w:b w:val="false"/>
          <w:i w:val="false"/>
          <w:color w:val="000000"/>
          <w:sz w:val="28"/>
        </w:rPr>
        <w:t xml:space="preserve">
                  даярлау       ұстау, Күндiзгi оқу      полициясы </w:t>
      </w:r>
    </w:p>
    <w:p>
      <w:pPr>
        <w:spacing w:after="0"/>
        <w:ind w:left="0"/>
        <w:jc w:val="both"/>
      </w:pPr>
      <w:r>
        <w:rPr>
          <w:rFonts w:ascii="Times New Roman"/>
          <w:b w:val="false"/>
          <w:i w:val="false"/>
          <w:color w:val="000000"/>
          <w:sz w:val="28"/>
        </w:rPr>
        <w:t xml:space="preserve">
                                нысандары бойынша        агенттігінің </w:t>
      </w:r>
    </w:p>
    <w:p>
      <w:pPr>
        <w:spacing w:after="0"/>
        <w:ind w:left="0"/>
        <w:jc w:val="both"/>
      </w:pPr>
      <w:r>
        <w:rPr>
          <w:rFonts w:ascii="Times New Roman"/>
          <w:b w:val="false"/>
          <w:i w:val="false"/>
          <w:color w:val="000000"/>
          <w:sz w:val="28"/>
        </w:rPr>
        <w:t xml:space="preserve">
             030  Қаржы         2003 жылдағы саны        Қаржы </w:t>
      </w:r>
    </w:p>
    <w:p>
      <w:pPr>
        <w:spacing w:after="0"/>
        <w:ind w:left="0"/>
        <w:jc w:val="both"/>
      </w:pPr>
      <w:r>
        <w:rPr>
          <w:rFonts w:ascii="Times New Roman"/>
          <w:b w:val="false"/>
          <w:i w:val="false"/>
          <w:color w:val="000000"/>
          <w:sz w:val="28"/>
        </w:rPr>
        <w:t xml:space="preserve">
                  полициясы     452 және 100 талапкер    полициясы </w:t>
      </w:r>
    </w:p>
    <w:p>
      <w:pPr>
        <w:spacing w:after="0"/>
        <w:ind w:left="0"/>
        <w:jc w:val="both"/>
      </w:pPr>
      <w:r>
        <w:rPr>
          <w:rFonts w:ascii="Times New Roman"/>
          <w:b w:val="false"/>
          <w:i w:val="false"/>
          <w:color w:val="000000"/>
          <w:sz w:val="28"/>
        </w:rPr>
        <w:t xml:space="preserve">
                  академиясы    тыңдаушыларын оқы.       академиясы </w:t>
      </w:r>
    </w:p>
    <w:p>
      <w:pPr>
        <w:spacing w:after="0"/>
        <w:ind w:left="0"/>
        <w:jc w:val="both"/>
      </w:pPr>
      <w:r>
        <w:rPr>
          <w:rFonts w:ascii="Times New Roman"/>
          <w:b w:val="false"/>
          <w:i w:val="false"/>
          <w:color w:val="000000"/>
          <w:sz w:val="28"/>
        </w:rPr>
        <w:t xml:space="preserve">
                                туға, қаржы полиция. </w:t>
      </w:r>
    </w:p>
    <w:p>
      <w:pPr>
        <w:spacing w:after="0"/>
        <w:ind w:left="0"/>
        <w:jc w:val="both"/>
      </w:pPr>
      <w:r>
        <w:rPr>
          <w:rFonts w:ascii="Times New Roman"/>
          <w:b w:val="false"/>
          <w:i w:val="false"/>
          <w:color w:val="000000"/>
          <w:sz w:val="28"/>
        </w:rPr>
        <w:t xml:space="preserve">
                                сы органдарының </w:t>
      </w:r>
    </w:p>
    <w:p>
      <w:pPr>
        <w:spacing w:after="0"/>
        <w:ind w:left="0"/>
        <w:jc w:val="both"/>
      </w:pPr>
      <w:r>
        <w:rPr>
          <w:rFonts w:ascii="Times New Roman"/>
          <w:b w:val="false"/>
          <w:i w:val="false"/>
          <w:color w:val="000000"/>
          <w:sz w:val="28"/>
        </w:rPr>
        <w:t xml:space="preserve">
                                қызметкерлерiн </w:t>
      </w:r>
    </w:p>
    <w:p>
      <w:pPr>
        <w:spacing w:after="0"/>
        <w:ind w:left="0"/>
        <w:jc w:val="both"/>
      </w:pPr>
      <w:r>
        <w:rPr>
          <w:rFonts w:ascii="Times New Roman"/>
          <w:b w:val="false"/>
          <w:i w:val="false"/>
          <w:color w:val="000000"/>
          <w:sz w:val="28"/>
        </w:rPr>
        <w:t xml:space="preserve">
                                даярлауға және қайта </w:t>
      </w:r>
    </w:p>
    <w:p>
      <w:pPr>
        <w:spacing w:after="0"/>
        <w:ind w:left="0"/>
        <w:jc w:val="both"/>
      </w:pPr>
      <w:r>
        <w:rPr>
          <w:rFonts w:ascii="Times New Roman"/>
          <w:b w:val="false"/>
          <w:i w:val="false"/>
          <w:color w:val="000000"/>
          <w:sz w:val="28"/>
        </w:rPr>
        <w:t xml:space="preserve">
                                даярлауға байланысты </w:t>
      </w:r>
    </w:p>
    <w:p>
      <w:pPr>
        <w:spacing w:after="0"/>
        <w:ind w:left="0"/>
        <w:jc w:val="both"/>
      </w:pPr>
      <w:r>
        <w:rPr>
          <w:rFonts w:ascii="Times New Roman"/>
          <w:b w:val="false"/>
          <w:i w:val="false"/>
          <w:color w:val="000000"/>
          <w:sz w:val="28"/>
        </w:rPr>
        <w:t xml:space="preserve">
                                шығыстарды төлеу. </w:t>
      </w:r>
    </w:p>
    <w:p>
      <w:pPr>
        <w:spacing w:after="0"/>
        <w:ind w:left="0"/>
        <w:jc w:val="both"/>
      </w:pPr>
      <w:r>
        <w:rPr>
          <w:rFonts w:ascii="Times New Roman"/>
          <w:b w:val="false"/>
          <w:i w:val="false"/>
          <w:color w:val="000000"/>
          <w:sz w:val="28"/>
        </w:rPr>
        <w:t xml:space="preserve">
            031   Өткен         2002 жылға есептелген    жыл   Қазақстан </w:t>
      </w:r>
    </w:p>
    <w:p>
      <w:pPr>
        <w:spacing w:after="0"/>
        <w:ind w:left="0"/>
        <w:jc w:val="both"/>
      </w:pPr>
      <w:r>
        <w:rPr>
          <w:rFonts w:ascii="Times New Roman"/>
          <w:b w:val="false"/>
          <w:i w:val="false"/>
          <w:color w:val="000000"/>
          <w:sz w:val="28"/>
        </w:rPr>
        <w:t xml:space="preserve">
                жылдардың       әлеуметтiк салық бойынша бойы  Республика- </w:t>
      </w:r>
    </w:p>
    <w:p>
      <w:pPr>
        <w:spacing w:after="0"/>
        <w:ind w:left="0"/>
        <w:jc w:val="both"/>
      </w:pPr>
      <w:r>
        <w:rPr>
          <w:rFonts w:ascii="Times New Roman"/>
          <w:b w:val="false"/>
          <w:i w:val="false"/>
          <w:color w:val="000000"/>
          <w:sz w:val="28"/>
        </w:rPr>
        <w:t xml:space="preserve">
                берешегiн       кредиторлық берешектi          сының     </w:t>
      </w:r>
    </w:p>
    <w:p>
      <w:pPr>
        <w:spacing w:after="0"/>
        <w:ind w:left="0"/>
        <w:jc w:val="both"/>
      </w:pPr>
      <w:r>
        <w:rPr>
          <w:rFonts w:ascii="Times New Roman"/>
          <w:b w:val="false"/>
          <w:i w:val="false"/>
          <w:color w:val="000000"/>
          <w:sz w:val="28"/>
        </w:rPr>
        <w:t xml:space="preserve">
                  өтеу          өтеу                           Қаржы </w:t>
      </w:r>
    </w:p>
    <w:p>
      <w:pPr>
        <w:spacing w:after="0"/>
        <w:ind w:left="0"/>
        <w:jc w:val="both"/>
      </w:pPr>
      <w:r>
        <w:rPr>
          <w:rFonts w:ascii="Times New Roman"/>
          <w:b w:val="false"/>
          <w:i w:val="false"/>
          <w:color w:val="000000"/>
          <w:sz w:val="28"/>
        </w:rPr>
        <w:t xml:space="preserve">
                                                               полициясы </w:t>
      </w:r>
    </w:p>
    <w:p>
      <w:pPr>
        <w:spacing w:after="0"/>
        <w:ind w:left="0"/>
        <w:jc w:val="both"/>
      </w:pPr>
      <w:r>
        <w:rPr>
          <w:rFonts w:ascii="Times New Roman"/>
          <w:b w:val="false"/>
          <w:i w:val="false"/>
          <w:color w:val="000000"/>
          <w:sz w:val="28"/>
        </w:rPr>
        <w:t xml:space="preserve">
                                                               агенттiгi                                                           &lt;*&gt; </w:t>
      </w:r>
    </w:p>
    <w:p>
      <w:pPr>
        <w:spacing w:after="0"/>
        <w:ind w:left="0"/>
        <w:jc w:val="both"/>
      </w:pPr>
      <w:r>
        <w:rPr>
          <w:rFonts w:ascii="Times New Roman"/>
          <w:b w:val="false"/>
          <w:i w:val="false"/>
          <w:color w:val="000000"/>
          <w:sz w:val="28"/>
        </w:rPr>
        <w:t xml:space="preserve">
      ------------------------------------------------------------------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6-тармақ өзгерді - ҚР Үкіметінің 2003.01.07. N 150г </w:t>
      </w:r>
      <w:r>
        <w:rPr>
          <w:rFonts w:ascii="Times New Roman"/>
          <w:b w:val="false"/>
          <w:i w:val="false"/>
          <w:color w:val="000000"/>
          <w:sz w:val="28"/>
        </w:rPr>
        <w:t xml:space="preserve">қаулысымен </w:t>
      </w:r>
      <w:r>
        <w:rPr>
          <w:rFonts w:ascii="Times New Roman"/>
          <w:b w:val="false"/>
          <w:i w:val="false"/>
          <w:color w:val="ff0000"/>
          <w:sz w:val="28"/>
        </w:rPr>
        <w:t xml:space="preserve">.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7. Бюджеттiк бағдарламаны орындаудан күтілетін нәтижелер: қаржы полициясы мен кеден қызметi органдарының органдарын кәсіби кадрлармен қамтамасыз ету; қаржы полициясы мен кеден қызметі органдарының қызметкерлерін қайта даярлау және біліктілігін арттыру; 2003 жылы қаржы полициясы мен кеден қызметі органдарын 91 тыңдаушы бiлiктi кадрлармен қамтамасыз етіледі. </w:t>
      </w:r>
    </w:p>
    <w:bookmarkStart w:name="z6" w:id="4"/>
    <w:p>
      <w:pPr>
        <w:spacing w:after="0"/>
        <w:ind w:left="0"/>
        <w:jc w:val="both"/>
      </w:pPr>
      <w:r>
        <w:rPr>
          <w:rFonts w:ascii="Times New Roman"/>
          <w:b w:val="false"/>
          <w:i w:val="false"/>
          <w:color w:val="000000"/>
          <w:sz w:val="28"/>
        </w:rPr>
        <w:t xml:space="preserve">
      Қазақстан Республикасы Yкiметiнiң   </w:t>
      </w:r>
    </w:p>
    <w:bookmarkEnd w:id="4"/>
    <w:p>
      <w:pPr>
        <w:spacing w:after="0"/>
        <w:ind w:left="0"/>
        <w:jc w:val="both"/>
      </w:pPr>
      <w:r>
        <w:rPr>
          <w:rFonts w:ascii="Times New Roman"/>
          <w:b w:val="false"/>
          <w:i w:val="false"/>
          <w:color w:val="000000"/>
          <w:sz w:val="28"/>
        </w:rPr>
        <w:t xml:space="preserve">
      2002 жылғы 29 желтоқсандағы      </w:t>
      </w:r>
    </w:p>
    <w:p>
      <w:pPr>
        <w:spacing w:after="0"/>
        <w:ind w:left="0"/>
        <w:jc w:val="both"/>
      </w:pPr>
      <w:r>
        <w:rPr>
          <w:rFonts w:ascii="Times New Roman"/>
          <w:b w:val="false"/>
          <w:i w:val="false"/>
          <w:color w:val="000000"/>
          <w:sz w:val="28"/>
        </w:rPr>
        <w:t xml:space="preserve">
      N 1429 қаулысына         </w:t>
      </w:r>
    </w:p>
    <w:p>
      <w:pPr>
        <w:spacing w:after="0"/>
        <w:ind w:left="0"/>
        <w:jc w:val="both"/>
      </w:pPr>
      <w:r>
        <w:rPr>
          <w:rFonts w:ascii="Times New Roman"/>
          <w:b w:val="false"/>
          <w:i w:val="false"/>
          <w:color w:val="000000"/>
          <w:sz w:val="28"/>
        </w:rPr>
        <w:t xml:space="preserve">
      680 қосымша        </w:t>
      </w:r>
    </w:p>
    <w:p>
      <w:pPr>
        <w:spacing w:after="0"/>
        <w:ind w:left="0"/>
        <w:jc w:val="both"/>
      </w:pPr>
      <w:r>
        <w:rPr>
          <w:rFonts w:ascii="Times New Roman"/>
          <w:b w:val="false"/>
          <w:i w:val="false"/>
          <w:color w:val="000000"/>
          <w:sz w:val="28"/>
        </w:rPr>
        <w:t xml:space="preserve">
      Қазақстан Республикасының Қаржы полициясы агенттiгi </w:t>
      </w:r>
    </w:p>
    <w:p>
      <w:pPr>
        <w:spacing w:after="0"/>
        <w:ind w:left="0"/>
        <w:jc w:val="both"/>
      </w:pPr>
      <w:r>
        <w:rPr>
          <w:rFonts w:ascii="Times New Roman"/>
          <w:b w:val="false"/>
          <w:i w:val="false"/>
          <w:color w:val="000000"/>
          <w:sz w:val="28"/>
        </w:rPr>
        <w:t xml:space="preserve">
      Бюджеттiк бағдарламаның әкiмшiсi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2003 жылға арналған 010 "Кадрларды қайта даярлау және бiлiктiлiгiн арттыру" республикалық бюджеттiк бағдарламасының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ПАСПОРТЫ </w:t>
      </w:r>
    </w:p>
    <w:p>
      <w:pPr>
        <w:spacing w:after="0"/>
        <w:ind w:left="0"/>
        <w:jc w:val="both"/>
      </w:pPr>
      <w:r>
        <w:rPr>
          <w:rFonts w:ascii="Times New Roman"/>
          <w:b w:val="false"/>
          <w:i w:val="false"/>
          <w:color w:val="000000"/>
          <w:sz w:val="28"/>
        </w:rPr>
        <w:t xml:space="preserve">
            1. Құны: 5 078 мың теңге (бec миллион жетпiс сегiз мың теңге). </w:t>
      </w:r>
    </w:p>
    <w:p>
      <w:pPr>
        <w:spacing w:after="0"/>
        <w:ind w:left="0"/>
        <w:jc w:val="both"/>
      </w:pPr>
      <w:r>
        <w:rPr>
          <w:rFonts w:ascii="Times New Roman"/>
          <w:b w:val="false"/>
          <w:i w:val="false"/>
          <w:color w:val="000000"/>
          <w:sz w:val="28"/>
        </w:rPr>
        <w:t xml:space="preserve">
            2. Бюджеттiк бағдарламаның нормативтiк-құқықтық негiзi: "Мемлекеттiк қызмет туралы" 1999 жылғы 23 шiлдедегi Қазақстан Республикасы Заңының </w:t>
      </w:r>
      <w:r>
        <w:rPr>
          <w:rFonts w:ascii="Times New Roman"/>
          <w:b w:val="false"/>
          <w:i w:val="false"/>
          <w:color w:val="000000"/>
          <w:sz w:val="28"/>
        </w:rPr>
        <w:t xml:space="preserve">3-бабы </w:t>
      </w:r>
      <w:r>
        <w:rPr>
          <w:rFonts w:ascii="Times New Roman"/>
          <w:b w:val="false"/>
          <w:i w:val="false"/>
          <w:color w:val="000000"/>
          <w:sz w:val="28"/>
        </w:rPr>
        <w:t xml:space="preserve">; "Қазақстан Республикасының қаржы полициясы органдары туралы" 2002 жылғы 4 шiлдедегi Қазақстан Республикасы </w:t>
      </w:r>
      <w:r>
        <w:rPr>
          <w:rFonts w:ascii="Times New Roman"/>
          <w:b w:val="false"/>
          <w:i w:val="false"/>
          <w:color w:val="000000"/>
          <w:sz w:val="28"/>
        </w:rPr>
        <w:t xml:space="preserve">Заңы </w:t>
      </w:r>
      <w:r>
        <w:rPr>
          <w:rFonts w:ascii="Times New Roman"/>
          <w:b w:val="false"/>
          <w:i w:val="false"/>
          <w:color w:val="000000"/>
          <w:sz w:val="28"/>
        </w:rPr>
        <w:t xml:space="preserve">; "Қазақстан Республикасы Қаржы полициясы агенттiгiнiң мәселелерi" туралы Қазақстан Республикасы Yкiметiнiң 2001 жылғы 27 ақпандағы N 283 </w:t>
      </w:r>
      <w:r>
        <w:rPr>
          <w:rFonts w:ascii="Times New Roman"/>
          <w:b w:val="false"/>
          <w:i w:val="false"/>
          <w:color w:val="000000"/>
          <w:sz w:val="28"/>
        </w:rPr>
        <w:t xml:space="preserve">қаулысы </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3. Бюджеттiк бағдарламаны қаржыландыру көздерi: республикалық бюджеттiң қаражаты. </w:t>
      </w:r>
    </w:p>
    <w:p>
      <w:pPr>
        <w:spacing w:after="0"/>
        <w:ind w:left="0"/>
        <w:jc w:val="both"/>
      </w:pPr>
      <w:r>
        <w:rPr>
          <w:rFonts w:ascii="Times New Roman"/>
          <w:b w:val="false"/>
          <w:i w:val="false"/>
          <w:color w:val="000000"/>
          <w:sz w:val="28"/>
        </w:rPr>
        <w:t xml:space="preserve">
            4. Бюджеттік бағдарламаның мақсаты: Қаржы полициясы органдары қызметкерлерiнiң кәсiби шеберлiгiн жетiлдiру және өзiне жүктелген қызметтiк мiндеттерiн тиiмдi орындау үшiн қойылатын бiлiктiлiк талаптарына сәйкес кәсiби қызмет саласындағы бiлiмдiк бағдарлама бойынша теориялық және тәжiрибелiк бiлiмiн, шеберлiгi мен дағдылығын жаңарту. </w:t>
      </w:r>
    </w:p>
    <w:p>
      <w:pPr>
        <w:spacing w:after="0"/>
        <w:ind w:left="0"/>
        <w:jc w:val="both"/>
      </w:pPr>
      <w:r>
        <w:rPr>
          <w:rFonts w:ascii="Times New Roman"/>
          <w:b w:val="false"/>
          <w:i w:val="false"/>
          <w:color w:val="000000"/>
          <w:sz w:val="28"/>
        </w:rPr>
        <w:t xml:space="preserve">
            5. Бюджеттiк бағдарламаның мiндеттерi: қаржы полициясы органдары қызметкерлерiнiң кәсiби бiлiктiлiгін арттыру. </w:t>
      </w:r>
    </w:p>
    <w:p>
      <w:pPr>
        <w:spacing w:after="0"/>
        <w:ind w:left="0"/>
        <w:jc w:val="both"/>
      </w:pPr>
      <w:r>
        <w:rPr>
          <w:rFonts w:ascii="Times New Roman"/>
          <w:b w:val="false"/>
          <w:i w:val="false"/>
          <w:color w:val="000000"/>
          <w:sz w:val="28"/>
        </w:rPr>
        <w:t xml:space="preserve">
            6. Бюджеттiк бағдарламаны iске асыру жөнiндегi шаралары: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N!Бағ.!Ішкі!Бағдарлама.  !Бағдарламаны      !Іске !   Жауапты </w:t>
      </w:r>
    </w:p>
    <w:p>
      <w:pPr>
        <w:spacing w:after="0"/>
        <w:ind w:left="0"/>
        <w:jc w:val="both"/>
      </w:pPr>
      <w:r>
        <w:rPr>
          <w:rFonts w:ascii="Times New Roman"/>
          <w:b w:val="false"/>
          <w:i w:val="false"/>
          <w:color w:val="000000"/>
          <w:sz w:val="28"/>
        </w:rPr>
        <w:t xml:space="preserve">
       !дар.!бағ.!лардың (ішкі !(ішкі бағдарлама. !асыру! орындаушылар </w:t>
      </w:r>
    </w:p>
    <w:p>
      <w:pPr>
        <w:spacing w:after="0"/>
        <w:ind w:left="0"/>
        <w:jc w:val="both"/>
      </w:pPr>
      <w:r>
        <w:rPr>
          <w:rFonts w:ascii="Times New Roman"/>
          <w:b w:val="false"/>
          <w:i w:val="false"/>
          <w:color w:val="000000"/>
          <w:sz w:val="28"/>
        </w:rPr>
        <w:t xml:space="preserve">
       !лама!дар.!бағдарлама.  !ны) іске асыру    !мер. ! </w:t>
      </w:r>
    </w:p>
    <w:p>
      <w:pPr>
        <w:spacing w:after="0"/>
        <w:ind w:left="0"/>
        <w:jc w:val="both"/>
      </w:pPr>
      <w:r>
        <w:rPr>
          <w:rFonts w:ascii="Times New Roman"/>
          <w:b w:val="false"/>
          <w:i w:val="false"/>
          <w:color w:val="000000"/>
          <w:sz w:val="28"/>
        </w:rPr>
        <w:t xml:space="preserve">
       !ның !ла. !лардың) атауы!жөніндегі шаралар !зімі ! </w:t>
      </w:r>
    </w:p>
    <w:p>
      <w:pPr>
        <w:spacing w:after="0"/>
        <w:ind w:left="0"/>
        <w:jc w:val="both"/>
      </w:pPr>
      <w:r>
        <w:rPr>
          <w:rFonts w:ascii="Times New Roman"/>
          <w:b w:val="false"/>
          <w:i w:val="false"/>
          <w:color w:val="000000"/>
          <w:sz w:val="28"/>
        </w:rPr>
        <w:t xml:space="preserve">
       !коды!ма. !             !                  !     ! </w:t>
      </w:r>
    </w:p>
    <w:p>
      <w:pPr>
        <w:spacing w:after="0"/>
        <w:ind w:left="0"/>
        <w:jc w:val="both"/>
      </w:pPr>
      <w:r>
        <w:rPr>
          <w:rFonts w:ascii="Times New Roman"/>
          <w:b w:val="false"/>
          <w:i w:val="false"/>
          <w:color w:val="000000"/>
          <w:sz w:val="28"/>
        </w:rPr>
        <w:t xml:space="preserve">
       !    !ның !             !                  !     ! </w:t>
      </w:r>
    </w:p>
    <w:p>
      <w:pPr>
        <w:spacing w:after="0"/>
        <w:ind w:left="0"/>
        <w:jc w:val="both"/>
      </w:pPr>
      <w:r>
        <w:rPr>
          <w:rFonts w:ascii="Times New Roman"/>
          <w:b w:val="false"/>
          <w:i w:val="false"/>
          <w:color w:val="000000"/>
          <w:sz w:val="28"/>
        </w:rPr>
        <w:t xml:space="preserve">
       !    !коды!             !                  !     !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1  2     3         4               5           6         7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1  010      Кадрларды     Бекiтiлген бiлiк.  Жыл   Қазақстан </w:t>
      </w:r>
    </w:p>
    <w:p>
      <w:pPr>
        <w:spacing w:after="0"/>
        <w:ind w:left="0"/>
        <w:jc w:val="both"/>
      </w:pPr>
      <w:r>
        <w:rPr>
          <w:rFonts w:ascii="Times New Roman"/>
          <w:b w:val="false"/>
          <w:i w:val="false"/>
          <w:color w:val="000000"/>
          <w:sz w:val="28"/>
        </w:rPr>
        <w:t xml:space="preserve">
                  қайта даярлау тiлiктi арттыру    бойы  Республикасы </w:t>
      </w:r>
    </w:p>
    <w:p>
      <w:pPr>
        <w:spacing w:after="0"/>
        <w:ind w:left="0"/>
        <w:jc w:val="both"/>
      </w:pPr>
      <w:r>
        <w:rPr>
          <w:rFonts w:ascii="Times New Roman"/>
          <w:b w:val="false"/>
          <w:i w:val="false"/>
          <w:color w:val="000000"/>
          <w:sz w:val="28"/>
        </w:rPr>
        <w:t xml:space="preserve">
                  және бiлiк.   жоспарына сәйкес         Қаржы </w:t>
      </w:r>
    </w:p>
    <w:p>
      <w:pPr>
        <w:spacing w:after="0"/>
        <w:ind w:left="0"/>
        <w:jc w:val="both"/>
      </w:pPr>
      <w:r>
        <w:rPr>
          <w:rFonts w:ascii="Times New Roman"/>
          <w:b w:val="false"/>
          <w:i w:val="false"/>
          <w:color w:val="000000"/>
          <w:sz w:val="28"/>
        </w:rPr>
        <w:t xml:space="preserve">
                  тiлiгiн       Қаржы полициясы          полициясы </w:t>
      </w:r>
    </w:p>
    <w:p>
      <w:pPr>
        <w:spacing w:after="0"/>
        <w:ind w:left="0"/>
        <w:jc w:val="both"/>
      </w:pPr>
      <w:r>
        <w:rPr>
          <w:rFonts w:ascii="Times New Roman"/>
          <w:b w:val="false"/>
          <w:i w:val="false"/>
          <w:color w:val="000000"/>
          <w:sz w:val="28"/>
        </w:rPr>
        <w:t xml:space="preserve">
                  арттыру       органдары қызмет.        агенттігі </w:t>
      </w:r>
    </w:p>
    <w:p>
      <w:pPr>
        <w:spacing w:after="0"/>
        <w:ind w:left="0"/>
        <w:jc w:val="both"/>
      </w:pPr>
      <w:r>
        <w:rPr>
          <w:rFonts w:ascii="Times New Roman"/>
          <w:b w:val="false"/>
          <w:i w:val="false"/>
          <w:color w:val="000000"/>
          <w:sz w:val="28"/>
        </w:rPr>
        <w:t xml:space="preserve">
             005  Мемлекеттiк   керлерiнiң бiлiк. </w:t>
      </w:r>
    </w:p>
    <w:p>
      <w:pPr>
        <w:spacing w:after="0"/>
        <w:ind w:left="0"/>
        <w:jc w:val="both"/>
      </w:pPr>
      <w:r>
        <w:rPr>
          <w:rFonts w:ascii="Times New Roman"/>
          <w:b w:val="false"/>
          <w:i w:val="false"/>
          <w:color w:val="000000"/>
          <w:sz w:val="28"/>
        </w:rPr>
        <w:t xml:space="preserve">
                  қызметкерлер. тiлiгiн арттыру </w:t>
      </w:r>
    </w:p>
    <w:p>
      <w:pPr>
        <w:spacing w:after="0"/>
        <w:ind w:left="0"/>
        <w:jc w:val="both"/>
      </w:pPr>
      <w:r>
        <w:rPr>
          <w:rFonts w:ascii="Times New Roman"/>
          <w:b w:val="false"/>
          <w:i w:val="false"/>
          <w:color w:val="000000"/>
          <w:sz w:val="28"/>
        </w:rPr>
        <w:t xml:space="preserve">
                  дiң бiлiктi.  бойынша, оның </w:t>
      </w:r>
    </w:p>
    <w:p>
      <w:pPr>
        <w:spacing w:after="0"/>
        <w:ind w:left="0"/>
        <w:jc w:val="both"/>
      </w:pPr>
      <w:r>
        <w:rPr>
          <w:rFonts w:ascii="Times New Roman"/>
          <w:b w:val="false"/>
          <w:i w:val="false"/>
          <w:color w:val="000000"/>
          <w:sz w:val="28"/>
        </w:rPr>
        <w:t xml:space="preserve">
                  лiгiн арттыру iшiнде мемлекеттiк </w:t>
      </w:r>
    </w:p>
    <w:p>
      <w:pPr>
        <w:spacing w:after="0"/>
        <w:ind w:left="0"/>
        <w:jc w:val="both"/>
      </w:pPr>
      <w:r>
        <w:rPr>
          <w:rFonts w:ascii="Times New Roman"/>
          <w:b w:val="false"/>
          <w:i w:val="false"/>
          <w:color w:val="000000"/>
          <w:sz w:val="28"/>
        </w:rPr>
        <w:t xml:space="preserve">
                                тiлге оқыту қызмет. </w:t>
      </w:r>
    </w:p>
    <w:p>
      <w:pPr>
        <w:spacing w:after="0"/>
        <w:ind w:left="0"/>
        <w:jc w:val="both"/>
      </w:pPr>
      <w:r>
        <w:rPr>
          <w:rFonts w:ascii="Times New Roman"/>
          <w:b w:val="false"/>
          <w:i w:val="false"/>
          <w:color w:val="000000"/>
          <w:sz w:val="28"/>
        </w:rPr>
        <w:t xml:space="preserve">
                                терiн сатып алу. </w:t>
      </w:r>
    </w:p>
    <w:p>
      <w:pPr>
        <w:spacing w:after="0"/>
        <w:ind w:left="0"/>
        <w:jc w:val="both"/>
      </w:pPr>
      <w:r>
        <w:rPr>
          <w:rFonts w:ascii="Times New Roman"/>
          <w:b w:val="false"/>
          <w:i w:val="false"/>
          <w:color w:val="000000"/>
          <w:sz w:val="28"/>
        </w:rPr>
        <w:t xml:space="preserve">
                                Бiлiктiлiктi арттыру </w:t>
      </w:r>
    </w:p>
    <w:p>
      <w:pPr>
        <w:spacing w:after="0"/>
        <w:ind w:left="0"/>
        <w:jc w:val="both"/>
      </w:pPr>
      <w:r>
        <w:rPr>
          <w:rFonts w:ascii="Times New Roman"/>
          <w:b w:val="false"/>
          <w:i w:val="false"/>
          <w:color w:val="000000"/>
          <w:sz w:val="28"/>
        </w:rPr>
        <w:t xml:space="preserve">
                                курстарын өтетiн </w:t>
      </w:r>
    </w:p>
    <w:p>
      <w:pPr>
        <w:spacing w:after="0"/>
        <w:ind w:left="0"/>
        <w:jc w:val="both"/>
      </w:pPr>
      <w:r>
        <w:rPr>
          <w:rFonts w:ascii="Times New Roman"/>
          <w:b w:val="false"/>
          <w:i w:val="false"/>
          <w:color w:val="000000"/>
          <w:sz w:val="28"/>
        </w:rPr>
        <w:t xml:space="preserve">
                                қаржы полициясы </w:t>
      </w:r>
    </w:p>
    <w:p>
      <w:pPr>
        <w:spacing w:after="0"/>
        <w:ind w:left="0"/>
        <w:jc w:val="both"/>
      </w:pPr>
      <w:r>
        <w:rPr>
          <w:rFonts w:ascii="Times New Roman"/>
          <w:b w:val="false"/>
          <w:i w:val="false"/>
          <w:color w:val="000000"/>
          <w:sz w:val="28"/>
        </w:rPr>
        <w:t xml:space="preserve">
                                органдары қызметкер. </w:t>
      </w:r>
    </w:p>
    <w:p>
      <w:pPr>
        <w:spacing w:after="0"/>
        <w:ind w:left="0"/>
        <w:jc w:val="both"/>
      </w:pPr>
      <w:r>
        <w:rPr>
          <w:rFonts w:ascii="Times New Roman"/>
          <w:b w:val="false"/>
          <w:i w:val="false"/>
          <w:color w:val="000000"/>
          <w:sz w:val="28"/>
        </w:rPr>
        <w:t xml:space="preserve">
                                лерiнiң жылдық орта </w:t>
      </w:r>
    </w:p>
    <w:p>
      <w:pPr>
        <w:spacing w:after="0"/>
        <w:ind w:left="0"/>
        <w:jc w:val="both"/>
      </w:pPr>
      <w:r>
        <w:rPr>
          <w:rFonts w:ascii="Times New Roman"/>
          <w:b w:val="false"/>
          <w:i w:val="false"/>
          <w:color w:val="000000"/>
          <w:sz w:val="28"/>
        </w:rPr>
        <w:t xml:space="preserve">
                                саны 377.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7. Бюджеттiк бағдарламаны орындаудан күтiлетiн нәтижелер: мемлекеттiң ресурстық мүмкiншiлiгiне және қазiргi жағдайларға сәйкес қаржы полициясы органдарының кәсiби талаптарына жауап беретiн сапалы оқытудың дұрыс жүйесiн дамыту және құру жолымен қаржы полициясы органдары қызметкерлерiнің кәсіби деңгейiн арттыру. </w:t>
      </w:r>
    </w:p>
    <w:p>
      <w:pPr>
        <w:spacing w:after="0"/>
        <w:ind w:left="0"/>
        <w:jc w:val="both"/>
      </w:pPr>
      <w:r>
        <w:rPr>
          <w:rFonts w:ascii="Times New Roman"/>
          <w:b w:val="false"/>
          <w:i w:val="false"/>
          <w:color w:val="000000"/>
          <w:sz w:val="28"/>
        </w:rPr>
        <w:t xml:space="preserve">
      Қазақстан Республикасы Yкiметiнiң    </w:t>
      </w:r>
    </w:p>
    <w:p>
      <w:pPr>
        <w:spacing w:after="0"/>
        <w:ind w:left="0"/>
        <w:jc w:val="both"/>
      </w:pPr>
      <w:r>
        <w:rPr>
          <w:rFonts w:ascii="Times New Roman"/>
          <w:b w:val="false"/>
          <w:i w:val="false"/>
          <w:color w:val="000000"/>
          <w:sz w:val="28"/>
        </w:rPr>
        <w:t xml:space="preserve">
      2002 жылғы 29 желтоқсандағы       </w:t>
      </w:r>
    </w:p>
    <w:p>
      <w:pPr>
        <w:spacing w:after="0"/>
        <w:ind w:left="0"/>
        <w:jc w:val="both"/>
      </w:pPr>
      <w:r>
        <w:rPr>
          <w:rFonts w:ascii="Times New Roman"/>
          <w:b w:val="false"/>
          <w:i w:val="false"/>
          <w:color w:val="000000"/>
          <w:sz w:val="28"/>
        </w:rPr>
        <w:t xml:space="preserve">
      N 1429 қаулысына            </w:t>
      </w:r>
    </w:p>
    <w:p>
      <w:pPr>
        <w:spacing w:after="0"/>
        <w:ind w:left="0"/>
        <w:jc w:val="both"/>
      </w:pPr>
      <w:r>
        <w:rPr>
          <w:rFonts w:ascii="Times New Roman"/>
          <w:b w:val="false"/>
          <w:i w:val="false"/>
          <w:color w:val="000000"/>
          <w:sz w:val="28"/>
        </w:rPr>
        <w:t xml:space="preserve">
      682 қосымша           </w:t>
      </w:r>
    </w:p>
    <w:p>
      <w:pPr>
        <w:spacing w:after="0"/>
        <w:ind w:left="0"/>
        <w:jc w:val="both"/>
      </w:pPr>
      <w:r>
        <w:rPr>
          <w:rFonts w:ascii="Times New Roman"/>
          <w:b w:val="false"/>
          <w:i w:val="false"/>
          <w:color w:val="000000"/>
          <w:sz w:val="28"/>
        </w:rPr>
        <w:t xml:space="preserve">
      Қазақстан Республикасының Қаржы полициясы агенттiгi </w:t>
      </w:r>
    </w:p>
    <w:p>
      <w:pPr>
        <w:spacing w:after="0"/>
        <w:ind w:left="0"/>
        <w:jc w:val="both"/>
      </w:pPr>
      <w:r>
        <w:rPr>
          <w:rFonts w:ascii="Times New Roman"/>
          <w:b w:val="false"/>
          <w:i w:val="false"/>
          <w:color w:val="000000"/>
          <w:sz w:val="28"/>
        </w:rPr>
        <w:t xml:space="preserve">
      Бюджеттiк бағдарламаның әкiмшiсi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2003 жылға арналған 032 "Қаржы полициясы органдарының жедел-iздестiру қызметi" республикалық бюджеттiк бағдарламасының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ПАСПОРТЫ </w:t>
      </w:r>
    </w:p>
    <w:p>
      <w:pPr>
        <w:spacing w:after="0"/>
        <w:ind w:left="0"/>
        <w:jc w:val="both"/>
      </w:pPr>
      <w:r>
        <w:rPr>
          <w:rFonts w:ascii="Times New Roman"/>
          <w:b w:val="false"/>
          <w:i w:val="false"/>
          <w:color w:val="000000"/>
          <w:sz w:val="28"/>
        </w:rPr>
        <w:t xml:space="preserve">
            1. Құны: 30 000 мың теңге (отыз миллион теңге). </w:t>
      </w:r>
    </w:p>
    <w:p>
      <w:pPr>
        <w:spacing w:after="0"/>
        <w:ind w:left="0"/>
        <w:jc w:val="both"/>
      </w:pPr>
      <w:r>
        <w:rPr>
          <w:rFonts w:ascii="Times New Roman"/>
          <w:b w:val="false"/>
          <w:i w:val="false"/>
          <w:color w:val="000000"/>
          <w:sz w:val="28"/>
        </w:rPr>
        <w:t xml:space="preserve">
            2. Бюджеттiк бағдарламаның нормативтiк-құқықтық негiзi: "Жедел-iздестiру қызметі туралы" 1994 жылғы 15 қыркүйектегi Қазақстан Республикасы Заңының </w:t>
      </w:r>
      <w:r>
        <w:rPr>
          <w:rFonts w:ascii="Times New Roman"/>
          <w:b w:val="false"/>
          <w:i w:val="false"/>
          <w:color w:val="000000"/>
          <w:sz w:val="28"/>
        </w:rPr>
        <w:t xml:space="preserve">2 , </w:t>
      </w:r>
      <w:r>
        <w:rPr>
          <w:rFonts w:ascii="Times New Roman"/>
          <w:b w:val="false"/>
          <w:i w:val="false"/>
          <w:color w:val="000000"/>
          <w:sz w:val="28"/>
        </w:rPr>
        <w:t xml:space="preserve">6 , </w:t>
      </w:r>
      <w:r>
        <w:rPr>
          <w:rFonts w:ascii="Times New Roman"/>
          <w:b w:val="false"/>
          <w:i w:val="false"/>
          <w:color w:val="000000"/>
          <w:sz w:val="28"/>
        </w:rPr>
        <w:t xml:space="preserve">11 және </w:t>
      </w:r>
      <w:r>
        <w:rPr>
          <w:rFonts w:ascii="Times New Roman"/>
          <w:b w:val="false"/>
          <w:i w:val="false"/>
          <w:color w:val="000000"/>
          <w:sz w:val="28"/>
        </w:rPr>
        <w:t xml:space="preserve">12-баптары </w:t>
      </w:r>
      <w:r>
        <w:rPr>
          <w:rFonts w:ascii="Times New Roman"/>
          <w:b w:val="false"/>
          <w:i w:val="false"/>
          <w:color w:val="000000"/>
          <w:sz w:val="28"/>
        </w:rPr>
        <w:t xml:space="preserve">; "Қазақстан Республикасының қаржы полициясы органдары туралы" 2002 жылғы 4 шiлдедегi Қазақстан Республикасы </w:t>
      </w:r>
      <w:r>
        <w:rPr>
          <w:rFonts w:ascii="Times New Roman"/>
          <w:b w:val="false"/>
          <w:i w:val="false"/>
          <w:color w:val="000000"/>
          <w:sz w:val="28"/>
        </w:rPr>
        <w:t xml:space="preserve">Заңы </w:t>
      </w:r>
      <w:r>
        <w:rPr>
          <w:rFonts w:ascii="Times New Roman"/>
          <w:b w:val="false"/>
          <w:i w:val="false"/>
          <w:color w:val="000000"/>
          <w:sz w:val="28"/>
        </w:rPr>
        <w:t xml:space="preserve">; Қазақстан Республикасы Президентiнiң "Қылмыс пен сыбайлас жемқорлыққа қарсы күрес жүйесiн жетiлдiру жөнiндегi шаралар туралы" 2000 жылғы 20 сәуiрдегi N 377 </w:t>
      </w:r>
      <w:r>
        <w:rPr>
          <w:rFonts w:ascii="Times New Roman"/>
          <w:b w:val="false"/>
          <w:i w:val="false"/>
          <w:color w:val="000000"/>
          <w:sz w:val="28"/>
        </w:rPr>
        <w:t xml:space="preserve">Жарлығы </w:t>
      </w:r>
      <w:r>
        <w:rPr>
          <w:rFonts w:ascii="Times New Roman"/>
          <w:b w:val="false"/>
          <w:i w:val="false"/>
          <w:color w:val="000000"/>
          <w:sz w:val="28"/>
        </w:rPr>
        <w:t xml:space="preserve">; Қазақстан Республикасы Президентiнiң "Экономика саласындағы құқық бұзушылықтарға қарсы күрестiң 2001-2003 жылдарға арналған тұжырымдамасы туралы" 2001 жылғы 2 ақпандағы N 201 </w:t>
      </w:r>
      <w:r>
        <w:rPr>
          <w:rFonts w:ascii="Times New Roman"/>
          <w:b w:val="false"/>
          <w:i w:val="false"/>
          <w:color w:val="000000"/>
          <w:sz w:val="28"/>
        </w:rPr>
        <w:t xml:space="preserve">өкiмi </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3. Бюджеттiк бағдарламаны қаржыландыру көздерi: республикалық бюджеттiң қаражаты. </w:t>
      </w:r>
    </w:p>
    <w:p>
      <w:pPr>
        <w:spacing w:after="0"/>
        <w:ind w:left="0"/>
        <w:jc w:val="both"/>
      </w:pPr>
      <w:r>
        <w:rPr>
          <w:rFonts w:ascii="Times New Roman"/>
          <w:b w:val="false"/>
          <w:i w:val="false"/>
          <w:color w:val="000000"/>
          <w:sz w:val="28"/>
        </w:rPr>
        <w:t xml:space="preserve">
            4. Бюджеттiк бағдарламаның мақсаты: экономика және қаржы қызметi саласындағы құқық бұзушылықтарға қарсы күрестi күшейту, қаржы полициясы органдарының жедел-iздестiру, тергеу бөлiмшелерi қызметiнiң тиiмдiлiгiн арттыру. </w:t>
      </w:r>
    </w:p>
    <w:p>
      <w:pPr>
        <w:spacing w:after="0"/>
        <w:ind w:left="0"/>
        <w:jc w:val="both"/>
      </w:pPr>
      <w:r>
        <w:rPr>
          <w:rFonts w:ascii="Times New Roman"/>
          <w:b w:val="false"/>
          <w:i w:val="false"/>
          <w:color w:val="000000"/>
          <w:sz w:val="28"/>
        </w:rPr>
        <w:t xml:space="preserve">
            5. Бюджеттiк бағдарламаның мiндеттерi: мемлекеттiң экономикалық қауiпсiздiгiн қамтамасыз ету, экономикалық қылмыстардың алдын алу, анықтау, жолын кесу, ашу және тергеу. </w:t>
      </w:r>
    </w:p>
    <w:p>
      <w:pPr>
        <w:spacing w:after="0"/>
        <w:ind w:left="0"/>
        <w:jc w:val="both"/>
      </w:pPr>
      <w:r>
        <w:rPr>
          <w:rFonts w:ascii="Times New Roman"/>
          <w:b w:val="false"/>
          <w:i w:val="false"/>
          <w:color w:val="000000"/>
          <w:sz w:val="28"/>
        </w:rPr>
        <w:t xml:space="preserve">
            6. Бюджеттiк бағдарламаны iске асыру жөнiндегi шаралар: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N!Бағ.!Ішкі!Бағдарлама.  !Бағдарламаны      !Іске !   Жауапты </w:t>
      </w:r>
    </w:p>
    <w:p>
      <w:pPr>
        <w:spacing w:after="0"/>
        <w:ind w:left="0"/>
        <w:jc w:val="both"/>
      </w:pPr>
      <w:r>
        <w:rPr>
          <w:rFonts w:ascii="Times New Roman"/>
          <w:b w:val="false"/>
          <w:i w:val="false"/>
          <w:color w:val="000000"/>
          <w:sz w:val="28"/>
        </w:rPr>
        <w:t xml:space="preserve">
       !дар.!бағ.!лардың (ішкі !(ішкі бағдарлама. !асыру! орындаушылар </w:t>
      </w:r>
    </w:p>
    <w:p>
      <w:pPr>
        <w:spacing w:after="0"/>
        <w:ind w:left="0"/>
        <w:jc w:val="both"/>
      </w:pPr>
      <w:r>
        <w:rPr>
          <w:rFonts w:ascii="Times New Roman"/>
          <w:b w:val="false"/>
          <w:i w:val="false"/>
          <w:color w:val="000000"/>
          <w:sz w:val="28"/>
        </w:rPr>
        <w:t xml:space="preserve">
       !лама!дар.!бағдарлама.  !ны) іске асыру    !мер. ! </w:t>
      </w:r>
    </w:p>
    <w:p>
      <w:pPr>
        <w:spacing w:after="0"/>
        <w:ind w:left="0"/>
        <w:jc w:val="both"/>
      </w:pPr>
      <w:r>
        <w:rPr>
          <w:rFonts w:ascii="Times New Roman"/>
          <w:b w:val="false"/>
          <w:i w:val="false"/>
          <w:color w:val="000000"/>
          <w:sz w:val="28"/>
        </w:rPr>
        <w:t xml:space="preserve">
       !ның !ла. !лардың) атауы!жөніндегі шаралар !зімі ! </w:t>
      </w:r>
    </w:p>
    <w:p>
      <w:pPr>
        <w:spacing w:after="0"/>
        <w:ind w:left="0"/>
        <w:jc w:val="both"/>
      </w:pPr>
      <w:r>
        <w:rPr>
          <w:rFonts w:ascii="Times New Roman"/>
          <w:b w:val="false"/>
          <w:i w:val="false"/>
          <w:color w:val="000000"/>
          <w:sz w:val="28"/>
        </w:rPr>
        <w:t xml:space="preserve">
       !коды!ма. !             !                  !     ! </w:t>
      </w:r>
    </w:p>
    <w:p>
      <w:pPr>
        <w:spacing w:after="0"/>
        <w:ind w:left="0"/>
        <w:jc w:val="both"/>
      </w:pPr>
      <w:r>
        <w:rPr>
          <w:rFonts w:ascii="Times New Roman"/>
          <w:b w:val="false"/>
          <w:i w:val="false"/>
          <w:color w:val="000000"/>
          <w:sz w:val="28"/>
        </w:rPr>
        <w:t xml:space="preserve">
       !    !ның !             !                  !     ! </w:t>
      </w:r>
    </w:p>
    <w:p>
      <w:pPr>
        <w:spacing w:after="0"/>
        <w:ind w:left="0"/>
        <w:jc w:val="both"/>
      </w:pPr>
      <w:r>
        <w:rPr>
          <w:rFonts w:ascii="Times New Roman"/>
          <w:b w:val="false"/>
          <w:i w:val="false"/>
          <w:color w:val="000000"/>
          <w:sz w:val="28"/>
        </w:rPr>
        <w:t xml:space="preserve">
       !    !коды!             !                  !     !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1  2     3         4               5           6         7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1  032      Қаржы поли.   Қазақстан Респуб.  Жыл   Қазақстан </w:t>
      </w:r>
    </w:p>
    <w:p>
      <w:pPr>
        <w:spacing w:after="0"/>
        <w:ind w:left="0"/>
        <w:jc w:val="both"/>
      </w:pPr>
      <w:r>
        <w:rPr>
          <w:rFonts w:ascii="Times New Roman"/>
          <w:b w:val="false"/>
          <w:i w:val="false"/>
          <w:color w:val="000000"/>
          <w:sz w:val="28"/>
        </w:rPr>
        <w:t xml:space="preserve">
                  циясы орган.  ликасының қаржы    бойы  Республикасы </w:t>
      </w:r>
    </w:p>
    <w:p>
      <w:pPr>
        <w:spacing w:after="0"/>
        <w:ind w:left="0"/>
        <w:jc w:val="both"/>
      </w:pPr>
      <w:r>
        <w:rPr>
          <w:rFonts w:ascii="Times New Roman"/>
          <w:b w:val="false"/>
          <w:i w:val="false"/>
          <w:color w:val="000000"/>
          <w:sz w:val="28"/>
        </w:rPr>
        <w:t xml:space="preserve">
                  дарының       полициясы орган.         Қаржы полициясы </w:t>
      </w:r>
    </w:p>
    <w:p>
      <w:pPr>
        <w:spacing w:after="0"/>
        <w:ind w:left="0"/>
        <w:jc w:val="both"/>
      </w:pPr>
      <w:r>
        <w:rPr>
          <w:rFonts w:ascii="Times New Roman"/>
          <w:b w:val="false"/>
          <w:i w:val="false"/>
          <w:color w:val="000000"/>
          <w:sz w:val="28"/>
        </w:rPr>
        <w:t xml:space="preserve">
                  жедел-іздес.  дарының жедел-           агенттігі </w:t>
      </w:r>
    </w:p>
    <w:p>
      <w:pPr>
        <w:spacing w:after="0"/>
        <w:ind w:left="0"/>
        <w:jc w:val="both"/>
      </w:pPr>
      <w:r>
        <w:rPr>
          <w:rFonts w:ascii="Times New Roman"/>
          <w:b w:val="false"/>
          <w:i w:val="false"/>
          <w:color w:val="000000"/>
          <w:sz w:val="28"/>
        </w:rPr>
        <w:t xml:space="preserve">
                  тіру қызметі  іздестіру іс-ша.         </w:t>
      </w:r>
    </w:p>
    <w:p>
      <w:pPr>
        <w:spacing w:after="0"/>
        <w:ind w:left="0"/>
        <w:jc w:val="both"/>
      </w:pPr>
      <w:r>
        <w:rPr>
          <w:rFonts w:ascii="Times New Roman"/>
          <w:b w:val="false"/>
          <w:i w:val="false"/>
          <w:color w:val="000000"/>
          <w:sz w:val="28"/>
        </w:rPr>
        <w:t xml:space="preserve">
                                раларын өткізу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7. Бюджеттік бағдарламаны орындаудан күтілетін нәтижелер: жедел-іздестіру іс-шараларының нәтижелерін экономика және қаржы саласындағы құқық бұзушылықтардың жолын кесу мен ашуда пайдалану. </w:t>
      </w:r>
    </w:p>
    <w:bookmarkStart w:name="z7" w:id="5"/>
    <w:p>
      <w:pPr>
        <w:spacing w:after="0"/>
        <w:ind w:left="0"/>
        <w:jc w:val="both"/>
      </w:pPr>
      <w:r>
        <w:rPr>
          <w:rFonts w:ascii="Times New Roman"/>
          <w:b w:val="false"/>
          <w:i w:val="false"/>
          <w:color w:val="000000"/>
          <w:sz w:val="28"/>
        </w:rPr>
        <w:t xml:space="preserve">
      Қазақстан Республикасы Yкiметiнiң     </w:t>
      </w:r>
    </w:p>
    <w:bookmarkEnd w:id="5"/>
    <w:p>
      <w:pPr>
        <w:spacing w:after="0"/>
        <w:ind w:left="0"/>
        <w:jc w:val="both"/>
      </w:pPr>
      <w:r>
        <w:rPr>
          <w:rFonts w:ascii="Times New Roman"/>
          <w:b w:val="false"/>
          <w:i w:val="false"/>
          <w:color w:val="000000"/>
          <w:sz w:val="28"/>
        </w:rPr>
        <w:t xml:space="preserve">
      2002 жылғы 29 желтоқсандағы       </w:t>
      </w:r>
    </w:p>
    <w:p>
      <w:pPr>
        <w:spacing w:after="0"/>
        <w:ind w:left="0"/>
        <w:jc w:val="both"/>
      </w:pPr>
      <w:r>
        <w:rPr>
          <w:rFonts w:ascii="Times New Roman"/>
          <w:b w:val="false"/>
          <w:i w:val="false"/>
          <w:color w:val="000000"/>
          <w:sz w:val="28"/>
        </w:rPr>
        <w:t xml:space="preserve">
      N 1429 қаулысына            </w:t>
      </w:r>
    </w:p>
    <w:p>
      <w:pPr>
        <w:spacing w:after="0"/>
        <w:ind w:left="0"/>
        <w:jc w:val="both"/>
      </w:pPr>
      <w:r>
        <w:rPr>
          <w:rFonts w:ascii="Times New Roman"/>
          <w:b w:val="false"/>
          <w:i w:val="false"/>
          <w:color w:val="000000"/>
          <w:sz w:val="28"/>
        </w:rPr>
        <w:t xml:space="preserve">
      683 қосымша           </w:t>
      </w:r>
    </w:p>
    <w:p>
      <w:pPr>
        <w:spacing w:after="0"/>
        <w:ind w:left="0"/>
        <w:jc w:val="both"/>
      </w:pPr>
      <w:r>
        <w:rPr>
          <w:rFonts w:ascii="Times New Roman"/>
          <w:b w:val="false"/>
          <w:i w:val="false"/>
          <w:color w:val="000000"/>
          <w:sz w:val="28"/>
        </w:rPr>
        <w:t xml:space="preserve">
      Қазақстан Республикасының Қаржы полициясы агенттiгi </w:t>
      </w:r>
    </w:p>
    <w:p>
      <w:pPr>
        <w:spacing w:after="0"/>
        <w:ind w:left="0"/>
        <w:jc w:val="both"/>
      </w:pPr>
      <w:r>
        <w:rPr>
          <w:rFonts w:ascii="Times New Roman"/>
          <w:b w:val="false"/>
          <w:i w:val="false"/>
          <w:color w:val="000000"/>
          <w:sz w:val="28"/>
        </w:rPr>
        <w:t xml:space="preserve">
      Бюджеттiк бағдарламаның әкiмшiсi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2003 жылға арналған 033 "Қылмыстық соттық өндiрiске қатысатындардың процессуалдық шығындарын өтеу" республикалық бюджеттiк бағдарламасының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ПАСПОРТЫ </w:t>
      </w:r>
    </w:p>
    <w:p>
      <w:pPr>
        <w:spacing w:after="0"/>
        <w:ind w:left="0"/>
        <w:jc w:val="both"/>
      </w:pPr>
      <w:r>
        <w:rPr>
          <w:rFonts w:ascii="Times New Roman"/>
          <w:b w:val="false"/>
          <w:i w:val="false"/>
          <w:color w:val="000000"/>
          <w:sz w:val="28"/>
        </w:rPr>
        <w:t xml:space="preserve">
            1. Құны: 16 500 мың теңге (он алты миллион бес жүз мың теңге). </w:t>
      </w:r>
    </w:p>
    <w:p>
      <w:pPr>
        <w:spacing w:after="0"/>
        <w:ind w:left="0"/>
        <w:jc w:val="both"/>
      </w:pPr>
      <w:r>
        <w:rPr>
          <w:rFonts w:ascii="Times New Roman"/>
          <w:b w:val="false"/>
          <w:i w:val="false"/>
          <w:color w:val="000000"/>
          <w:sz w:val="28"/>
        </w:rPr>
        <w:t xml:space="preserve">
            2. Бюджеттiк бағдарламаның нормативтiк-құқықтық негiзi: Қазақстан Республикасының 1997 жылғы 13 желтоқсандағы Қылмыстық-атқару кодексiнiң </w:t>
      </w:r>
      <w:r>
        <w:rPr>
          <w:rFonts w:ascii="Times New Roman"/>
          <w:b w:val="false"/>
          <w:i w:val="false"/>
          <w:color w:val="000000"/>
          <w:sz w:val="28"/>
        </w:rPr>
        <w:t xml:space="preserve">174, </w:t>
      </w:r>
      <w:r>
        <w:rPr>
          <w:rFonts w:ascii="Times New Roman"/>
          <w:b w:val="false"/>
          <w:i w:val="false"/>
          <w:color w:val="000000"/>
          <w:sz w:val="28"/>
        </w:rPr>
        <w:t xml:space="preserve">175, </w:t>
      </w:r>
      <w:r>
        <w:rPr>
          <w:rFonts w:ascii="Times New Roman"/>
          <w:b w:val="false"/>
          <w:i w:val="false"/>
          <w:color w:val="000000"/>
          <w:sz w:val="28"/>
        </w:rPr>
        <w:t xml:space="preserve">176-баптары </w:t>
      </w:r>
      <w:r>
        <w:rPr>
          <w:rFonts w:ascii="Times New Roman"/>
          <w:b w:val="false"/>
          <w:i w:val="false"/>
          <w:color w:val="000000"/>
          <w:sz w:val="28"/>
        </w:rPr>
        <w:t xml:space="preserve">, "Қазақстан Республикасының қаржы полициясы органдары туралы" 2002 жылғы 4 шiлдедегi Қазақстан Республикасы </w:t>
      </w:r>
      <w:r>
        <w:rPr>
          <w:rFonts w:ascii="Times New Roman"/>
          <w:b w:val="false"/>
          <w:i w:val="false"/>
          <w:color w:val="000000"/>
          <w:sz w:val="28"/>
        </w:rPr>
        <w:t xml:space="preserve">Заңы </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3. Бюджеттiк бағдарламаны қаржыландыру көздерi: республикалық бюджеттiң қаражаты. </w:t>
      </w:r>
    </w:p>
    <w:p>
      <w:pPr>
        <w:spacing w:after="0"/>
        <w:ind w:left="0"/>
        <w:jc w:val="both"/>
      </w:pPr>
      <w:r>
        <w:rPr>
          <w:rFonts w:ascii="Times New Roman"/>
          <w:b w:val="false"/>
          <w:i w:val="false"/>
          <w:color w:val="000000"/>
          <w:sz w:val="28"/>
        </w:rPr>
        <w:t xml:space="preserve">
            4. Бюджеттiк бағдарламаның мақсаты: Соттық процеске куәгерлер мен жәбiрленушiлердi уақытылы жеткiзу. </w:t>
      </w:r>
    </w:p>
    <w:p>
      <w:pPr>
        <w:spacing w:after="0"/>
        <w:ind w:left="0"/>
        <w:jc w:val="both"/>
      </w:pPr>
      <w:r>
        <w:rPr>
          <w:rFonts w:ascii="Times New Roman"/>
          <w:b w:val="false"/>
          <w:i w:val="false"/>
          <w:color w:val="000000"/>
          <w:sz w:val="28"/>
        </w:rPr>
        <w:t xml:space="preserve">
            5. Бюджеттiк бағдарламаның мiндеттерi: қылмыстық процеске қатысушы тұлғаларға қылмыстық iстер өндiрiсiнде келтiрiлген шығындарын өтеу. </w:t>
      </w:r>
    </w:p>
    <w:p>
      <w:pPr>
        <w:spacing w:after="0"/>
        <w:ind w:left="0"/>
        <w:jc w:val="both"/>
      </w:pPr>
      <w:r>
        <w:rPr>
          <w:rFonts w:ascii="Times New Roman"/>
          <w:b w:val="false"/>
          <w:i w:val="false"/>
          <w:color w:val="000000"/>
          <w:sz w:val="28"/>
        </w:rPr>
        <w:t xml:space="preserve">
            6. Бюджеттiк бағдарламаны iске асыру жөнiндегi шаралар: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N!Бағ.!Ішкі!Бағдарлама.  !Бағдарламаны      !Іске !   Жауапты </w:t>
      </w:r>
    </w:p>
    <w:p>
      <w:pPr>
        <w:spacing w:after="0"/>
        <w:ind w:left="0"/>
        <w:jc w:val="both"/>
      </w:pPr>
      <w:r>
        <w:rPr>
          <w:rFonts w:ascii="Times New Roman"/>
          <w:b w:val="false"/>
          <w:i w:val="false"/>
          <w:color w:val="000000"/>
          <w:sz w:val="28"/>
        </w:rPr>
        <w:t xml:space="preserve">
       !дар.!бағ.!лардың (ішкі !(ішкі бағдарлама. !асыру! орындаушылар </w:t>
      </w:r>
    </w:p>
    <w:p>
      <w:pPr>
        <w:spacing w:after="0"/>
        <w:ind w:left="0"/>
        <w:jc w:val="both"/>
      </w:pPr>
      <w:r>
        <w:rPr>
          <w:rFonts w:ascii="Times New Roman"/>
          <w:b w:val="false"/>
          <w:i w:val="false"/>
          <w:color w:val="000000"/>
          <w:sz w:val="28"/>
        </w:rPr>
        <w:t xml:space="preserve">
       !лама!дар.!бағдарлама.  !ны) іске асыру    !мер. ! </w:t>
      </w:r>
    </w:p>
    <w:p>
      <w:pPr>
        <w:spacing w:after="0"/>
        <w:ind w:left="0"/>
        <w:jc w:val="both"/>
      </w:pPr>
      <w:r>
        <w:rPr>
          <w:rFonts w:ascii="Times New Roman"/>
          <w:b w:val="false"/>
          <w:i w:val="false"/>
          <w:color w:val="000000"/>
          <w:sz w:val="28"/>
        </w:rPr>
        <w:t xml:space="preserve">
       !ның !ла. !лардың) атауы!жөніндегі шаралар !зімі ! </w:t>
      </w:r>
    </w:p>
    <w:p>
      <w:pPr>
        <w:spacing w:after="0"/>
        <w:ind w:left="0"/>
        <w:jc w:val="both"/>
      </w:pPr>
      <w:r>
        <w:rPr>
          <w:rFonts w:ascii="Times New Roman"/>
          <w:b w:val="false"/>
          <w:i w:val="false"/>
          <w:color w:val="000000"/>
          <w:sz w:val="28"/>
        </w:rPr>
        <w:t xml:space="preserve">
       !коды!ма. !             !                  !     ! </w:t>
      </w:r>
    </w:p>
    <w:p>
      <w:pPr>
        <w:spacing w:after="0"/>
        <w:ind w:left="0"/>
        <w:jc w:val="both"/>
      </w:pPr>
      <w:r>
        <w:rPr>
          <w:rFonts w:ascii="Times New Roman"/>
          <w:b w:val="false"/>
          <w:i w:val="false"/>
          <w:color w:val="000000"/>
          <w:sz w:val="28"/>
        </w:rPr>
        <w:t xml:space="preserve">
       !    !ның !             !                  !     ! </w:t>
      </w:r>
    </w:p>
    <w:p>
      <w:pPr>
        <w:spacing w:after="0"/>
        <w:ind w:left="0"/>
        <w:jc w:val="both"/>
      </w:pPr>
      <w:r>
        <w:rPr>
          <w:rFonts w:ascii="Times New Roman"/>
          <w:b w:val="false"/>
          <w:i w:val="false"/>
          <w:color w:val="000000"/>
          <w:sz w:val="28"/>
        </w:rPr>
        <w:t xml:space="preserve">
       !    !коды!             !                  !     !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1  2     3         4               5           6         7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1  033      Қылмыстық     Қылмыстық iстiң     Жыл  Қазақстан </w:t>
      </w:r>
    </w:p>
    <w:p>
      <w:pPr>
        <w:spacing w:after="0"/>
        <w:ind w:left="0"/>
        <w:jc w:val="both"/>
      </w:pPr>
      <w:r>
        <w:rPr>
          <w:rFonts w:ascii="Times New Roman"/>
          <w:b w:val="false"/>
          <w:i w:val="false"/>
          <w:color w:val="000000"/>
          <w:sz w:val="28"/>
        </w:rPr>
        <w:t xml:space="preserve">
                  соттық өндi.  өндiрiс кезiнде    бойы. Республикасы </w:t>
      </w:r>
    </w:p>
    <w:p>
      <w:pPr>
        <w:spacing w:after="0"/>
        <w:ind w:left="0"/>
        <w:jc w:val="both"/>
      </w:pPr>
      <w:r>
        <w:rPr>
          <w:rFonts w:ascii="Times New Roman"/>
          <w:b w:val="false"/>
          <w:i w:val="false"/>
          <w:color w:val="000000"/>
          <w:sz w:val="28"/>
        </w:rPr>
        <w:t xml:space="preserve">
                  рiстегi про.  жәбiрленушiге,      на   Қаржы </w:t>
      </w:r>
    </w:p>
    <w:p>
      <w:pPr>
        <w:spacing w:after="0"/>
        <w:ind w:left="0"/>
        <w:jc w:val="both"/>
      </w:pPr>
      <w:r>
        <w:rPr>
          <w:rFonts w:ascii="Times New Roman"/>
          <w:b w:val="false"/>
          <w:i w:val="false"/>
          <w:color w:val="000000"/>
          <w:sz w:val="28"/>
        </w:rPr>
        <w:t xml:space="preserve">
                  цессуалдық    азаматтық талапкер.      полициясы </w:t>
      </w:r>
    </w:p>
    <w:p>
      <w:pPr>
        <w:spacing w:after="0"/>
        <w:ind w:left="0"/>
        <w:jc w:val="both"/>
      </w:pPr>
      <w:r>
        <w:rPr>
          <w:rFonts w:ascii="Times New Roman"/>
          <w:b w:val="false"/>
          <w:i w:val="false"/>
          <w:color w:val="000000"/>
          <w:sz w:val="28"/>
        </w:rPr>
        <w:t xml:space="preserve">
                  шығындарды    ге, азаматтық жауап.     агенттігі </w:t>
      </w:r>
    </w:p>
    <w:p>
      <w:pPr>
        <w:spacing w:after="0"/>
        <w:ind w:left="0"/>
        <w:jc w:val="both"/>
      </w:pPr>
      <w:r>
        <w:rPr>
          <w:rFonts w:ascii="Times New Roman"/>
          <w:b w:val="false"/>
          <w:i w:val="false"/>
          <w:color w:val="000000"/>
          <w:sz w:val="28"/>
        </w:rPr>
        <w:t xml:space="preserve">
                  өтеу          керге және басқа да </w:t>
      </w:r>
    </w:p>
    <w:p>
      <w:pPr>
        <w:spacing w:after="0"/>
        <w:ind w:left="0"/>
        <w:jc w:val="both"/>
      </w:pPr>
      <w:r>
        <w:rPr>
          <w:rFonts w:ascii="Times New Roman"/>
          <w:b w:val="false"/>
          <w:i w:val="false"/>
          <w:color w:val="000000"/>
          <w:sz w:val="28"/>
        </w:rPr>
        <w:t xml:space="preserve">
                                қылмыстық соттық </w:t>
      </w:r>
    </w:p>
    <w:p>
      <w:pPr>
        <w:spacing w:after="0"/>
        <w:ind w:left="0"/>
        <w:jc w:val="both"/>
      </w:pPr>
      <w:r>
        <w:rPr>
          <w:rFonts w:ascii="Times New Roman"/>
          <w:b w:val="false"/>
          <w:i w:val="false"/>
          <w:color w:val="000000"/>
          <w:sz w:val="28"/>
        </w:rPr>
        <w:t xml:space="preserve">
                                өндiрiске қатысқан </w:t>
      </w:r>
    </w:p>
    <w:p>
      <w:pPr>
        <w:spacing w:after="0"/>
        <w:ind w:left="0"/>
        <w:jc w:val="both"/>
      </w:pPr>
      <w:r>
        <w:rPr>
          <w:rFonts w:ascii="Times New Roman"/>
          <w:b w:val="false"/>
          <w:i w:val="false"/>
          <w:color w:val="000000"/>
          <w:sz w:val="28"/>
        </w:rPr>
        <w:t xml:space="preserve">
                                тұлғаларға келтiрiл. </w:t>
      </w:r>
    </w:p>
    <w:p>
      <w:pPr>
        <w:spacing w:after="0"/>
        <w:ind w:left="0"/>
        <w:jc w:val="both"/>
      </w:pPr>
      <w:r>
        <w:rPr>
          <w:rFonts w:ascii="Times New Roman"/>
          <w:b w:val="false"/>
          <w:i w:val="false"/>
          <w:color w:val="000000"/>
          <w:sz w:val="28"/>
        </w:rPr>
        <w:t xml:space="preserve">
                                ген шығындарды өтеу, </w:t>
      </w:r>
    </w:p>
    <w:p>
      <w:pPr>
        <w:spacing w:after="0"/>
        <w:ind w:left="0"/>
        <w:jc w:val="both"/>
      </w:pPr>
      <w:r>
        <w:rPr>
          <w:rFonts w:ascii="Times New Roman"/>
          <w:b w:val="false"/>
          <w:i w:val="false"/>
          <w:color w:val="000000"/>
          <w:sz w:val="28"/>
        </w:rPr>
        <w:t xml:space="preserve">
                                оның iшiнде: </w:t>
      </w:r>
    </w:p>
    <w:p>
      <w:pPr>
        <w:spacing w:after="0"/>
        <w:ind w:left="0"/>
        <w:jc w:val="both"/>
      </w:pPr>
      <w:r>
        <w:rPr>
          <w:rFonts w:ascii="Times New Roman"/>
          <w:b w:val="false"/>
          <w:i w:val="false"/>
          <w:color w:val="000000"/>
          <w:sz w:val="28"/>
        </w:rPr>
        <w:t xml:space="preserve">
                                1) сараптау және </w:t>
      </w:r>
    </w:p>
    <w:p>
      <w:pPr>
        <w:spacing w:after="0"/>
        <w:ind w:left="0"/>
        <w:jc w:val="both"/>
      </w:pPr>
      <w:r>
        <w:rPr>
          <w:rFonts w:ascii="Times New Roman"/>
          <w:b w:val="false"/>
          <w:i w:val="false"/>
          <w:color w:val="000000"/>
          <w:sz w:val="28"/>
        </w:rPr>
        <w:t xml:space="preserve">
                                аудиторлық тексеру </w:t>
      </w:r>
    </w:p>
    <w:p>
      <w:pPr>
        <w:spacing w:after="0"/>
        <w:ind w:left="0"/>
        <w:jc w:val="both"/>
      </w:pPr>
      <w:r>
        <w:rPr>
          <w:rFonts w:ascii="Times New Roman"/>
          <w:b w:val="false"/>
          <w:i w:val="false"/>
          <w:color w:val="000000"/>
          <w:sz w:val="28"/>
        </w:rPr>
        <w:t xml:space="preserve">
                                өткiзуге көрсетiлген </w:t>
      </w:r>
    </w:p>
    <w:p>
      <w:pPr>
        <w:spacing w:after="0"/>
        <w:ind w:left="0"/>
        <w:jc w:val="both"/>
      </w:pPr>
      <w:r>
        <w:rPr>
          <w:rFonts w:ascii="Times New Roman"/>
          <w:b w:val="false"/>
          <w:i w:val="false"/>
          <w:color w:val="000000"/>
          <w:sz w:val="28"/>
        </w:rPr>
        <w:t xml:space="preserve">
                                қызметке ақы төлеу; </w:t>
      </w:r>
    </w:p>
    <w:p>
      <w:pPr>
        <w:spacing w:after="0"/>
        <w:ind w:left="0"/>
        <w:jc w:val="both"/>
      </w:pPr>
      <w:r>
        <w:rPr>
          <w:rFonts w:ascii="Times New Roman"/>
          <w:b w:val="false"/>
          <w:i w:val="false"/>
          <w:color w:val="000000"/>
          <w:sz w:val="28"/>
        </w:rPr>
        <w:t xml:space="preserve">
                                2) қылмыстық тергеудi </w:t>
      </w:r>
    </w:p>
    <w:p>
      <w:pPr>
        <w:spacing w:after="0"/>
        <w:ind w:left="0"/>
        <w:jc w:val="both"/>
      </w:pPr>
      <w:r>
        <w:rPr>
          <w:rFonts w:ascii="Times New Roman"/>
          <w:b w:val="false"/>
          <w:i w:val="false"/>
          <w:color w:val="000000"/>
          <w:sz w:val="28"/>
        </w:rPr>
        <w:t xml:space="preserve">
                                өткiзушi органның </w:t>
      </w:r>
    </w:p>
    <w:p>
      <w:pPr>
        <w:spacing w:after="0"/>
        <w:ind w:left="0"/>
        <w:jc w:val="both"/>
      </w:pPr>
      <w:r>
        <w:rPr>
          <w:rFonts w:ascii="Times New Roman"/>
          <w:b w:val="false"/>
          <w:i w:val="false"/>
          <w:color w:val="000000"/>
          <w:sz w:val="28"/>
        </w:rPr>
        <w:t xml:space="preserve">
                                шақыруы бойынша </w:t>
      </w:r>
    </w:p>
    <w:p>
      <w:pPr>
        <w:spacing w:after="0"/>
        <w:ind w:left="0"/>
        <w:jc w:val="both"/>
      </w:pPr>
      <w:r>
        <w:rPr>
          <w:rFonts w:ascii="Times New Roman"/>
          <w:b w:val="false"/>
          <w:i w:val="false"/>
          <w:color w:val="000000"/>
          <w:sz w:val="28"/>
        </w:rPr>
        <w:t xml:space="preserve">
                                iссапар шығындары.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7. Бюджеттiк бағдарламаны орындаудан күтiлетiн нәтижелер: соттарда қылмыстық iстердiң сапалы және уақытылы қаралуы. </w:t>
      </w:r>
    </w:p>
    <w:bookmarkStart w:name="z8" w:id="6"/>
    <w:p>
      <w:pPr>
        <w:spacing w:after="0"/>
        <w:ind w:left="0"/>
        <w:jc w:val="both"/>
      </w:pPr>
      <w:r>
        <w:rPr>
          <w:rFonts w:ascii="Times New Roman"/>
          <w:b w:val="false"/>
          <w:i w:val="false"/>
          <w:color w:val="000000"/>
          <w:sz w:val="28"/>
        </w:rPr>
        <w:t xml:space="preserve">
      Қазақстан Республикасы Yкiметiнiң    </w:t>
      </w:r>
    </w:p>
    <w:bookmarkEnd w:id="6"/>
    <w:p>
      <w:pPr>
        <w:spacing w:after="0"/>
        <w:ind w:left="0"/>
        <w:jc w:val="both"/>
      </w:pPr>
      <w:r>
        <w:rPr>
          <w:rFonts w:ascii="Times New Roman"/>
          <w:b w:val="false"/>
          <w:i w:val="false"/>
          <w:color w:val="000000"/>
          <w:sz w:val="28"/>
        </w:rPr>
        <w:t xml:space="preserve">
      2002 жылғы 29 желтоқсандағы       </w:t>
      </w:r>
    </w:p>
    <w:p>
      <w:pPr>
        <w:spacing w:after="0"/>
        <w:ind w:left="0"/>
        <w:jc w:val="both"/>
      </w:pPr>
      <w:r>
        <w:rPr>
          <w:rFonts w:ascii="Times New Roman"/>
          <w:b w:val="false"/>
          <w:i w:val="false"/>
          <w:color w:val="000000"/>
          <w:sz w:val="28"/>
        </w:rPr>
        <w:t xml:space="preserve">
      N 1429 қаулысына             </w:t>
      </w:r>
    </w:p>
    <w:p>
      <w:pPr>
        <w:spacing w:after="0"/>
        <w:ind w:left="0"/>
        <w:jc w:val="both"/>
      </w:pPr>
      <w:r>
        <w:rPr>
          <w:rFonts w:ascii="Times New Roman"/>
          <w:b w:val="false"/>
          <w:i w:val="false"/>
          <w:color w:val="000000"/>
          <w:sz w:val="28"/>
        </w:rPr>
        <w:t xml:space="preserve">
      684 қосымша            </w:t>
      </w:r>
    </w:p>
    <w:p>
      <w:pPr>
        <w:spacing w:after="0"/>
        <w:ind w:left="0"/>
        <w:jc w:val="both"/>
      </w:pPr>
      <w:r>
        <w:rPr>
          <w:rFonts w:ascii="Times New Roman"/>
          <w:b w:val="false"/>
          <w:i w:val="false"/>
          <w:color w:val="000000"/>
          <w:sz w:val="28"/>
        </w:rPr>
        <w:t xml:space="preserve">
      Қазақстан Республикасының Қаржы полициясы агенттiгi </w:t>
      </w:r>
    </w:p>
    <w:p>
      <w:pPr>
        <w:spacing w:after="0"/>
        <w:ind w:left="0"/>
        <w:jc w:val="both"/>
      </w:pPr>
      <w:r>
        <w:rPr>
          <w:rFonts w:ascii="Times New Roman"/>
          <w:b w:val="false"/>
          <w:i w:val="false"/>
          <w:color w:val="000000"/>
          <w:sz w:val="28"/>
        </w:rPr>
        <w:t xml:space="preserve">
      Бюджеттiк бағдарламаның әкiмшiсi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2003 жылға арналған 034 "Қаржы полициясы органдарын нормативтiк құқықтық актiлер және қатаң есептегi бланктермен қамтамасыз ету" республикалық бюджеттiк бағдарламасының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ПАСПОРТЫ </w:t>
      </w:r>
    </w:p>
    <w:p>
      <w:pPr>
        <w:spacing w:after="0"/>
        <w:ind w:left="0"/>
        <w:jc w:val="both"/>
      </w:pPr>
      <w:r>
        <w:rPr>
          <w:rFonts w:ascii="Times New Roman"/>
          <w:b w:val="false"/>
          <w:i w:val="false"/>
          <w:color w:val="000000"/>
          <w:sz w:val="28"/>
        </w:rPr>
        <w:t xml:space="preserve">
            1. Құны: 7 400 мың теңге (жетi миллион төрт жүз мың теңге). </w:t>
      </w:r>
    </w:p>
    <w:p>
      <w:pPr>
        <w:spacing w:after="0"/>
        <w:ind w:left="0"/>
        <w:jc w:val="both"/>
      </w:pPr>
      <w:r>
        <w:rPr>
          <w:rFonts w:ascii="Times New Roman"/>
          <w:b w:val="false"/>
          <w:i w:val="false"/>
          <w:color w:val="000000"/>
          <w:sz w:val="28"/>
        </w:rPr>
        <w:t xml:space="preserve">
            2. Бюджеттiк бағдарламаның нормативтiк-құқықтық негiзi: "Қазақстан Республикасының қаржы полициясы органдары туралы" 2002 жылғы 4 шiлдедегi Қазақстан Республикасы </w:t>
      </w:r>
      <w:r>
        <w:rPr>
          <w:rFonts w:ascii="Times New Roman"/>
          <w:b w:val="false"/>
          <w:i w:val="false"/>
          <w:color w:val="000000"/>
          <w:sz w:val="28"/>
        </w:rPr>
        <w:t xml:space="preserve">Заңы </w:t>
      </w:r>
      <w:r>
        <w:rPr>
          <w:rFonts w:ascii="Times New Roman"/>
          <w:b w:val="false"/>
          <w:i w:val="false"/>
          <w:color w:val="000000"/>
          <w:sz w:val="28"/>
        </w:rPr>
        <w:t xml:space="preserve">; "Қазақстан Республикасы Қаржы полициясы агенттiгiнiң мәселелерi" туралы Қазақстан Республикасы Yкiметiнiң 2001 жылғы 27 ақпандағы N 283 </w:t>
      </w:r>
      <w:r>
        <w:rPr>
          <w:rFonts w:ascii="Times New Roman"/>
          <w:b w:val="false"/>
          <w:i w:val="false"/>
          <w:color w:val="000000"/>
          <w:sz w:val="28"/>
        </w:rPr>
        <w:t xml:space="preserve">қаулысы </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3. Бюджеттiк бағдарламаны қаржыландыру көздерi: республикалық бюджеттiң қаражаты. </w:t>
      </w:r>
    </w:p>
    <w:p>
      <w:pPr>
        <w:spacing w:after="0"/>
        <w:ind w:left="0"/>
        <w:jc w:val="both"/>
      </w:pPr>
      <w:r>
        <w:rPr>
          <w:rFonts w:ascii="Times New Roman"/>
          <w:b w:val="false"/>
          <w:i w:val="false"/>
          <w:color w:val="000000"/>
          <w:sz w:val="28"/>
        </w:rPr>
        <w:t xml:space="preserve">
            4. Бюджеттiк бағдарламаның мақсаты: қаржы полициясы органдары қызметкерлерiнiң құқықтық мәдениетiн және кәсiптiк дәрежесiн арттыру, қатаң есептегi бланктердiң бiрлiк үлгiсiн әзiрлеу және қолдану. </w:t>
      </w:r>
    </w:p>
    <w:p>
      <w:pPr>
        <w:spacing w:after="0"/>
        <w:ind w:left="0"/>
        <w:jc w:val="both"/>
      </w:pPr>
      <w:r>
        <w:rPr>
          <w:rFonts w:ascii="Times New Roman"/>
          <w:b w:val="false"/>
          <w:i w:val="false"/>
          <w:color w:val="000000"/>
          <w:sz w:val="28"/>
        </w:rPr>
        <w:t xml:space="preserve">
            5. Бюджеттiк бағдарламаның мiндеттерi: Қаржы полициясы агенттiгiнiң орталық аппараты мен аумақтық және мамандандырылған аппараттарын нормативтiк құқықтық актiлер және қатаң есептегi бланктермен қамтамасыз ету. </w:t>
      </w:r>
    </w:p>
    <w:p>
      <w:pPr>
        <w:spacing w:after="0"/>
        <w:ind w:left="0"/>
        <w:jc w:val="both"/>
      </w:pPr>
      <w:r>
        <w:rPr>
          <w:rFonts w:ascii="Times New Roman"/>
          <w:b w:val="false"/>
          <w:i w:val="false"/>
          <w:color w:val="000000"/>
          <w:sz w:val="28"/>
        </w:rPr>
        <w:t xml:space="preserve">
            6. Бюджеттiк бағдарламаны iске асыру жөнiндегi шаралар: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N!Бағ.!Ішкі!Бағдарлама.  !Бағдарламаны      !Іске !   Жауапты </w:t>
      </w:r>
    </w:p>
    <w:p>
      <w:pPr>
        <w:spacing w:after="0"/>
        <w:ind w:left="0"/>
        <w:jc w:val="both"/>
      </w:pPr>
      <w:r>
        <w:rPr>
          <w:rFonts w:ascii="Times New Roman"/>
          <w:b w:val="false"/>
          <w:i w:val="false"/>
          <w:color w:val="000000"/>
          <w:sz w:val="28"/>
        </w:rPr>
        <w:t xml:space="preserve">
       !дар.!бағ.!лардың (ішкі !(ішкі бағдарлама. !асыру! орындаушылар </w:t>
      </w:r>
    </w:p>
    <w:p>
      <w:pPr>
        <w:spacing w:after="0"/>
        <w:ind w:left="0"/>
        <w:jc w:val="both"/>
      </w:pPr>
      <w:r>
        <w:rPr>
          <w:rFonts w:ascii="Times New Roman"/>
          <w:b w:val="false"/>
          <w:i w:val="false"/>
          <w:color w:val="000000"/>
          <w:sz w:val="28"/>
        </w:rPr>
        <w:t xml:space="preserve">
       !лама!дар.!бағдарлама.  !ны) іске асыру    !мер. ! </w:t>
      </w:r>
    </w:p>
    <w:p>
      <w:pPr>
        <w:spacing w:after="0"/>
        <w:ind w:left="0"/>
        <w:jc w:val="both"/>
      </w:pPr>
      <w:r>
        <w:rPr>
          <w:rFonts w:ascii="Times New Roman"/>
          <w:b w:val="false"/>
          <w:i w:val="false"/>
          <w:color w:val="000000"/>
          <w:sz w:val="28"/>
        </w:rPr>
        <w:t xml:space="preserve">
       !ның !ла. !лардың) атауы!жөніндегі шаралар !зімі ! </w:t>
      </w:r>
    </w:p>
    <w:p>
      <w:pPr>
        <w:spacing w:after="0"/>
        <w:ind w:left="0"/>
        <w:jc w:val="both"/>
      </w:pPr>
      <w:r>
        <w:rPr>
          <w:rFonts w:ascii="Times New Roman"/>
          <w:b w:val="false"/>
          <w:i w:val="false"/>
          <w:color w:val="000000"/>
          <w:sz w:val="28"/>
        </w:rPr>
        <w:t xml:space="preserve">
       !коды!ма. !             !                  !     ! </w:t>
      </w:r>
    </w:p>
    <w:p>
      <w:pPr>
        <w:spacing w:after="0"/>
        <w:ind w:left="0"/>
        <w:jc w:val="both"/>
      </w:pPr>
      <w:r>
        <w:rPr>
          <w:rFonts w:ascii="Times New Roman"/>
          <w:b w:val="false"/>
          <w:i w:val="false"/>
          <w:color w:val="000000"/>
          <w:sz w:val="28"/>
        </w:rPr>
        <w:t xml:space="preserve">
       !    !ның !             !                  !     ! </w:t>
      </w:r>
    </w:p>
    <w:p>
      <w:pPr>
        <w:spacing w:after="0"/>
        <w:ind w:left="0"/>
        <w:jc w:val="both"/>
      </w:pPr>
      <w:r>
        <w:rPr>
          <w:rFonts w:ascii="Times New Roman"/>
          <w:b w:val="false"/>
          <w:i w:val="false"/>
          <w:color w:val="000000"/>
          <w:sz w:val="28"/>
        </w:rPr>
        <w:t xml:space="preserve">
       !    !коды!             !                  !     !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1  2     3         4               5           6         7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1  034     Қаржы полиция. Нормативтiк құқық.  Жыл   Қазақстан </w:t>
      </w:r>
    </w:p>
    <w:p>
      <w:pPr>
        <w:spacing w:after="0"/>
        <w:ind w:left="0"/>
        <w:jc w:val="both"/>
      </w:pPr>
      <w:r>
        <w:rPr>
          <w:rFonts w:ascii="Times New Roman"/>
          <w:b w:val="false"/>
          <w:i w:val="false"/>
          <w:color w:val="000000"/>
          <w:sz w:val="28"/>
        </w:rPr>
        <w:t xml:space="preserve">
                 сы органдарын  тық актiлердiң     бойына Республикасы </w:t>
      </w:r>
    </w:p>
    <w:p>
      <w:pPr>
        <w:spacing w:after="0"/>
        <w:ind w:left="0"/>
        <w:jc w:val="both"/>
      </w:pPr>
      <w:r>
        <w:rPr>
          <w:rFonts w:ascii="Times New Roman"/>
          <w:b w:val="false"/>
          <w:i w:val="false"/>
          <w:color w:val="000000"/>
          <w:sz w:val="28"/>
        </w:rPr>
        <w:t xml:space="preserve">
                 нормативтiк    278 данасын және          Қаржы </w:t>
      </w:r>
    </w:p>
    <w:p>
      <w:pPr>
        <w:spacing w:after="0"/>
        <w:ind w:left="0"/>
        <w:jc w:val="both"/>
      </w:pPr>
      <w:r>
        <w:rPr>
          <w:rFonts w:ascii="Times New Roman"/>
          <w:b w:val="false"/>
          <w:i w:val="false"/>
          <w:color w:val="000000"/>
          <w:sz w:val="28"/>
        </w:rPr>
        <w:t xml:space="preserve">
                 құқықтық       қатаң есептегi            полициясы </w:t>
      </w:r>
    </w:p>
    <w:p>
      <w:pPr>
        <w:spacing w:after="0"/>
        <w:ind w:left="0"/>
        <w:jc w:val="both"/>
      </w:pPr>
      <w:r>
        <w:rPr>
          <w:rFonts w:ascii="Times New Roman"/>
          <w:b w:val="false"/>
          <w:i w:val="false"/>
          <w:color w:val="000000"/>
          <w:sz w:val="28"/>
        </w:rPr>
        <w:t xml:space="preserve">
                 актiлер және   бланктердiң 9000          агенттігі </w:t>
      </w:r>
    </w:p>
    <w:p>
      <w:pPr>
        <w:spacing w:after="0"/>
        <w:ind w:left="0"/>
        <w:jc w:val="both"/>
      </w:pPr>
      <w:r>
        <w:rPr>
          <w:rFonts w:ascii="Times New Roman"/>
          <w:b w:val="false"/>
          <w:i w:val="false"/>
          <w:color w:val="000000"/>
          <w:sz w:val="28"/>
        </w:rPr>
        <w:t xml:space="preserve">
                 қатаң есептегi данасын сатып алу </w:t>
      </w:r>
    </w:p>
    <w:p>
      <w:pPr>
        <w:spacing w:after="0"/>
        <w:ind w:left="0"/>
        <w:jc w:val="both"/>
      </w:pPr>
      <w:r>
        <w:rPr>
          <w:rFonts w:ascii="Times New Roman"/>
          <w:b w:val="false"/>
          <w:i w:val="false"/>
          <w:color w:val="000000"/>
          <w:sz w:val="28"/>
        </w:rPr>
        <w:t xml:space="preserve">
                 бланктер мен   және басып шығару </w:t>
      </w:r>
    </w:p>
    <w:p>
      <w:pPr>
        <w:spacing w:after="0"/>
        <w:ind w:left="0"/>
        <w:jc w:val="both"/>
      </w:pPr>
      <w:r>
        <w:rPr>
          <w:rFonts w:ascii="Times New Roman"/>
          <w:b w:val="false"/>
          <w:i w:val="false"/>
          <w:color w:val="000000"/>
          <w:sz w:val="28"/>
        </w:rPr>
        <w:t xml:space="preserve">
                 қамтамасыз     шығыстарын төлеу. </w:t>
      </w:r>
    </w:p>
    <w:p>
      <w:pPr>
        <w:spacing w:after="0"/>
        <w:ind w:left="0"/>
        <w:jc w:val="both"/>
      </w:pPr>
      <w:r>
        <w:rPr>
          <w:rFonts w:ascii="Times New Roman"/>
          <w:b w:val="false"/>
          <w:i w:val="false"/>
          <w:color w:val="000000"/>
          <w:sz w:val="28"/>
        </w:rPr>
        <w:t xml:space="preserve">
                 ету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7. Бюджеттiк бағдарламаны орындаудан күтiлетiн нәтижелер: Қазақстан Республикасының қаржы полициясы органдары қызметкерлерiнiң кәсiби деңгейiн арттыру. </w:t>
      </w:r>
    </w:p>
    <w:bookmarkStart w:name="z9" w:id="7"/>
    <w:p>
      <w:pPr>
        <w:spacing w:after="0"/>
        <w:ind w:left="0"/>
        <w:jc w:val="both"/>
      </w:pPr>
      <w:r>
        <w:rPr>
          <w:rFonts w:ascii="Times New Roman"/>
          <w:b w:val="false"/>
          <w:i w:val="false"/>
          <w:color w:val="000000"/>
          <w:sz w:val="28"/>
        </w:rPr>
        <w:t xml:space="preserve">
      Қазақстан Республикасы Yкiметiнiң    </w:t>
      </w:r>
    </w:p>
    <w:bookmarkEnd w:id="7"/>
    <w:p>
      <w:pPr>
        <w:spacing w:after="0"/>
        <w:ind w:left="0"/>
        <w:jc w:val="both"/>
      </w:pPr>
      <w:r>
        <w:rPr>
          <w:rFonts w:ascii="Times New Roman"/>
          <w:b w:val="false"/>
          <w:i w:val="false"/>
          <w:color w:val="000000"/>
          <w:sz w:val="28"/>
        </w:rPr>
        <w:t xml:space="preserve">
      2002 жылғы 29 желтоқсандағы      </w:t>
      </w:r>
    </w:p>
    <w:p>
      <w:pPr>
        <w:spacing w:after="0"/>
        <w:ind w:left="0"/>
        <w:jc w:val="both"/>
      </w:pPr>
      <w:r>
        <w:rPr>
          <w:rFonts w:ascii="Times New Roman"/>
          <w:b w:val="false"/>
          <w:i w:val="false"/>
          <w:color w:val="000000"/>
          <w:sz w:val="28"/>
        </w:rPr>
        <w:t xml:space="preserve">
      N 1429 қаулысына            </w:t>
      </w:r>
    </w:p>
    <w:p>
      <w:pPr>
        <w:spacing w:after="0"/>
        <w:ind w:left="0"/>
        <w:jc w:val="both"/>
      </w:pPr>
      <w:r>
        <w:rPr>
          <w:rFonts w:ascii="Times New Roman"/>
          <w:b w:val="false"/>
          <w:i w:val="false"/>
          <w:color w:val="000000"/>
          <w:sz w:val="28"/>
        </w:rPr>
        <w:t xml:space="preserve">
      685 қосымша           </w:t>
      </w:r>
    </w:p>
    <w:p>
      <w:pPr>
        <w:spacing w:after="0"/>
        <w:ind w:left="0"/>
        <w:jc w:val="both"/>
      </w:pPr>
      <w:r>
        <w:rPr>
          <w:rFonts w:ascii="Times New Roman"/>
          <w:b w:val="false"/>
          <w:i w:val="false"/>
          <w:color w:val="000000"/>
          <w:sz w:val="28"/>
        </w:rPr>
        <w:t xml:space="preserve">
      Қазақстан Республикасының Қаржы полициясы агенттiгi </w:t>
      </w:r>
    </w:p>
    <w:p>
      <w:pPr>
        <w:spacing w:after="0"/>
        <w:ind w:left="0"/>
        <w:jc w:val="both"/>
      </w:pPr>
      <w:r>
        <w:rPr>
          <w:rFonts w:ascii="Times New Roman"/>
          <w:b w:val="false"/>
          <w:i w:val="false"/>
          <w:color w:val="000000"/>
          <w:sz w:val="28"/>
        </w:rPr>
        <w:t xml:space="preserve">
      Бюджеттiк бағдарламаның әкiмшiсi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2003 жылға арналған 036 "Қылмыстық процеске қатысатын тұлғаларды мемлекеттiк қорғау" республикалық бюджеттiк бағдарламасының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ПАСПОРТЫ </w:t>
      </w:r>
    </w:p>
    <w:p>
      <w:pPr>
        <w:spacing w:after="0"/>
        <w:ind w:left="0"/>
        <w:jc w:val="both"/>
      </w:pPr>
      <w:r>
        <w:rPr>
          <w:rFonts w:ascii="Times New Roman"/>
          <w:b w:val="false"/>
          <w:i w:val="false"/>
          <w:color w:val="000000"/>
          <w:sz w:val="28"/>
        </w:rPr>
        <w:t xml:space="preserve">
            1. Құны: 750 мың теңге (жетi жүз елу мың теңге). </w:t>
      </w:r>
    </w:p>
    <w:p>
      <w:pPr>
        <w:spacing w:after="0"/>
        <w:ind w:left="0"/>
        <w:jc w:val="both"/>
      </w:pPr>
      <w:r>
        <w:rPr>
          <w:rFonts w:ascii="Times New Roman"/>
          <w:b w:val="false"/>
          <w:i w:val="false"/>
          <w:color w:val="000000"/>
          <w:sz w:val="28"/>
        </w:rPr>
        <w:t xml:space="preserve">
            2. Бюджеттiк бағдарламаның нормативтiк-құқықтық негiзi: Қазақстан Республикасының 1997 жылғы 13 желтоқсандағы Қылмыстық атқару кодексiнiң </w:t>
      </w:r>
      <w:r>
        <w:rPr>
          <w:rFonts w:ascii="Times New Roman"/>
          <w:b w:val="false"/>
          <w:i w:val="false"/>
          <w:color w:val="000000"/>
          <w:sz w:val="28"/>
        </w:rPr>
        <w:t xml:space="preserve">7 , </w:t>
      </w:r>
      <w:r>
        <w:rPr>
          <w:rFonts w:ascii="Times New Roman"/>
          <w:b w:val="false"/>
          <w:i w:val="false"/>
          <w:color w:val="000000"/>
          <w:sz w:val="28"/>
        </w:rPr>
        <w:t xml:space="preserve">15, </w:t>
      </w:r>
      <w:r>
        <w:rPr>
          <w:rFonts w:ascii="Times New Roman"/>
          <w:b w:val="false"/>
          <w:i w:val="false"/>
          <w:color w:val="000000"/>
          <w:sz w:val="28"/>
        </w:rPr>
        <w:t xml:space="preserve">26, </w:t>
      </w:r>
      <w:r>
        <w:rPr>
          <w:rFonts w:ascii="Times New Roman"/>
          <w:b w:val="false"/>
          <w:i w:val="false"/>
          <w:color w:val="000000"/>
          <w:sz w:val="28"/>
        </w:rPr>
        <w:t xml:space="preserve">65-баптары </w:t>
      </w:r>
      <w:r>
        <w:rPr>
          <w:rFonts w:ascii="Times New Roman"/>
          <w:b w:val="false"/>
          <w:i w:val="false"/>
          <w:color w:val="000000"/>
          <w:sz w:val="28"/>
        </w:rPr>
        <w:t xml:space="preserve">; "Қылмыстық процеске қатысатын тұлғаларды мемлекеттiк қорғау туралы" 2000 жылғы 5 шiлдедегi Қазақстан Республикасы </w:t>
      </w:r>
      <w:r>
        <w:rPr>
          <w:rFonts w:ascii="Times New Roman"/>
          <w:b w:val="false"/>
          <w:i w:val="false"/>
          <w:color w:val="000000"/>
          <w:sz w:val="28"/>
        </w:rPr>
        <w:t xml:space="preserve">Заңы </w:t>
      </w:r>
      <w:r>
        <w:rPr>
          <w:rFonts w:ascii="Times New Roman"/>
          <w:b w:val="false"/>
          <w:i w:val="false"/>
          <w:color w:val="000000"/>
          <w:sz w:val="28"/>
        </w:rPr>
        <w:t xml:space="preserve">; "Қазақстан Республикасының қаржы полициясы органдары туралы" 2002 жылғы 4 шiлдедегi Қазақстан Республикасы Заңының </w:t>
      </w:r>
      <w:r>
        <w:rPr>
          <w:rFonts w:ascii="Times New Roman"/>
          <w:b w:val="false"/>
          <w:i w:val="false"/>
          <w:color w:val="000000"/>
          <w:sz w:val="28"/>
        </w:rPr>
        <w:t xml:space="preserve">8-бабы </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3. Бюджеттiк бағдарламаны қаржыландыру көздерi: республикалық бюджеттiң қаражаты. </w:t>
      </w:r>
    </w:p>
    <w:p>
      <w:pPr>
        <w:spacing w:after="0"/>
        <w:ind w:left="0"/>
        <w:jc w:val="both"/>
      </w:pPr>
      <w:r>
        <w:rPr>
          <w:rFonts w:ascii="Times New Roman"/>
          <w:b w:val="false"/>
          <w:i w:val="false"/>
          <w:color w:val="000000"/>
          <w:sz w:val="28"/>
        </w:rPr>
        <w:t xml:space="preserve">
            4. Бюджеттiк бағдарламаның мақсаты: қылмысқа қарсы күресу облысында бiрлiк мемлекеттiк саясат жүргiзу; бұдан әрi заңдылықты және құқықтық тәртiптi күшейту; қылмыстық процеске қатысатын тұлғалардың мүлкiн, денсаулығын, конституциялық құқықтарын, еркiндiгiн және өмiрiне қаупiн қорғауды қамтамасыз ету; қылмысқа қарсы күресудiң тиiмділiгін арттыру. </w:t>
      </w:r>
    </w:p>
    <w:p>
      <w:pPr>
        <w:spacing w:after="0"/>
        <w:ind w:left="0"/>
        <w:jc w:val="both"/>
      </w:pPr>
      <w:r>
        <w:rPr>
          <w:rFonts w:ascii="Times New Roman"/>
          <w:b w:val="false"/>
          <w:i w:val="false"/>
          <w:color w:val="000000"/>
          <w:sz w:val="28"/>
        </w:rPr>
        <w:t xml:space="preserve">
            5. Бюджеттiк бағдарламаның мiндеттерi: қылмыстық процеске қатысатын тұлғаларды, олардың отбасының және жақын туыстарының өмiрiне, денсаулығы және мүлкiне шын қауiп төнгенде мемлекеттiк қорғау. </w:t>
      </w:r>
    </w:p>
    <w:p>
      <w:pPr>
        <w:spacing w:after="0"/>
        <w:ind w:left="0"/>
        <w:jc w:val="both"/>
      </w:pPr>
      <w:r>
        <w:rPr>
          <w:rFonts w:ascii="Times New Roman"/>
          <w:b w:val="false"/>
          <w:i w:val="false"/>
          <w:color w:val="000000"/>
          <w:sz w:val="28"/>
        </w:rPr>
        <w:t xml:space="preserve">
            6. Бюджеттік бағдарламаны іске асыру жөнiндегi шаралар: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N!Бағ.!Ішкі!Бағдарлама.  !Бағдарламаны      !Іске !   Жауапты </w:t>
      </w:r>
    </w:p>
    <w:p>
      <w:pPr>
        <w:spacing w:after="0"/>
        <w:ind w:left="0"/>
        <w:jc w:val="both"/>
      </w:pPr>
      <w:r>
        <w:rPr>
          <w:rFonts w:ascii="Times New Roman"/>
          <w:b w:val="false"/>
          <w:i w:val="false"/>
          <w:color w:val="000000"/>
          <w:sz w:val="28"/>
        </w:rPr>
        <w:t xml:space="preserve">
       !дар.!бағ.!лардың (ішкі !(ішкі бағдарлама. !асыру! орындаушылар </w:t>
      </w:r>
    </w:p>
    <w:p>
      <w:pPr>
        <w:spacing w:after="0"/>
        <w:ind w:left="0"/>
        <w:jc w:val="both"/>
      </w:pPr>
      <w:r>
        <w:rPr>
          <w:rFonts w:ascii="Times New Roman"/>
          <w:b w:val="false"/>
          <w:i w:val="false"/>
          <w:color w:val="000000"/>
          <w:sz w:val="28"/>
        </w:rPr>
        <w:t xml:space="preserve">
       !лама!дар.!бағдарлама.  !ны) іске асыру    !мер. ! </w:t>
      </w:r>
    </w:p>
    <w:p>
      <w:pPr>
        <w:spacing w:after="0"/>
        <w:ind w:left="0"/>
        <w:jc w:val="both"/>
      </w:pPr>
      <w:r>
        <w:rPr>
          <w:rFonts w:ascii="Times New Roman"/>
          <w:b w:val="false"/>
          <w:i w:val="false"/>
          <w:color w:val="000000"/>
          <w:sz w:val="28"/>
        </w:rPr>
        <w:t xml:space="preserve">
       !ның !ла. !лардың) атауы!жөніндегі шаралар !зімі ! </w:t>
      </w:r>
    </w:p>
    <w:p>
      <w:pPr>
        <w:spacing w:after="0"/>
        <w:ind w:left="0"/>
        <w:jc w:val="both"/>
      </w:pPr>
      <w:r>
        <w:rPr>
          <w:rFonts w:ascii="Times New Roman"/>
          <w:b w:val="false"/>
          <w:i w:val="false"/>
          <w:color w:val="000000"/>
          <w:sz w:val="28"/>
        </w:rPr>
        <w:t xml:space="preserve">
       !коды!ма. !             !                  !     ! </w:t>
      </w:r>
    </w:p>
    <w:p>
      <w:pPr>
        <w:spacing w:after="0"/>
        <w:ind w:left="0"/>
        <w:jc w:val="both"/>
      </w:pPr>
      <w:r>
        <w:rPr>
          <w:rFonts w:ascii="Times New Roman"/>
          <w:b w:val="false"/>
          <w:i w:val="false"/>
          <w:color w:val="000000"/>
          <w:sz w:val="28"/>
        </w:rPr>
        <w:t xml:space="preserve">
       !    !ның !             !                  !     ! </w:t>
      </w:r>
    </w:p>
    <w:p>
      <w:pPr>
        <w:spacing w:after="0"/>
        <w:ind w:left="0"/>
        <w:jc w:val="both"/>
      </w:pPr>
      <w:r>
        <w:rPr>
          <w:rFonts w:ascii="Times New Roman"/>
          <w:b w:val="false"/>
          <w:i w:val="false"/>
          <w:color w:val="000000"/>
          <w:sz w:val="28"/>
        </w:rPr>
        <w:t xml:space="preserve">
       !    !коды!             !                  !     !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1  2     3         4               5           6         7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1 036       Қылмыстық     Қылмыстық процеске  Жыл   Қазақстан </w:t>
      </w:r>
    </w:p>
    <w:p>
      <w:pPr>
        <w:spacing w:after="0"/>
        <w:ind w:left="0"/>
        <w:jc w:val="both"/>
      </w:pPr>
      <w:r>
        <w:rPr>
          <w:rFonts w:ascii="Times New Roman"/>
          <w:b w:val="false"/>
          <w:i w:val="false"/>
          <w:color w:val="000000"/>
          <w:sz w:val="28"/>
        </w:rPr>
        <w:t xml:space="preserve">
                  процеске      қатысатын тұлғалар. бойы  Республикасы </w:t>
      </w:r>
    </w:p>
    <w:p>
      <w:pPr>
        <w:spacing w:after="0"/>
        <w:ind w:left="0"/>
        <w:jc w:val="both"/>
      </w:pPr>
      <w:r>
        <w:rPr>
          <w:rFonts w:ascii="Times New Roman"/>
          <w:b w:val="false"/>
          <w:i w:val="false"/>
          <w:color w:val="000000"/>
          <w:sz w:val="28"/>
        </w:rPr>
        <w:t xml:space="preserve">
                  қатысатын     дың қауіпсіздігін         Қаржы </w:t>
      </w:r>
    </w:p>
    <w:p>
      <w:pPr>
        <w:spacing w:after="0"/>
        <w:ind w:left="0"/>
        <w:jc w:val="both"/>
      </w:pPr>
      <w:r>
        <w:rPr>
          <w:rFonts w:ascii="Times New Roman"/>
          <w:b w:val="false"/>
          <w:i w:val="false"/>
          <w:color w:val="000000"/>
          <w:sz w:val="28"/>
        </w:rPr>
        <w:t xml:space="preserve">
                  тұлғаларды    қамтамасыз ету            полициясы </w:t>
      </w:r>
    </w:p>
    <w:p>
      <w:pPr>
        <w:spacing w:after="0"/>
        <w:ind w:left="0"/>
        <w:jc w:val="both"/>
      </w:pPr>
      <w:r>
        <w:rPr>
          <w:rFonts w:ascii="Times New Roman"/>
          <w:b w:val="false"/>
          <w:i w:val="false"/>
          <w:color w:val="000000"/>
          <w:sz w:val="28"/>
        </w:rPr>
        <w:t xml:space="preserve">
                  мемлекеттiк   шаралары: облыстар,       агенттігі </w:t>
      </w:r>
    </w:p>
    <w:p>
      <w:pPr>
        <w:spacing w:after="0"/>
        <w:ind w:left="0"/>
        <w:jc w:val="both"/>
      </w:pPr>
      <w:r>
        <w:rPr>
          <w:rFonts w:ascii="Times New Roman"/>
          <w:b w:val="false"/>
          <w:i w:val="false"/>
          <w:color w:val="000000"/>
          <w:sz w:val="28"/>
        </w:rPr>
        <w:t xml:space="preserve">
                  қорғау        қалаларда және басқа </w:t>
      </w:r>
    </w:p>
    <w:p>
      <w:pPr>
        <w:spacing w:after="0"/>
        <w:ind w:left="0"/>
        <w:jc w:val="both"/>
      </w:pPr>
      <w:r>
        <w:rPr>
          <w:rFonts w:ascii="Times New Roman"/>
          <w:b w:val="false"/>
          <w:i w:val="false"/>
          <w:color w:val="000000"/>
          <w:sz w:val="28"/>
        </w:rPr>
        <w:t xml:space="preserve">
                                да елдi мекендерде </w:t>
      </w:r>
    </w:p>
    <w:p>
      <w:pPr>
        <w:spacing w:after="0"/>
        <w:ind w:left="0"/>
        <w:jc w:val="both"/>
      </w:pPr>
      <w:r>
        <w:rPr>
          <w:rFonts w:ascii="Times New Roman"/>
          <w:b w:val="false"/>
          <w:i w:val="false"/>
          <w:color w:val="000000"/>
          <w:sz w:val="28"/>
        </w:rPr>
        <w:t xml:space="preserve">
                                пәтерлер мен жеке </w:t>
      </w:r>
    </w:p>
    <w:p>
      <w:pPr>
        <w:spacing w:after="0"/>
        <w:ind w:left="0"/>
        <w:jc w:val="both"/>
      </w:pPr>
      <w:r>
        <w:rPr>
          <w:rFonts w:ascii="Times New Roman"/>
          <w:b w:val="false"/>
          <w:i w:val="false"/>
          <w:color w:val="000000"/>
          <w:sz w:val="28"/>
        </w:rPr>
        <w:t xml:space="preserve">
                                үйлердi жалдау, осы </w:t>
      </w:r>
    </w:p>
    <w:p>
      <w:pPr>
        <w:spacing w:after="0"/>
        <w:ind w:left="0"/>
        <w:jc w:val="both"/>
      </w:pPr>
      <w:r>
        <w:rPr>
          <w:rFonts w:ascii="Times New Roman"/>
          <w:b w:val="false"/>
          <w:i w:val="false"/>
          <w:color w:val="000000"/>
          <w:sz w:val="28"/>
        </w:rPr>
        <w:t xml:space="preserve">
                                дәрежедегi тұлғалар. </w:t>
      </w:r>
    </w:p>
    <w:p>
      <w:pPr>
        <w:spacing w:after="0"/>
        <w:ind w:left="0"/>
        <w:jc w:val="both"/>
      </w:pPr>
      <w:r>
        <w:rPr>
          <w:rFonts w:ascii="Times New Roman"/>
          <w:b w:val="false"/>
          <w:i w:val="false"/>
          <w:color w:val="000000"/>
          <w:sz w:val="28"/>
        </w:rPr>
        <w:t xml:space="preserve">
                                дың орынын ауыстыру </w:t>
      </w:r>
    </w:p>
    <w:p>
      <w:pPr>
        <w:spacing w:after="0"/>
        <w:ind w:left="0"/>
        <w:jc w:val="both"/>
      </w:pPr>
      <w:r>
        <w:rPr>
          <w:rFonts w:ascii="Times New Roman"/>
          <w:b w:val="false"/>
          <w:i w:val="false"/>
          <w:color w:val="000000"/>
          <w:sz w:val="28"/>
        </w:rPr>
        <w:t xml:space="preserve">
                                жөнiндегi көлiк шы. </w:t>
      </w:r>
    </w:p>
    <w:p>
      <w:pPr>
        <w:spacing w:after="0"/>
        <w:ind w:left="0"/>
        <w:jc w:val="both"/>
      </w:pPr>
      <w:r>
        <w:rPr>
          <w:rFonts w:ascii="Times New Roman"/>
          <w:b w:val="false"/>
          <w:i w:val="false"/>
          <w:color w:val="000000"/>
          <w:sz w:val="28"/>
        </w:rPr>
        <w:t xml:space="preserve">
                                ғындары, өрттiк қор. </w:t>
      </w:r>
    </w:p>
    <w:p>
      <w:pPr>
        <w:spacing w:after="0"/>
        <w:ind w:left="0"/>
        <w:jc w:val="both"/>
      </w:pPr>
      <w:r>
        <w:rPr>
          <w:rFonts w:ascii="Times New Roman"/>
          <w:b w:val="false"/>
          <w:i w:val="false"/>
          <w:color w:val="000000"/>
          <w:sz w:val="28"/>
        </w:rPr>
        <w:t xml:space="preserve">
                                ғау сигнализациясы </w:t>
      </w:r>
    </w:p>
    <w:p>
      <w:pPr>
        <w:spacing w:after="0"/>
        <w:ind w:left="0"/>
        <w:jc w:val="both"/>
      </w:pPr>
      <w:r>
        <w:rPr>
          <w:rFonts w:ascii="Times New Roman"/>
          <w:b w:val="false"/>
          <w:i w:val="false"/>
          <w:color w:val="000000"/>
          <w:sz w:val="28"/>
        </w:rPr>
        <w:t xml:space="preserve">
                                және телефонды құру, </w:t>
      </w:r>
    </w:p>
    <w:p>
      <w:pPr>
        <w:spacing w:after="0"/>
        <w:ind w:left="0"/>
        <w:jc w:val="both"/>
      </w:pPr>
      <w:r>
        <w:rPr>
          <w:rFonts w:ascii="Times New Roman"/>
          <w:b w:val="false"/>
          <w:i w:val="false"/>
          <w:color w:val="000000"/>
          <w:sz w:val="28"/>
        </w:rPr>
        <w:t xml:space="preserve">
                                ауыстыру жөнiндегi </w:t>
      </w:r>
    </w:p>
    <w:p>
      <w:pPr>
        <w:spacing w:after="0"/>
        <w:ind w:left="0"/>
        <w:jc w:val="both"/>
      </w:pPr>
      <w:r>
        <w:rPr>
          <w:rFonts w:ascii="Times New Roman"/>
          <w:b w:val="false"/>
          <w:i w:val="false"/>
          <w:color w:val="000000"/>
          <w:sz w:val="28"/>
        </w:rPr>
        <w:t xml:space="preserve">
                                байланыс қызмет </w:t>
      </w:r>
    </w:p>
    <w:p>
      <w:pPr>
        <w:spacing w:after="0"/>
        <w:ind w:left="0"/>
        <w:jc w:val="both"/>
      </w:pPr>
      <w:r>
        <w:rPr>
          <w:rFonts w:ascii="Times New Roman"/>
          <w:b w:val="false"/>
          <w:i w:val="false"/>
          <w:color w:val="000000"/>
          <w:sz w:val="28"/>
        </w:rPr>
        <w:t xml:space="preserve">
                                көрсетулердi төлеу, </w:t>
      </w:r>
    </w:p>
    <w:p>
      <w:pPr>
        <w:spacing w:after="0"/>
        <w:ind w:left="0"/>
        <w:jc w:val="both"/>
      </w:pPr>
      <w:r>
        <w:rPr>
          <w:rFonts w:ascii="Times New Roman"/>
          <w:b w:val="false"/>
          <w:i w:val="false"/>
          <w:color w:val="000000"/>
          <w:sz w:val="28"/>
        </w:rPr>
        <w:t xml:space="preserve">
                                құжаттарды ауыстыру </w:t>
      </w:r>
    </w:p>
    <w:p>
      <w:pPr>
        <w:spacing w:after="0"/>
        <w:ind w:left="0"/>
        <w:jc w:val="both"/>
      </w:pPr>
      <w:r>
        <w:rPr>
          <w:rFonts w:ascii="Times New Roman"/>
          <w:b w:val="false"/>
          <w:i w:val="false"/>
          <w:color w:val="000000"/>
          <w:sz w:val="28"/>
        </w:rPr>
        <w:t xml:space="preserve">
                                бойынша шығындар.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7. Бюджеттiк бағдарламаны орындаудан күтiлетiн нәтижелер: қылмыстық процеске қатысатын тұлғаларға қауiпсiздiк шараларын қолдану қорытындысында қылмыстардың ашылу пайызын арттыру. </w:t>
      </w:r>
    </w:p>
    <w:bookmarkStart w:name="z10" w:id="8"/>
    <w:p>
      <w:pPr>
        <w:spacing w:after="0"/>
        <w:ind w:left="0"/>
        <w:jc w:val="both"/>
      </w:pPr>
      <w:r>
        <w:rPr>
          <w:rFonts w:ascii="Times New Roman"/>
          <w:b w:val="false"/>
          <w:i w:val="false"/>
          <w:color w:val="000000"/>
          <w:sz w:val="28"/>
        </w:rPr>
        <w:t xml:space="preserve">
      Қазақстан Республикасы Yкiметiнiң    </w:t>
      </w:r>
    </w:p>
    <w:bookmarkEnd w:id="8"/>
    <w:p>
      <w:pPr>
        <w:spacing w:after="0"/>
        <w:ind w:left="0"/>
        <w:jc w:val="both"/>
      </w:pPr>
      <w:r>
        <w:rPr>
          <w:rFonts w:ascii="Times New Roman"/>
          <w:b w:val="false"/>
          <w:i w:val="false"/>
          <w:color w:val="000000"/>
          <w:sz w:val="28"/>
        </w:rPr>
        <w:t xml:space="preserve">
      2002 жылғы 29 желтоқсандағы      </w:t>
      </w:r>
    </w:p>
    <w:p>
      <w:pPr>
        <w:spacing w:after="0"/>
        <w:ind w:left="0"/>
        <w:jc w:val="both"/>
      </w:pPr>
      <w:r>
        <w:rPr>
          <w:rFonts w:ascii="Times New Roman"/>
          <w:b w:val="false"/>
          <w:i w:val="false"/>
          <w:color w:val="000000"/>
          <w:sz w:val="28"/>
        </w:rPr>
        <w:t xml:space="preserve">
      N 1429 қаулысына           </w:t>
      </w:r>
    </w:p>
    <w:p>
      <w:pPr>
        <w:spacing w:after="0"/>
        <w:ind w:left="0"/>
        <w:jc w:val="both"/>
      </w:pPr>
      <w:r>
        <w:rPr>
          <w:rFonts w:ascii="Times New Roman"/>
          <w:b w:val="false"/>
          <w:i w:val="false"/>
          <w:color w:val="000000"/>
          <w:sz w:val="28"/>
        </w:rPr>
        <w:t xml:space="preserve">
      686 қосымша          </w:t>
      </w:r>
    </w:p>
    <w:p>
      <w:pPr>
        <w:spacing w:after="0"/>
        <w:ind w:left="0"/>
        <w:jc w:val="both"/>
      </w:pPr>
      <w:r>
        <w:rPr>
          <w:rFonts w:ascii="Times New Roman"/>
          <w:b w:val="false"/>
          <w:i w:val="false"/>
          <w:color w:val="000000"/>
          <w:sz w:val="28"/>
        </w:rPr>
        <w:t xml:space="preserve">
      Қазақстан Республикасының Қаржы полициясы агенттiгi </w:t>
      </w:r>
    </w:p>
    <w:p>
      <w:pPr>
        <w:spacing w:after="0"/>
        <w:ind w:left="0"/>
        <w:jc w:val="both"/>
      </w:pPr>
      <w:r>
        <w:rPr>
          <w:rFonts w:ascii="Times New Roman"/>
          <w:b w:val="false"/>
          <w:i w:val="false"/>
          <w:color w:val="000000"/>
          <w:sz w:val="28"/>
        </w:rPr>
        <w:t xml:space="preserve">
      ___________________________________________________ </w:t>
      </w:r>
    </w:p>
    <w:p>
      <w:pPr>
        <w:spacing w:after="0"/>
        <w:ind w:left="0"/>
        <w:jc w:val="both"/>
      </w:pPr>
      <w:r>
        <w:rPr>
          <w:rFonts w:ascii="Times New Roman"/>
          <w:b w:val="false"/>
          <w:i w:val="false"/>
          <w:color w:val="000000"/>
          <w:sz w:val="28"/>
        </w:rPr>
        <w:t xml:space="preserve">
      Бюджеттiк бағдарламаның әкiмшiсi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2003 жылға арналған 037 "Орталық аппарат және аумақтық органдар қызметкерлерiнiң үйдi ұстау және коммуналдық қызмет көрсету шығындарын өтеу" республикалық бюджеттiк бағдарламасының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ПАСПОРТЫ </w:t>
      </w:r>
    </w:p>
    <w:p>
      <w:pPr>
        <w:spacing w:after="0"/>
        <w:ind w:left="0"/>
        <w:jc w:val="both"/>
      </w:pPr>
      <w:r>
        <w:rPr>
          <w:rFonts w:ascii="Times New Roman"/>
          <w:b w:val="false"/>
          <w:i w:val="false"/>
          <w:color w:val="000000"/>
          <w:sz w:val="28"/>
        </w:rPr>
        <w:t xml:space="preserve">
            1. Құны: 107 263 мың теңге (жүз жетi миллион екi жүз алпыс үш мың теңге). </w:t>
      </w:r>
    </w:p>
    <w:p>
      <w:pPr>
        <w:spacing w:after="0"/>
        <w:ind w:left="0"/>
        <w:jc w:val="both"/>
      </w:pPr>
      <w:r>
        <w:rPr>
          <w:rFonts w:ascii="Times New Roman"/>
          <w:b w:val="false"/>
          <w:i w:val="false"/>
          <w:color w:val="000000"/>
          <w:sz w:val="28"/>
        </w:rPr>
        <w:t xml:space="preserve">
            2. Бюджеттiк бағдарламаның нормативтiк-құқықтық негiзi: "Жедел-iздестiру қызметi туралы" 1994 жылғы 15 қыркүйектегi Қазақстан Республикасы Заңының </w:t>
      </w:r>
      <w:r>
        <w:rPr>
          <w:rFonts w:ascii="Times New Roman"/>
          <w:b w:val="false"/>
          <w:i w:val="false"/>
          <w:color w:val="000000"/>
          <w:sz w:val="28"/>
        </w:rPr>
        <w:t xml:space="preserve">2 , </w:t>
      </w:r>
      <w:r>
        <w:rPr>
          <w:rFonts w:ascii="Times New Roman"/>
          <w:b w:val="false"/>
          <w:i w:val="false"/>
          <w:color w:val="000000"/>
          <w:sz w:val="28"/>
        </w:rPr>
        <w:t xml:space="preserve">6 , </w:t>
      </w:r>
      <w:r>
        <w:rPr>
          <w:rFonts w:ascii="Times New Roman"/>
          <w:b w:val="false"/>
          <w:i w:val="false"/>
          <w:color w:val="000000"/>
          <w:sz w:val="28"/>
        </w:rPr>
        <w:t xml:space="preserve">11, </w:t>
      </w:r>
      <w:r>
        <w:rPr>
          <w:rFonts w:ascii="Times New Roman"/>
          <w:b w:val="false"/>
          <w:i w:val="false"/>
          <w:color w:val="000000"/>
          <w:sz w:val="28"/>
        </w:rPr>
        <w:t xml:space="preserve">12-баптары </w:t>
      </w:r>
      <w:r>
        <w:rPr>
          <w:rFonts w:ascii="Times New Roman"/>
          <w:b w:val="false"/>
          <w:i w:val="false"/>
          <w:color w:val="000000"/>
          <w:sz w:val="28"/>
        </w:rPr>
        <w:t xml:space="preserve">; "Қазақстан Республикасының қаржы полициясы органдары туралы" 2002 жылғы 4 шiлдедегi Қазақстан Республикасы </w:t>
      </w:r>
      <w:r>
        <w:rPr>
          <w:rFonts w:ascii="Times New Roman"/>
          <w:b w:val="false"/>
          <w:i w:val="false"/>
          <w:color w:val="000000"/>
          <w:sz w:val="28"/>
        </w:rPr>
        <w:t xml:space="preserve">Заңы </w:t>
      </w:r>
      <w:r>
        <w:rPr>
          <w:rFonts w:ascii="Times New Roman"/>
          <w:b w:val="false"/>
          <w:i w:val="false"/>
          <w:color w:val="000000"/>
          <w:sz w:val="28"/>
        </w:rPr>
        <w:t xml:space="preserve">; "2003 жылға арналған республикалық бюджет туралы" 2002 жылғы 12 желтоқсандағы Қазақстан Республикасы Заңының </w:t>
      </w:r>
      <w:r>
        <w:rPr>
          <w:rFonts w:ascii="Times New Roman"/>
          <w:b w:val="false"/>
          <w:i w:val="false"/>
          <w:color w:val="000000"/>
          <w:sz w:val="28"/>
        </w:rPr>
        <w:t xml:space="preserve">15-бабы </w:t>
      </w:r>
      <w:r>
        <w:rPr>
          <w:rFonts w:ascii="Times New Roman"/>
          <w:b w:val="false"/>
          <w:i w:val="false"/>
          <w:color w:val="000000"/>
          <w:sz w:val="28"/>
        </w:rPr>
        <w:t xml:space="preserve">; "Yйдi ұстау және коммуналдық қызмет көрсету шығындарын төлеу үшiн ақшалай өтем ақыға құқы бар Қазақстан Республикасы қаржы полициясы органдарының жедел-iздестiру, тергеу қатардағы бөлiмшелерi қызметкерлерi лауазымдарының тiзiмi туралы" Қазақстан Республикасы Yкiметiнiң 2002 жылғы 30 қарашадағы N 1275 </w:t>
      </w:r>
      <w:r>
        <w:rPr>
          <w:rFonts w:ascii="Times New Roman"/>
          <w:b w:val="false"/>
          <w:i w:val="false"/>
          <w:color w:val="000000"/>
          <w:sz w:val="28"/>
        </w:rPr>
        <w:t xml:space="preserve">қаулысы </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3. Бюджеттiк бағдарламаны қаржыландыру көздерi: республикалық бюджеттiң қаражаты. </w:t>
      </w:r>
    </w:p>
    <w:p>
      <w:pPr>
        <w:spacing w:after="0"/>
        <w:ind w:left="0"/>
        <w:jc w:val="both"/>
      </w:pPr>
      <w:r>
        <w:rPr>
          <w:rFonts w:ascii="Times New Roman"/>
          <w:b w:val="false"/>
          <w:i w:val="false"/>
          <w:color w:val="000000"/>
          <w:sz w:val="28"/>
        </w:rPr>
        <w:t xml:space="preserve">
            4. Бюджеттiк бағдарламаның мақсаты: қаржы полициясы органдарының орталық аппараты мен аумақтық және мамандандырылған органдары қызметкерлерiне үйдi ұстау және коммуналдық қызмет көрсету шығындарын өтеу, бекiтiлген тiзiмге сәйкес жүргiзiледi. </w:t>
      </w:r>
    </w:p>
    <w:p>
      <w:pPr>
        <w:spacing w:after="0"/>
        <w:ind w:left="0"/>
        <w:jc w:val="both"/>
      </w:pPr>
      <w:r>
        <w:rPr>
          <w:rFonts w:ascii="Times New Roman"/>
          <w:b w:val="false"/>
          <w:i w:val="false"/>
          <w:color w:val="000000"/>
          <w:sz w:val="28"/>
        </w:rPr>
        <w:t xml:space="preserve">
            5. Бюджеттік бағдарламаның міндеттері: Қазақстан Республикасының қаржы полициясы органдары қызметкерлерін материалдық ынталандыру. </w:t>
      </w:r>
    </w:p>
    <w:p>
      <w:pPr>
        <w:spacing w:after="0"/>
        <w:ind w:left="0"/>
        <w:jc w:val="both"/>
      </w:pPr>
      <w:r>
        <w:rPr>
          <w:rFonts w:ascii="Times New Roman"/>
          <w:b w:val="false"/>
          <w:i w:val="false"/>
          <w:color w:val="000000"/>
          <w:sz w:val="28"/>
        </w:rPr>
        <w:t xml:space="preserve">
            6. Бюджеттiк бағдарламаны iске асыру жөнiндегі шаралар: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N!Бағ.!Ішкі!Бағдарлама.  !Бағдарламаны      !Іске !   Жауапты </w:t>
      </w:r>
    </w:p>
    <w:p>
      <w:pPr>
        <w:spacing w:after="0"/>
        <w:ind w:left="0"/>
        <w:jc w:val="both"/>
      </w:pPr>
      <w:r>
        <w:rPr>
          <w:rFonts w:ascii="Times New Roman"/>
          <w:b w:val="false"/>
          <w:i w:val="false"/>
          <w:color w:val="000000"/>
          <w:sz w:val="28"/>
        </w:rPr>
        <w:t xml:space="preserve">
       !дар.!бағ.!лардың (ішкі !(ішкі бағдарлама. !асыру! орындаушылар </w:t>
      </w:r>
    </w:p>
    <w:p>
      <w:pPr>
        <w:spacing w:after="0"/>
        <w:ind w:left="0"/>
        <w:jc w:val="both"/>
      </w:pPr>
      <w:r>
        <w:rPr>
          <w:rFonts w:ascii="Times New Roman"/>
          <w:b w:val="false"/>
          <w:i w:val="false"/>
          <w:color w:val="000000"/>
          <w:sz w:val="28"/>
        </w:rPr>
        <w:t xml:space="preserve">
       !лама!дар.!бағдарлама.  !ны) іске асыру    !мер. ! </w:t>
      </w:r>
    </w:p>
    <w:p>
      <w:pPr>
        <w:spacing w:after="0"/>
        <w:ind w:left="0"/>
        <w:jc w:val="both"/>
      </w:pPr>
      <w:r>
        <w:rPr>
          <w:rFonts w:ascii="Times New Roman"/>
          <w:b w:val="false"/>
          <w:i w:val="false"/>
          <w:color w:val="000000"/>
          <w:sz w:val="28"/>
        </w:rPr>
        <w:t xml:space="preserve">
       !ның !ла. !лардың) атауы!жөніндегі шаралар !зімі ! </w:t>
      </w:r>
    </w:p>
    <w:p>
      <w:pPr>
        <w:spacing w:after="0"/>
        <w:ind w:left="0"/>
        <w:jc w:val="both"/>
      </w:pPr>
      <w:r>
        <w:rPr>
          <w:rFonts w:ascii="Times New Roman"/>
          <w:b w:val="false"/>
          <w:i w:val="false"/>
          <w:color w:val="000000"/>
          <w:sz w:val="28"/>
        </w:rPr>
        <w:t xml:space="preserve">
       !коды!ма. !             !                  !     ! </w:t>
      </w:r>
    </w:p>
    <w:p>
      <w:pPr>
        <w:spacing w:after="0"/>
        <w:ind w:left="0"/>
        <w:jc w:val="both"/>
      </w:pPr>
      <w:r>
        <w:rPr>
          <w:rFonts w:ascii="Times New Roman"/>
          <w:b w:val="false"/>
          <w:i w:val="false"/>
          <w:color w:val="000000"/>
          <w:sz w:val="28"/>
        </w:rPr>
        <w:t xml:space="preserve">
       !    !ның !             !                  !     ! </w:t>
      </w:r>
    </w:p>
    <w:p>
      <w:pPr>
        <w:spacing w:after="0"/>
        <w:ind w:left="0"/>
        <w:jc w:val="both"/>
      </w:pPr>
      <w:r>
        <w:rPr>
          <w:rFonts w:ascii="Times New Roman"/>
          <w:b w:val="false"/>
          <w:i w:val="false"/>
          <w:color w:val="000000"/>
          <w:sz w:val="28"/>
        </w:rPr>
        <w:t xml:space="preserve">
       !    !коды!             !                  !     !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1  2     3         4               5           6         7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1 037       Орталық аппа. Қазақстан Республи. Жыл  Қазақстан </w:t>
      </w:r>
    </w:p>
    <w:p>
      <w:pPr>
        <w:spacing w:after="0"/>
        <w:ind w:left="0"/>
        <w:jc w:val="both"/>
      </w:pPr>
      <w:r>
        <w:rPr>
          <w:rFonts w:ascii="Times New Roman"/>
          <w:b w:val="false"/>
          <w:i w:val="false"/>
          <w:color w:val="000000"/>
          <w:sz w:val="28"/>
        </w:rPr>
        <w:t xml:space="preserve">
                  рат және ау.  касы Yкiметiмен    бойы  Республикасы </w:t>
      </w:r>
    </w:p>
    <w:p>
      <w:pPr>
        <w:spacing w:after="0"/>
        <w:ind w:left="0"/>
        <w:jc w:val="both"/>
      </w:pPr>
      <w:r>
        <w:rPr>
          <w:rFonts w:ascii="Times New Roman"/>
          <w:b w:val="false"/>
          <w:i w:val="false"/>
          <w:color w:val="000000"/>
          <w:sz w:val="28"/>
        </w:rPr>
        <w:t xml:space="preserve">
                  мақтық        анықталатын тiзiм        Қаржы </w:t>
      </w:r>
    </w:p>
    <w:p>
      <w:pPr>
        <w:spacing w:after="0"/>
        <w:ind w:left="0"/>
        <w:jc w:val="both"/>
      </w:pPr>
      <w:r>
        <w:rPr>
          <w:rFonts w:ascii="Times New Roman"/>
          <w:b w:val="false"/>
          <w:i w:val="false"/>
          <w:color w:val="000000"/>
          <w:sz w:val="28"/>
        </w:rPr>
        <w:t xml:space="preserve">
                  органдар      бойынша, қаржы           полициясы </w:t>
      </w:r>
    </w:p>
    <w:p>
      <w:pPr>
        <w:spacing w:after="0"/>
        <w:ind w:left="0"/>
        <w:jc w:val="both"/>
      </w:pPr>
      <w:r>
        <w:rPr>
          <w:rFonts w:ascii="Times New Roman"/>
          <w:b w:val="false"/>
          <w:i w:val="false"/>
          <w:color w:val="000000"/>
          <w:sz w:val="28"/>
        </w:rPr>
        <w:t xml:space="preserve">
                  қызметкерле.  полициясы орган.         агенттiгi </w:t>
      </w:r>
    </w:p>
    <w:p>
      <w:pPr>
        <w:spacing w:after="0"/>
        <w:ind w:left="0"/>
        <w:jc w:val="both"/>
      </w:pPr>
      <w:r>
        <w:rPr>
          <w:rFonts w:ascii="Times New Roman"/>
          <w:b w:val="false"/>
          <w:i w:val="false"/>
          <w:color w:val="000000"/>
          <w:sz w:val="28"/>
        </w:rPr>
        <w:t xml:space="preserve">
                  рiнiң үйдi    дарының жедел-iздес. </w:t>
      </w:r>
    </w:p>
    <w:p>
      <w:pPr>
        <w:spacing w:after="0"/>
        <w:ind w:left="0"/>
        <w:jc w:val="both"/>
      </w:pPr>
      <w:r>
        <w:rPr>
          <w:rFonts w:ascii="Times New Roman"/>
          <w:b w:val="false"/>
          <w:i w:val="false"/>
          <w:color w:val="000000"/>
          <w:sz w:val="28"/>
        </w:rPr>
        <w:t xml:space="preserve">
                  ұстау және    тiру, тергеу, қа. </w:t>
      </w:r>
    </w:p>
    <w:p>
      <w:pPr>
        <w:spacing w:after="0"/>
        <w:ind w:left="0"/>
        <w:jc w:val="both"/>
      </w:pPr>
      <w:r>
        <w:rPr>
          <w:rFonts w:ascii="Times New Roman"/>
          <w:b w:val="false"/>
          <w:i w:val="false"/>
          <w:color w:val="000000"/>
          <w:sz w:val="28"/>
        </w:rPr>
        <w:t xml:space="preserve">
                  коммуналдық   тардағы бөлiмшелерi </w:t>
      </w:r>
    </w:p>
    <w:p>
      <w:pPr>
        <w:spacing w:after="0"/>
        <w:ind w:left="0"/>
        <w:jc w:val="both"/>
      </w:pPr>
      <w:r>
        <w:rPr>
          <w:rFonts w:ascii="Times New Roman"/>
          <w:b w:val="false"/>
          <w:i w:val="false"/>
          <w:color w:val="000000"/>
          <w:sz w:val="28"/>
        </w:rPr>
        <w:t xml:space="preserve">
                  қызмет көрсе. қызметкерлерiне </w:t>
      </w:r>
    </w:p>
    <w:p>
      <w:pPr>
        <w:spacing w:after="0"/>
        <w:ind w:left="0"/>
        <w:jc w:val="both"/>
      </w:pPr>
      <w:r>
        <w:rPr>
          <w:rFonts w:ascii="Times New Roman"/>
          <w:b w:val="false"/>
          <w:i w:val="false"/>
          <w:color w:val="000000"/>
          <w:sz w:val="28"/>
        </w:rPr>
        <w:t xml:space="preserve">
                  ту шығындарын үйдi ұстау және </w:t>
      </w:r>
    </w:p>
    <w:p>
      <w:pPr>
        <w:spacing w:after="0"/>
        <w:ind w:left="0"/>
        <w:jc w:val="both"/>
      </w:pPr>
      <w:r>
        <w:rPr>
          <w:rFonts w:ascii="Times New Roman"/>
          <w:b w:val="false"/>
          <w:i w:val="false"/>
          <w:color w:val="000000"/>
          <w:sz w:val="28"/>
        </w:rPr>
        <w:t xml:space="preserve">
                  өтеу          коммуналдық қызмет </w:t>
      </w:r>
    </w:p>
    <w:p>
      <w:pPr>
        <w:spacing w:after="0"/>
        <w:ind w:left="0"/>
        <w:jc w:val="both"/>
      </w:pPr>
      <w:r>
        <w:rPr>
          <w:rFonts w:ascii="Times New Roman"/>
          <w:b w:val="false"/>
          <w:i w:val="false"/>
          <w:color w:val="000000"/>
          <w:sz w:val="28"/>
        </w:rPr>
        <w:t xml:space="preserve">
                                көрсету шығындарын </w:t>
      </w:r>
    </w:p>
    <w:p>
      <w:pPr>
        <w:spacing w:after="0"/>
        <w:ind w:left="0"/>
        <w:jc w:val="both"/>
      </w:pPr>
      <w:r>
        <w:rPr>
          <w:rFonts w:ascii="Times New Roman"/>
          <w:b w:val="false"/>
          <w:i w:val="false"/>
          <w:color w:val="000000"/>
          <w:sz w:val="28"/>
        </w:rPr>
        <w:t xml:space="preserve">
                                төлеу үшiн ақшалай </w:t>
      </w:r>
    </w:p>
    <w:p>
      <w:pPr>
        <w:spacing w:after="0"/>
        <w:ind w:left="0"/>
        <w:jc w:val="both"/>
      </w:pPr>
      <w:r>
        <w:rPr>
          <w:rFonts w:ascii="Times New Roman"/>
          <w:b w:val="false"/>
          <w:i w:val="false"/>
          <w:color w:val="000000"/>
          <w:sz w:val="28"/>
        </w:rPr>
        <w:t xml:space="preserve">
                                өтем ақысын төлеу.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7. Бюджеттiк бағдарламаны орындаудан күтiлетiн нәтижелер: бекiтiлген тiзiмге сәйкес, қаржы полициясы органдарының орталық аппараты мен аумақтық және мамандандырылған органдары қызметкерлерiне үйдi ұстау және коммуналдық қызмет көрсету шығындарының өтем ақысын төлеу. </w:t>
      </w:r>
    </w:p>
    <w:bookmarkStart w:name="z11" w:id="9"/>
    <w:p>
      <w:pPr>
        <w:spacing w:after="0"/>
        <w:ind w:left="0"/>
        <w:jc w:val="both"/>
      </w:pPr>
      <w:r>
        <w:rPr>
          <w:rFonts w:ascii="Times New Roman"/>
          <w:b w:val="false"/>
          <w:i w:val="false"/>
          <w:color w:val="000000"/>
          <w:sz w:val="28"/>
        </w:rPr>
        <w:t xml:space="preserve">
      Қазақстан Республикасы Yкiметiнiң    </w:t>
      </w:r>
    </w:p>
    <w:bookmarkEnd w:id="9"/>
    <w:p>
      <w:pPr>
        <w:spacing w:after="0"/>
        <w:ind w:left="0"/>
        <w:jc w:val="both"/>
      </w:pPr>
      <w:r>
        <w:rPr>
          <w:rFonts w:ascii="Times New Roman"/>
          <w:b w:val="false"/>
          <w:i w:val="false"/>
          <w:color w:val="000000"/>
          <w:sz w:val="28"/>
        </w:rPr>
        <w:t xml:space="preserve">
      2002 жылғы 29 желтоқсандағы       </w:t>
      </w:r>
    </w:p>
    <w:p>
      <w:pPr>
        <w:spacing w:after="0"/>
        <w:ind w:left="0"/>
        <w:jc w:val="both"/>
      </w:pPr>
      <w:r>
        <w:rPr>
          <w:rFonts w:ascii="Times New Roman"/>
          <w:b w:val="false"/>
          <w:i w:val="false"/>
          <w:color w:val="000000"/>
          <w:sz w:val="28"/>
        </w:rPr>
        <w:t xml:space="preserve">
      N 1429 қаулысына             </w:t>
      </w:r>
    </w:p>
    <w:p>
      <w:pPr>
        <w:spacing w:after="0"/>
        <w:ind w:left="0"/>
        <w:jc w:val="both"/>
      </w:pPr>
      <w:r>
        <w:rPr>
          <w:rFonts w:ascii="Times New Roman"/>
          <w:b w:val="false"/>
          <w:i w:val="false"/>
          <w:color w:val="000000"/>
          <w:sz w:val="28"/>
        </w:rPr>
        <w:t xml:space="preserve">
      687 қосымша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687-қосымша өзгерді - Қазақстан Республикасы Үкiметiнiң 2003 жылғы 28 қарашадағы N 150э </w:t>
      </w:r>
      <w:r>
        <w:rPr>
          <w:rFonts w:ascii="Times New Roman"/>
          <w:b w:val="false"/>
          <w:i w:val="false"/>
          <w:color w:val="000000"/>
          <w:sz w:val="28"/>
        </w:rPr>
        <w:t xml:space="preserve">қаулысымен </w:t>
      </w:r>
      <w:r>
        <w:rPr>
          <w:rFonts w:ascii="Times New Roman"/>
          <w:b w:val="false"/>
          <w:i w:val="false"/>
          <w:color w:val="ff0000"/>
          <w:sz w:val="28"/>
        </w:rPr>
        <w:t xml:space="preserve">.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Қазақстан Республикасының Қаржы полициясы агенттiгi </w:t>
      </w:r>
    </w:p>
    <w:p>
      <w:pPr>
        <w:spacing w:after="0"/>
        <w:ind w:left="0"/>
        <w:jc w:val="both"/>
      </w:pPr>
      <w:r>
        <w:rPr>
          <w:rFonts w:ascii="Times New Roman"/>
          <w:b w:val="false"/>
          <w:i w:val="false"/>
          <w:color w:val="000000"/>
          <w:sz w:val="28"/>
        </w:rPr>
        <w:t xml:space="preserve">
      ___________________________________________________ </w:t>
      </w:r>
    </w:p>
    <w:p>
      <w:pPr>
        <w:spacing w:after="0"/>
        <w:ind w:left="0"/>
        <w:jc w:val="both"/>
      </w:pPr>
      <w:r>
        <w:rPr>
          <w:rFonts w:ascii="Times New Roman"/>
          <w:b w:val="false"/>
          <w:i w:val="false"/>
          <w:color w:val="000000"/>
          <w:sz w:val="28"/>
        </w:rPr>
        <w:t xml:space="preserve">
      Бюджеттiк бағдарламаның әкiмшiсi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2003 жылға арналған 038 "Қаржы полициясының арнайы мұрағатын құру" республикалық бюджеттiк бағдарламасының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ПАСПОРТЫ </w:t>
      </w:r>
    </w:p>
    <w:p>
      <w:pPr>
        <w:spacing w:after="0"/>
        <w:ind w:left="0"/>
        <w:jc w:val="both"/>
      </w:pPr>
      <w:r>
        <w:rPr>
          <w:rFonts w:ascii="Times New Roman"/>
          <w:b w:val="false"/>
          <w:i w:val="false"/>
          <w:color w:val="000000"/>
          <w:sz w:val="28"/>
        </w:rPr>
        <w:t xml:space="preserve">
            1. Құны: 43 200 мың теңге (қырық үш миллион екi жүз мың теңге). </w:t>
      </w:r>
    </w:p>
    <w:p>
      <w:pPr>
        <w:spacing w:after="0"/>
        <w:ind w:left="0"/>
        <w:jc w:val="both"/>
      </w:pPr>
      <w:r>
        <w:rPr>
          <w:rFonts w:ascii="Times New Roman"/>
          <w:b w:val="false"/>
          <w:i w:val="false"/>
          <w:color w:val="000000"/>
          <w:sz w:val="28"/>
        </w:rPr>
        <w:t xml:space="preserve">
            2. Бюджеттiк бағдарламаның нормативтiк-құқықтық негiзi: "Жедел-iздестiру қызметi туралы" 1994 жылғы 15 қыркүйектегi Қазақстан Республикасы </w:t>
      </w:r>
      <w:r>
        <w:rPr>
          <w:rFonts w:ascii="Times New Roman"/>
          <w:b w:val="false"/>
          <w:i w:val="false"/>
          <w:color w:val="000000"/>
          <w:sz w:val="28"/>
        </w:rPr>
        <w:t xml:space="preserve">Заңы </w:t>
      </w:r>
      <w:r>
        <w:rPr>
          <w:rFonts w:ascii="Times New Roman"/>
          <w:b w:val="false"/>
          <w:i w:val="false"/>
          <w:color w:val="000000"/>
          <w:sz w:val="28"/>
        </w:rPr>
        <w:t xml:space="preserve">; "Ұлттық мұрағат қоры және мұрағаттар туралы" 1998 жылғы 22 желтоқсандағы Қазақстан Республикасы </w:t>
      </w:r>
      <w:r>
        <w:rPr>
          <w:rFonts w:ascii="Times New Roman"/>
          <w:b w:val="false"/>
          <w:i w:val="false"/>
          <w:color w:val="000000"/>
          <w:sz w:val="28"/>
        </w:rPr>
        <w:t xml:space="preserve">Заңы </w:t>
      </w:r>
      <w:r>
        <w:rPr>
          <w:rFonts w:ascii="Times New Roman"/>
          <w:b w:val="false"/>
          <w:i w:val="false"/>
          <w:color w:val="000000"/>
          <w:sz w:val="28"/>
        </w:rPr>
        <w:t xml:space="preserve">; "Қазақстан Республикасының қаржы полициясы органдары туралы" 2002 жылғы 4 шiлдедегi Қазақстан Республикасы </w:t>
      </w:r>
      <w:r>
        <w:rPr>
          <w:rFonts w:ascii="Times New Roman"/>
          <w:b w:val="false"/>
          <w:i w:val="false"/>
          <w:color w:val="000000"/>
          <w:sz w:val="28"/>
        </w:rPr>
        <w:t xml:space="preserve">Заңы </w:t>
      </w:r>
      <w:r>
        <w:rPr>
          <w:rFonts w:ascii="Times New Roman"/>
          <w:b w:val="false"/>
          <w:i w:val="false"/>
          <w:color w:val="000000"/>
          <w:sz w:val="28"/>
        </w:rPr>
        <w:t xml:space="preserve">; Қазақстан Республикасы Президентiнiң "Қазақстан Республикасындағы құқық қорғау қызметiн жандандыру жөнiндегi шаралар туралы" 2001 жылғы 22 қаңтардағы N 536 </w:t>
      </w:r>
      <w:r>
        <w:rPr>
          <w:rFonts w:ascii="Times New Roman"/>
          <w:b w:val="false"/>
          <w:i w:val="false"/>
          <w:color w:val="000000"/>
          <w:sz w:val="28"/>
        </w:rPr>
        <w:t xml:space="preserve">Жарлығы </w:t>
      </w:r>
      <w:r>
        <w:rPr>
          <w:rFonts w:ascii="Times New Roman"/>
          <w:b w:val="false"/>
          <w:i w:val="false"/>
          <w:color w:val="000000"/>
          <w:sz w:val="28"/>
        </w:rPr>
        <w:t xml:space="preserve">; "Қазақстан Республикасының барлық ұйымдық-құқықтық нысандағы бiрлестiктерiнде (кәсiпорындарында) мекемелерiнде және ұйымдарында құжаттау мен құжаттамаларды басқарудың негiзгi ережелерiн бекiту туралы" Қазақстан Республикасы Министрлер кабинетiнiң 1992 жылғы 30 маусымдағы N 562 </w:t>
      </w:r>
      <w:r>
        <w:rPr>
          <w:rFonts w:ascii="Times New Roman"/>
          <w:b w:val="false"/>
          <w:i w:val="false"/>
          <w:color w:val="000000"/>
          <w:sz w:val="28"/>
        </w:rPr>
        <w:t xml:space="preserve">қаулысы </w:t>
      </w:r>
      <w:r>
        <w:rPr>
          <w:rFonts w:ascii="Times New Roman"/>
          <w:b w:val="false"/>
          <w:i w:val="false"/>
          <w:color w:val="000000"/>
          <w:sz w:val="28"/>
        </w:rPr>
        <w:t xml:space="preserve">; "Қазақстан Республикасы Қаржы полициясы агенттiгiнiң мәселелерi" туралы Қазақстан Республикасы Yкiметiнiң 2001 жылғы 27 ақпандағы N 283 </w:t>
      </w:r>
      <w:r>
        <w:rPr>
          <w:rFonts w:ascii="Times New Roman"/>
          <w:b w:val="false"/>
          <w:i w:val="false"/>
          <w:color w:val="000000"/>
          <w:sz w:val="28"/>
        </w:rPr>
        <w:t xml:space="preserve">қаулысы </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3. Бюджеттiк бағдарламаны қаржыландыру көздерi: республикалық бюджеттiң қаражаты. </w:t>
      </w:r>
    </w:p>
    <w:p>
      <w:pPr>
        <w:spacing w:after="0"/>
        <w:ind w:left="0"/>
        <w:jc w:val="both"/>
      </w:pPr>
      <w:r>
        <w:rPr>
          <w:rFonts w:ascii="Times New Roman"/>
          <w:b w:val="false"/>
          <w:i w:val="false"/>
          <w:color w:val="000000"/>
          <w:sz w:val="28"/>
        </w:rPr>
        <w:t xml:space="preserve">
            4. Бюджеттiк бағдарламаның мақсаты: қаржы полициясы органдары қызметiне қатысты мұрағаттық құжаттарды пайдалану, тұрақты сақтау және жинау (алу) құқықтарымен үлестірілген қаржы полициясы органдарында арнайы мемлекеттік мұрағат құру. </w:t>
      </w:r>
    </w:p>
    <w:p>
      <w:pPr>
        <w:spacing w:after="0"/>
        <w:ind w:left="0"/>
        <w:jc w:val="both"/>
      </w:pPr>
      <w:r>
        <w:rPr>
          <w:rFonts w:ascii="Times New Roman"/>
          <w:b w:val="false"/>
          <w:i w:val="false"/>
          <w:color w:val="000000"/>
          <w:sz w:val="28"/>
        </w:rPr>
        <w:t xml:space="preserve">
            5. Бюджеттік бағдарламаның міндеттері: қаржы полициясы органдары қызметiнiң қорытындысында туындаған құжаттар мен iстердi, шектеулi сақтау мерзім жеткеннен кейiн сақталуын қамтамасыз ету. </w:t>
      </w:r>
    </w:p>
    <w:p>
      <w:pPr>
        <w:spacing w:after="0"/>
        <w:ind w:left="0"/>
        <w:jc w:val="both"/>
      </w:pPr>
      <w:r>
        <w:rPr>
          <w:rFonts w:ascii="Times New Roman"/>
          <w:b w:val="false"/>
          <w:i w:val="false"/>
          <w:color w:val="000000"/>
          <w:sz w:val="28"/>
        </w:rPr>
        <w:t xml:space="preserve">
            6. Бюджеттiк бағдарламаны iске асыру жөнiндегі шаралар: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N!Бағ.!Ішкі!Бағдарлама.  !Бағдарламаны      !Іске !   Жауапты </w:t>
      </w:r>
    </w:p>
    <w:p>
      <w:pPr>
        <w:spacing w:after="0"/>
        <w:ind w:left="0"/>
        <w:jc w:val="both"/>
      </w:pPr>
      <w:r>
        <w:rPr>
          <w:rFonts w:ascii="Times New Roman"/>
          <w:b w:val="false"/>
          <w:i w:val="false"/>
          <w:color w:val="000000"/>
          <w:sz w:val="28"/>
        </w:rPr>
        <w:t xml:space="preserve">
       !дар.!бағ.!лардың (ішкі !(ішкі бағдарлама. !асыру! орындаушылар </w:t>
      </w:r>
    </w:p>
    <w:p>
      <w:pPr>
        <w:spacing w:after="0"/>
        <w:ind w:left="0"/>
        <w:jc w:val="both"/>
      </w:pPr>
      <w:r>
        <w:rPr>
          <w:rFonts w:ascii="Times New Roman"/>
          <w:b w:val="false"/>
          <w:i w:val="false"/>
          <w:color w:val="000000"/>
          <w:sz w:val="28"/>
        </w:rPr>
        <w:t xml:space="preserve">
       !лама!дар.!бағдарлама.  !ны) іске асыру    !мер. ! </w:t>
      </w:r>
    </w:p>
    <w:p>
      <w:pPr>
        <w:spacing w:after="0"/>
        <w:ind w:left="0"/>
        <w:jc w:val="both"/>
      </w:pPr>
      <w:r>
        <w:rPr>
          <w:rFonts w:ascii="Times New Roman"/>
          <w:b w:val="false"/>
          <w:i w:val="false"/>
          <w:color w:val="000000"/>
          <w:sz w:val="28"/>
        </w:rPr>
        <w:t xml:space="preserve">
       !ның !ла. !лардың) атауы!жөніндегі шаралар !зімі ! </w:t>
      </w:r>
    </w:p>
    <w:p>
      <w:pPr>
        <w:spacing w:after="0"/>
        <w:ind w:left="0"/>
        <w:jc w:val="both"/>
      </w:pPr>
      <w:r>
        <w:rPr>
          <w:rFonts w:ascii="Times New Roman"/>
          <w:b w:val="false"/>
          <w:i w:val="false"/>
          <w:color w:val="000000"/>
          <w:sz w:val="28"/>
        </w:rPr>
        <w:t xml:space="preserve">
       !коды!ма. !             !                  !     ! </w:t>
      </w:r>
    </w:p>
    <w:p>
      <w:pPr>
        <w:spacing w:after="0"/>
        <w:ind w:left="0"/>
        <w:jc w:val="both"/>
      </w:pPr>
      <w:r>
        <w:rPr>
          <w:rFonts w:ascii="Times New Roman"/>
          <w:b w:val="false"/>
          <w:i w:val="false"/>
          <w:color w:val="000000"/>
          <w:sz w:val="28"/>
        </w:rPr>
        <w:t xml:space="preserve">
       !    !ның !             !                  !     ! </w:t>
      </w:r>
    </w:p>
    <w:p>
      <w:pPr>
        <w:spacing w:after="0"/>
        <w:ind w:left="0"/>
        <w:jc w:val="both"/>
      </w:pPr>
      <w:r>
        <w:rPr>
          <w:rFonts w:ascii="Times New Roman"/>
          <w:b w:val="false"/>
          <w:i w:val="false"/>
          <w:color w:val="000000"/>
          <w:sz w:val="28"/>
        </w:rPr>
        <w:t xml:space="preserve">
       !    !коды!             !                  !     !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1  2     3         4               5           6         7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1  038      Қаржы         Алматы қаласында    Жыл   Қазақстан </w:t>
      </w:r>
    </w:p>
    <w:p>
      <w:pPr>
        <w:spacing w:after="0"/>
        <w:ind w:left="0"/>
        <w:jc w:val="both"/>
      </w:pPr>
      <w:r>
        <w:rPr>
          <w:rFonts w:ascii="Times New Roman"/>
          <w:b w:val="false"/>
          <w:i w:val="false"/>
          <w:color w:val="000000"/>
          <w:sz w:val="28"/>
        </w:rPr>
        <w:t xml:space="preserve">
                  полициясының  Қазақстан Республи- бойы  Республикасы </w:t>
      </w:r>
    </w:p>
    <w:p>
      <w:pPr>
        <w:spacing w:after="0"/>
        <w:ind w:left="0"/>
        <w:jc w:val="both"/>
      </w:pPr>
      <w:r>
        <w:rPr>
          <w:rFonts w:ascii="Times New Roman"/>
          <w:b w:val="false"/>
          <w:i w:val="false"/>
          <w:color w:val="000000"/>
          <w:sz w:val="28"/>
        </w:rPr>
        <w:t xml:space="preserve">
                  арнайы        касы Қаржы полициясы      Қаржы </w:t>
      </w:r>
    </w:p>
    <w:p>
      <w:pPr>
        <w:spacing w:after="0"/>
        <w:ind w:left="0"/>
        <w:jc w:val="both"/>
      </w:pPr>
      <w:r>
        <w:rPr>
          <w:rFonts w:ascii="Times New Roman"/>
          <w:b w:val="false"/>
          <w:i w:val="false"/>
          <w:color w:val="000000"/>
          <w:sz w:val="28"/>
        </w:rPr>
        <w:t xml:space="preserve">
                  мұрағатын     агенттiгiнiң арнайы       полициясы </w:t>
      </w:r>
    </w:p>
    <w:p>
      <w:pPr>
        <w:spacing w:after="0"/>
        <w:ind w:left="0"/>
        <w:jc w:val="both"/>
      </w:pPr>
      <w:r>
        <w:rPr>
          <w:rFonts w:ascii="Times New Roman"/>
          <w:b w:val="false"/>
          <w:i w:val="false"/>
          <w:color w:val="000000"/>
          <w:sz w:val="28"/>
        </w:rPr>
        <w:t xml:space="preserve">
                  құру          мемлекеттiк мұрағатын     агенттігі </w:t>
      </w:r>
    </w:p>
    <w:p>
      <w:pPr>
        <w:spacing w:after="0"/>
        <w:ind w:left="0"/>
        <w:jc w:val="both"/>
      </w:pPr>
      <w:r>
        <w:rPr>
          <w:rFonts w:ascii="Times New Roman"/>
          <w:b w:val="false"/>
          <w:i w:val="false"/>
          <w:color w:val="000000"/>
          <w:sz w:val="28"/>
        </w:rPr>
        <w:t xml:space="preserve">
                                құруға арналған жалпы </w:t>
      </w:r>
    </w:p>
    <w:p>
      <w:pPr>
        <w:spacing w:after="0"/>
        <w:ind w:left="0"/>
        <w:jc w:val="both"/>
      </w:pPr>
      <w:r>
        <w:rPr>
          <w:rFonts w:ascii="Times New Roman"/>
          <w:b w:val="false"/>
          <w:i w:val="false"/>
          <w:color w:val="000000"/>
          <w:sz w:val="28"/>
        </w:rPr>
        <w:t xml:space="preserve">
                                алаңы 2000 шаршы метр </w:t>
      </w:r>
    </w:p>
    <w:p>
      <w:pPr>
        <w:spacing w:after="0"/>
        <w:ind w:left="0"/>
        <w:jc w:val="both"/>
      </w:pPr>
      <w:r>
        <w:rPr>
          <w:rFonts w:ascii="Times New Roman"/>
          <w:b w:val="false"/>
          <w:i w:val="false"/>
          <w:color w:val="000000"/>
          <w:sz w:val="28"/>
        </w:rPr>
        <w:t xml:space="preserve">
                                үй-жайға металл есiк </w:t>
      </w:r>
    </w:p>
    <w:p>
      <w:pPr>
        <w:spacing w:after="0"/>
        <w:ind w:left="0"/>
        <w:jc w:val="both"/>
      </w:pPr>
      <w:r>
        <w:rPr>
          <w:rFonts w:ascii="Times New Roman"/>
          <w:b w:val="false"/>
          <w:i w:val="false"/>
          <w:color w:val="000000"/>
          <w:sz w:val="28"/>
        </w:rPr>
        <w:t xml:space="preserve">
                                және құлпы бap металл </w:t>
      </w:r>
    </w:p>
    <w:p>
      <w:pPr>
        <w:spacing w:after="0"/>
        <w:ind w:left="0"/>
        <w:jc w:val="both"/>
      </w:pPr>
      <w:r>
        <w:rPr>
          <w:rFonts w:ascii="Times New Roman"/>
          <w:b w:val="false"/>
          <w:i w:val="false"/>
          <w:color w:val="000000"/>
          <w:sz w:val="28"/>
        </w:rPr>
        <w:t xml:space="preserve">
                                тор орната отырып күр- </w:t>
      </w:r>
    </w:p>
    <w:p>
      <w:pPr>
        <w:spacing w:after="0"/>
        <w:ind w:left="0"/>
        <w:jc w:val="both"/>
      </w:pPr>
      <w:r>
        <w:rPr>
          <w:rFonts w:ascii="Times New Roman"/>
          <w:b w:val="false"/>
          <w:i w:val="false"/>
          <w:color w:val="000000"/>
          <w:sz w:val="28"/>
        </w:rPr>
        <w:t xml:space="preserve">
                                делi және ағымдағы жөн- </w:t>
      </w:r>
    </w:p>
    <w:p>
      <w:pPr>
        <w:spacing w:after="0"/>
        <w:ind w:left="0"/>
        <w:jc w:val="both"/>
      </w:pPr>
      <w:r>
        <w:rPr>
          <w:rFonts w:ascii="Times New Roman"/>
          <w:b w:val="false"/>
          <w:i w:val="false"/>
          <w:color w:val="000000"/>
          <w:sz w:val="28"/>
        </w:rPr>
        <w:t xml:space="preserve">
                                деу жүргiзу. Арнайы </w:t>
      </w:r>
    </w:p>
    <w:p>
      <w:pPr>
        <w:spacing w:after="0"/>
        <w:ind w:left="0"/>
        <w:jc w:val="both"/>
      </w:pPr>
      <w:r>
        <w:rPr>
          <w:rFonts w:ascii="Times New Roman"/>
          <w:b w:val="false"/>
          <w:i w:val="false"/>
          <w:color w:val="000000"/>
          <w:sz w:val="28"/>
        </w:rPr>
        <w:t xml:space="preserve">
                                мұрағаттың үй-жайына </w:t>
      </w:r>
    </w:p>
    <w:p>
      <w:pPr>
        <w:spacing w:after="0"/>
        <w:ind w:left="0"/>
        <w:jc w:val="both"/>
      </w:pPr>
      <w:r>
        <w:rPr>
          <w:rFonts w:ascii="Times New Roman"/>
          <w:b w:val="false"/>
          <w:i w:val="false"/>
          <w:color w:val="000000"/>
          <w:sz w:val="28"/>
        </w:rPr>
        <w:t xml:space="preserve">
                                күзет-өрт дабылын жүр- </w:t>
      </w:r>
    </w:p>
    <w:p>
      <w:pPr>
        <w:spacing w:after="0"/>
        <w:ind w:left="0"/>
        <w:jc w:val="both"/>
      </w:pPr>
      <w:r>
        <w:rPr>
          <w:rFonts w:ascii="Times New Roman"/>
          <w:b w:val="false"/>
          <w:i w:val="false"/>
          <w:color w:val="000000"/>
          <w:sz w:val="28"/>
        </w:rPr>
        <w:t xml:space="preserve">
                                гiзу, электр сымын </w:t>
      </w:r>
    </w:p>
    <w:p>
      <w:pPr>
        <w:spacing w:after="0"/>
        <w:ind w:left="0"/>
        <w:jc w:val="both"/>
      </w:pPr>
      <w:r>
        <w:rPr>
          <w:rFonts w:ascii="Times New Roman"/>
          <w:b w:val="false"/>
          <w:i w:val="false"/>
          <w:color w:val="000000"/>
          <w:sz w:val="28"/>
        </w:rPr>
        <w:t xml:space="preserve">
                                төсеу. Стеллаждар және </w:t>
      </w:r>
    </w:p>
    <w:p>
      <w:pPr>
        <w:spacing w:after="0"/>
        <w:ind w:left="0"/>
        <w:jc w:val="both"/>
      </w:pPr>
      <w:r>
        <w:rPr>
          <w:rFonts w:ascii="Times New Roman"/>
          <w:b w:val="false"/>
          <w:i w:val="false"/>
          <w:color w:val="000000"/>
          <w:sz w:val="28"/>
        </w:rPr>
        <w:t xml:space="preserve">
                                басқа да тауарлық-ма- </w:t>
      </w:r>
    </w:p>
    <w:p>
      <w:pPr>
        <w:spacing w:after="0"/>
        <w:ind w:left="0"/>
        <w:jc w:val="both"/>
      </w:pPr>
      <w:r>
        <w:rPr>
          <w:rFonts w:ascii="Times New Roman"/>
          <w:b w:val="false"/>
          <w:i w:val="false"/>
          <w:color w:val="000000"/>
          <w:sz w:val="28"/>
        </w:rPr>
        <w:t xml:space="preserve">
                                териалдық құндылықтар </w:t>
      </w:r>
    </w:p>
    <w:p>
      <w:pPr>
        <w:spacing w:after="0"/>
        <w:ind w:left="0"/>
        <w:jc w:val="both"/>
      </w:pPr>
      <w:r>
        <w:rPr>
          <w:rFonts w:ascii="Times New Roman"/>
          <w:b w:val="false"/>
          <w:i w:val="false"/>
          <w:color w:val="000000"/>
          <w:sz w:val="28"/>
        </w:rPr>
        <w:t xml:space="preserve">
                                сатып алу. &lt;*&gt; ----------------------------------------------------------------- </w:t>
      </w:r>
    </w:p>
    <w:p>
      <w:pPr>
        <w:spacing w:after="0"/>
        <w:ind w:left="0"/>
        <w:jc w:val="both"/>
      </w:pPr>
      <w:r>
        <w:rPr>
          <w:rFonts w:ascii="Times New Roman"/>
          <w:b w:val="false"/>
          <w:i w:val="false"/>
          <w:color w:val="000000"/>
          <w:sz w:val="28"/>
        </w:rPr>
        <w:t xml:space="preserve">
      . Бюджеттік бағдарламаны орындаудан күтiлетiн нәтижелер: қаржы полициясы органдары қызметiнiң қорытындысында туындаған құжаттар мен icтepдi, шектеулі сақтау мерзімі жеткеннен кейін сақталуын қамтамасыз ету.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 Yкiметiнiң</w:t>
            </w:r>
            <w:r>
              <w:br/>
            </w:r>
            <w:r>
              <w:rPr>
                <w:rFonts w:ascii="Times New Roman"/>
                <w:b w:val="false"/>
                <w:i w:val="false"/>
                <w:color w:val="000000"/>
                <w:sz w:val="20"/>
              </w:rPr>
              <w:t>2002 жылғы 29 желтоқсандағы</w:t>
            </w:r>
            <w:r>
              <w:br/>
            </w:r>
            <w:r>
              <w:rPr>
                <w:rFonts w:ascii="Times New Roman"/>
                <w:b w:val="false"/>
                <w:i w:val="false"/>
                <w:color w:val="000000"/>
                <w:sz w:val="20"/>
              </w:rPr>
              <w:t>N 1429 қаулысына</w:t>
            </w:r>
            <w:r>
              <w:br/>
            </w:r>
            <w:r>
              <w:rPr>
                <w:rFonts w:ascii="Times New Roman"/>
                <w:b w:val="false"/>
                <w:i w:val="false"/>
                <w:color w:val="000000"/>
                <w:sz w:val="20"/>
              </w:rPr>
              <w:t>688 қосымша</w:t>
            </w:r>
          </w:p>
        </w:tc>
      </w:tr>
    </w:tbl>
    <w:p>
      <w:pPr>
        <w:spacing w:after="0"/>
        <w:ind w:left="0"/>
        <w:jc w:val="both"/>
      </w:pPr>
      <w:r>
        <w:rPr>
          <w:rFonts w:ascii="Times New Roman"/>
          <w:b w:val="false"/>
          <w:i w:val="false"/>
          <w:color w:val="000000"/>
          <w:sz w:val="28"/>
        </w:rPr>
        <w:t xml:space="preserve">
      Қазақстан Республикасының Қаржы полициясы агенттiгi </w:t>
      </w:r>
    </w:p>
    <w:p>
      <w:pPr>
        <w:spacing w:after="0"/>
        <w:ind w:left="0"/>
        <w:jc w:val="both"/>
      </w:pPr>
      <w:r>
        <w:rPr>
          <w:rFonts w:ascii="Times New Roman"/>
          <w:b w:val="false"/>
          <w:i w:val="false"/>
          <w:color w:val="000000"/>
          <w:sz w:val="28"/>
        </w:rPr>
        <w:t xml:space="preserve">
      ___________________________________________________ </w:t>
      </w:r>
    </w:p>
    <w:p>
      <w:pPr>
        <w:spacing w:after="0"/>
        <w:ind w:left="0"/>
        <w:jc w:val="both"/>
      </w:pPr>
      <w:r>
        <w:rPr>
          <w:rFonts w:ascii="Times New Roman"/>
          <w:b w:val="false"/>
          <w:i w:val="false"/>
          <w:color w:val="000000"/>
          <w:sz w:val="28"/>
        </w:rPr>
        <w:t xml:space="preserve">
      Бюджеттiк бағдарламаның әкiмшiсi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2003 </w:t>
      </w:r>
      <w:r>
        <w:rPr>
          <w:rFonts w:ascii="Times New Roman"/>
          <w:b w:val="false"/>
          <w:i w:val="false"/>
          <w:color w:val="000000"/>
          <w:sz w:val="28"/>
        </w:rPr>
        <w:t xml:space="preserve">жылға арналған 104 "Нашақорлық және есiрткi бизнесiмен күрестiң мемлекеттiк бағдарламасы" республикалық бюджеттiк бағдарламасының </w:t>
      </w:r>
    </w:p>
    <w:p>
      <w:pPr>
        <w:spacing w:after="0"/>
        <w:ind w:left="0"/>
        <w:jc w:val="both"/>
      </w:pPr>
      <w:r>
        <w:rPr>
          <w:rFonts w:ascii="Times New Roman"/>
          <w:b w:val="false"/>
          <w:i w:val="false"/>
          <w:color w:val="000000"/>
          <w:sz w:val="28"/>
        </w:rPr>
        <w:t xml:space="preserve">
      ПАСПОРТЫ </w:t>
      </w:r>
    </w:p>
    <w:p>
      <w:pPr>
        <w:spacing w:after="0"/>
        <w:ind w:left="0"/>
        <w:jc w:val="both"/>
      </w:pPr>
      <w:r>
        <w:rPr>
          <w:rFonts w:ascii="Times New Roman"/>
          <w:b w:val="false"/>
          <w:i w:val="false"/>
          <w:color w:val="000000"/>
          <w:sz w:val="28"/>
        </w:rPr>
        <w:t xml:space="preserve">
      1. Құны: 8 000 мың теңге (сегiз миллион теңге). </w:t>
      </w:r>
    </w:p>
    <w:p>
      <w:pPr>
        <w:spacing w:after="0"/>
        <w:ind w:left="0"/>
        <w:jc w:val="both"/>
      </w:pPr>
      <w:r>
        <w:rPr>
          <w:rFonts w:ascii="Times New Roman"/>
          <w:b w:val="false"/>
          <w:i w:val="false"/>
          <w:color w:val="000000"/>
          <w:sz w:val="28"/>
        </w:rPr>
        <w:t xml:space="preserve">
      2. Бюджеттiк бағдарламаның нормативтiк-құқықтық негiзi: "Есiрткi заңдары, психотроптық заттар, прекурсорлар және олармен зиян келтiру мен олардың заңсыз айналымына қарсы шаралар туралы" 1998 жылғы 10 шiлдедегi Қазақстан Республикасы </w:t>
      </w:r>
      <w:r>
        <w:rPr>
          <w:rFonts w:ascii="Times New Roman"/>
          <w:b w:val="false"/>
          <w:i w:val="false"/>
          <w:color w:val="000000"/>
          <w:sz w:val="28"/>
        </w:rPr>
        <w:t xml:space="preserve">Заңы </w:t>
      </w:r>
      <w:r>
        <w:rPr>
          <w:rFonts w:ascii="Times New Roman"/>
          <w:b w:val="false"/>
          <w:i w:val="false"/>
          <w:color w:val="000000"/>
          <w:sz w:val="28"/>
        </w:rPr>
        <w:t xml:space="preserve">; "Қазақстан Республикасының қаржы полициясы органдары туралы" 2002 жылғы 4 шiлдедегi Қазақстан Республикасы </w:t>
      </w:r>
      <w:r>
        <w:rPr>
          <w:rFonts w:ascii="Times New Roman"/>
          <w:b w:val="false"/>
          <w:i w:val="false"/>
          <w:color w:val="000000"/>
          <w:sz w:val="28"/>
        </w:rPr>
        <w:t xml:space="preserve">Заңы </w:t>
      </w:r>
      <w:r>
        <w:rPr>
          <w:rFonts w:ascii="Times New Roman"/>
          <w:b w:val="false"/>
          <w:i w:val="false"/>
          <w:color w:val="000000"/>
          <w:sz w:val="28"/>
        </w:rPr>
        <w:t xml:space="preserve">; Қазақстан Республикасы Президентiнiң 2000 жылғы 16 мамырдағы N 394 </w:t>
      </w:r>
      <w:r>
        <w:rPr>
          <w:rFonts w:ascii="Times New Roman"/>
          <w:b w:val="false"/>
          <w:i w:val="false"/>
          <w:color w:val="000000"/>
          <w:sz w:val="28"/>
        </w:rPr>
        <w:t xml:space="preserve">Жарлығымен </w:t>
      </w:r>
      <w:r>
        <w:rPr>
          <w:rFonts w:ascii="Times New Roman"/>
          <w:b w:val="false"/>
          <w:i w:val="false"/>
          <w:color w:val="000000"/>
          <w:sz w:val="28"/>
        </w:rPr>
        <w:t xml:space="preserve"> бекiтiлген Қазақстан Республикасының нашақорлыққа және есiрткi бизнесiмен күрестiң 2001-2005 жылдарға арналған Стратегиясы; "Қазақстан Республикасының нашақорлыққа және есiрткi бизнесiмен күрестiң 2002-2003 жылдарға арналған бағдарламасы туралы" Қазақстан Республикасы Yкiметiнiң 2002 жылғы 8 шiлдедегi N 736 </w:t>
      </w:r>
      <w:r>
        <w:rPr>
          <w:rFonts w:ascii="Times New Roman"/>
          <w:b w:val="false"/>
          <w:i w:val="false"/>
          <w:color w:val="000000"/>
          <w:sz w:val="28"/>
        </w:rPr>
        <w:t xml:space="preserve">қаулысы </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3. Бюджеттiк бағдарламаны қаржыландыру көздерi: республикалық бюджеттiң қаражаты. </w:t>
      </w:r>
    </w:p>
    <w:p>
      <w:pPr>
        <w:spacing w:after="0"/>
        <w:ind w:left="0"/>
        <w:jc w:val="both"/>
      </w:pPr>
      <w:r>
        <w:rPr>
          <w:rFonts w:ascii="Times New Roman"/>
          <w:b w:val="false"/>
          <w:i w:val="false"/>
          <w:color w:val="000000"/>
          <w:sz w:val="28"/>
        </w:rPr>
        <w:t xml:space="preserve">
      4. Бюджеттiк бағдарламаның мақсаты: Қазақстан Республикасында нашақорлық пен есiрткi бизнесiнiң әрi қарай таратылуына мемлекеттiк және қоғамдық қарсы тұру әрекеттерiнiң тиiмдi жүйесiнiң негiзгi звеносын бекiту. </w:t>
      </w:r>
    </w:p>
    <w:p>
      <w:pPr>
        <w:spacing w:after="0"/>
        <w:ind w:left="0"/>
        <w:jc w:val="both"/>
      </w:pPr>
      <w:r>
        <w:rPr>
          <w:rFonts w:ascii="Times New Roman"/>
          <w:b w:val="false"/>
          <w:i w:val="false"/>
          <w:color w:val="000000"/>
          <w:sz w:val="28"/>
        </w:rPr>
        <w:t xml:space="preserve">
      5. Бюджеттік бағдарламаның міндеттері: есірткіге тәуелді тұлғаларды ақтап шығару жүйесін құру және нашақорлықты емдеу профилактикасының жүйесін бекіту; Есірткі заттары, психотроптық заттар, прекурсорлар және олардың заңсыз айналымына қарсы шаралар механизмiн бекіту; Есiрткiнiң заңсыз айналымы мен онымен зиян келтiрудi бақылау облысындағы халықаралық ынтымақтастықты бекiту. </w:t>
      </w:r>
    </w:p>
    <w:p>
      <w:pPr>
        <w:spacing w:after="0"/>
        <w:ind w:left="0"/>
        <w:jc w:val="both"/>
      </w:pPr>
      <w:r>
        <w:rPr>
          <w:rFonts w:ascii="Times New Roman"/>
          <w:b w:val="false"/>
          <w:i w:val="false"/>
          <w:color w:val="000000"/>
          <w:sz w:val="28"/>
        </w:rPr>
        <w:t xml:space="preserve">
      6. Бюджеттiк бағдарламаны iске асыру жөнiндегi шаралар: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N!Бағ.!Ішкі!Бағдарлама.  !Бағдарламаны      !Іске !   Жауапты </w:t>
      </w:r>
    </w:p>
    <w:p>
      <w:pPr>
        <w:spacing w:after="0"/>
        <w:ind w:left="0"/>
        <w:jc w:val="both"/>
      </w:pPr>
      <w:r>
        <w:rPr>
          <w:rFonts w:ascii="Times New Roman"/>
          <w:b w:val="false"/>
          <w:i w:val="false"/>
          <w:color w:val="000000"/>
          <w:sz w:val="28"/>
        </w:rPr>
        <w:t xml:space="preserve">
       !дар.!бағ.!лардың (ішкі !(ішкі бағдарлама. !асыру! орындаушылар </w:t>
      </w:r>
    </w:p>
    <w:p>
      <w:pPr>
        <w:spacing w:after="0"/>
        <w:ind w:left="0"/>
        <w:jc w:val="both"/>
      </w:pPr>
      <w:r>
        <w:rPr>
          <w:rFonts w:ascii="Times New Roman"/>
          <w:b w:val="false"/>
          <w:i w:val="false"/>
          <w:color w:val="000000"/>
          <w:sz w:val="28"/>
        </w:rPr>
        <w:t xml:space="preserve">
       !лама!дар.!бағдарлама.  !ны) іске асыру    !мер. ! </w:t>
      </w:r>
    </w:p>
    <w:p>
      <w:pPr>
        <w:spacing w:after="0"/>
        <w:ind w:left="0"/>
        <w:jc w:val="both"/>
      </w:pPr>
      <w:r>
        <w:rPr>
          <w:rFonts w:ascii="Times New Roman"/>
          <w:b w:val="false"/>
          <w:i w:val="false"/>
          <w:color w:val="000000"/>
          <w:sz w:val="28"/>
        </w:rPr>
        <w:t xml:space="preserve">
       !ның !ла. !лардың) атауы!жөніндегі шаралар !зімі ! </w:t>
      </w:r>
    </w:p>
    <w:p>
      <w:pPr>
        <w:spacing w:after="0"/>
        <w:ind w:left="0"/>
        <w:jc w:val="both"/>
      </w:pPr>
      <w:r>
        <w:rPr>
          <w:rFonts w:ascii="Times New Roman"/>
          <w:b w:val="false"/>
          <w:i w:val="false"/>
          <w:color w:val="000000"/>
          <w:sz w:val="28"/>
        </w:rPr>
        <w:t xml:space="preserve">
       !коды!ма. !             !                  !     ! </w:t>
      </w:r>
    </w:p>
    <w:p>
      <w:pPr>
        <w:spacing w:after="0"/>
        <w:ind w:left="0"/>
        <w:jc w:val="both"/>
      </w:pPr>
      <w:r>
        <w:rPr>
          <w:rFonts w:ascii="Times New Roman"/>
          <w:b w:val="false"/>
          <w:i w:val="false"/>
          <w:color w:val="000000"/>
          <w:sz w:val="28"/>
        </w:rPr>
        <w:t xml:space="preserve">
       !    !ның !             !                  !     ! </w:t>
      </w:r>
    </w:p>
    <w:p>
      <w:pPr>
        <w:spacing w:after="0"/>
        <w:ind w:left="0"/>
        <w:jc w:val="both"/>
      </w:pPr>
      <w:r>
        <w:rPr>
          <w:rFonts w:ascii="Times New Roman"/>
          <w:b w:val="false"/>
          <w:i w:val="false"/>
          <w:color w:val="000000"/>
          <w:sz w:val="28"/>
        </w:rPr>
        <w:t xml:space="preserve">
       !    !коды!             !                  !     !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1  2     3         4               5           6         7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1  104      Нашақорлық    Бағдарламаның             Қазақстан </w:t>
      </w:r>
    </w:p>
    <w:p>
      <w:pPr>
        <w:spacing w:after="0"/>
        <w:ind w:left="0"/>
        <w:jc w:val="both"/>
      </w:pPr>
      <w:r>
        <w:rPr>
          <w:rFonts w:ascii="Times New Roman"/>
          <w:b w:val="false"/>
          <w:i w:val="false"/>
          <w:color w:val="000000"/>
          <w:sz w:val="28"/>
        </w:rPr>
        <w:t xml:space="preserve">
                  және есiрткi  мынадай тармақтарына      Республикасы </w:t>
      </w:r>
    </w:p>
    <w:p>
      <w:pPr>
        <w:spacing w:after="0"/>
        <w:ind w:left="0"/>
        <w:jc w:val="both"/>
      </w:pPr>
      <w:r>
        <w:rPr>
          <w:rFonts w:ascii="Times New Roman"/>
          <w:b w:val="false"/>
          <w:i w:val="false"/>
          <w:color w:val="000000"/>
          <w:sz w:val="28"/>
        </w:rPr>
        <w:t xml:space="preserve">
                  бизнесiмен    сәйкес мынадай            Қаржы </w:t>
      </w:r>
    </w:p>
    <w:p>
      <w:pPr>
        <w:spacing w:after="0"/>
        <w:ind w:left="0"/>
        <w:jc w:val="both"/>
      </w:pPr>
      <w:r>
        <w:rPr>
          <w:rFonts w:ascii="Times New Roman"/>
          <w:b w:val="false"/>
          <w:i w:val="false"/>
          <w:color w:val="000000"/>
          <w:sz w:val="28"/>
        </w:rPr>
        <w:t xml:space="preserve">
                  күрестiң      iс-шаралар жүргiзiл.      полициясы </w:t>
      </w:r>
    </w:p>
    <w:p>
      <w:pPr>
        <w:spacing w:after="0"/>
        <w:ind w:left="0"/>
        <w:jc w:val="both"/>
      </w:pPr>
      <w:r>
        <w:rPr>
          <w:rFonts w:ascii="Times New Roman"/>
          <w:b w:val="false"/>
          <w:i w:val="false"/>
          <w:color w:val="000000"/>
          <w:sz w:val="28"/>
        </w:rPr>
        <w:t xml:space="preserve">
                  мемлекеттiк   сiн:                      агенттігі </w:t>
      </w:r>
    </w:p>
    <w:p>
      <w:pPr>
        <w:spacing w:after="0"/>
        <w:ind w:left="0"/>
        <w:jc w:val="both"/>
      </w:pPr>
      <w:r>
        <w:rPr>
          <w:rFonts w:ascii="Times New Roman"/>
          <w:b w:val="false"/>
          <w:i w:val="false"/>
          <w:color w:val="000000"/>
          <w:sz w:val="28"/>
        </w:rPr>
        <w:t xml:space="preserve">
                  бағдарламасы  1) нашақорлық және   Жыл </w:t>
      </w:r>
    </w:p>
    <w:p>
      <w:pPr>
        <w:spacing w:after="0"/>
        <w:ind w:left="0"/>
        <w:jc w:val="both"/>
      </w:pPr>
      <w:r>
        <w:rPr>
          <w:rFonts w:ascii="Times New Roman"/>
          <w:b w:val="false"/>
          <w:i w:val="false"/>
          <w:color w:val="000000"/>
          <w:sz w:val="28"/>
        </w:rPr>
        <w:t xml:space="preserve">
                                есiрткi бизнесiмен   бойы </w:t>
      </w:r>
    </w:p>
    <w:p>
      <w:pPr>
        <w:spacing w:after="0"/>
        <w:ind w:left="0"/>
        <w:jc w:val="both"/>
      </w:pPr>
      <w:r>
        <w:rPr>
          <w:rFonts w:ascii="Times New Roman"/>
          <w:b w:val="false"/>
          <w:i w:val="false"/>
          <w:color w:val="000000"/>
          <w:sz w:val="28"/>
        </w:rPr>
        <w:t xml:space="preserve">
                                күрестiң қорытынды. </w:t>
      </w:r>
    </w:p>
    <w:p>
      <w:pPr>
        <w:spacing w:after="0"/>
        <w:ind w:left="0"/>
        <w:jc w:val="both"/>
      </w:pPr>
      <w:r>
        <w:rPr>
          <w:rFonts w:ascii="Times New Roman"/>
          <w:b w:val="false"/>
          <w:i w:val="false"/>
          <w:color w:val="000000"/>
          <w:sz w:val="28"/>
        </w:rPr>
        <w:t xml:space="preserve">
                                лары туралы тоқсан </w:t>
      </w:r>
    </w:p>
    <w:p>
      <w:pPr>
        <w:spacing w:after="0"/>
        <w:ind w:left="0"/>
        <w:jc w:val="both"/>
      </w:pPr>
      <w:r>
        <w:rPr>
          <w:rFonts w:ascii="Times New Roman"/>
          <w:b w:val="false"/>
          <w:i w:val="false"/>
          <w:color w:val="000000"/>
          <w:sz w:val="28"/>
        </w:rPr>
        <w:t xml:space="preserve">
                                сайын ақпараттық </w:t>
      </w:r>
    </w:p>
    <w:p>
      <w:pPr>
        <w:spacing w:after="0"/>
        <w:ind w:left="0"/>
        <w:jc w:val="both"/>
      </w:pPr>
      <w:r>
        <w:rPr>
          <w:rFonts w:ascii="Times New Roman"/>
          <w:b w:val="false"/>
          <w:i w:val="false"/>
          <w:color w:val="000000"/>
          <w:sz w:val="28"/>
        </w:rPr>
        <w:t xml:space="preserve">
                                жариялау қызметiне </w:t>
      </w:r>
    </w:p>
    <w:p>
      <w:pPr>
        <w:spacing w:after="0"/>
        <w:ind w:left="0"/>
        <w:jc w:val="both"/>
      </w:pPr>
      <w:r>
        <w:rPr>
          <w:rFonts w:ascii="Times New Roman"/>
          <w:b w:val="false"/>
          <w:i w:val="false"/>
          <w:color w:val="000000"/>
          <w:sz w:val="28"/>
        </w:rPr>
        <w:t xml:space="preserve">
                                ақы төлеу; </w:t>
      </w:r>
    </w:p>
    <w:p>
      <w:pPr>
        <w:spacing w:after="0"/>
        <w:ind w:left="0"/>
        <w:jc w:val="both"/>
      </w:pPr>
      <w:r>
        <w:rPr>
          <w:rFonts w:ascii="Times New Roman"/>
          <w:b w:val="false"/>
          <w:i w:val="false"/>
          <w:color w:val="000000"/>
          <w:sz w:val="28"/>
        </w:rPr>
        <w:t xml:space="preserve">
                                2) 500 дана әдiсте.  Мамыр- </w:t>
      </w:r>
    </w:p>
    <w:p>
      <w:pPr>
        <w:spacing w:after="0"/>
        <w:ind w:left="0"/>
        <w:jc w:val="both"/>
      </w:pPr>
      <w:r>
        <w:rPr>
          <w:rFonts w:ascii="Times New Roman"/>
          <w:b w:val="false"/>
          <w:i w:val="false"/>
          <w:color w:val="000000"/>
          <w:sz w:val="28"/>
        </w:rPr>
        <w:t xml:space="preserve">
                                мелiк нұсқаманы ба. желтоқсан </w:t>
      </w:r>
    </w:p>
    <w:p>
      <w:pPr>
        <w:spacing w:after="0"/>
        <w:ind w:left="0"/>
        <w:jc w:val="both"/>
      </w:pPr>
      <w:r>
        <w:rPr>
          <w:rFonts w:ascii="Times New Roman"/>
          <w:b w:val="false"/>
          <w:i w:val="false"/>
          <w:color w:val="000000"/>
          <w:sz w:val="28"/>
        </w:rPr>
        <w:t xml:space="preserve">
                                сып шығаруға ақы </w:t>
      </w:r>
    </w:p>
    <w:p>
      <w:pPr>
        <w:spacing w:after="0"/>
        <w:ind w:left="0"/>
        <w:jc w:val="both"/>
      </w:pPr>
      <w:r>
        <w:rPr>
          <w:rFonts w:ascii="Times New Roman"/>
          <w:b w:val="false"/>
          <w:i w:val="false"/>
          <w:color w:val="000000"/>
          <w:sz w:val="28"/>
        </w:rPr>
        <w:t xml:space="preserve">
                                төлеу; </w:t>
      </w:r>
    </w:p>
    <w:p>
      <w:pPr>
        <w:spacing w:after="0"/>
        <w:ind w:left="0"/>
        <w:jc w:val="both"/>
      </w:pPr>
      <w:r>
        <w:rPr>
          <w:rFonts w:ascii="Times New Roman"/>
          <w:b w:val="false"/>
          <w:i w:val="false"/>
          <w:color w:val="000000"/>
          <w:sz w:val="28"/>
        </w:rPr>
        <w:t xml:space="preserve">
                                3) Алматы қаласы     Ақпан- </w:t>
      </w:r>
    </w:p>
    <w:p>
      <w:pPr>
        <w:spacing w:after="0"/>
        <w:ind w:left="0"/>
        <w:jc w:val="both"/>
      </w:pPr>
      <w:r>
        <w:rPr>
          <w:rFonts w:ascii="Times New Roman"/>
          <w:b w:val="false"/>
          <w:i w:val="false"/>
          <w:color w:val="000000"/>
          <w:sz w:val="28"/>
        </w:rPr>
        <w:t xml:space="preserve">
                                және Оңтүстiк-      желтоқсан </w:t>
      </w:r>
    </w:p>
    <w:p>
      <w:pPr>
        <w:spacing w:after="0"/>
        <w:ind w:left="0"/>
        <w:jc w:val="both"/>
      </w:pPr>
      <w:r>
        <w:rPr>
          <w:rFonts w:ascii="Times New Roman"/>
          <w:b w:val="false"/>
          <w:i w:val="false"/>
          <w:color w:val="000000"/>
          <w:sz w:val="28"/>
        </w:rPr>
        <w:t xml:space="preserve">
                                Қазақстан облысы </w:t>
      </w:r>
    </w:p>
    <w:p>
      <w:pPr>
        <w:spacing w:after="0"/>
        <w:ind w:left="0"/>
        <w:jc w:val="both"/>
      </w:pPr>
      <w:r>
        <w:rPr>
          <w:rFonts w:ascii="Times New Roman"/>
          <w:b w:val="false"/>
          <w:i w:val="false"/>
          <w:color w:val="000000"/>
          <w:sz w:val="28"/>
        </w:rPr>
        <w:t xml:space="preserve">
                                бойынша Қаржы поли. </w:t>
      </w:r>
    </w:p>
    <w:p>
      <w:pPr>
        <w:spacing w:after="0"/>
        <w:ind w:left="0"/>
        <w:jc w:val="both"/>
      </w:pPr>
      <w:r>
        <w:rPr>
          <w:rFonts w:ascii="Times New Roman"/>
          <w:b w:val="false"/>
          <w:i w:val="false"/>
          <w:color w:val="000000"/>
          <w:sz w:val="28"/>
        </w:rPr>
        <w:t xml:space="preserve">
                                циясы департамент. </w:t>
      </w:r>
    </w:p>
    <w:p>
      <w:pPr>
        <w:spacing w:after="0"/>
        <w:ind w:left="0"/>
        <w:jc w:val="both"/>
      </w:pPr>
      <w:r>
        <w:rPr>
          <w:rFonts w:ascii="Times New Roman"/>
          <w:b w:val="false"/>
          <w:i w:val="false"/>
          <w:color w:val="000000"/>
          <w:sz w:val="28"/>
        </w:rPr>
        <w:t xml:space="preserve">
                                терiнiң материалдық- </w:t>
      </w:r>
    </w:p>
    <w:p>
      <w:pPr>
        <w:spacing w:after="0"/>
        <w:ind w:left="0"/>
        <w:jc w:val="both"/>
      </w:pPr>
      <w:r>
        <w:rPr>
          <w:rFonts w:ascii="Times New Roman"/>
          <w:b w:val="false"/>
          <w:i w:val="false"/>
          <w:color w:val="000000"/>
          <w:sz w:val="28"/>
        </w:rPr>
        <w:t xml:space="preserve">
                                техникалық базасын </w:t>
      </w:r>
    </w:p>
    <w:p>
      <w:pPr>
        <w:spacing w:after="0"/>
        <w:ind w:left="0"/>
        <w:jc w:val="both"/>
      </w:pPr>
      <w:r>
        <w:rPr>
          <w:rFonts w:ascii="Times New Roman"/>
          <w:b w:val="false"/>
          <w:i w:val="false"/>
          <w:color w:val="000000"/>
          <w:sz w:val="28"/>
        </w:rPr>
        <w:t xml:space="preserve">
                                күшейту үшiн 3 жинақы </w:t>
      </w:r>
    </w:p>
    <w:p>
      <w:pPr>
        <w:spacing w:after="0"/>
        <w:ind w:left="0"/>
        <w:jc w:val="both"/>
      </w:pPr>
      <w:r>
        <w:rPr>
          <w:rFonts w:ascii="Times New Roman"/>
          <w:b w:val="false"/>
          <w:i w:val="false"/>
          <w:color w:val="000000"/>
          <w:sz w:val="28"/>
        </w:rPr>
        <w:t xml:space="preserve">
                                ретрансляторды, 20 </w:t>
      </w:r>
    </w:p>
    <w:p>
      <w:pPr>
        <w:spacing w:after="0"/>
        <w:ind w:left="0"/>
        <w:jc w:val="both"/>
      </w:pPr>
      <w:r>
        <w:rPr>
          <w:rFonts w:ascii="Times New Roman"/>
          <w:b w:val="false"/>
          <w:i w:val="false"/>
          <w:color w:val="000000"/>
          <w:sz w:val="28"/>
        </w:rPr>
        <w:t xml:space="preserve">
                                бiрлiк автокөлiк </w:t>
      </w:r>
    </w:p>
    <w:p>
      <w:pPr>
        <w:spacing w:after="0"/>
        <w:ind w:left="0"/>
        <w:jc w:val="both"/>
      </w:pPr>
      <w:r>
        <w:rPr>
          <w:rFonts w:ascii="Times New Roman"/>
          <w:b w:val="false"/>
          <w:i w:val="false"/>
          <w:color w:val="000000"/>
          <w:sz w:val="28"/>
        </w:rPr>
        <w:t xml:space="preserve">
                                радиостанциясын, 49 </w:t>
      </w:r>
    </w:p>
    <w:p>
      <w:pPr>
        <w:spacing w:after="0"/>
        <w:ind w:left="0"/>
        <w:jc w:val="both"/>
      </w:pPr>
      <w:r>
        <w:rPr>
          <w:rFonts w:ascii="Times New Roman"/>
          <w:b w:val="false"/>
          <w:i w:val="false"/>
          <w:color w:val="000000"/>
          <w:sz w:val="28"/>
        </w:rPr>
        <w:t xml:space="preserve">
                                бiрлiк тасымалды </w:t>
      </w:r>
    </w:p>
    <w:p>
      <w:pPr>
        <w:spacing w:after="0"/>
        <w:ind w:left="0"/>
        <w:jc w:val="both"/>
      </w:pPr>
      <w:r>
        <w:rPr>
          <w:rFonts w:ascii="Times New Roman"/>
          <w:b w:val="false"/>
          <w:i w:val="false"/>
          <w:color w:val="000000"/>
          <w:sz w:val="28"/>
        </w:rPr>
        <w:t xml:space="preserve">
                                радиостанциясын, </w:t>
      </w:r>
    </w:p>
    <w:p>
      <w:pPr>
        <w:spacing w:after="0"/>
        <w:ind w:left="0"/>
        <w:jc w:val="both"/>
      </w:pPr>
      <w:r>
        <w:rPr>
          <w:rFonts w:ascii="Times New Roman"/>
          <w:b w:val="false"/>
          <w:i w:val="false"/>
          <w:color w:val="000000"/>
          <w:sz w:val="28"/>
        </w:rPr>
        <w:t xml:space="preserve">
                                2 жинақы стационар. </w:t>
      </w:r>
    </w:p>
    <w:p>
      <w:pPr>
        <w:spacing w:after="0"/>
        <w:ind w:left="0"/>
        <w:jc w:val="both"/>
      </w:pPr>
      <w:r>
        <w:rPr>
          <w:rFonts w:ascii="Times New Roman"/>
          <w:b w:val="false"/>
          <w:i w:val="false"/>
          <w:color w:val="000000"/>
          <w:sz w:val="28"/>
        </w:rPr>
        <w:t xml:space="preserve">
                                лық радиостанциясын </w:t>
      </w:r>
    </w:p>
    <w:p>
      <w:pPr>
        <w:spacing w:after="0"/>
        <w:ind w:left="0"/>
        <w:jc w:val="both"/>
      </w:pPr>
      <w:r>
        <w:rPr>
          <w:rFonts w:ascii="Times New Roman"/>
          <w:b w:val="false"/>
          <w:i w:val="false"/>
          <w:color w:val="000000"/>
          <w:sz w:val="28"/>
        </w:rPr>
        <w:t xml:space="preserve">
                                сатып алу.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7. Бюджеттiк бағдарламаны орындаудан күтiлетiн нәтижелер: нашақорлықпен науқастанған тұлғаларды ақтап шығару жүйесiн құру және нашақорлықты емдеу профилактикасының тиiмдi жүйесiн бекiту; бейресми айналымдағы есiрткi заттарын психотропты заттар мен прекурсорларды алып тастау жөнiндегi қызметтi жандандыру, олардың әкелiну мен шығарылуына Қазақстан Республикасының мемлекеттiк және кеден шекарасына бақылауды күшейту; ұйымдастырушылық, кадрлық және материалдық-техникалық күшейту жолымен мүдделi органдардың қызметiн жақсарту, олардың арасында тиiмдi қарым-қатынас орнату; Нашақорлық пен есiрткi бизнесінiң тарауына байланысты мәселелердi шешуде үлкен қоғамдық нысанға жету; Есiрткiнiң заңсыз айналымы және олармен зиян келтiрудi бақылау облысында есiрткiнiң бейресми айналымының жолын кесу, есiрткiге тәуелдi тұлғаларды ақтап шығару және емдеу, есiрткiге сұранысты бәсеңдету саласында келешекті бағдарламаларды әзiрлеу мен енгiзу және олармен техникалық көмек көрсету үшiн донор-елдер мен халықаралық ұйымдардың назарын аудару жолымен халықаралық ынтымақтастықты нығайту. </w:t>
      </w:r>
    </w:p>
    <w:bookmarkStart w:name="z13" w:id="10"/>
    <w:p>
      <w:pPr>
        <w:spacing w:after="0"/>
        <w:ind w:left="0"/>
        <w:jc w:val="both"/>
      </w:pPr>
      <w:r>
        <w:rPr>
          <w:rFonts w:ascii="Times New Roman"/>
          <w:b w:val="false"/>
          <w:i w:val="false"/>
          <w:color w:val="000000"/>
          <w:sz w:val="28"/>
        </w:rPr>
        <w:t xml:space="preserve">
      Қазақстан Республикасы Yкiметiнiң     </w:t>
      </w:r>
    </w:p>
    <w:bookmarkEnd w:id="10"/>
    <w:p>
      <w:pPr>
        <w:spacing w:after="0"/>
        <w:ind w:left="0"/>
        <w:jc w:val="both"/>
      </w:pPr>
      <w:r>
        <w:rPr>
          <w:rFonts w:ascii="Times New Roman"/>
          <w:b w:val="false"/>
          <w:i w:val="false"/>
          <w:color w:val="000000"/>
          <w:sz w:val="28"/>
        </w:rPr>
        <w:t xml:space="preserve">
      2002 жылғы 29 желтоқсандағы       </w:t>
      </w:r>
    </w:p>
    <w:p>
      <w:pPr>
        <w:spacing w:after="0"/>
        <w:ind w:left="0"/>
        <w:jc w:val="both"/>
      </w:pPr>
      <w:r>
        <w:rPr>
          <w:rFonts w:ascii="Times New Roman"/>
          <w:b w:val="false"/>
          <w:i w:val="false"/>
          <w:color w:val="000000"/>
          <w:sz w:val="28"/>
        </w:rPr>
        <w:t xml:space="preserve">
      N 1429 қаулысына             </w:t>
      </w:r>
    </w:p>
    <w:p>
      <w:pPr>
        <w:spacing w:after="0"/>
        <w:ind w:left="0"/>
        <w:jc w:val="both"/>
      </w:pPr>
      <w:r>
        <w:rPr>
          <w:rFonts w:ascii="Times New Roman"/>
          <w:b w:val="false"/>
          <w:i w:val="false"/>
          <w:color w:val="000000"/>
          <w:sz w:val="28"/>
        </w:rPr>
        <w:t xml:space="preserve">
      689 қосымша             </w:t>
      </w:r>
    </w:p>
    <w:p>
      <w:pPr>
        <w:spacing w:after="0"/>
        <w:ind w:left="0"/>
        <w:jc w:val="both"/>
      </w:pPr>
      <w:r>
        <w:rPr>
          <w:rFonts w:ascii="Times New Roman"/>
          <w:b w:val="false"/>
          <w:i w:val="false"/>
          <w:color w:val="000000"/>
          <w:sz w:val="28"/>
        </w:rPr>
        <w:t xml:space="preserve">
      Қазақстан Республикасының Қаржы полициясы агенттiгi </w:t>
      </w:r>
    </w:p>
    <w:p>
      <w:pPr>
        <w:spacing w:after="0"/>
        <w:ind w:left="0"/>
        <w:jc w:val="both"/>
      </w:pPr>
      <w:r>
        <w:rPr>
          <w:rFonts w:ascii="Times New Roman"/>
          <w:b w:val="false"/>
          <w:i w:val="false"/>
          <w:color w:val="000000"/>
          <w:sz w:val="28"/>
        </w:rPr>
        <w:t xml:space="preserve">
      ___________________________________________________ </w:t>
      </w:r>
    </w:p>
    <w:p>
      <w:pPr>
        <w:spacing w:after="0"/>
        <w:ind w:left="0"/>
        <w:jc w:val="both"/>
      </w:pPr>
      <w:r>
        <w:rPr>
          <w:rFonts w:ascii="Times New Roman"/>
          <w:b w:val="false"/>
          <w:i w:val="false"/>
          <w:color w:val="000000"/>
          <w:sz w:val="28"/>
        </w:rPr>
        <w:t xml:space="preserve">
      Бюджеттiк бағдарламаның әкiмшiсi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2003 жылға арналған 500 "Қаржы полициясы органдарының ақпараттық жүйелерiне қызмет көрсету" республикалық бюджеттiк бағдарламасының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ПАСПОРТЫ </w:t>
      </w:r>
    </w:p>
    <w:p>
      <w:pPr>
        <w:spacing w:after="0"/>
        <w:ind w:left="0"/>
        <w:jc w:val="both"/>
      </w:pPr>
      <w:r>
        <w:rPr>
          <w:rFonts w:ascii="Times New Roman"/>
          <w:b w:val="false"/>
          <w:i w:val="false"/>
          <w:color w:val="000000"/>
          <w:sz w:val="28"/>
        </w:rPr>
        <w:t xml:space="preserve">
            1. Құны: 25 000 мың теңге (жиырма бес миллион теңге). </w:t>
      </w:r>
    </w:p>
    <w:p>
      <w:pPr>
        <w:spacing w:after="0"/>
        <w:ind w:left="0"/>
        <w:jc w:val="both"/>
      </w:pPr>
      <w:r>
        <w:rPr>
          <w:rFonts w:ascii="Times New Roman"/>
          <w:b w:val="false"/>
          <w:i w:val="false"/>
          <w:color w:val="000000"/>
          <w:sz w:val="28"/>
        </w:rPr>
        <w:t xml:space="preserve">
            2. Бюджеттiк бағдарламаның нормативтiк-құқықтық негiзi: Қазақстан Республикасы Президентiнiң "Мемлекеттiк ақпараттың жұмысын жақсарту, төрешiлдiкке қарсы күрес және құжат айналымын қысқарту жөнiндегi шаралар туралы" 2000 жылғы 31 шiлдедегi N 427 </w:t>
      </w:r>
      <w:r>
        <w:rPr>
          <w:rFonts w:ascii="Times New Roman"/>
          <w:b w:val="false"/>
          <w:i w:val="false"/>
          <w:color w:val="000000"/>
          <w:sz w:val="28"/>
        </w:rPr>
        <w:t xml:space="preserve">Жарлығы </w:t>
      </w:r>
      <w:r>
        <w:rPr>
          <w:rFonts w:ascii="Times New Roman"/>
          <w:b w:val="false"/>
          <w:i w:val="false"/>
          <w:color w:val="000000"/>
          <w:sz w:val="28"/>
        </w:rPr>
        <w:t xml:space="preserve">; Қазақстан Республикасы Президентiнiң "Қазақстан Республикасындағы құқық қорғау қызметiн жандандыру жөнiндегi шаралар туралы" 2001 жылғы 22 қаңтардағы N 536 </w:t>
      </w:r>
      <w:r>
        <w:rPr>
          <w:rFonts w:ascii="Times New Roman"/>
          <w:b w:val="false"/>
          <w:i w:val="false"/>
          <w:color w:val="000000"/>
          <w:sz w:val="28"/>
        </w:rPr>
        <w:t xml:space="preserve">Жарлығы </w:t>
      </w:r>
      <w:r>
        <w:rPr>
          <w:rFonts w:ascii="Times New Roman"/>
          <w:b w:val="false"/>
          <w:i w:val="false"/>
          <w:color w:val="000000"/>
          <w:sz w:val="28"/>
        </w:rPr>
        <w:t xml:space="preserve">; Қазақстан Республикасы Президентiнiң "Қазақстан Республикасының ұлттық ақпараттық инфрақұрылымын қалыптастыру мен дамытудың мемлекеттiк бағдарламасы туралы" 2001 жылғы 16 наурыздағы N 573 </w:t>
      </w:r>
      <w:r>
        <w:rPr>
          <w:rFonts w:ascii="Times New Roman"/>
          <w:b w:val="false"/>
          <w:i w:val="false"/>
          <w:color w:val="000000"/>
          <w:sz w:val="28"/>
        </w:rPr>
        <w:t xml:space="preserve">Жарлығы </w:t>
      </w:r>
      <w:r>
        <w:rPr>
          <w:rFonts w:ascii="Times New Roman"/>
          <w:b w:val="false"/>
          <w:i w:val="false"/>
          <w:color w:val="000000"/>
          <w:sz w:val="28"/>
        </w:rPr>
        <w:t xml:space="preserve">; Қазақстан Республикасы Президентiнiң "Экономика саласындағы құқық бұзушылықтарға қарсы күрестiң 2001-2003 жылдарға арналған тұжырымдамасы туралы" 2001 жылғы 2 ақпандағы N 201 </w:t>
      </w:r>
      <w:r>
        <w:rPr>
          <w:rFonts w:ascii="Times New Roman"/>
          <w:b w:val="false"/>
          <w:i w:val="false"/>
          <w:color w:val="000000"/>
          <w:sz w:val="28"/>
        </w:rPr>
        <w:t xml:space="preserve">өкiмi </w:t>
      </w:r>
      <w:r>
        <w:rPr>
          <w:rFonts w:ascii="Times New Roman"/>
          <w:b w:val="false"/>
          <w:i w:val="false"/>
          <w:color w:val="000000"/>
          <w:sz w:val="28"/>
        </w:rPr>
        <w:t xml:space="preserve">; "Қазақстан Республикасында қылмысқа қарсы күрестiң 2000-2002 жылдарға арналған бағдарламасы туралы" Қазақстан Республикасы Yкiметiнiң 2000 жылғы 31 қазандағы N 1641 </w:t>
      </w:r>
      <w:r>
        <w:rPr>
          <w:rFonts w:ascii="Times New Roman"/>
          <w:b w:val="false"/>
          <w:i w:val="false"/>
          <w:color w:val="000000"/>
          <w:sz w:val="28"/>
        </w:rPr>
        <w:t xml:space="preserve">қаулысы </w:t>
      </w:r>
      <w:r>
        <w:rPr>
          <w:rFonts w:ascii="Times New Roman"/>
          <w:b w:val="false"/>
          <w:i w:val="false"/>
          <w:color w:val="000000"/>
          <w:sz w:val="28"/>
        </w:rPr>
        <w:t xml:space="preserve">; "Сыбайлас жемқорлыққа қарсы күрестiң 2001-2005 жылдарға арналған мемлекеттiк бағдарламасын iске асыру жөнiндегi iс-шаралардың жоспары туралы" Қазақстан Республикасы Yкiметiнiң 2001 жылғы 11 сәуiрдегi N 487 </w:t>
      </w:r>
      <w:r>
        <w:rPr>
          <w:rFonts w:ascii="Times New Roman"/>
          <w:b w:val="false"/>
          <w:i w:val="false"/>
          <w:color w:val="000000"/>
          <w:sz w:val="28"/>
        </w:rPr>
        <w:t xml:space="preserve">қаулысы </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3. Бюджеттiк бағдарламаны қаржыландыру көздерi: республикалық бюджеттің қаражаты. </w:t>
      </w:r>
    </w:p>
    <w:p>
      <w:pPr>
        <w:spacing w:after="0"/>
        <w:ind w:left="0"/>
        <w:jc w:val="both"/>
      </w:pPr>
      <w:r>
        <w:rPr>
          <w:rFonts w:ascii="Times New Roman"/>
          <w:b w:val="false"/>
          <w:i w:val="false"/>
          <w:color w:val="000000"/>
          <w:sz w:val="28"/>
        </w:rPr>
        <w:t xml:space="preserve">
            4. Бюджеттiк бағдарламаның мақсаты: құрылып жатқан қаржы полициясы органдарының бірыңғай автоматтандырылған ақпараттық-телекоммуникациялық жүйесiнiң және басқа да ақпараттық ресурстардың тұрақты және үздiксiз жұмыс icтeуi үшiн жағдайларды жасау мен ұстау. </w:t>
      </w:r>
    </w:p>
    <w:p>
      <w:pPr>
        <w:spacing w:after="0"/>
        <w:ind w:left="0"/>
        <w:jc w:val="both"/>
      </w:pPr>
      <w:r>
        <w:rPr>
          <w:rFonts w:ascii="Times New Roman"/>
          <w:b w:val="false"/>
          <w:i w:val="false"/>
          <w:color w:val="000000"/>
          <w:sz w:val="28"/>
        </w:rPr>
        <w:t xml:space="preserve">
            5. Бюджеттiк бағдарламаның мiндеттерi: Қазақстан Республикасы қаржы полициясы бөлiмшелерi арасындағы байланысты электрондық пошта бойынша қамтамасыз ету; әртүрлi ақпараттық ресурстарға қол жеткiзудi қамтамасыз ету; көмекшi бағдарламалық қамтамасыз етудi сатып алу; пайдаланудағы есептеу техникасы құралдары мен перифериялық жабдықтың жұмыс қабiлеттiлiгiн қамтамасыз ету; қаржы полициясы органдары қызметкерлерiнiң ақпараттық технологиялар саласындағы бiлiктiлiгiн арттыру. </w:t>
      </w:r>
    </w:p>
    <w:p>
      <w:pPr>
        <w:spacing w:after="0"/>
        <w:ind w:left="0"/>
        <w:jc w:val="both"/>
      </w:pPr>
      <w:r>
        <w:rPr>
          <w:rFonts w:ascii="Times New Roman"/>
          <w:b w:val="false"/>
          <w:i w:val="false"/>
          <w:color w:val="000000"/>
          <w:sz w:val="28"/>
        </w:rPr>
        <w:t xml:space="preserve">
            6. Бюджеттiк бағдарламаны iске асыру жөнiндегi шаралар: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N!Бағ.!Ішкі!Бағдарлама.  !Бағдарламаны      !Іске !   Жауапты </w:t>
      </w:r>
    </w:p>
    <w:p>
      <w:pPr>
        <w:spacing w:after="0"/>
        <w:ind w:left="0"/>
        <w:jc w:val="both"/>
      </w:pPr>
      <w:r>
        <w:rPr>
          <w:rFonts w:ascii="Times New Roman"/>
          <w:b w:val="false"/>
          <w:i w:val="false"/>
          <w:color w:val="000000"/>
          <w:sz w:val="28"/>
        </w:rPr>
        <w:t xml:space="preserve">
       !дар.!бағ.!лардың (ішкі !(ішкі бағдарлама. !асыру! орындаушылар </w:t>
      </w:r>
    </w:p>
    <w:p>
      <w:pPr>
        <w:spacing w:after="0"/>
        <w:ind w:left="0"/>
        <w:jc w:val="both"/>
      </w:pPr>
      <w:r>
        <w:rPr>
          <w:rFonts w:ascii="Times New Roman"/>
          <w:b w:val="false"/>
          <w:i w:val="false"/>
          <w:color w:val="000000"/>
          <w:sz w:val="28"/>
        </w:rPr>
        <w:t xml:space="preserve">
       !лама!дар.!бағдарлама.  !ны) іске асыру    !мер. ! </w:t>
      </w:r>
    </w:p>
    <w:p>
      <w:pPr>
        <w:spacing w:after="0"/>
        <w:ind w:left="0"/>
        <w:jc w:val="both"/>
      </w:pPr>
      <w:r>
        <w:rPr>
          <w:rFonts w:ascii="Times New Roman"/>
          <w:b w:val="false"/>
          <w:i w:val="false"/>
          <w:color w:val="000000"/>
          <w:sz w:val="28"/>
        </w:rPr>
        <w:t xml:space="preserve">
       !ның !ла. !лардың) атауы!жөніндегі шаралар !зімі ! </w:t>
      </w:r>
    </w:p>
    <w:p>
      <w:pPr>
        <w:spacing w:after="0"/>
        <w:ind w:left="0"/>
        <w:jc w:val="both"/>
      </w:pPr>
      <w:r>
        <w:rPr>
          <w:rFonts w:ascii="Times New Roman"/>
          <w:b w:val="false"/>
          <w:i w:val="false"/>
          <w:color w:val="000000"/>
          <w:sz w:val="28"/>
        </w:rPr>
        <w:t xml:space="preserve">
       !коды!ма. !             !                  !     ! </w:t>
      </w:r>
    </w:p>
    <w:p>
      <w:pPr>
        <w:spacing w:after="0"/>
        <w:ind w:left="0"/>
        <w:jc w:val="both"/>
      </w:pPr>
      <w:r>
        <w:rPr>
          <w:rFonts w:ascii="Times New Roman"/>
          <w:b w:val="false"/>
          <w:i w:val="false"/>
          <w:color w:val="000000"/>
          <w:sz w:val="28"/>
        </w:rPr>
        <w:t xml:space="preserve">
       !    !ның !             !                  !     ! </w:t>
      </w:r>
    </w:p>
    <w:p>
      <w:pPr>
        <w:spacing w:after="0"/>
        <w:ind w:left="0"/>
        <w:jc w:val="both"/>
      </w:pPr>
      <w:r>
        <w:rPr>
          <w:rFonts w:ascii="Times New Roman"/>
          <w:b w:val="false"/>
          <w:i w:val="false"/>
          <w:color w:val="000000"/>
          <w:sz w:val="28"/>
        </w:rPr>
        <w:t xml:space="preserve">
       !    !коды!             !                  !     !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1  2     3         4               5           6         7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1  500     Қаржы полиция.  ADSL-қосылысы ар. Жыл   Қазақстан </w:t>
      </w:r>
    </w:p>
    <w:p>
      <w:pPr>
        <w:spacing w:after="0"/>
        <w:ind w:left="0"/>
        <w:jc w:val="both"/>
      </w:pPr>
      <w:r>
        <w:rPr>
          <w:rFonts w:ascii="Times New Roman"/>
          <w:b w:val="false"/>
          <w:i w:val="false"/>
          <w:color w:val="000000"/>
          <w:sz w:val="28"/>
        </w:rPr>
        <w:t xml:space="preserve">
                 сы органдары.  қылы Интернет      бойы  Республикасы </w:t>
      </w:r>
    </w:p>
    <w:p>
      <w:pPr>
        <w:spacing w:after="0"/>
        <w:ind w:left="0"/>
        <w:jc w:val="both"/>
      </w:pPr>
      <w:r>
        <w:rPr>
          <w:rFonts w:ascii="Times New Roman"/>
          <w:b w:val="false"/>
          <w:i w:val="false"/>
          <w:color w:val="000000"/>
          <w:sz w:val="28"/>
        </w:rPr>
        <w:t xml:space="preserve">
                 ның ақпараттық желiсiне қосу            Қаржы </w:t>
      </w:r>
    </w:p>
    <w:p>
      <w:pPr>
        <w:spacing w:after="0"/>
        <w:ind w:left="0"/>
        <w:jc w:val="both"/>
      </w:pPr>
      <w:r>
        <w:rPr>
          <w:rFonts w:ascii="Times New Roman"/>
          <w:b w:val="false"/>
          <w:i w:val="false"/>
          <w:color w:val="000000"/>
          <w:sz w:val="28"/>
        </w:rPr>
        <w:t xml:space="preserve">
                 жүйелерiне     (Қаржы полициясы         полициясы </w:t>
      </w:r>
    </w:p>
    <w:p>
      <w:pPr>
        <w:spacing w:after="0"/>
        <w:ind w:left="0"/>
        <w:jc w:val="both"/>
      </w:pPr>
      <w:r>
        <w:rPr>
          <w:rFonts w:ascii="Times New Roman"/>
          <w:b w:val="false"/>
          <w:i w:val="false"/>
          <w:color w:val="000000"/>
          <w:sz w:val="28"/>
        </w:rPr>
        <w:t xml:space="preserve">
                 қызмет көрсету агенттiгi және           агенттiгi </w:t>
      </w:r>
    </w:p>
    <w:p>
      <w:pPr>
        <w:spacing w:after="0"/>
        <w:ind w:left="0"/>
        <w:jc w:val="both"/>
      </w:pPr>
      <w:r>
        <w:rPr>
          <w:rFonts w:ascii="Times New Roman"/>
          <w:b w:val="false"/>
          <w:i w:val="false"/>
          <w:color w:val="000000"/>
          <w:sz w:val="28"/>
        </w:rPr>
        <w:t xml:space="preserve">
                                үш қаржы полициясы </w:t>
      </w:r>
    </w:p>
    <w:p>
      <w:pPr>
        <w:spacing w:after="0"/>
        <w:ind w:left="0"/>
        <w:jc w:val="both"/>
      </w:pPr>
      <w:r>
        <w:rPr>
          <w:rFonts w:ascii="Times New Roman"/>
          <w:b w:val="false"/>
          <w:i w:val="false"/>
          <w:color w:val="000000"/>
          <w:sz w:val="28"/>
        </w:rPr>
        <w:t xml:space="preserve">
                                департаменттерiн). </w:t>
      </w:r>
    </w:p>
    <w:p>
      <w:pPr>
        <w:spacing w:after="0"/>
        <w:ind w:left="0"/>
        <w:jc w:val="both"/>
      </w:pPr>
      <w:r>
        <w:rPr>
          <w:rFonts w:ascii="Times New Roman"/>
          <w:b w:val="false"/>
          <w:i w:val="false"/>
          <w:color w:val="000000"/>
          <w:sz w:val="28"/>
        </w:rPr>
        <w:t xml:space="preserve">
                                 Интернет желiсiне </w:t>
      </w:r>
    </w:p>
    <w:p>
      <w:pPr>
        <w:spacing w:after="0"/>
        <w:ind w:left="0"/>
        <w:jc w:val="both"/>
      </w:pPr>
      <w:r>
        <w:rPr>
          <w:rFonts w:ascii="Times New Roman"/>
          <w:b w:val="false"/>
          <w:i w:val="false"/>
          <w:color w:val="000000"/>
          <w:sz w:val="28"/>
        </w:rPr>
        <w:t xml:space="preserve">
                                төрт пайдаланушының </w:t>
      </w:r>
    </w:p>
    <w:p>
      <w:pPr>
        <w:spacing w:after="0"/>
        <w:ind w:left="0"/>
        <w:jc w:val="both"/>
      </w:pPr>
      <w:r>
        <w:rPr>
          <w:rFonts w:ascii="Times New Roman"/>
          <w:b w:val="false"/>
          <w:i w:val="false"/>
          <w:color w:val="000000"/>
          <w:sz w:val="28"/>
        </w:rPr>
        <w:t xml:space="preserve">
                                қосылғаны үшiн </w:t>
      </w:r>
    </w:p>
    <w:p>
      <w:pPr>
        <w:spacing w:after="0"/>
        <w:ind w:left="0"/>
        <w:jc w:val="both"/>
      </w:pPr>
      <w:r>
        <w:rPr>
          <w:rFonts w:ascii="Times New Roman"/>
          <w:b w:val="false"/>
          <w:i w:val="false"/>
          <w:color w:val="000000"/>
          <w:sz w:val="28"/>
        </w:rPr>
        <w:t xml:space="preserve">
                                абоненттiк ақы төлеу </w:t>
      </w:r>
    </w:p>
    <w:p>
      <w:pPr>
        <w:spacing w:after="0"/>
        <w:ind w:left="0"/>
        <w:jc w:val="both"/>
      </w:pPr>
      <w:r>
        <w:rPr>
          <w:rFonts w:ascii="Times New Roman"/>
          <w:b w:val="false"/>
          <w:i w:val="false"/>
          <w:color w:val="000000"/>
          <w:sz w:val="28"/>
        </w:rPr>
        <w:t xml:space="preserve">
                                (Қаржы полициясы </w:t>
      </w:r>
    </w:p>
    <w:p>
      <w:pPr>
        <w:spacing w:after="0"/>
        <w:ind w:left="0"/>
        <w:jc w:val="both"/>
      </w:pPr>
      <w:r>
        <w:rPr>
          <w:rFonts w:ascii="Times New Roman"/>
          <w:b w:val="false"/>
          <w:i w:val="false"/>
          <w:color w:val="000000"/>
          <w:sz w:val="28"/>
        </w:rPr>
        <w:t xml:space="preserve">
                                агенттiгi және үш </w:t>
      </w:r>
    </w:p>
    <w:p>
      <w:pPr>
        <w:spacing w:after="0"/>
        <w:ind w:left="0"/>
        <w:jc w:val="both"/>
      </w:pPr>
      <w:r>
        <w:rPr>
          <w:rFonts w:ascii="Times New Roman"/>
          <w:b w:val="false"/>
          <w:i w:val="false"/>
          <w:color w:val="000000"/>
          <w:sz w:val="28"/>
        </w:rPr>
        <w:t xml:space="preserve">
                                қаржы полициясы </w:t>
      </w:r>
    </w:p>
    <w:p>
      <w:pPr>
        <w:spacing w:after="0"/>
        <w:ind w:left="0"/>
        <w:jc w:val="both"/>
      </w:pPr>
      <w:r>
        <w:rPr>
          <w:rFonts w:ascii="Times New Roman"/>
          <w:b w:val="false"/>
          <w:i w:val="false"/>
          <w:color w:val="000000"/>
          <w:sz w:val="28"/>
        </w:rPr>
        <w:t xml:space="preserve">
                                департаменттерi). </w:t>
      </w:r>
    </w:p>
    <w:p>
      <w:pPr>
        <w:spacing w:after="0"/>
        <w:ind w:left="0"/>
        <w:jc w:val="both"/>
      </w:pPr>
      <w:r>
        <w:rPr>
          <w:rFonts w:ascii="Times New Roman"/>
          <w:b w:val="false"/>
          <w:i w:val="false"/>
          <w:color w:val="000000"/>
          <w:sz w:val="28"/>
        </w:rPr>
        <w:t xml:space="preserve">
                                 Электрондық поштамен </w:t>
      </w:r>
    </w:p>
    <w:p>
      <w:pPr>
        <w:spacing w:after="0"/>
        <w:ind w:left="0"/>
        <w:jc w:val="both"/>
      </w:pPr>
      <w:r>
        <w:rPr>
          <w:rFonts w:ascii="Times New Roman"/>
          <w:b w:val="false"/>
          <w:i w:val="false"/>
          <w:color w:val="000000"/>
          <w:sz w:val="28"/>
        </w:rPr>
        <w:t xml:space="preserve">
                                14 пайдаланушыға </w:t>
      </w:r>
    </w:p>
    <w:p>
      <w:pPr>
        <w:spacing w:after="0"/>
        <w:ind w:left="0"/>
        <w:jc w:val="both"/>
      </w:pPr>
      <w:r>
        <w:rPr>
          <w:rFonts w:ascii="Times New Roman"/>
          <w:b w:val="false"/>
          <w:i w:val="false"/>
          <w:color w:val="000000"/>
          <w:sz w:val="28"/>
        </w:rPr>
        <w:t xml:space="preserve">
                                қызметiн көрсетуге </w:t>
      </w:r>
    </w:p>
    <w:p>
      <w:pPr>
        <w:spacing w:after="0"/>
        <w:ind w:left="0"/>
        <w:jc w:val="both"/>
      </w:pPr>
      <w:r>
        <w:rPr>
          <w:rFonts w:ascii="Times New Roman"/>
          <w:b w:val="false"/>
          <w:i w:val="false"/>
          <w:color w:val="000000"/>
          <w:sz w:val="28"/>
        </w:rPr>
        <w:t xml:space="preserve">
                                ақы төлеу (Қаржы </w:t>
      </w:r>
    </w:p>
    <w:p>
      <w:pPr>
        <w:spacing w:after="0"/>
        <w:ind w:left="0"/>
        <w:jc w:val="both"/>
      </w:pPr>
      <w:r>
        <w:rPr>
          <w:rFonts w:ascii="Times New Roman"/>
          <w:b w:val="false"/>
          <w:i w:val="false"/>
          <w:color w:val="000000"/>
          <w:sz w:val="28"/>
        </w:rPr>
        <w:t xml:space="preserve">
                                полициясы агенттігі </w:t>
      </w:r>
    </w:p>
    <w:p>
      <w:pPr>
        <w:spacing w:after="0"/>
        <w:ind w:left="0"/>
        <w:jc w:val="both"/>
      </w:pPr>
      <w:r>
        <w:rPr>
          <w:rFonts w:ascii="Times New Roman"/>
          <w:b w:val="false"/>
          <w:i w:val="false"/>
          <w:color w:val="000000"/>
          <w:sz w:val="28"/>
        </w:rPr>
        <w:t xml:space="preserve">
                                және 13 қаржы полиция. </w:t>
      </w:r>
    </w:p>
    <w:p>
      <w:pPr>
        <w:spacing w:after="0"/>
        <w:ind w:left="0"/>
        <w:jc w:val="both"/>
      </w:pPr>
      <w:r>
        <w:rPr>
          <w:rFonts w:ascii="Times New Roman"/>
          <w:b w:val="false"/>
          <w:i w:val="false"/>
          <w:color w:val="000000"/>
          <w:sz w:val="28"/>
        </w:rPr>
        <w:t xml:space="preserve">
                                сы департаменттерi). </w:t>
      </w:r>
    </w:p>
    <w:p>
      <w:pPr>
        <w:spacing w:after="0"/>
        <w:ind w:left="0"/>
        <w:jc w:val="both"/>
      </w:pPr>
      <w:r>
        <w:rPr>
          <w:rFonts w:ascii="Times New Roman"/>
          <w:b w:val="false"/>
          <w:i w:val="false"/>
          <w:color w:val="000000"/>
          <w:sz w:val="28"/>
        </w:rPr>
        <w:t xml:space="preserve">
                                 Қаржы полициясының </w:t>
      </w:r>
    </w:p>
    <w:p>
      <w:pPr>
        <w:spacing w:after="0"/>
        <w:ind w:left="0"/>
        <w:jc w:val="both"/>
      </w:pPr>
      <w:r>
        <w:rPr>
          <w:rFonts w:ascii="Times New Roman"/>
          <w:b w:val="false"/>
          <w:i w:val="false"/>
          <w:color w:val="000000"/>
          <w:sz w:val="28"/>
        </w:rPr>
        <w:t xml:space="preserve">
                                аумақтық бөлiмшеле. </w:t>
      </w:r>
    </w:p>
    <w:p>
      <w:pPr>
        <w:spacing w:after="0"/>
        <w:ind w:left="0"/>
        <w:jc w:val="both"/>
      </w:pPr>
      <w:r>
        <w:rPr>
          <w:rFonts w:ascii="Times New Roman"/>
          <w:b w:val="false"/>
          <w:i w:val="false"/>
          <w:color w:val="000000"/>
          <w:sz w:val="28"/>
        </w:rPr>
        <w:t xml:space="preserve">
                                рiндегi "Internet" </w:t>
      </w:r>
    </w:p>
    <w:p>
      <w:pPr>
        <w:spacing w:after="0"/>
        <w:ind w:left="0"/>
        <w:jc w:val="both"/>
      </w:pPr>
      <w:r>
        <w:rPr>
          <w:rFonts w:ascii="Times New Roman"/>
          <w:b w:val="false"/>
          <w:i w:val="false"/>
          <w:color w:val="000000"/>
          <w:sz w:val="28"/>
        </w:rPr>
        <w:t xml:space="preserve">
                                желiсiндегi 3-шi </w:t>
      </w:r>
    </w:p>
    <w:p>
      <w:pPr>
        <w:spacing w:after="0"/>
        <w:ind w:left="0"/>
        <w:jc w:val="both"/>
      </w:pPr>
      <w:r>
        <w:rPr>
          <w:rFonts w:ascii="Times New Roman"/>
          <w:b w:val="false"/>
          <w:i w:val="false"/>
          <w:color w:val="000000"/>
          <w:sz w:val="28"/>
        </w:rPr>
        <w:t xml:space="preserve">
                                деңгейдегi домендiк </w:t>
      </w:r>
    </w:p>
    <w:p>
      <w:pPr>
        <w:spacing w:after="0"/>
        <w:ind w:left="0"/>
        <w:jc w:val="both"/>
      </w:pPr>
      <w:r>
        <w:rPr>
          <w:rFonts w:ascii="Times New Roman"/>
          <w:b w:val="false"/>
          <w:i w:val="false"/>
          <w:color w:val="000000"/>
          <w:sz w:val="28"/>
        </w:rPr>
        <w:t xml:space="preserve">
                                атын тiркеу. </w:t>
      </w:r>
    </w:p>
    <w:p>
      <w:pPr>
        <w:spacing w:after="0"/>
        <w:ind w:left="0"/>
        <w:jc w:val="both"/>
      </w:pPr>
      <w:r>
        <w:rPr>
          <w:rFonts w:ascii="Times New Roman"/>
          <w:b w:val="false"/>
          <w:i w:val="false"/>
          <w:color w:val="000000"/>
          <w:sz w:val="28"/>
        </w:rPr>
        <w:t xml:space="preserve">
                                 "Internet" желiсiнде </w:t>
      </w:r>
    </w:p>
    <w:p>
      <w:pPr>
        <w:spacing w:after="0"/>
        <w:ind w:left="0"/>
        <w:jc w:val="both"/>
      </w:pPr>
      <w:r>
        <w:rPr>
          <w:rFonts w:ascii="Times New Roman"/>
          <w:b w:val="false"/>
          <w:i w:val="false"/>
          <w:color w:val="000000"/>
          <w:sz w:val="28"/>
        </w:rPr>
        <w:t xml:space="preserve">
                                Қазақстан Республи. </w:t>
      </w:r>
    </w:p>
    <w:p>
      <w:pPr>
        <w:spacing w:after="0"/>
        <w:ind w:left="0"/>
        <w:jc w:val="both"/>
      </w:pPr>
      <w:r>
        <w:rPr>
          <w:rFonts w:ascii="Times New Roman"/>
          <w:b w:val="false"/>
          <w:i w:val="false"/>
          <w:color w:val="000000"/>
          <w:sz w:val="28"/>
        </w:rPr>
        <w:t xml:space="preserve">
                                касы Қаржы полициясы </w:t>
      </w:r>
    </w:p>
    <w:p>
      <w:pPr>
        <w:spacing w:after="0"/>
        <w:ind w:left="0"/>
        <w:jc w:val="both"/>
      </w:pPr>
      <w:r>
        <w:rPr>
          <w:rFonts w:ascii="Times New Roman"/>
          <w:b w:val="false"/>
          <w:i w:val="false"/>
          <w:color w:val="000000"/>
          <w:sz w:val="28"/>
        </w:rPr>
        <w:t xml:space="preserve">
                                агенттiгiнiң WED-сер. </w:t>
      </w:r>
    </w:p>
    <w:p>
      <w:pPr>
        <w:spacing w:after="0"/>
        <w:ind w:left="0"/>
        <w:jc w:val="both"/>
      </w:pPr>
      <w:r>
        <w:rPr>
          <w:rFonts w:ascii="Times New Roman"/>
          <w:b w:val="false"/>
          <w:i w:val="false"/>
          <w:color w:val="000000"/>
          <w:sz w:val="28"/>
        </w:rPr>
        <w:t xml:space="preserve">
                                верiне қызмет көрсету. </w:t>
      </w:r>
    </w:p>
    <w:p>
      <w:pPr>
        <w:spacing w:after="0"/>
        <w:ind w:left="0"/>
        <w:jc w:val="both"/>
      </w:pPr>
      <w:r>
        <w:rPr>
          <w:rFonts w:ascii="Times New Roman"/>
          <w:b w:val="false"/>
          <w:i w:val="false"/>
          <w:color w:val="000000"/>
          <w:sz w:val="28"/>
        </w:rPr>
        <w:t xml:space="preserve">
                                 2 definity-телефондық </w:t>
      </w:r>
    </w:p>
    <w:p>
      <w:pPr>
        <w:spacing w:after="0"/>
        <w:ind w:left="0"/>
        <w:jc w:val="both"/>
      </w:pPr>
      <w:r>
        <w:rPr>
          <w:rFonts w:ascii="Times New Roman"/>
          <w:b w:val="false"/>
          <w:i w:val="false"/>
          <w:color w:val="000000"/>
          <w:sz w:val="28"/>
        </w:rPr>
        <w:t xml:space="preserve">
                                нөмiрi үшiн абоненттiк </w:t>
      </w:r>
    </w:p>
    <w:p>
      <w:pPr>
        <w:spacing w:after="0"/>
        <w:ind w:left="0"/>
        <w:jc w:val="both"/>
      </w:pPr>
      <w:r>
        <w:rPr>
          <w:rFonts w:ascii="Times New Roman"/>
          <w:b w:val="false"/>
          <w:i w:val="false"/>
          <w:color w:val="000000"/>
          <w:sz w:val="28"/>
        </w:rPr>
        <w:t xml:space="preserve">
                                ақы төлеу. </w:t>
      </w:r>
    </w:p>
    <w:p>
      <w:pPr>
        <w:spacing w:after="0"/>
        <w:ind w:left="0"/>
        <w:jc w:val="both"/>
      </w:pPr>
      <w:r>
        <w:rPr>
          <w:rFonts w:ascii="Times New Roman"/>
          <w:b w:val="false"/>
          <w:i w:val="false"/>
          <w:color w:val="000000"/>
          <w:sz w:val="28"/>
        </w:rPr>
        <w:t xml:space="preserve">
                                 5 дәрежедегi "АLСАТЕL" </w:t>
      </w:r>
    </w:p>
    <w:p>
      <w:pPr>
        <w:spacing w:after="0"/>
        <w:ind w:left="0"/>
        <w:jc w:val="both"/>
      </w:pPr>
      <w:r>
        <w:rPr>
          <w:rFonts w:ascii="Times New Roman"/>
          <w:b w:val="false"/>
          <w:i w:val="false"/>
          <w:color w:val="000000"/>
          <w:sz w:val="28"/>
        </w:rPr>
        <w:t xml:space="preserve">
                                құрылымдық кабелдiк </w:t>
      </w:r>
    </w:p>
    <w:p>
      <w:pPr>
        <w:spacing w:after="0"/>
        <w:ind w:left="0"/>
        <w:jc w:val="both"/>
      </w:pPr>
      <w:r>
        <w:rPr>
          <w:rFonts w:ascii="Times New Roman"/>
          <w:b w:val="false"/>
          <w:i w:val="false"/>
          <w:color w:val="000000"/>
          <w:sz w:val="28"/>
        </w:rPr>
        <w:t xml:space="preserve">
                                жүйесiн жаңарту </w:t>
      </w:r>
    </w:p>
    <w:p>
      <w:pPr>
        <w:spacing w:after="0"/>
        <w:ind w:left="0"/>
        <w:jc w:val="both"/>
      </w:pPr>
      <w:r>
        <w:rPr>
          <w:rFonts w:ascii="Times New Roman"/>
          <w:b w:val="false"/>
          <w:i w:val="false"/>
          <w:color w:val="000000"/>
          <w:sz w:val="28"/>
        </w:rPr>
        <w:t xml:space="preserve">
                                (14 жұмысшы нүктелi- </w:t>
      </w:r>
    </w:p>
    <w:p>
      <w:pPr>
        <w:spacing w:after="0"/>
        <w:ind w:left="0"/>
        <w:jc w:val="both"/>
      </w:pPr>
      <w:r>
        <w:rPr>
          <w:rFonts w:ascii="Times New Roman"/>
          <w:b w:val="false"/>
          <w:i w:val="false"/>
          <w:color w:val="000000"/>
          <w:sz w:val="28"/>
        </w:rPr>
        <w:t xml:space="preserve">
                                орынды орнату); </w:t>
      </w:r>
    </w:p>
    <w:p>
      <w:pPr>
        <w:spacing w:after="0"/>
        <w:ind w:left="0"/>
        <w:jc w:val="both"/>
      </w:pPr>
      <w:r>
        <w:rPr>
          <w:rFonts w:ascii="Times New Roman"/>
          <w:b w:val="false"/>
          <w:i w:val="false"/>
          <w:color w:val="000000"/>
          <w:sz w:val="28"/>
        </w:rPr>
        <w:t xml:space="preserve">
                                 Қазақстан Республикасы </w:t>
      </w:r>
    </w:p>
    <w:p>
      <w:pPr>
        <w:spacing w:after="0"/>
        <w:ind w:left="0"/>
        <w:jc w:val="both"/>
      </w:pPr>
      <w:r>
        <w:rPr>
          <w:rFonts w:ascii="Times New Roman"/>
          <w:b w:val="false"/>
          <w:i w:val="false"/>
          <w:color w:val="000000"/>
          <w:sz w:val="28"/>
        </w:rPr>
        <w:t xml:space="preserve">
                                Қаржы полициясы агент. </w:t>
      </w:r>
    </w:p>
    <w:p>
      <w:pPr>
        <w:spacing w:after="0"/>
        <w:ind w:left="0"/>
        <w:jc w:val="both"/>
      </w:pPr>
      <w:r>
        <w:rPr>
          <w:rFonts w:ascii="Times New Roman"/>
          <w:b w:val="false"/>
          <w:i w:val="false"/>
          <w:color w:val="000000"/>
          <w:sz w:val="28"/>
        </w:rPr>
        <w:t xml:space="preserve">
                                тiгінiң Абай даңғылы </w:t>
      </w:r>
    </w:p>
    <w:p>
      <w:pPr>
        <w:spacing w:after="0"/>
        <w:ind w:left="0"/>
        <w:jc w:val="both"/>
      </w:pPr>
      <w:r>
        <w:rPr>
          <w:rFonts w:ascii="Times New Roman"/>
          <w:b w:val="false"/>
          <w:i w:val="false"/>
          <w:color w:val="000000"/>
          <w:sz w:val="28"/>
        </w:rPr>
        <w:t xml:space="preserve">
                                45 және Абай даңғылы </w:t>
      </w:r>
    </w:p>
    <w:p>
      <w:pPr>
        <w:spacing w:after="0"/>
        <w:ind w:left="0"/>
        <w:jc w:val="both"/>
      </w:pPr>
      <w:r>
        <w:rPr>
          <w:rFonts w:ascii="Times New Roman"/>
          <w:b w:val="false"/>
          <w:i w:val="false"/>
          <w:color w:val="000000"/>
          <w:sz w:val="28"/>
        </w:rPr>
        <w:t xml:space="preserve">
                                50 ғимараттары арасында </w:t>
      </w:r>
    </w:p>
    <w:p>
      <w:pPr>
        <w:spacing w:after="0"/>
        <w:ind w:left="0"/>
        <w:jc w:val="both"/>
      </w:pPr>
      <w:r>
        <w:rPr>
          <w:rFonts w:ascii="Times New Roman"/>
          <w:b w:val="false"/>
          <w:i w:val="false"/>
          <w:color w:val="000000"/>
          <w:sz w:val="28"/>
        </w:rPr>
        <w:t xml:space="preserve">
                                (коммутациялық, кросс. </w:t>
      </w:r>
    </w:p>
    <w:p>
      <w:pPr>
        <w:spacing w:after="0"/>
        <w:ind w:left="0"/>
        <w:jc w:val="both"/>
      </w:pPr>
      <w:r>
        <w:rPr>
          <w:rFonts w:ascii="Times New Roman"/>
          <w:b w:val="false"/>
          <w:i w:val="false"/>
          <w:color w:val="000000"/>
          <w:sz w:val="28"/>
        </w:rPr>
        <w:t xml:space="preserve">
                                тық жабдық, орнату </w:t>
      </w:r>
    </w:p>
    <w:p>
      <w:pPr>
        <w:spacing w:after="0"/>
        <w:ind w:left="0"/>
        <w:jc w:val="both"/>
      </w:pPr>
      <w:r>
        <w:rPr>
          <w:rFonts w:ascii="Times New Roman"/>
          <w:b w:val="false"/>
          <w:i w:val="false"/>
          <w:color w:val="000000"/>
          <w:sz w:val="28"/>
        </w:rPr>
        <w:t xml:space="preserve">
                                жұмыстар) кабелдiк </w:t>
      </w:r>
    </w:p>
    <w:p>
      <w:pPr>
        <w:spacing w:after="0"/>
        <w:ind w:left="0"/>
        <w:jc w:val="both"/>
      </w:pPr>
      <w:r>
        <w:rPr>
          <w:rFonts w:ascii="Times New Roman"/>
          <w:b w:val="false"/>
          <w:i w:val="false"/>
          <w:color w:val="000000"/>
          <w:sz w:val="28"/>
        </w:rPr>
        <w:t xml:space="preserve">
                                желiнi ұйымдастыру. </w:t>
      </w:r>
    </w:p>
    <w:p>
      <w:pPr>
        <w:spacing w:after="0"/>
        <w:ind w:left="0"/>
        <w:jc w:val="both"/>
      </w:pPr>
      <w:r>
        <w:rPr>
          <w:rFonts w:ascii="Times New Roman"/>
          <w:b w:val="false"/>
          <w:i w:val="false"/>
          <w:color w:val="000000"/>
          <w:sz w:val="28"/>
        </w:rPr>
        <w:t xml:space="preserve">
                                 Есептеу техникасы </w:t>
      </w:r>
    </w:p>
    <w:p>
      <w:pPr>
        <w:spacing w:after="0"/>
        <w:ind w:left="0"/>
        <w:jc w:val="both"/>
      </w:pPr>
      <w:r>
        <w:rPr>
          <w:rFonts w:ascii="Times New Roman"/>
          <w:b w:val="false"/>
          <w:i w:val="false"/>
          <w:color w:val="000000"/>
          <w:sz w:val="28"/>
        </w:rPr>
        <w:t xml:space="preserve">
                                мен перифериялық </w:t>
      </w:r>
    </w:p>
    <w:p>
      <w:pPr>
        <w:spacing w:after="0"/>
        <w:ind w:left="0"/>
        <w:jc w:val="both"/>
      </w:pPr>
      <w:r>
        <w:rPr>
          <w:rFonts w:ascii="Times New Roman"/>
          <w:b w:val="false"/>
          <w:i w:val="false"/>
          <w:color w:val="000000"/>
          <w:sz w:val="28"/>
        </w:rPr>
        <w:t xml:space="preserve">
                                жабдықтың 68 жөндеу. </w:t>
      </w:r>
    </w:p>
    <w:p>
      <w:pPr>
        <w:spacing w:after="0"/>
        <w:ind w:left="0"/>
        <w:jc w:val="both"/>
      </w:pPr>
      <w:r>
        <w:rPr>
          <w:rFonts w:ascii="Times New Roman"/>
          <w:b w:val="false"/>
          <w:i w:val="false"/>
          <w:color w:val="000000"/>
          <w:sz w:val="28"/>
        </w:rPr>
        <w:t xml:space="preserve">
                                 Шығындайтын мате. </w:t>
      </w:r>
    </w:p>
    <w:p>
      <w:pPr>
        <w:spacing w:after="0"/>
        <w:ind w:left="0"/>
        <w:jc w:val="both"/>
      </w:pPr>
      <w:r>
        <w:rPr>
          <w:rFonts w:ascii="Times New Roman"/>
          <w:b w:val="false"/>
          <w:i w:val="false"/>
          <w:color w:val="000000"/>
          <w:sz w:val="28"/>
        </w:rPr>
        <w:t xml:space="preserve">
                                риалдар мен жиынтық. </w:t>
      </w:r>
    </w:p>
    <w:p>
      <w:pPr>
        <w:spacing w:after="0"/>
        <w:ind w:left="0"/>
        <w:jc w:val="both"/>
      </w:pPr>
      <w:r>
        <w:rPr>
          <w:rFonts w:ascii="Times New Roman"/>
          <w:b w:val="false"/>
          <w:i w:val="false"/>
          <w:color w:val="000000"/>
          <w:sz w:val="28"/>
        </w:rPr>
        <w:t xml:space="preserve">
                                таушы бұйымдарды сатып </w:t>
      </w:r>
    </w:p>
    <w:p>
      <w:pPr>
        <w:spacing w:after="0"/>
        <w:ind w:left="0"/>
        <w:jc w:val="both"/>
      </w:pPr>
      <w:r>
        <w:rPr>
          <w:rFonts w:ascii="Times New Roman"/>
          <w:b w:val="false"/>
          <w:i w:val="false"/>
          <w:color w:val="000000"/>
          <w:sz w:val="28"/>
        </w:rPr>
        <w:t xml:space="preserve">
                                алу. </w:t>
      </w:r>
    </w:p>
    <w:p>
      <w:pPr>
        <w:spacing w:after="0"/>
        <w:ind w:left="0"/>
        <w:jc w:val="both"/>
      </w:pPr>
      <w:r>
        <w:rPr>
          <w:rFonts w:ascii="Times New Roman"/>
          <w:b w:val="false"/>
          <w:i w:val="false"/>
          <w:color w:val="000000"/>
          <w:sz w:val="28"/>
        </w:rPr>
        <w:t xml:space="preserve">
                                 "ЮРИСТ" автоматтан. </w:t>
      </w:r>
    </w:p>
    <w:p>
      <w:pPr>
        <w:spacing w:after="0"/>
        <w:ind w:left="0"/>
        <w:jc w:val="both"/>
      </w:pPr>
      <w:r>
        <w:rPr>
          <w:rFonts w:ascii="Times New Roman"/>
          <w:b w:val="false"/>
          <w:i w:val="false"/>
          <w:color w:val="000000"/>
          <w:sz w:val="28"/>
        </w:rPr>
        <w:t xml:space="preserve">
                                дырылған анықтамалық </w:t>
      </w:r>
    </w:p>
    <w:p>
      <w:pPr>
        <w:spacing w:after="0"/>
        <w:ind w:left="0"/>
        <w:jc w:val="both"/>
      </w:pPr>
      <w:r>
        <w:rPr>
          <w:rFonts w:ascii="Times New Roman"/>
          <w:b w:val="false"/>
          <w:i w:val="false"/>
          <w:color w:val="000000"/>
          <w:sz w:val="28"/>
        </w:rPr>
        <w:t xml:space="preserve">
                                құқықтық жүйенiң 28 </w:t>
      </w:r>
    </w:p>
    <w:p>
      <w:pPr>
        <w:spacing w:after="0"/>
        <w:ind w:left="0"/>
        <w:jc w:val="both"/>
      </w:pPr>
      <w:r>
        <w:rPr>
          <w:rFonts w:ascii="Times New Roman"/>
          <w:b w:val="false"/>
          <w:i w:val="false"/>
          <w:color w:val="000000"/>
          <w:sz w:val="28"/>
        </w:rPr>
        <w:t xml:space="preserve">
                                жинақтауын актуалдандыру. </w:t>
      </w:r>
    </w:p>
    <w:p>
      <w:pPr>
        <w:spacing w:after="0"/>
        <w:ind w:left="0"/>
        <w:jc w:val="both"/>
      </w:pPr>
      <w:r>
        <w:rPr>
          <w:rFonts w:ascii="Times New Roman"/>
          <w:b w:val="false"/>
          <w:i w:val="false"/>
          <w:color w:val="000000"/>
          <w:sz w:val="28"/>
        </w:rPr>
        <w:t xml:space="preserve">
                                 Қазақстан Республикасы </w:t>
      </w:r>
    </w:p>
    <w:p>
      <w:pPr>
        <w:spacing w:after="0"/>
        <w:ind w:left="0"/>
        <w:jc w:val="both"/>
      </w:pPr>
      <w:r>
        <w:rPr>
          <w:rFonts w:ascii="Times New Roman"/>
          <w:b w:val="false"/>
          <w:i w:val="false"/>
          <w:color w:val="000000"/>
          <w:sz w:val="28"/>
        </w:rPr>
        <w:t xml:space="preserve">
                                Қаржы полициясы агент. </w:t>
      </w:r>
    </w:p>
    <w:p>
      <w:pPr>
        <w:spacing w:after="0"/>
        <w:ind w:left="0"/>
        <w:jc w:val="both"/>
      </w:pPr>
      <w:r>
        <w:rPr>
          <w:rFonts w:ascii="Times New Roman"/>
          <w:b w:val="false"/>
          <w:i w:val="false"/>
          <w:color w:val="000000"/>
          <w:sz w:val="28"/>
        </w:rPr>
        <w:t xml:space="preserve">
                                тiгiнiң бiрлiк автомат. </w:t>
      </w:r>
    </w:p>
    <w:p>
      <w:pPr>
        <w:spacing w:after="0"/>
        <w:ind w:left="0"/>
        <w:jc w:val="both"/>
      </w:pPr>
      <w:r>
        <w:rPr>
          <w:rFonts w:ascii="Times New Roman"/>
          <w:b w:val="false"/>
          <w:i w:val="false"/>
          <w:color w:val="000000"/>
          <w:sz w:val="28"/>
        </w:rPr>
        <w:t xml:space="preserve">
                                тандырылған ақпараттық- </w:t>
      </w:r>
    </w:p>
    <w:p>
      <w:pPr>
        <w:spacing w:after="0"/>
        <w:ind w:left="0"/>
        <w:jc w:val="both"/>
      </w:pPr>
      <w:r>
        <w:rPr>
          <w:rFonts w:ascii="Times New Roman"/>
          <w:b w:val="false"/>
          <w:i w:val="false"/>
          <w:color w:val="000000"/>
          <w:sz w:val="28"/>
        </w:rPr>
        <w:t xml:space="preserve">
                                телекоммуникациялық </w:t>
      </w:r>
    </w:p>
    <w:p>
      <w:pPr>
        <w:spacing w:after="0"/>
        <w:ind w:left="0"/>
        <w:jc w:val="both"/>
      </w:pPr>
      <w:r>
        <w:rPr>
          <w:rFonts w:ascii="Times New Roman"/>
          <w:b w:val="false"/>
          <w:i w:val="false"/>
          <w:color w:val="000000"/>
          <w:sz w:val="28"/>
        </w:rPr>
        <w:t xml:space="preserve">
                                жүйесiнiң бағдарламалық </w:t>
      </w:r>
    </w:p>
    <w:p>
      <w:pPr>
        <w:spacing w:after="0"/>
        <w:ind w:left="0"/>
        <w:jc w:val="both"/>
      </w:pPr>
      <w:r>
        <w:rPr>
          <w:rFonts w:ascii="Times New Roman"/>
          <w:b w:val="false"/>
          <w:i w:val="false"/>
          <w:color w:val="000000"/>
          <w:sz w:val="28"/>
        </w:rPr>
        <w:t xml:space="preserve">
                                қамтамасыз етiлуiне </w:t>
      </w:r>
    </w:p>
    <w:p>
      <w:pPr>
        <w:spacing w:after="0"/>
        <w:ind w:left="0"/>
        <w:jc w:val="both"/>
      </w:pPr>
      <w:r>
        <w:rPr>
          <w:rFonts w:ascii="Times New Roman"/>
          <w:b w:val="false"/>
          <w:i w:val="false"/>
          <w:color w:val="000000"/>
          <w:sz w:val="28"/>
        </w:rPr>
        <w:t xml:space="preserve">
                                қызмет көрсету. </w:t>
      </w:r>
    </w:p>
    <w:p>
      <w:pPr>
        <w:spacing w:after="0"/>
        <w:ind w:left="0"/>
        <w:jc w:val="both"/>
      </w:pPr>
      <w:r>
        <w:rPr>
          <w:rFonts w:ascii="Times New Roman"/>
          <w:b w:val="false"/>
          <w:i w:val="false"/>
          <w:color w:val="000000"/>
          <w:sz w:val="28"/>
        </w:rPr>
        <w:t xml:space="preserve">
                                 Бағдарламалық қамтамасыз </w:t>
      </w:r>
    </w:p>
    <w:p>
      <w:pPr>
        <w:spacing w:after="0"/>
        <w:ind w:left="0"/>
        <w:jc w:val="both"/>
      </w:pPr>
      <w:r>
        <w:rPr>
          <w:rFonts w:ascii="Times New Roman"/>
          <w:b w:val="false"/>
          <w:i w:val="false"/>
          <w:color w:val="000000"/>
          <w:sz w:val="28"/>
        </w:rPr>
        <w:t xml:space="preserve">
                                етуге қызмет көрсету: </w:t>
      </w:r>
    </w:p>
    <w:p>
      <w:pPr>
        <w:spacing w:after="0"/>
        <w:ind w:left="0"/>
        <w:jc w:val="both"/>
      </w:pPr>
      <w:r>
        <w:rPr>
          <w:rFonts w:ascii="Times New Roman"/>
          <w:b w:val="false"/>
          <w:i w:val="false"/>
          <w:color w:val="000000"/>
          <w:sz w:val="28"/>
        </w:rPr>
        <w:t xml:space="preserve">
                                "ЕСЕП" бюджеттiк мекемелер </w:t>
      </w:r>
    </w:p>
    <w:p>
      <w:pPr>
        <w:spacing w:after="0"/>
        <w:ind w:left="0"/>
        <w:jc w:val="both"/>
      </w:pPr>
      <w:r>
        <w:rPr>
          <w:rFonts w:ascii="Times New Roman"/>
          <w:b w:val="false"/>
          <w:i w:val="false"/>
          <w:color w:val="000000"/>
          <w:sz w:val="28"/>
        </w:rPr>
        <w:t xml:space="preserve">
                                шығыстарының сметасын </w:t>
      </w:r>
    </w:p>
    <w:p>
      <w:pPr>
        <w:spacing w:after="0"/>
        <w:ind w:left="0"/>
        <w:jc w:val="both"/>
      </w:pPr>
      <w:r>
        <w:rPr>
          <w:rFonts w:ascii="Times New Roman"/>
          <w:b w:val="false"/>
          <w:i w:val="false"/>
          <w:color w:val="000000"/>
          <w:sz w:val="28"/>
        </w:rPr>
        <w:t xml:space="preserve">
                                орындаудың бухгалтерлiк </w:t>
      </w:r>
    </w:p>
    <w:p>
      <w:pPr>
        <w:spacing w:after="0"/>
        <w:ind w:left="0"/>
        <w:jc w:val="both"/>
      </w:pPr>
      <w:r>
        <w:rPr>
          <w:rFonts w:ascii="Times New Roman"/>
          <w:b w:val="false"/>
          <w:i w:val="false"/>
          <w:color w:val="000000"/>
          <w:sz w:val="28"/>
        </w:rPr>
        <w:t xml:space="preserve">
                                есебi, SALARY жалақы </w:t>
      </w:r>
    </w:p>
    <w:p>
      <w:pPr>
        <w:spacing w:after="0"/>
        <w:ind w:left="0"/>
        <w:jc w:val="both"/>
      </w:pPr>
      <w:r>
        <w:rPr>
          <w:rFonts w:ascii="Times New Roman"/>
          <w:b w:val="false"/>
          <w:i w:val="false"/>
          <w:color w:val="000000"/>
          <w:sz w:val="28"/>
        </w:rPr>
        <w:t xml:space="preserve">
                                есебi, мiндеттемелер </w:t>
      </w:r>
    </w:p>
    <w:p>
      <w:pPr>
        <w:spacing w:after="0"/>
        <w:ind w:left="0"/>
        <w:jc w:val="both"/>
      </w:pPr>
      <w:r>
        <w:rPr>
          <w:rFonts w:ascii="Times New Roman"/>
          <w:b w:val="false"/>
          <w:i w:val="false"/>
          <w:color w:val="000000"/>
          <w:sz w:val="28"/>
        </w:rPr>
        <w:t xml:space="preserve">
                                мен төлемдер бойынша </w:t>
      </w:r>
    </w:p>
    <w:p>
      <w:pPr>
        <w:spacing w:after="0"/>
        <w:ind w:left="0"/>
        <w:jc w:val="both"/>
      </w:pPr>
      <w:r>
        <w:rPr>
          <w:rFonts w:ascii="Times New Roman"/>
          <w:b w:val="false"/>
          <w:i w:val="false"/>
          <w:color w:val="000000"/>
          <w:sz w:val="28"/>
        </w:rPr>
        <w:t xml:space="preserve">
                                қаржыландыру жоспар. </w:t>
      </w:r>
    </w:p>
    <w:p>
      <w:pPr>
        <w:spacing w:after="0"/>
        <w:ind w:left="0"/>
        <w:jc w:val="both"/>
      </w:pPr>
      <w:r>
        <w:rPr>
          <w:rFonts w:ascii="Times New Roman"/>
          <w:b w:val="false"/>
          <w:i w:val="false"/>
          <w:color w:val="000000"/>
          <w:sz w:val="28"/>
        </w:rPr>
        <w:t xml:space="preserve">
                                ларын құру, бюджеттен </w:t>
      </w:r>
    </w:p>
    <w:p>
      <w:pPr>
        <w:spacing w:after="0"/>
        <w:ind w:left="0"/>
        <w:jc w:val="both"/>
      </w:pPr>
      <w:r>
        <w:rPr>
          <w:rFonts w:ascii="Times New Roman"/>
          <w:b w:val="false"/>
          <w:i w:val="false"/>
          <w:color w:val="000000"/>
          <w:sz w:val="28"/>
        </w:rPr>
        <w:t xml:space="preserve">
                                қаржы бөлудiң есебi, </w:t>
      </w:r>
    </w:p>
    <w:p>
      <w:pPr>
        <w:spacing w:after="0"/>
        <w:ind w:left="0"/>
        <w:jc w:val="both"/>
      </w:pPr>
      <w:r>
        <w:rPr>
          <w:rFonts w:ascii="Times New Roman"/>
          <w:b w:val="false"/>
          <w:i w:val="false"/>
          <w:color w:val="000000"/>
          <w:sz w:val="28"/>
        </w:rPr>
        <w:t xml:space="preserve">
                                тоқсандық, жылдық </w:t>
      </w:r>
    </w:p>
    <w:p>
      <w:pPr>
        <w:spacing w:after="0"/>
        <w:ind w:left="0"/>
        <w:jc w:val="both"/>
      </w:pPr>
      <w:r>
        <w:rPr>
          <w:rFonts w:ascii="Times New Roman"/>
          <w:b w:val="false"/>
          <w:i w:val="false"/>
          <w:color w:val="000000"/>
          <w:sz w:val="28"/>
        </w:rPr>
        <w:t xml:space="preserve">
                                есептiлiктiң жиынтығы, </w:t>
      </w:r>
    </w:p>
    <w:p>
      <w:pPr>
        <w:spacing w:after="0"/>
        <w:ind w:left="0"/>
        <w:jc w:val="both"/>
      </w:pPr>
      <w:r>
        <w:rPr>
          <w:rFonts w:ascii="Times New Roman"/>
          <w:b w:val="false"/>
          <w:i w:val="false"/>
          <w:color w:val="000000"/>
          <w:sz w:val="28"/>
        </w:rPr>
        <w:t xml:space="preserve">
                                нысандық киiмнiң есебi. </w:t>
      </w:r>
    </w:p>
    <w:p>
      <w:pPr>
        <w:spacing w:after="0"/>
        <w:ind w:left="0"/>
        <w:jc w:val="both"/>
      </w:pPr>
      <w:r>
        <w:rPr>
          <w:rFonts w:ascii="Times New Roman"/>
          <w:b w:val="false"/>
          <w:i w:val="false"/>
          <w:color w:val="000000"/>
          <w:sz w:val="28"/>
        </w:rPr>
        <w:t xml:space="preserve">
                                 Мәтiндердi аудару </w:t>
      </w:r>
    </w:p>
    <w:p>
      <w:pPr>
        <w:spacing w:after="0"/>
        <w:ind w:left="0"/>
        <w:jc w:val="both"/>
      </w:pPr>
      <w:r>
        <w:rPr>
          <w:rFonts w:ascii="Times New Roman"/>
          <w:b w:val="false"/>
          <w:i w:val="false"/>
          <w:color w:val="000000"/>
          <w:sz w:val="28"/>
        </w:rPr>
        <w:t xml:space="preserve">
                                жүйесiнiң 1 жинақтауын </w:t>
      </w:r>
    </w:p>
    <w:p>
      <w:pPr>
        <w:spacing w:after="0"/>
        <w:ind w:left="0"/>
        <w:jc w:val="both"/>
      </w:pPr>
      <w:r>
        <w:rPr>
          <w:rFonts w:ascii="Times New Roman"/>
          <w:b w:val="false"/>
          <w:i w:val="false"/>
          <w:color w:val="000000"/>
          <w:sz w:val="28"/>
        </w:rPr>
        <w:t xml:space="preserve">
                                сатып алу (қазақша- </w:t>
      </w:r>
    </w:p>
    <w:p>
      <w:pPr>
        <w:spacing w:after="0"/>
        <w:ind w:left="0"/>
        <w:jc w:val="both"/>
      </w:pPr>
      <w:r>
        <w:rPr>
          <w:rFonts w:ascii="Times New Roman"/>
          <w:b w:val="false"/>
          <w:i w:val="false"/>
          <w:color w:val="000000"/>
          <w:sz w:val="28"/>
        </w:rPr>
        <w:t xml:space="preserve">
                                орысша/орысша-қазақша).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7. Бюджеттiк бағдарламаны орындаудан күтiлетiн нәтижелер: ақпарат алу мен алмасудың жеделдiгiн арттыру, қаржы полициясы органдары қызметiне есептеу техникасы құралдарын нәтижелi енгiзу, қаржы полициясы органдарының қызметкерлерi пайдаланатын ақпараттық ресурстарды уақытылы жаңарту; қаржы полициясы органдарының қызметiн "Интернет" желiсiнде жариялау. </w:t>
      </w:r>
    </w:p>
    <w:bookmarkStart w:name="z14" w:id="11"/>
    <w:p>
      <w:pPr>
        <w:spacing w:after="0"/>
        <w:ind w:left="0"/>
        <w:jc w:val="both"/>
      </w:pPr>
      <w:r>
        <w:rPr>
          <w:rFonts w:ascii="Times New Roman"/>
          <w:b w:val="false"/>
          <w:i w:val="false"/>
          <w:color w:val="000000"/>
          <w:sz w:val="28"/>
        </w:rPr>
        <w:t xml:space="preserve">
      Қазақстан Республикасы Yкiметiнiң      </w:t>
      </w:r>
    </w:p>
    <w:bookmarkEnd w:id="11"/>
    <w:p>
      <w:pPr>
        <w:spacing w:after="0"/>
        <w:ind w:left="0"/>
        <w:jc w:val="both"/>
      </w:pPr>
      <w:r>
        <w:rPr>
          <w:rFonts w:ascii="Times New Roman"/>
          <w:b w:val="false"/>
          <w:i w:val="false"/>
          <w:color w:val="000000"/>
          <w:sz w:val="28"/>
        </w:rPr>
        <w:t xml:space="preserve">
      2002 жылғы 29 желтоқсандағы         </w:t>
      </w:r>
    </w:p>
    <w:p>
      <w:pPr>
        <w:spacing w:after="0"/>
        <w:ind w:left="0"/>
        <w:jc w:val="both"/>
      </w:pPr>
      <w:r>
        <w:rPr>
          <w:rFonts w:ascii="Times New Roman"/>
          <w:b w:val="false"/>
          <w:i w:val="false"/>
          <w:color w:val="000000"/>
          <w:sz w:val="28"/>
        </w:rPr>
        <w:t xml:space="preserve">
      N 1429 қаулысына              </w:t>
      </w:r>
    </w:p>
    <w:p>
      <w:pPr>
        <w:spacing w:after="0"/>
        <w:ind w:left="0"/>
        <w:jc w:val="both"/>
      </w:pPr>
      <w:r>
        <w:rPr>
          <w:rFonts w:ascii="Times New Roman"/>
          <w:b w:val="false"/>
          <w:i w:val="false"/>
          <w:color w:val="000000"/>
          <w:sz w:val="28"/>
        </w:rPr>
        <w:t xml:space="preserve">
      690 қосымша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690-қосымша өзгерді - Қазақстан Республикасы Үкiметiнiң 2003 жылғы 28 қарашадағы N 150э </w:t>
      </w:r>
      <w:r>
        <w:rPr>
          <w:rFonts w:ascii="Times New Roman"/>
          <w:b w:val="false"/>
          <w:i w:val="false"/>
          <w:color w:val="000000"/>
          <w:sz w:val="28"/>
        </w:rPr>
        <w:t xml:space="preserve">қаулысымен </w:t>
      </w:r>
      <w:r>
        <w:rPr>
          <w:rFonts w:ascii="Times New Roman"/>
          <w:b w:val="false"/>
          <w:i w:val="false"/>
          <w:color w:val="ff0000"/>
          <w:sz w:val="28"/>
        </w:rPr>
        <w:t xml:space="preserve">.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Қазақстан Республикасының Қаржы полициясы агенттiгi </w:t>
      </w:r>
    </w:p>
    <w:p>
      <w:pPr>
        <w:spacing w:after="0"/>
        <w:ind w:left="0"/>
        <w:jc w:val="both"/>
      </w:pPr>
      <w:r>
        <w:rPr>
          <w:rFonts w:ascii="Times New Roman"/>
          <w:b w:val="false"/>
          <w:i w:val="false"/>
          <w:color w:val="000000"/>
          <w:sz w:val="28"/>
        </w:rPr>
        <w:t xml:space="preserve">
      ___________________________________________________ </w:t>
      </w:r>
    </w:p>
    <w:p>
      <w:pPr>
        <w:spacing w:after="0"/>
        <w:ind w:left="0"/>
        <w:jc w:val="both"/>
      </w:pPr>
      <w:r>
        <w:rPr>
          <w:rFonts w:ascii="Times New Roman"/>
          <w:b w:val="false"/>
          <w:i w:val="false"/>
          <w:color w:val="000000"/>
          <w:sz w:val="28"/>
        </w:rPr>
        <w:t xml:space="preserve">
      Бюджеттiк бағдарламаның әкiмшiсi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2003 жылға арналған 600 "Қазақстан Республикасы Қаржы полициясы агенттiгiнiң бiрыңғай автоматтандырылған ақпараттық-телекоммуникациялық жүйесiн құру" республикалық бюджеттiк бағдарламасының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ПАСПОРТЫ </w:t>
      </w:r>
    </w:p>
    <w:p>
      <w:pPr>
        <w:spacing w:after="0"/>
        <w:ind w:left="0"/>
        <w:jc w:val="both"/>
      </w:pPr>
      <w:r>
        <w:rPr>
          <w:rFonts w:ascii="Times New Roman"/>
          <w:b w:val="false"/>
          <w:i w:val="false"/>
          <w:color w:val="000000"/>
          <w:sz w:val="28"/>
        </w:rPr>
        <w:t xml:space="preserve">
            1. Құны: 25 000 мың теңге (жиырма бес миллион теңге). </w:t>
      </w:r>
    </w:p>
    <w:p>
      <w:pPr>
        <w:spacing w:after="0"/>
        <w:ind w:left="0"/>
        <w:jc w:val="both"/>
      </w:pPr>
      <w:r>
        <w:rPr>
          <w:rFonts w:ascii="Times New Roman"/>
          <w:b w:val="false"/>
          <w:i w:val="false"/>
          <w:color w:val="000000"/>
          <w:sz w:val="28"/>
        </w:rPr>
        <w:t xml:space="preserve">
            2. Бюджеттiк бағдарламаның нормативтiк-құқықтық негiзi: Қазақстан Республикасы Президентiнiң "Мемлекеттiк ақпараттың жұмысын жақсарту, төрешiлдiкке қарсы күрес және құжат айналымын қысқарту жөнiндегi шаралар туралы" 2000 жылғы 31 шiлдедегi N 427 </w:t>
      </w:r>
      <w:r>
        <w:rPr>
          <w:rFonts w:ascii="Times New Roman"/>
          <w:b w:val="false"/>
          <w:i w:val="false"/>
          <w:color w:val="000000"/>
          <w:sz w:val="28"/>
        </w:rPr>
        <w:t xml:space="preserve">Жарлығы </w:t>
      </w:r>
      <w:r>
        <w:rPr>
          <w:rFonts w:ascii="Times New Roman"/>
          <w:b w:val="false"/>
          <w:i w:val="false"/>
          <w:color w:val="000000"/>
          <w:sz w:val="28"/>
        </w:rPr>
        <w:t xml:space="preserve">; Қазақстан Республикасы Президентiнiң "Қазақстан Республикасындағы құқық қорғау қызметiн жандандыру жөнiндегi шаралар туралы" 2001 жылғы 22 қаңтардағы N 536 </w:t>
      </w:r>
      <w:r>
        <w:rPr>
          <w:rFonts w:ascii="Times New Roman"/>
          <w:b w:val="false"/>
          <w:i w:val="false"/>
          <w:color w:val="000000"/>
          <w:sz w:val="28"/>
        </w:rPr>
        <w:t xml:space="preserve">Жарлығы </w:t>
      </w:r>
      <w:r>
        <w:rPr>
          <w:rFonts w:ascii="Times New Roman"/>
          <w:b w:val="false"/>
          <w:i w:val="false"/>
          <w:color w:val="000000"/>
          <w:sz w:val="28"/>
        </w:rPr>
        <w:t xml:space="preserve">; Қазақстан Республикасы Президентiнiң "Қазақстан Республикасының ұлттық ақпараттық инфрақұрылымын қалыптастыру мен дамытудың мемлекеттiк бағдарламасы туралы" 2001 жылғы 16 наурыздағы N 573 </w:t>
      </w:r>
      <w:r>
        <w:rPr>
          <w:rFonts w:ascii="Times New Roman"/>
          <w:b w:val="false"/>
          <w:i w:val="false"/>
          <w:color w:val="000000"/>
          <w:sz w:val="28"/>
        </w:rPr>
        <w:t xml:space="preserve">Жарлығы </w:t>
      </w:r>
      <w:r>
        <w:rPr>
          <w:rFonts w:ascii="Times New Roman"/>
          <w:b w:val="false"/>
          <w:i w:val="false"/>
          <w:color w:val="000000"/>
          <w:sz w:val="28"/>
        </w:rPr>
        <w:t xml:space="preserve">; Қазақстан Республикасы Президентiнiң "Экономика саласындағы құқық бұзушылықтарға қарсы күрестiң 2001-2003 жылдарға арналған тұжырымдамасы туралы" 2001 жылғы 2 ақпандағы N 201 </w:t>
      </w:r>
      <w:r>
        <w:rPr>
          <w:rFonts w:ascii="Times New Roman"/>
          <w:b w:val="false"/>
          <w:i w:val="false"/>
          <w:color w:val="000000"/>
          <w:sz w:val="28"/>
        </w:rPr>
        <w:t xml:space="preserve">өкiмi </w:t>
      </w:r>
      <w:r>
        <w:rPr>
          <w:rFonts w:ascii="Times New Roman"/>
          <w:b w:val="false"/>
          <w:i w:val="false"/>
          <w:color w:val="000000"/>
          <w:sz w:val="28"/>
        </w:rPr>
        <w:t xml:space="preserve">; "Қазақстан Республикасы Yкiметiнiң 2002 жылғы 26 қаңтардағы N 116 қаулысына өзгерiстер мен толықтырулар енгiзу туралы" Қазақстан Республикасы Yкiметiнiң 2002 жылғы 10 сәуiрдегi N 116a </w:t>
      </w:r>
      <w:r>
        <w:rPr>
          <w:rFonts w:ascii="Times New Roman"/>
          <w:b w:val="false"/>
          <w:i w:val="false"/>
          <w:color w:val="000000"/>
          <w:sz w:val="28"/>
        </w:rPr>
        <w:t xml:space="preserve">қаулысы </w:t>
      </w:r>
      <w:r>
        <w:rPr>
          <w:rFonts w:ascii="Times New Roman"/>
          <w:b w:val="false"/>
          <w:i w:val="false"/>
          <w:color w:val="000000"/>
          <w:sz w:val="28"/>
        </w:rPr>
        <w:t xml:space="preserve">; "Қазақстан Республикасында қылмысқа қарсы күрестiң 2000-2002 жылдарға арналған бағдарламасы туралы" Қазақстан Республикасы Yкiметiнiң 2000 жылғы 31 қазандағы N 1641 </w:t>
      </w:r>
      <w:r>
        <w:rPr>
          <w:rFonts w:ascii="Times New Roman"/>
          <w:b w:val="false"/>
          <w:i w:val="false"/>
          <w:color w:val="000000"/>
          <w:sz w:val="28"/>
        </w:rPr>
        <w:t xml:space="preserve">қаулысы </w:t>
      </w:r>
      <w:r>
        <w:rPr>
          <w:rFonts w:ascii="Times New Roman"/>
          <w:b w:val="false"/>
          <w:i w:val="false"/>
          <w:color w:val="000000"/>
          <w:sz w:val="28"/>
        </w:rPr>
        <w:t xml:space="preserve">; "Сыбайлас жемқорлыққа қарсы күрестiң 2001-2005 жылдарға арналған мемлекеттiк бағдарламасын iске асыру жөнiндегi iс-шаралардың жоспары туралы" Қазақстан Республикасы Yкiметiнiң 2001 жылғы 11 сәуiрдегi N 487 </w:t>
      </w:r>
      <w:r>
        <w:rPr>
          <w:rFonts w:ascii="Times New Roman"/>
          <w:b w:val="false"/>
          <w:i w:val="false"/>
          <w:color w:val="000000"/>
          <w:sz w:val="28"/>
        </w:rPr>
        <w:t xml:space="preserve">қаулысы </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3. Бюджеттiк бағдарламаны қаржыландыру көздерi: республикалық бюджеттiң қаражаты. </w:t>
      </w:r>
    </w:p>
    <w:p>
      <w:pPr>
        <w:spacing w:after="0"/>
        <w:ind w:left="0"/>
        <w:jc w:val="both"/>
      </w:pPr>
      <w:r>
        <w:rPr>
          <w:rFonts w:ascii="Times New Roman"/>
          <w:b w:val="false"/>
          <w:i w:val="false"/>
          <w:color w:val="000000"/>
          <w:sz w:val="28"/>
        </w:rPr>
        <w:t xml:space="preserve">
            4. Бюджеттiк бағдарламаның мақсаты: Қазақстан Республикасы қаржы полициясы органдарының бiрыңғай автоматтандырылған-телекоммуникациялық жүйесiн құру. </w:t>
      </w:r>
    </w:p>
    <w:p>
      <w:pPr>
        <w:spacing w:after="0"/>
        <w:ind w:left="0"/>
        <w:jc w:val="both"/>
      </w:pPr>
      <w:r>
        <w:rPr>
          <w:rFonts w:ascii="Times New Roman"/>
          <w:b w:val="false"/>
          <w:i w:val="false"/>
          <w:color w:val="000000"/>
          <w:sz w:val="28"/>
        </w:rPr>
        <w:t xml:space="preserve">
            5. Бюджеттiк бағдарламаның мiндеттерi: бiрыңғай деңгейдегi қаржы полициясы бөлiмшелерiн техникалық жабдықтау; қаржы полициясы органдары қызметкерлерi жедел-қызметтік iс-әрекетiнiң процестерiн автоматтандыру; ақпараттық ресурстарды қалыптастыру мен оларға қол жеткiзу, ақпаратты сақтауды, өңдеудi, өзгертудi және берудi қоса, қамтамасыз ететiн бiрыңғай ақпараттық кеңiстiкке барлық қаржы полициясы бөлiмшелерiн бiрiктiретiн коммуникациялық инфрақұрылым құру. </w:t>
      </w:r>
    </w:p>
    <w:p>
      <w:pPr>
        <w:spacing w:after="0"/>
        <w:ind w:left="0"/>
        <w:jc w:val="both"/>
      </w:pPr>
      <w:r>
        <w:rPr>
          <w:rFonts w:ascii="Times New Roman"/>
          <w:b w:val="false"/>
          <w:i w:val="false"/>
          <w:color w:val="000000"/>
          <w:sz w:val="28"/>
        </w:rPr>
        <w:t xml:space="preserve">
            6. Бюджеттiк бағдарламаны iске асыру жөнiндегi шаралар: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N!Бағ.!Ішкі!Бағдарлама.  !Бағдарламаны      !Іске !   Жауапты </w:t>
      </w:r>
    </w:p>
    <w:p>
      <w:pPr>
        <w:spacing w:after="0"/>
        <w:ind w:left="0"/>
        <w:jc w:val="both"/>
      </w:pPr>
      <w:r>
        <w:rPr>
          <w:rFonts w:ascii="Times New Roman"/>
          <w:b w:val="false"/>
          <w:i w:val="false"/>
          <w:color w:val="000000"/>
          <w:sz w:val="28"/>
        </w:rPr>
        <w:t xml:space="preserve">
       !дар.!бағ.!лардың (ішкі !(ішкі бағдарлама. !асыру! орындаушылар </w:t>
      </w:r>
    </w:p>
    <w:p>
      <w:pPr>
        <w:spacing w:after="0"/>
        <w:ind w:left="0"/>
        <w:jc w:val="both"/>
      </w:pPr>
      <w:r>
        <w:rPr>
          <w:rFonts w:ascii="Times New Roman"/>
          <w:b w:val="false"/>
          <w:i w:val="false"/>
          <w:color w:val="000000"/>
          <w:sz w:val="28"/>
        </w:rPr>
        <w:t xml:space="preserve">
       !лама!дар.!бағдарлама.  !ны) іске асыру    !мер. ! </w:t>
      </w:r>
    </w:p>
    <w:p>
      <w:pPr>
        <w:spacing w:after="0"/>
        <w:ind w:left="0"/>
        <w:jc w:val="both"/>
      </w:pPr>
      <w:r>
        <w:rPr>
          <w:rFonts w:ascii="Times New Roman"/>
          <w:b w:val="false"/>
          <w:i w:val="false"/>
          <w:color w:val="000000"/>
          <w:sz w:val="28"/>
        </w:rPr>
        <w:t xml:space="preserve">
       !ның !ла. !лардың) атауы!жөніндегі шаралар !зімі ! </w:t>
      </w:r>
    </w:p>
    <w:p>
      <w:pPr>
        <w:spacing w:after="0"/>
        <w:ind w:left="0"/>
        <w:jc w:val="both"/>
      </w:pPr>
      <w:r>
        <w:rPr>
          <w:rFonts w:ascii="Times New Roman"/>
          <w:b w:val="false"/>
          <w:i w:val="false"/>
          <w:color w:val="000000"/>
          <w:sz w:val="28"/>
        </w:rPr>
        <w:t xml:space="preserve">
       !коды!ма. !             !                  !     ! </w:t>
      </w:r>
    </w:p>
    <w:p>
      <w:pPr>
        <w:spacing w:after="0"/>
        <w:ind w:left="0"/>
        <w:jc w:val="both"/>
      </w:pPr>
      <w:r>
        <w:rPr>
          <w:rFonts w:ascii="Times New Roman"/>
          <w:b w:val="false"/>
          <w:i w:val="false"/>
          <w:color w:val="000000"/>
          <w:sz w:val="28"/>
        </w:rPr>
        <w:t xml:space="preserve">
       !    !ның !             !                  !     ! </w:t>
      </w:r>
    </w:p>
    <w:p>
      <w:pPr>
        <w:spacing w:after="0"/>
        <w:ind w:left="0"/>
        <w:jc w:val="both"/>
      </w:pPr>
      <w:r>
        <w:rPr>
          <w:rFonts w:ascii="Times New Roman"/>
          <w:b w:val="false"/>
          <w:i w:val="false"/>
          <w:color w:val="000000"/>
          <w:sz w:val="28"/>
        </w:rPr>
        <w:t xml:space="preserve">
       !    !коды!             !                  !     !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1  2     3         4               5           6         7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1  600      Қазақстан      Алматы қаласы бо.  Жыл   Қазақстан </w:t>
      </w:r>
    </w:p>
    <w:p>
      <w:pPr>
        <w:spacing w:after="0"/>
        <w:ind w:left="0"/>
        <w:jc w:val="both"/>
      </w:pPr>
      <w:r>
        <w:rPr>
          <w:rFonts w:ascii="Times New Roman"/>
          <w:b w:val="false"/>
          <w:i w:val="false"/>
          <w:color w:val="000000"/>
          <w:sz w:val="28"/>
        </w:rPr>
        <w:t xml:space="preserve">
                  Республикасы  йынша Қаржы поли.   бойы  Республикасы </w:t>
      </w:r>
    </w:p>
    <w:p>
      <w:pPr>
        <w:spacing w:after="0"/>
        <w:ind w:left="0"/>
        <w:jc w:val="both"/>
      </w:pPr>
      <w:r>
        <w:rPr>
          <w:rFonts w:ascii="Times New Roman"/>
          <w:b w:val="false"/>
          <w:i w:val="false"/>
          <w:color w:val="000000"/>
          <w:sz w:val="28"/>
        </w:rPr>
        <w:t xml:space="preserve">
                  Қаржы         циясы департамен.         Қаржы </w:t>
      </w:r>
    </w:p>
    <w:p>
      <w:pPr>
        <w:spacing w:after="0"/>
        <w:ind w:left="0"/>
        <w:jc w:val="both"/>
      </w:pPr>
      <w:r>
        <w:rPr>
          <w:rFonts w:ascii="Times New Roman"/>
          <w:b w:val="false"/>
          <w:i w:val="false"/>
          <w:color w:val="000000"/>
          <w:sz w:val="28"/>
        </w:rPr>
        <w:t xml:space="preserve">
                  полициясы     тiнде 150 желілік         полициясы </w:t>
      </w:r>
    </w:p>
    <w:p>
      <w:pPr>
        <w:spacing w:after="0"/>
        <w:ind w:left="0"/>
        <w:jc w:val="both"/>
      </w:pPr>
      <w:r>
        <w:rPr>
          <w:rFonts w:ascii="Times New Roman"/>
          <w:b w:val="false"/>
          <w:i w:val="false"/>
          <w:color w:val="000000"/>
          <w:sz w:val="28"/>
        </w:rPr>
        <w:t xml:space="preserve">
                  агенттiгiнiң  жұмыс орнын құру          агенттігі </w:t>
      </w:r>
    </w:p>
    <w:p>
      <w:pPr>
        <w:spacing w:after="0"/>
        <w:ind w:left="0"/>
        <w:jc w:val="both"/>
      </w:pPr>
      <w:r>
        <w:rPr>
          <w:rFonts w:ascii="Times New Roman"/>
          <w:b w:val="false"/>
          <w:i w:val="false"/>
          <w:color w:val="000000"/>
          <w:sz w:val="28"/>
        </w:rPr>
        <w:t xml:space="preserve">
                  бiрыңғай      үшiн кабельдiк </w:t>
      </w:r>
    </w:p>
    <w:p>
      <w:pPr>
        <w:spacing w:after="0"/>
        <w:ind w:left="0"/>
        <w:jc w:val="both"/>
      </w:pPr>
      <w:r>
        <w:rPr>
          <w:rFonts w:ascii="Times New Roman"/>
          <w:b w:val="false"/>
          <w:i w:val="false"/>
          <w:color w:val="000000"/>
          <w:sz w:val="28"/>
        </w:rPr>
        <w:t xml:space="preserve">
                  автоматтан.   жұмыстар жүргiзу. </w:t>
      </w:r>
    </w:p>
    <w:p>
      <w:pPr>
        <w:spacing w:after="0"/>
        <w:ind w:left="0"/>
        <w:jc w:val="both"/>
      </w:pPr>
      <w:r>
        <w:rPr>
          <w:rFonts w:ascii="Times New Roman"/>
          <w:b w:val="false"/>
          <w:i w:val="false"/>
          <w:color w:val="000000"/>
          <w:sz w:val="28"/>
        </w:rPr>
        <w:t xml:space="preserve">
                  дырылған       Серверлi бөлмелердi </w:t>
      </w:r>
    </w:p>
    <w:p>
      <w:pPr>
        <w:spacing w:after="0"/>
        <w:ind w:left="0"/>
        <w:jc w:val="both"/>
      </w:pPr>
      <w:r>
        <w:rPr>
          <w:rFonts w:ascii="Times New Roman"/>
          <w:b w:val="false"/>
          <w:i w:val="false"/>
          <w:color w:val="000000"/>
          <w:sz w:val="28"/>
        </w:rPr>
        <w:t xml:space="preserve">
                  ақпараттық-   жабдықты орнату. </w:t>
      </w:r>
    </w:p>
    <w:p>
      <w:pPr>
        <w:spacing w:after="0"/>
        <w:ind w:left="0"/>
        <w:jc w:val="both"/>
      </w:pPr>
      <w:r>
        <w:rPr>
          <w:rFonts w:ascii="Times New Roman"/>
          <w:b w:val="false"/>
          <w:i w:val="false"/>
          <w:color w:val="000000"/>
          <w:sz w:val="28"/>
        </w:rPr>
        <w:t xml:space="preserve">
                  телекоммуни.   Жабдықты сатып </w:t>
      </w:r>
    </w:p>
    <w:p>
      <w:pPr>
        <w:spacing w:after="0"/>
        <w:ind w:left="0"/>
        <w:jc w:val="both"/>
      </w:pPr>
      <w:r>
        <w:rPr>
          <w:rFonts w:ascii="Times New Roman"/>
          <w:b w:val="false"/>
          <w:i w:val="false"/>
          <w:color w:val="000000"/>
          <w:sz w:val="28"/>
        </w:rPr>
        <w:t xml:space="preserve">
                  кациялық      алу және орнату, </w:t>
      </w:r>
    </w:p>
    <w:p>
      <w:pPr>
        <w:spacing w:after="0"/>
        <w:ind w:left="0"/>
        <w:jc w:val="both"/>
      </w:pPr>
      <w:r>
        <w:rPr>
          <w:rFonts w:ascii="Times New Roman"/>
          <w:b w:val="false"/>
          <w:i w:val="false"/>
          <w:color w:val="000000"/>
          <w:sz w:val="28"/>
        </w:rPr>
        <w:t xml:space="preserve">
                  жүйесiн құру. оның iшiнде: </w:t>
      </w:r>
    </w:p>
    <w:p>
      <w:pPr>
        <w:spacing w:after="0"/>
        <w:ind w:left="0"/>
        <w:jc w:val="both"/>
      </w:pPr>
      <w:r>
        <w:rPr>
          <w:rFonts w:ascii="Times New Roman"/>
          <w:b w:val="false"/>
          <w:i w:val="false"/>
          <w:color w:val="000000"/>
          <w:sz w:val="28"/>
        </w:rPr>
        <w:t xml:space="preserve">
                                серверлер: деректер </w:t>
      </w:r>
    </w:p>
    <w:p>
      <w:pPr>
        <w:spacing w:after="0"/>
        <w:ind w:left="0"/>
        <w:jc w:val="both"/>
      </w:pPr>
      <w:r>
        <w:rPr>
          <w:rFonts w:ascii="Times New Roman"/>
          <w:b w:val="false"/>
          <w:i w:val="false"/>
          <w:color w:val="000000"/>
          <w:sz w:val="28"/>
        </w:rPr>
        <w:t xml:space="preserve">
                                базасының 1 бас </w:t>
      </w:r>
    </w:p>
    <w:p>
      <w:pPr>
        <w:spacing w:after="0"/>
        <w:ind w:left="0"/>
        <w:jc w:val="both"/>
      </w:pPr>
      <w:r>
        <w:rPr>
          <w:rFonts w:ascii="Times New Roman"/>
          <w:b w:val="false"/>
          <w:i w:val="false"/>
          <w:color w:val="000000"/>
          <w:sz w:val="28"/>
        </w:rPr>
        <w:t xml:space="preserve">
                                серверi, жұмыс </w:t>
      </w:r>
    </w:p>
    <w:p>
      <w:pPr>
        <w:spacing w:after="0"/>
        <w:ind w:left="0"/>
        <w:jc w:val="both"/>
      </w:pPr>
      <w:r>
        <w:rPr>
          <w:rFonts w:ascii="Times New Roman"/>
          <w:b w:val="false"/>
          <w:i w:val="false"/>
          <w:color w:val="000000"/>
          <w:sz w:val="28"/>
        </w:rPr>
        <w:t xml:space="preserve">
                                станциялары: 31 жұмыс </w:t>
      </w:r>
    </w:p>
    <w:p>
      <w:pPr>
        <w:spacing w:after="0"/>
        <w:ind w:left="0"/>
        <w:jc w:val="both"/>
      </w:pPr>
      <w:r>
        <w:rPr>
          <w:rFonts w:ascii="Times New Roman"/>
          <w:b w:val="false"/>
          <w:i w:val="false"/>
          <w:color w:val="000000"/>
          <w:sz w:val="28"/>
        </w:rPr>
        <w:t xml:space="preserve">
                                станциясы; периферия. </w:t>
      </w:r>
    </w:p>
    <w:p>
      <w:pPr>
        <w:spacing w:after="0"/>
        <w:ind w:left="0"/>
        <w:jc w:val="both"/>
      </w:pPr>
      <w:r>
        <w:rPr>
          <w:rFonts w:ascii="Times New Roman"/>
          <w:b w:val="false"/>
          <w:i w:val="false"/>
          <w:color w:val="000000"/>
          <w:sz w:val="28"/>
        </w:rPr>
        <w:t xml:space="preserve">
                                лық жабдық: 8 принтер, </w:t>
      </w:r>
    </w:p>
    <w:p>
      <w:pPr>
        <w:spacing w:after="0"/>
        <w:ind w:left="0"/>
        <w:jc w:val="both"/>
      </w:pPr>
      <w:r>
        <w:rPr>
          <w:rFonts w:ascii="Times New Roman"/>
          <w:b w:val="false"/>
          <w:i w:val="false"/>
          <w:color w:val="000000"/>
          <w:sz w:val="28"/>
        </w:rPr>
        <w:t xml:space="preserve">
                                2 сканер; желiлiк </w:t>
      </w:r>
    </w:p>
    <w:p>
      <w:pPr>
        <w:spacing w:after="0"/>
        <w:ind w:left="0"/>
        <w:jc w:val="both"/>
      </w:pPr>
      <w:r>
        <w:rPr>
          <w:rFonts w:ascii="Times New Roman"/>
          <w:b w:val="false"/>
          <w:i w:val="false"/>
          <w:color w:val="000000"/>
          <w:sz w:val="28"/>
        </w:rPr>
        <w:t xml:space="preserve">
                                жабдық: 6 коммутатор, </w:t>
      </w:r>
    </w:p>
    <w:p>
      <w:pPr>
        <w:spacing w:after="0"/>
        <w:ind w:left="0"/>
        <w:jc w:val="both"/>
      </w:pPr>
      <w:r>
        <w:rPr>
          <w:rFonts w:ascii="Times New Roman"/>
          <w:b w:val="false"/>
          <w:i w:val="false"/>
          <w:color w:val="000000"/>
          <w:sz w:val="28"/>
        </w:rPr>
        <w:t xml:space="preserve">
                                1 коммутатор функциялы </w:t>
      </w:r>
    </w:p>
    <w:p>
      <w:pPr>
        <w:spacing w:after="0"/>
        <w:ind w:left="0"/>
        <w:jc w:val="both"/>
      </w:pPr>
      <w:r>
        <w:rPr>
          <w:rFonts w:ascii="Times New Roman"/>
          <w:b w:val="false"/>
          <w:i w:val="false"/>
          <w:color w:val="000000"/>
          <w:sz w:val="28"/>
        </w:rPr>
        <w:t xml:space="preserve">
                                желілік маршутизатор. </w:t>
      </w:r>
    </w:p>
    <w:p>
      <w:pPr>
        <w:spacing w:after="0"/>
        <w:ind w:left="0"/>
        <w:jc w:val="both"/>
      </w:pPr>
      <w:r>
        <w:rPr>
          <w:rFonts w:ascii="Times New Roman"/>
          <w:b w:val="false"/>
          <w:i w:val="false"/>
          <w:color w:val="000000"/>
          <w:sz w:val="28"/>
        </w:rPr>
        <w:t xml:space="preserve">
                                Қолданбалы бағдарлама. </w:t>
      </w:r>
    </w:p>
    <w:p>
      <w:pPr>
        <w:spacing w:after="0"/>
        <w:ind w:left="0"/>
        <w:jc w:val="both"/>
      </w:pPr>
      <w:r>
        <w:rPr>
          <w:rFonts w:ascii="Times New Roman"/>
          <w:b w:val="false"/>
          <w:i w:val="false"/>
          <w:color w:val="000000"/>
          <w:sz w:val="28"/>
        </w:rPr>
        <w:t xml:space="preserve">
                                лық қамтамасыз етуді </w:t>
      </w:r>
    </w:p>
    <w:p>
      <w:pPr>
        <w:spacing w:after="0"/>
        <w:ind w:left="0"/>
        <w:jc w:val="both"/>
      </w:pPr>
      <w:r>
        <w:rPr>
          <w:rFonts w:ascii="Times New Roman"/>
          <w:b w:val="false"/>
          <w:i w:val="false"/>
          <w:color w:val="000000"/>
          <w:sz w:val="28"/>
        </w:rPr>
        <w:t xml:space="preserve">
                                енгізу. </w:t>
      </w:r>
    </w:p>
    <w:p>
      <w:pPr>
        <w:spacing w:after="0"/>
        <w:ind w:left="0"/>
        <w:jc w:val="both"/>
      </w:pPr>
      <w:r>
        <w:rPr>
          <w:rFonts w:ascii="Times New Roman"/>
          <w:b w:val="false"/>
          <w:i w:val="false"/>
          <w:color w:val="000000"/>
          <w:sz w:val="28"/>
        </w:rPr>
        <w:t xml:space="preserve">
                                Екі маманды оқыту. </w:t>
      </w:r>
    </w:p>
    <w:p>
      <w:pPr>
        <w:spacing w:after="0"/>
        <w:ind w:left="0"/>
        <w:jc w:val="both"/>
      </w:pPr>
      <w:r>
        <w:rPr>
          <w:rFonts w:ascii="Times New Roman"/>
          <w:b w:val="false"/>
          <w:i w:val="false"/>
          <w:color w:val="000000"/>
          <w:sz w:val="28"/>
        </w:rPr>
        <w:t xml:space="preserve">
                                Қазақстан Республикасы </w:t>
      </w:r>
    </w:p>
    <w:p>
      <w:pPr>
        <w:spacing w:after="0"/>
        <w:ind w:left="0"/>
        <w:jc w:val="both"/>
      </w:pPr>
      <w:r>
        <w:rPr>
          <w:rFonts w:ascii="Times New Roman"/>
          <w:b w:val="false"/>
          <w:i w:val="false"/>
          <w:color w:val="000000"/>
          <w:sz w:val="28"/>
        </w:rPr>
        <w:t xml:space="preserve">
                                Қаржы полициясы агент- </w:t>
      </w:r>
    </w:p>
    <w:p>
      <w:pPr>
        <w:spacing w:after="0"/>
        <w:ind w:left="0"/>
        <w:jc w:val="both"/>
      </w:pPr>
      <w:r>
        <w:rPr>
          <w:rFonts w:ascii="Times New Roman"/>
          <w:b w:val="false"/>
          <w:i w:val="false"/>
          <w:color w:val="000000"/>
          <w:sz w:val="28"/>
        </w:rPr>
        <w:t xml:space="preserve">
                                тiгiнiң Бiрыңғай авто- </w:t>
      </w:r>
    </w:p>
    <w:p>
      <w:pPr>
        <w:spacing w:after="0"/>
        <w:ind w:left="0"/>
        <w:jc w:val="both"/>
      </w:pPr>
      <w:r>
        <w:rPr>
          <w:rFonts w:ascii="Times New Roman"/>
          <w:b w:val="false"/>
          <w:i w:val="false"/>
          <w:color w:val="000000"/>
          <w:sz w:val="28"/>
        </w:rPr>
        <w:t xml:space="preserve">
                                маттандырылған </w:t>
      </w:r>
    </w:p>
    <w:p>
      <w:pPr>
        <w:spacing w:after="0"/>
        <w:ind w:left="0"/>
        <w:jc w:val="both"/>
      </w:pPr>
      <w:r>
        <w:rPr>
          <w:rFonts w:ascii="Times New Roman"/>
          <w:b w:val="false"/>
          <w:i w:val="false"/>
          <w:color w:val="000000"/>
          <w:sz w:val="28"/>
        </w:rPr>
        <w:t xml:space="preserve">
                                ақпараттық-телекомму- </w:t>
      </w:r>
    </w:p>
    <w:p>
      <w:pPr>
        <w:spacing w:after="0"/>
        <w:ind w:left="0"/>
        <w:jc w:val="both"/>
      </w:pPr>
      <w:r>
        <w:rPr>
          <w:rFonts w:ascii="Times New Roman"/>
          <w:b w:val="false"/>
          <w:i w:val="false"/>
          <w:color w:val="000000"/>
          <w:sz w:val="28"/>
        </w:rPr>
        <w:t xml:space="preserve">
                                никациялық жүйесiнiң </w:t>
      </w:r>
    </w:p>
    <w:p>
      <w:pPr>
        <w:spacing w:after="0"/>
        <w:ind w:left="0"/>
        <w:jc w:val="both"/>
      </w:pPr>
      <w:r>
        <w:rPr>
          <w:rFonts w:ascii="Times New Roman"/>
          <w:b w:val="false"/>
          <w:i w:val="false"/>
          <w:color w:val="000000"/>
          <w:sz w:val="28"/>
        </w:rPr>
        <w:t xml:space="preserve">
                                қолданыстағы "Жедел- </w:t>
      </w:r>
    </w:p>
    <w:p>
      <w:pPr>
        <w:spacing w:after="0"/>
        <w:ind w:left="0"/>
        <w:jc w:val="both"/>
      </w:pPr>
      <w:r>
        <w:rPr>
          <w:rFonts w:ascii="Times New Roman"/>
          <w:b w:val="false"/>
          <w:i w:val="false"/>
          <w:color w:val="000000"/>
          <w:sz w:val="28"/>
        </w:rPr>
        <w:t xml:space="preserve">
                                қызмет әрекетi" және </w:t>
      </w:r>
    </w:p>
    <w:p>
      <w:pPr>
        <w:spacing w:after="0"/>
        <w:ind w:left="0"/>
        <w:jc w:val="both"/>
      </w:pPr>
      <w:r>
        <w:rPr>
          <w:rFonts w:ascii="Times New Roman"/>
          <w:b w:val="false"/>
          <w:i w:val="false"/>
          <w:color w:val="000000"/>
          <w:sz w:val="28"/>
        </w:rPr>
        <w:t xml:space="preserve">
                                "Ақпараттық-талдау </w:t>
      </w:r>
    </w:p>
    <w:p>
      <w:pPr>
        <w:spacing w:after="0"/>
        <w:ind w:left="0"/>
        <w:jc w:val="both"/>
      </w:pPr>
      <w:r>
        <w:rPr>
          <w:rFonts w:ascii="Times New Roman"/>
          <w:b w:val="false"/>
          <w:i w:val="false"/>
          <w:color w:val="000000"/>
          <w:sz w:val="28"/>
        </w:rPr>
        <w:t xml:space="preserve">
                                материалдары, шешiмдер </w:t>
      </w:r>
    </w:p>
    <w:p>
      <w:pPr>
        <w:spacing w:after="0"/>
        <w:ind w:left="0"/>
        <w:jc w:val="both"/>
      </w:pPr>
      <w:r>
        <w:rPr>
          <w:rFonts w:ascii="Times New Roman"/>
          <w:b w:val="false"/>
          <w:i w:val="false"/>
          <w:color w:val="000000"/>
          <w:sz w:val="28"/>
        </w:rPr>
        <w:t xml:space="preserve">
                                қабылдауды қолдау" iшкi </w:t>
      </w:r>
    </w:p>
    <w:p>
      <w:pPr>
        <w:spacing w:after="0"/>
        <w:ind w:left="0"/>
        <w:jc w:val="both"/>
      </w:pPr>
      <w:r>
        <w:rPr>
          <w:rFonts w:ascii="Times New Roman"/>
          <w:b w:val="false"/>
          <w:i w:val="false"/>
          <w:color w:val="000000"/>
          <w:sz w:val="28"/>
        </w:rPr>
        <w:t xml:space="preserve">
                                жүйелерiн жетiлдiру </w:t>
      </w:r>
    </w:p>
    <w:p>
      <w:pPr>
        <w:spacing w:after="0"/>
        <w:ind w:left="0"/>
        <w:jc w:val="both"/>
      </w:pPr>
      <w:r>
        <w:rPr>
          <w:rFonts w:ascii="Times New Roman"/>
          <w:b w:val="false"/>
          <w:i w:val="false"/>
          <w:color w:val="000000"/>
          <w:sz w:val="28"/>
        </w:rPr>
        <w:t xml:space="preserve">
                                жөнiнде iс-шаралар </w:t>
      </w:r>
    </w:p>
    <w:p>
      <w:pPr>
        <w:spacing w:after="0"/>
        <w:ind w:left="0"/>
        <w:jc w:val="both"/>
      </w:pPr>
      <w:r>
        <w:rPr>
          <w:rFonts w:ascii="Times New Roman"/>
          <w:b w:val="false"/>
          <w:i w:val="false"/>
          <w:color w:val="000000"/>
          <w:sz w:val="28"/>
        </w:rPr>
        <w:t xml:space="preserve">
                                өткiзу, "Кадрлар", </w:t>
      </w:r>
    </w:p>
    <w:p>
      <w:pPr>
        <w:spacing w:after="0"/>
        <w:ind w:left="0"/>
        <w:jc w:val="both"/>
      </w:pPr>
      <w:r>
        <w:rPr>
          <w:rFonts w:ascii="Times New Roman"/>
          <w:b w:val="false"/>
          <w:i w:val="false"/>
          <w:color w:val="000000"/>
          <w:sz w:val="28"/>
        </w:rPr>
        <w:t xml:space="preserve">
                                "Құжат айналымы" және </w:t>
      </w:r>
    </w:p>
    <w:p>
      <w:pPr>
        <w:spacing w:after="0"/>
        <w:ind w:left="0"/>
        <w:jc w:val="both"/>
      </w:pPr>
      <w:r>
        <w:rPr>
          <w:rFonts w:ascii="Times New Roman"/>
          <w:b w:val="false"/>
          <w:i w:val="false"/>
          <w:color w:val="000000"/>
          <w:sz w:val="28"/>
        </w:rPr>
        <w:t xml:space="preserve">
                                "Ақпаратты қорғау" </w:t>
      </w:r>
    </w:p>
    <w:p>
      <w:pPr>
        <w:spacing w:after="0"/>
        <w:ind w:left="0"/>
        <w:jc w:val="both"/>
      </w:pPr>
      <w:r>
        <w:rPr>
          <w:rFonts w:ascii="Times New Roman"/>
          <w:b w:val="false"/>
          <w:i w:val="false"/>
          <w:color w:val="000000"/>
          <w:sz w:val="28"/>
        </w:rPr>
        <w:t xml:space="preserve">
                                ішкі жүйелерін әзірлеу.&lt;*&gt;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7. Бюджеттiк бағдарламаны орындаудан күтiлетін нәтижелер: қаржы полициясы органдары жедел қызметтiк iс-әрекетiнiң тиiмдiлiгiн, оның ақпараттық-талдаулық қамтамасыз етiлуiнiң сапасы мен жеделдiгін жақсарту есебiнен арттыру.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