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59ed" w14:textId="9235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Бас прокуратурасы)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РҚАО-ның ескертуі: </w:t>
      </w:r>
      <w:r>
        <w:rPr>
          <w:rFonts w:ascii="Times New Roman"/>
          <w:b w:val="false"/>
          <w:i w:val="false"/>
          <w:color w:val="000000"/>
          <w:sz w:val="28"/>
        </w:rPr>
        <w:t xml:space="preserve">P021429 </w:t>
      </w:r>
      <w:r>
        <w:rPr>
          <w:rFonts w:ascii="Times New Roman"/>
          <w:b w:val="false"/>
          <w:i w:val="false"/>
          <w:color w:val="000000"/>
          <w:sz w:val="28"/>
        </w:rPr>
        <w:t xml:space="preserve"> қаулысын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617, 618, 619, 620, 621, 622, 623-қосымшаларға сәйкес Қазақстан Республикасы Бас прокуратурасының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617 қосымша</w:t>
            </w:r>
          </w:p>
        </w:tc>
      </w:tr>
    </w:tbl>
    <w:p>
      <w:pPr>
        <w:spacing w:after="0"/>
        <w:ind w:left="0"/>
        <w:jc w:val="both"/>
      </w:pPr>
      <w:r>
        <w:rPr>
          <w:rFonts w:ascii="Times New Roman"/>
          <w:b w:val="false"/>
          <w:i w:val="false"/>
          <w:color w:val="ff0000"/>
          <w:sz w:val="28"/>
        </w:rPr>
        <w:t xml:space="preserve">
      ЕСКЕРТУ. Қосымша өзгерді - Қазақстан Республикасы Үкіметінің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2003 жылңы 15 қыркүйектегі N 150к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Бас прокуратурасы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001 "</w:t>
      </w:r>
      <w:r>
        <w:rPr>
          <w:rFonts w:ascii="Times New Roman"/>
          <w:b w:val="false"/>
          <w:i w:val="false"/>
          <w:color w:val="000000"/>
          <w:sz w:val="28"/>
        </w:rPr>
        <w:t xml:space="preserve">Әкiмшiлiк шығындар" республикалық бюджеттiк </w:t>
      </w:r>
    </w:p>
    <w:p>
      <w:pPr>
        <w:spacing w:after="0"/>
        <w:ind w:left="0"/>
        <w:jc w:val="both"/>
      </w:pPr>
      <w:r>
        <w:rPr>
          <w:rFonts w:ascii="Times New Roman"/>
          <w:b w:val="false"/>
          <w:i w:val="false"/>
          <w:color w:val="000000"/>
          <w:sz w:val="28"/>
        </w:rPr>
        <w:t xml:space="preserve">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3192360 мың теңге (үш миллиард жүз тоқсан екi миллион үш жүз алпыс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1-30-баптары </w:t>
      </w:r>
      <w:r>
        <w:rPr>
          <w:rFonts w:ascii="Times New Roman"/>
          <w:b w:val="false"/>
          <w:i w:val="false"/>
          <w:color w:val="000000"/>
          <w:sz w:val="28"/>
        </w:rPr>
        <w:t xml:space="preserve">; "Прокуратура туралы" Қазақстан Республикасының 1995 жылғы 21 желтоқсандағы Заңының </w:t>
      </w:r>
      <w:r>
        <w:rPr>
          <w:rFonts w:ascii="Times New Roman"/>
          <w:b w:val="false"/>
          <w:i w:val="false"/>
          <w:color w:val="000000"/>
          <w:sz w:val="28"/>
        </w:rPr>
        <w:t xml:space="preserve">56-бабы </w:t>
      </w:r>
      <w:r>
        <w:rPr>
          <w:rFonts w:ascii="Times New Roman"/>
          <w:b w:val="false"/>
          <w:i w:val="false"/>
          <w:color w:val="000000"/>
          <w:sz w:val="28"/>
        </w:rPr>
        <w:t xml:space="preserve">; Қазақстан Республикасы Президентiнiң "Қазақстан Республикасының мемлекеттiк бюджет есебiнен қамтылған органдары қызметкерлерiне еңбек ақы төлеудің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Республикасының мемлекеттiк, органдар жүйесiн одан әрi оңтайландыру жөнiндегi шаралар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прокуратура органдарының өздерiне жүктелген функциялардың барынша тиiмдi орындалуына қол жеткiзу үшiн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Бac прокуратурасының орталық аппаратын, облыстық және оған теңестiрiлген прокуратураларды, Қазақстан Республикасының Бас прокуратурасының Құқықтық статистика және арнайф есепке алу жөніндегі комитеті орталық аппаратын және оның аумақтық бөлiмшелерiн ұстау.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Бағдарламаның!Бағдарламаны (кіші!Іске !   Жауапты </w:t>
      </w:r>
    </w:p>
    <w:p>
      <w:pPr>
        <w:spacing w:after="0"/>
        <w:ind w:left="0"/>
        <w:jc w:val="both"/>
      </w:pPr>
      <w:r>
        <w:rPr>
          <w:rFonts w:ascii="Times New Roman"/>
          <w:b w:val="false"/>
          <w:i w:val="false"/>
          <w:color w:val="000000"/>
          <w:sz w:val="28"/>
        </w:rPr>
        <w:t xml:space="preserve">
       !дар.!бағ.!атауы (кіші   !бағдарламаны) іске!асыру! орындаушылар </w:t>
      </w:r>
    </w:p>
    <w:p>
      <w:pPr>
        <w:spacing w:after="0"/>
        <w:ind w:left="0"/>
        <w:jc w:val="both"/>
      </w:pPr>
      <w:r>
        <w:rPr>
          <w:rFonts w:ascii="Times New Roman"/>
          <w:b w:val="false"/>
          <w:i w:val="false"/>
          <w:color w:val="000000"/>
          <w:sz w:val="28"/>
        </w:rPr>
        <w:t xml:space="preserve">
       !ла. !дар.!бағдарламаның)! асыру жөніндегі  !мер. ! </w:t>
      </w:r>
    </w:p>
    <w:p>
      <w:pPr>
        <w:spacing w:after="0"/>
        <w:ind w:left="0"/>
        <w:jc w:val="both"/>
      </w:pPr>
      <w:r>
        <w:rPr>
          <w:rFonts w:ascii="Times New Roman"/>
          <w:b w:val="false"/>
          <w:i w:val="false"/>
          <w:color w:val="000000"/>
          <w:sz w:val="28"/>
        </w:rPr>
        <w:t xml:space="preserve">
       !ма. !ла. !атауы         !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001      Әкiмшiлiк                         Бір    Қазақстан Рес. </w:t>
      </w:r>
    </w:p>
    <w:p>
      <w:pPr>
        <w:spacing w:after="0"/>
        <w:ind w:left="0"/>
        <w:jc w:val="both"/>
      </w:pPr>
      <w:r>
        <w:rPr>
          <w:rFonts w:ascii="Times New Roman"/>
          <w:b w:val="false"/>
          <w:i w:val="false"/>
          <w:color w:val="000000"/>
          <w:sz w:val="28"/>
        </w:rPr>
        <w:t xml:space="preserve">
                  шығындар                          жыл    публикасының </w:t>
      </w:r>
    </w:p>
    <w:p>
      <w:pPr>
        <w:spacing w:after="0"/>
        <w:ind w:left="0"/>
        <w:jc w:val="both"/>
      </w:pPr>
      <w:r>
        <w:rPr>
          <w:rFonts w:ascii="Times New Roman"/>
          <w:b w:val="false"/>
          <w:i w:val="false"/>
          <w:color w:val="000000"/>
          <w:sz w:val="28"/>
        </w:rPr>
        <w:t xml:space="preserve">
                                                    ішінде Бас прокурату. </w:t>
      </w:r>
    </w:p>
    <w:p>
      <w:pPr>
        <w:spacing w:after="0"/>
        <w:ind w:left="0"/>
        <w:jc w:val="both"/>
      </w:pPr>
      <w:r>
        <w:rPr>
          <w:rFonts w:ascii="Times New Roman"/>
          <w:b w:val="false"/>
          <w:i w:val="false"/>
          <w:color w:val="000000"/>
          <w:sz w:val="28"/>
        </w:rPr>
        <w:t xml:space="preserve">
                                                           расы, Қазақ. </w:t>
      </w:r>
    </w:p>
    <w:p>
      <w:pPr>
        <w:spacing w:after="0"/>
        <w:ind w:left="0"/>
        <w:jc w:val="both"/>
      </w:pPr>
      <w:r>
        <w:rPr>
          <w:rFonts w:ascii="Times New Roman"/>
          <w:b w:val="false"/>
          <w:i w:val="false"/>
          <w:color w:val="000000"/>
          <w:sz w:val="28"/>
        </w:rPr>
        <w:t xml:space="preserve">
              001 Орталық        Қазақстан Респуб.         стан Республи. </w:t>
      </w:r>
    </w:p>
    <w:p>
      <w:pPr>
        <w:spacing w:after="0"/>
        <w:ind w:left="0"/>
        <w:jc w:val="both"/>
      </w:pPr>
      <w:r>
        <w:rPr>
          <w:rFonts w:ascii="Times New Roman"/>
          <w:b w:val="false"/>
          <w:i w:val="false"/>
          <w:color w:val="000000"/>
          <w:sz w:val="28"/>
        </w:rPr>
        <w:t xml:space="preserve">
                  органның       ликасы Бас проку.         касының Бас </w:t>
      </w:r>
    </w:p>
    <w:p>
      <w:pPr>
        <w:spacing w:after="0"/>
        <w:ind w:left="0"/>
        <w:jc w:val="both"/>
      </w:pPr>
      <w:r>
        <w:rPr>
          <w:rFonts w:ascii="Times New Roman"/>
          <w:b w:val="false"/>
          <w:i w:val="false"/>
          <w:color w:val="000000"/>
          <w:sz w:val="28"/>
        </w:rPr>
        <w:t xml:space="preserve">
                  аппараты       ратурасының орта.        прокуратурасының </w:t>
      </w:r>
    </w:p>
    <w:p>
      <w:pPr>
        <w:spacing w:after="0"/>
        <w:ind w:left="0"/>
        <w:jc w:val="both"/>
      </w:pPr>
      <w:r>
        <w:rPr>
          <w:rFonts w:ascii="Times New Roman"/>
          <w:b w:val="false"/>
          <w:i w:val="false"/>
          <w:color w:val="000000"/>
          <w:sz w:val="28"/>
        </w:rPr>
        <w:t xml:space="preserve">
                                 лық аппаратын            Құқықтық статис </w:t>
      </w:r>
    </w:p>
    <w:p>
      <w:pPr>
        <w:spacing w:after="0"/>
        <w:ind w:left="0"/>
        <w:jc w:val="both"/>
      </w:pPr>
      <w:r>
        <w:rPr>
          <w:rFonts w:ascii="Times New Roman"/>
          <w:b w:val="false"/>
          <w:i w:val="false"/>
          <w:color w:val="000000"/>
          <w:sz w:val="28"/>
        </w:rPr>
        <w:t xml:space="preserve">
                                 және Қазақстан           тика және арнайы </w:t>
      </w:r>
    </w:p>
    <w:p>
      <w:pPr>
        <w:spacing w:after="0"/>
        <w:ind w:left="0"/>
        <w:jc w:val="both"/>
      </w:pPr>
      <w:r>
        <w:rPr>
          <w:rFonts w:ascii="Times New Roman"/>
          <w:b w:val="false"/>
          <w:i w:val="false"/>
          <w:color w:val="000000"/>
          <w:sz w:val="28"/>
        </w:rPr>
        <w:t xml:space="preserve">
                                 Республикасының Бас      есепке алу </w:t>
      </w:r>
    </w:p>
    <w:p>
      <w:pPr>
        <w:spacing w:after="0"/>
        <w:ind w:left="0"/>
        <w:jc w:val="both"/>
      </w:pPr>
      <w:r>
        <w:rPr>
          <w:rFonts w:ascii="Times New Roman"/>
          <w:b w:val="false"/>
          <w:i w:val="false"/>
          <w:color w:val="000000"/>
          <w:sz w:val="28"/>
        </w:rPr>
        <w:t xml:space="preserve">
                                 прокуратурасының         комитеті </w:t>
      </w:r>
    </w:p>
    <w:p>
      <w:pPr>
        <w:spacing w:after="0"/>
        <w:ind w:left="0"/>
        <w:jc w:val="both"/>
      </w:pPr>
      <w:r>
        <w:rPr>
          <w:rFonts w:ascii="Times New Roman"/>
          <w:b w:val="false"/>
          <w:i w:val="false"/>
          <w:color w:val="000000"/>
          <w:sz w:val="28"/>
        </w:rPr>
        <w:t xml:space="preserve">
                                 Құқықтық статистика       </w:t>
      </w:r>
    </w:p>
    <w:p>
      <w:pPr>
        <w:spacing w:after="0"/>
        <w:ind w:left="0"/>
        <w:jc w:val="both"/>
      </w:pPr>
      <w:r>
        <w:rPr>
          <w:rFonts w:ascii="Times New Roman"/>
          <w:b w:val="false"/>
          <w:i w:val="false"/>
          <w:color w:val="000000"/>
          <w:sz w:val="28"/>
        </w:rPr>
        <w:t xml:space="preserve">
                                 және арнайы есепке </w:t>
      </w:r>
    </w:p>
    <w:p>
      <w:pPr>
        <w:spacing w:after="0"/>
        <w:ind w:left="0"/>
        <w:jc w:val="both"/>
      </w:pPr>
      <w:r>
        <w:rPr>
          <w:rFonts w:ascii="Times New Roman"/>
          <w:b w:val="false"/>
          <w:i w:val="false"/>
          <w:color w:val="000000"/>
          <w:sz w:val="28"/>
        </w:rPr>
        <w:t xml:space="preserve">
                                 алу комитеті </w:t>
      </w:r>
    </w:p>
    <w:p>
      <w:pPr>
        <w:spacing w:after="0"/>
        <w:ind w:left="0"/>
        <w:jc w:val="both"/>
      </w:pPr>
      <w:r>
        <w:rPr>
          <w:rFonts w:ascii="Times New Roman"/>
          <w:b w:val="false"/>
          <w:i w:val="false"/>
          <w:color w:val="000000"/>
          <w:sz w:val="28"/>
        </w:rPr>
        <w:t xml:space="preserve">
                                 жүктелген функция. </w:t>
      </w:r>
    </w:p>
    <w:p>
      <w:pPr>
        <w:spacing w:after="0"/>
        <w:ind w:left="0"/>
        <w:jc w:val="both"/>
      </w:pPr>
      <w:r>
        <w:rPr>
          <w:rFonts w:ascii="Times New Roman"/>
          <w:b w:val="false"/>
          <w:i w:val="false"/>
          <w:color w:val="000000"/>
          <w:sz w:val="28"/>
        </w:rPr>
        <w:t xml:space="preserve">
                                 ларды орындау </w:t>
      </w:r>
    </w:p>
    <w:p>
      <w:pPr>
        <w:spacing w:after="0"/>
        <w:ind w:left="0"/>
        <w:jc w:val="both"/>
      </w:pPr>
      <w:r>
        <w:rPr>
          <w:rFonts w:ascii="Times New Roman"/>
          <w:b w:val="false"/>
          <w:i w:val="false"/>
          <w:color w:val="000000"/>
          <w:sz w:val="28"/>
        </w:rPr>
        <w:t xml:space="preserve">
                                 мақсатында бекiтiл. </w:t>
      </w:r>
    </w:p>
    <w:p>
      <w:pPr>
        <w:spacing w:after="0"/>
        <w:ind w:left="0"/>
        <w:jc w:val="both"/>
      </w:pPr>
      <w:r>
        <w:rPr>
          <w:rFonts w:ascii="Times New Roman"/>
          <w:b w:val="false"/>
          <w:i w:val="false"/>
          <w:color w:val="000000"/>
          <w:sz w:val="28"/>
        </w:rPr>
        <w:t xml:space="preserve">
                                 ген 260 және 107 </w:t>
      </w:r>
    </w:p>
    <w:p>
      <w:pPr>
        <w:spacing w:after="0"/>
        <w:ind w:left="0"/>
        <w:jc w:val="both"/>
      </w:pPr>
      <w:r>
        <w:rPr>
          <w:rFonts w:ascii="Times New Roman"/>
          <w:b w:val="false"/>
          <w:i w:val="false"/>
          <w:color w:val="000000"/>
          <w:sz w:val="28"/>
        </w:rPr>
        <w:t xml:space="preserve">
                                 бiрлiк штат </w:t>
      </w:r>
    </w:p>
    <w:p>
      <w:pPr>
        <w:spacing w:after="0"/>
        <w:ind w:left="0"/>
        <w:jc w:val="both"/>
      </w:pPr>
      <w:r>
        <w:rPr>
          <w:rFonts w:ascii="Times New Roman"/>
          <w:b w:val="false"/>
          <w:i w:val="false"/>
          <w:color w:val="000000"/>
          <w:sz w:val="28"/>
        </w:rPr>
        <w:t xml:space="preserve">
                                 санының лимитiне </w:t>
      </w:r>
    </w:p>
    <w:p>
      <w:pPr>
        <w:spacing w:after="0"/>
        <w:ind w:left="0"/>
        <w:jc w:val="both"/>
      </w:pPr>
      <w:r>
        <w:rPr>
          <w:rFonts w:ascii="Times New Roman"/>
          <w:b w:val="false"/>
          <w:i w:val="false"/>
          <w:color w:val="000000"/>
          <w:sz w:val="28"/>
        </w:rPr>
        <w:t xml:space="preserve">
                                 сәйкес ұстау </w:t>
      </w:r>
    </w:p>
    <w:p>
      <w:pPr>
        <w:spacing w:after="0"/>
        <w:ind w:left="0"/>
        <w:jc w:val="both"/>
      </w:pPr>
      <w:r>
        <w:rPr>
          <w:rFonts w:ascii="Times New Roman"/>
          <w:b w:val="false"/>
          <w:i w:val="false"/>
          <w:color w:val="000000"/>
          <w:sz w:val="28"/>
        </w:rPr>
        <w:t xml:space="preserve">
              002 Аумақтық       Облыстық және оларға      Қазақстан Рес. </w:t>
      </w:r>
    </w:p>
    <w:p>
      <w:pPr>
        <w:spacing w:after="0"/>
        <w:ind w:left="0"/>
        <w:jc w:val="both"/>
      </w:pPr>
      <w:r>
        <w:rPr>
          <w:rFonts w:ascii="Times New Roman"/>
          <w:b w:val="false"/>
          <w:i w:val="false"/>
          <w:color w:val="000000"/>
          <w:sz w:val="28"/>
        </w:rPr>
        <w:t xml:space="preserve">
                  органдардың    теңестiрiлген             публикасының </w:t>
      </w:r>
    </w:p>
    <w:p>
      <w:pPr>
        <w:spacing w:after="0"/>
        <w:ind w:left="0"/>
        <w:jc w:val="both"/>
      </w:pPr>
      <w:r>
        <w:rPr>
          <w:rFonts w:ascii="Times New Roman"/>
          <w:b w:val="false"/>
          <w:i w:val="false"/>
          <w:color w:val="000000"/>
          <w:sz w:val="28"/>
        </w:rPr>
        <w:t xml:space="preserve">
                  аппараттары    прокуратураларды          Бас прокурату. </w:t>
      </w:r>
    </w:p>
    <w:p>
      <w:pPr>
        <w:spacing w:after="0"/>
        <w:ind w:left="0"/>
        <w:jc w:val="both"/>
      </w:pPr>
      <w:r>
        <w:rPr>
          <w:rFonts w:ascii="Times New Roman"/>
          <w:b w:val="false"/>
          <w:i w:val="false"/>
          <w:color w:val="000000"/>
          <w:sz w:val="28"/>
        </w:rPr>
        <w:t xml:space="preserve">
                                 және Қазақстан Респуб.    расы, </w:t>
      </w:r>
    </w:p>
    <w:p>
      <w:pPr>
        <w:spacing w:after="0"/>
        <w:ind w:left="0"/>
        <w:jc w:val="both"/>
      </w:pPr>
      <w:r>
        <w:rPr>
          <w:rFonts w:ascii="Times New Roman"/>
          <w:b w:val="false"/>
          <w:i w:val="false"/>
          <w:color w:val="000000"/>
          <w:sz w:val="28"/>
        </w:rPr>
        <w:t xml:space="preserve">
                                 ликасының Бас прокура.    Қазақстан Рес. </w:t>
      </w:r>
    </w:p>
    <w:p>
      <w:pPr>
        <w:spacing w:after="0"/>
        <w:ind w:left="0"/>
        <w:jc w:val="both"/>
      </w:pPr>
      <w:r>
        <w:rPr>
          <w:rFonts w:ascii="Times New Roman"/>
          <w:b w:val="false"/>
          <w:i w:val="false"/>
          <w:color w:val="000000"/>
          <w:sz w:val="28"/>
        </w:rPr>
        <w:t xml:space="preserve">
                                 турасы Құқықтық статис.   публикасының </w:t>
      </w:r>
    </w:p>
    <w:p>
      <w:pPr>
        <w:spacing w:after="0"/>
        <w:ind w:left="0"/>
        <w:jc w:val="both"/>
      </w:pPr>
      <w:r>
        <w:rPr>
          <w:rFonts w:ascii="Times New Roman"/>
          <w:b w:val="false"/>
          <w:i w:val="false"/>
          <w:color w:val="000000"/>
          <w:sz w:val="28"/>
        </w:rPr>
        <w:t xml:space="preserve">
                                 тика және арнайы есепке   Бас прокура. </w:t>
      </w:r>
    </w:p>
    <w:p>
      <w:pPr>
        <w:spacing w:after="0"/>
        <w:ind w:left="0"/>
        <w:jc w:val="both"/>
      </w:pPr>
      <w:r>
        <w:rPr>
          <w:rFonts w:ascii="Times New Roman"/>
          <w:b w:val="false"/>
          <w:i w:val="false"/>
          <w:color w:val="000000"/>
          <w:sz w:val="28"/>
        </w:rPr>
        <w:t xml:space="preserve">
                                 алу жөніндегі комитеті.   турасының Құқық </w:t>
      </w:r>
    </w:p>
    <w:p>
      <w:pPr>
        <w:spacing w:after="0"/>
        <w:ind w:left="0"/>
        <w:jc w:val="both"/>
      </w:pPr>
      <w:r>
        <w:rPr>
          <w:rFonts w:ascii="Times New Roman"/>
          <w:b w:val="false"/>
          <w:i w:val="false"/>
          <w:color w:val="000000"/>
          <w:sz w:val="28"/>
        </w:rPr>
        <w:t xml:space="preserve">
                                 нің аумақтық органдары    тық статистика </w:t>
      </w:r>
    </w:p>
    <w:p>
      <w:pPr>
        <w:spacing w:after="0"/>
        <w:ind w:left="0"/>
        <w:jc w:val="both"/>
      </w:pPr>
      <w:r>
        <w:rPr>
          <w:rFonts w:ascii="Times New Roman"/>
          <w:b w:val="false"/>
          <w:i w:val="false"/>
          <w:color w:val="000000"/>
          <w:sz w:val="28"/>
        </w:rPr>
        <w:t xml:space="preserve">
                                 жүктелген функцияларды    және арнайы </w:t>
      </w:r>
    </w:p>
    <w:p>
      <w:pPr>
        <w:spacing w:after="0"/>
        <w:ind w:left="0"/>
        <w:jc w:val="both"/>
      </w:pPr>
      <w:r>
        <w:rPr>
          <w:rFonts w:ascii="Times New Roman"/>
          <w:b w:val="false"/>
          <w:i w:val="false"/>
          <w:color w:val="000000"/>
          <w:sz w:val="28"/>
        </w:rPr>
        <w:t xml:space="preserve">
                                 орындау мақсатында бекі.  есепке алу жө. </w:t>
      </w:r>
    </w:p>
    <w:p>
      <w:pPr>
        <w:spacing w:after="0"/>
        <w:ind w:left="0"/>
        <w:jc w:val="both"/>
      </w:pPr>
      <w:r>
        <w:rPr>
          <w:rFonts w:ascii="Times New Roman"/>
          <w:b w:val="false"/>
          <w:i w:val="false"/>
          <w:color w:val="000000"/>
          <w:sz w:val="28"/>
        </w:rPr>
        <w:t xml:space="preserve">
                                 тілген 4573 және 534      ніндегі комите. </w:t>
      </w:r>
    </w:p>
    <w:p>
      <w:pPr>
        <w:spacing w:after="0"/>
        <w:ind w:left="0"/>
        <w:jc w:val="both"/>
      </w:pPr>
      <w:r>
        <w:rPr>
          <w:rFonts w:ascii="Times New Roman"/>
          <w:b w:val="false"/>
          <w:i w:val="false"/>
          <w:color w:val="000000"/>
          <w:sz w:val="28"/>
        </w:rPr>
        <w:t xml:space="preserve">
                                 бірлік штат санының лими. ті </w:t>
      </w:r>
    </w:p>
    <w:p>
      <w:pPr>
        <w:spacing w:after="0"/>
        <w:ind w:left="0"/>
        <w:jc w:val="both"/>
      </w:pPr>
      <w:r>
        <w:rPr>
          <w:rFonts w:ascii="Times New Roman"/>
          <w:b w:val="false"/>
          <w:i w:val="false"/>
          <w:color w:val="000000"/>
          <w:sz w:val="28"/>
        </w:rPr>
        <w:t xml:space="preserve">
                                 тіне сәйкес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Бюджеттiк бағдарламаны орындаудан күтілетiн нәтижелер: Қазақстан Республикасының Бас прокуратурасына жүктелген функцияларды уақытылы және сапалы орындау, республиканың прокуратура органдарының үздiксiз жұмыс iстеуi.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618 қосымша</w:t>
            </w:r>
          </w:p>
        </w:tc>
      </w:tr>
    </w:tbl>
    <w:p>
      <w:pPr>
        <w:spacing w:after="0"/>
        <w:ind w:left="0"/>
        <w:jc w:val="both"/>
      </w:pPr>
      <w:r>
        <w:rPr>
          <w:rFonts w:ascii="Times New Roman"/>
          <w:b w:val="false"/>
          <w:i w:val="false"/>
          <w:color w:val="000000"/>
          <w:sz w:val="28"/>
        </w:rPr>
        <w:t xml:space="preserve">
      Қазақстан Республикасының Бас прокуратурасы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w:t>
      </w:r>
      <w:r>
        <w:rPr>
          <w:rFonts w:ascii="Times New Roman"/>
          <w:b w:val="false"/>
          <w:i w:val="false"/>
          <w:color w:val="000000"/>
          <w:sz w:val="28"/>
        </w:rPr>
        <w:t xml:space="preserve">Кадрлардың бiлiктiлiгiн арттыру және оларды </w:t>
      </w:r>
    </w:p>
    <w:p>
      <w:pPr>
        <w:spacing w:after="0"/>
        <w:ind w:left="0"/>
        <w:jc w:val="both"/>
      </w:pPr>
      <w:r>
        <w:rPr>
          <w:rFonts w:ascii="Times New Roman"/>
          <w:b w:val="false"/>
          <w:i w:val="false"/>
          <w:color w:val="000000"/>
          <w:sz w:val="28"/>
        </w:rPr>
        <w:t xml:space="preserve">
      қайта даярлау" республикалық бюджеттiк бағдарламасының </w:t>
      </w:r>
    </w:p>
    <w:p>
      <w:pPr>
        <w:spacing w:after="0"/>
        <w:ind w:left="0"/>
        <w:jc w:val="both"/>
      </w:pPr>
      <w:r>
        <w:rPr>
          <w:rFonts w:ascii="Times New Roman"/>
          <w:b w:val="false"/>
          <w:i w:val="false"/>
          <w:color w:val="000000"/>
          <w:sz w:val="28"/>
        </w:rPr>
        <w:t xml:space="preserve">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11173 мың теңге (он бiр миллион жүз жетпiс үш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3-бабы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прокуратура органдары қызметкерлерiнiң кәсiби деңгейiн арттыру, мамандардың кәсiби бiлiмiн тереңдету. </w:t>
      </w:r>
    </w:p>
    <w:p>
      <w:pPr>
        <w:spacing w:after="0"/>
        <w:ind w:left="0"/>
        <w:jc w:val="both"/>
      </w:pPr>
      <w:r>
        <w:rPr>
          <w:rFonts w:ascii="Times New Roman"/>
          <w:b w:val="false"/>
          <w:i w:val="false"/>
          <w:color w:val="000000"/>
          <w:sz w:val="28"/>
        </w:rPr>
        <w:t xml:space="preserve">
      5. Бюджеттiк бағдарламаның мiндеттерi: прокуратура органдары қызметкерлерiнiң бiлiктiлiгiн арттыру жөнiндегi iс-шаралардың уақытылы және сапалы өткiзiлуiн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Бағдарламаның!Бағдарламаны (кіші!Іске !   Жауапты </w:t>
      </w:r>
    </w:p>
    <w:p>
      <w:pPr>
        <w:spacing w:after="0"/>
        <w:ind w:left="0"/>
        <w:jc w:val="both"/>
      </w:pPr>
      <w:r>
        <w:rPr>
          <w:rFonts w:ascii="Times New Roman"/>
          <w:b w:val="false"/>
          <w:i w:val="false"/>
          <w:color w:val="000000"/>
          <w:sz w:val="28"/>
        </w:rPr>
        <w:t xml:space="preserve">
       !дар.!бағ.!(кіші бағдар. !бағдарламаны) іске!асыру! орындаушылар </w:t>
      </w:r>
    </w:p>
    <w:p>
      <w:pPr>
        <w:spacing w:after="0"/>
        <w:ind w:left="0"/>
        <w:jc w:val="both"/>
      </w:pPr>
      <w:r>
        <w:rPr>
          <w:rFonts w:ascii="Times New Roman"/>
          <w:b w:val="false"/>
          <w:i w:val="false"/>
          <w:color w:val="000000"/>
          <w:sz w:val="28"/>
        </w:rPr>
        <w:t xml:space="preserve">
       !ла. !дар.!ламаның) атауы! асыру жөніндегі  !мер. ! </w:t>
      </w:r>
    </w:p>
    <w:p>
      <w:pPr>
        <w:spacing w:after="0"/>
        <w:ind w:left="0"/>
        <w:jc w:val="both"/>
      </w:pPr>
      <w:r>
        <w:rPr>
          <w:rFonts w:ascii="Times New Roman"/>
          <w:b w:val="false"/>
          <w:i w:val="false"/>
          <w:color w:val="000000"/>
          <w:sz w:val="28"/>
        </w:rPr>
        <w:t xml:space="preserve">
       !ма. !ла. !              !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Кадрлардың     Прокуратура орган. 2003   Қазақстан Рес. </w:t>
      </w:r>
    </w:p>
    <w:p>
      <w:pPr>
        <w:spacing w:after="0"/>
        <w:ind w:left="0"/>
        <w:jc w:val="both"/>
      </w:pPr>
      <w:r>
        <w:rPr>
          <w:rFonts w:ascii="Times New Roman"/>
          <w:b w:val="false"/>
          <w:i w:val="false"/>
          <w:color w:val="000000"/>
          <w:sz w:val="28"/>
        </w:rPr>
        <w:t xml:space="preserve">
                  біліктілiгін   дары қызметкерлер. жылдың публикасының </w:t>
      </w:r>
    </w:p>
    <w:p>
      <w:pPr>
        <w:spacing w:after="0"/>
        <w:ind w:left="0"/>
        <w:jc w:val="both"/>
      </w:pPr>
      <w:r>
        <w:rPr>
          <w:rFonts w:ascii="Times New Roman"/>
          <w:b w:val="false"/>
          <w:i w:val="false"/>
          <w:color w:val="000000"/>
          <w:sz w:val="28"/>
        </w:rPr>
        <w:t xml:space="preserve">
                  арттыру және   iнiң біліктілiгiн  ішінде Бас прокура. </w:t>
      </w:r>
    </w:p>
    <w:p>
      <w:pPr>
        <w:spacing w:after="0"/>
        <w:ind w:left="0"/>
        <w:jc w:val="both"/>
      </w:pPr>
      <w:r>
        <w:rPr>
          <w:rFonts w:ascii="Times New Roman"/>
          <w:b w:val="false"/>
          <w:i w:val="false"/>
          <w:color w:val="000000"/>
          <w:sz w:val="28"/>
        </w:rPr>
        <w:t xml:space="preserve">
                  оларды қайта   арттыру бекiтiлген        турасы </w:t>
      </w:r>
    </w:p>
    <w:p>
      <w:pPr>
        <w:spacing w:after="0"/>
        <w:ind w:left="0"/>
        <w:jc w:val="both"/>
      </w:pPr>
      <w:r>
        <w:rPr>
          <w:rFonts w:ascii="Times New Roman"/>
          <w:b w:val="false"/>
          <w:i w:val="false"/>
          <w:color w:val="000000"/>
          <w:sz w:val="28"/>
        </w:rPr>
        <w:t xml:space="preserve">
                  даярлау.       жоспарына сәйкес </w:t>
      </w:r>
    </w:p>
    <w:p>
      <w:pPr>
        <w:spacing w:after="0"/>
        <w:ind w:left="0"/>
        <w:jc w:val="both"/>
      </w:pPr>
      <w:r>
        <w:rPr>
          <w:rFonts w:ascii="Times New Roman"/>
          <w:b w:val="false"/>
          <w:i w:val="false"/>
          <w:color w:val="000000"/>
          <w:sz w:val="28"/>
        </w:rPr>
        <w:t xml:space="preserve">
                                 прокуратура орган. </w:t>
      </w:r>
    </w:p>
    <w:p>
      <w:pPr>
        <w:spacing w:after="0"/>
        <w:ind w:left="0"/>
        <w:jc w:val="both"/>
      </w:pPr>
      <w:r>
        <w:rPr>
          <w:rFonts w:ascii="Times New Roman"/>
          <w:b w:val="false"/>
          <w:i w:val="false"/>
          <w:color w:val="000000"/>
          <w:sz w:val="28"/>
        </w:rPr>
        <w:t xml:space="preserve">
             005  Мемлекеттік    дарының 2100 мемле. </w:t>
      </w:r>
    </w:p>
    <w:p>
      <w:pPr>
        <w:spacing w:after="0"/>
        <w:ind w:left="0"/>
        <w:jc w:val="both"/>
      </w:pPr>
      <w:r>
        <w:rPr>
          <w:rFonts w:ascii="Times New Roman"/>
          <w:b w:val="false"/>
          <w:i w:val="false"/>
          <w:color w:val="000000"/>
          <w:sz w:val="28"/>
        </w:rPr>
        <w:t xml:space="preserve">
                  қызметшiлердiң кеттiк қызметкер. </w:t>
      </w:r>
    </w:p>
    <w:p>
      <w:pPr>
        <w:spacing w:after="0"/>
        <w:ind w:left="0"/>
        <w:jc w:val="both"/>
      </w:pPr>
      <w:r>
        <w:rPr>
          <w:rFonts w:ascii="Times New Roman"/>
          <w:b w:val="false"/>
          <w:i w:val="false"/>
          <w:color w:val="000000"/>
          <w:sz w:val="28"/>
        </w:rPr>
        <w:t xml:space="preserve">
                  біліктілігін   лерiнiң бiлiктiлiгiн </w:t>
      </w:r>
    </w:p>
    <w:p>
      <w:pPr>
        <w:spacing w:after="0"/>
        <w:ind w:left="0"/>
        <w:jc w:val="both"/>
      </w:pPr>
      <w:r>
        <w:rPr>
          <w:rFonts w:ascii="Times New Roman"/>
          <w:b w:val="false"/>
          <w:i w:val="false"/>
          <w:color w:val="000000"/>
          <w:sz w:val="28"/>
        </w:rPr>
        <w:t xml:space="preserve">
                  арттыру.       арттыру, оның iшiнде </w:t>
      </w:r>
    </w:p>
    <w:p>
      <w:pPr>
        <w:spacing w:after="0"/>
        <w:ind w:left="0"/>
        <w:jc w:val="both"/>
      </w:pPr>
      <w:r>
        <w:rPr>
          <w:rFonts w:ascii="Times New Roman"/>
          <w:b w:val="false"/>
          <w:i w:val="false"/>
          <w:color w:val="000000"/>
          <w:sz w:val="28"/>
        </w:rPr>
        <w:t xml:space="preserve">
                                 мемлекеттiк тілді </w:t>
      </w:r>
    </w:p>
    <w:p>
      <w:pPr>
        <w:spacing w:after="0"/>
        <w:ind w:left="0"/>
        <w:jc w:val="both"/>
      </w:pPr>
      <w:r>
        <w:rPr>
          <w:rFonts w:ascii="Times New Roman"/>
          <w:b w:val="false"/>
          <w:i w:val="false"/>
          <w:color w:val="000000"/>
          <w:sz w:val="28"/>
        </w:rPr>
        <w:t xml:space="preserve">
                                 оқыту.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прокуратура органдары қызметкерлерiнiң біліктілігін арттыру жоспарын орындау. Мамандардың кәсiби білімін тереңдету, тиісті сертификаттар бере отырып, прокуратура органдары қызметкерлерінің біліктілігін арттыру.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619 қосымша</w:t>
            </w:r>
          </w:p>
        </w:tc>
      </w:tr>
    </w:tbl>
    <w:p>
      <w:pPr>
        <w:spacing w:after="0"/>
        <w:ind w:left="0"/>
        <w:jc w:val="both"/>
      </w:pPr>
      <w:r>
        <w:rPr>
          <w:rFonts w:ascii="Times New Roman"/>
          <w:b w:val="false"/>
          <w:i w:val="false"/>
          <w:color w:val="ff0000"/>
          <w:sz w:val="28"/>
        </w:rPr>
        <w:t xml:space="preserve">
      ЕСКЕРТУ. Қосымша өзгерді - Қазақстан Республикасы Үкіметінің </w:t>
      </w:r>
    </w:p>
    <w:p>
      <w:pPr>
        <w:spacing w:after="0"/>
        <w:ind w:left="0"/>
        <w:jc w:val="both"/>
      </w:pPr>
      <w:r>
        <w:rPr>
          <w:rFonts w:ascii="Times New Roman"/>
          <w:b w:val="false"/>
          <w:i w:val="false"/>
          <w:color w:val="000000"/>
          <w:sz w:val="28"/>
        </w:rPr>
        <w:t xml:space="preserve">
      2003 жылңы 15 қыркүйектегі N 150к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Бас прокуратурасы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030 "</w:t>
      </w:r>
      <w:r>
        <w:rPr>
          <w:rFonts w:ascii="Times New Roman"/>
          <w:b w:val="false"/>
          <w:i w:val="false"/>
          <w:color w:val="000000"/>
          <w:sz w:val="28"/>
        </w:rPr>
        <w:t xml:space="preserve">Қылмыстық және жедел есептердi жүргiзу" бюджеттiк </w:t>
      </w:r>
    </w:p>
    <w:p>
      <w:pPr>
        <w:spacing w:after="0"/>
        <w:ind w:left="0"/>
        <w:jc w:val="both"/>
      </w:pPr>
      <w:r>
        <w:rPr>
          <w:rFonts w:ascii="Times New Roman"/>
          <w:b w:val="false"/>
          <w:i w:val="false"/>
          <w:color w:val="000000"/>
          <w:sz w:val="28"/>
        </w:rPr>
        <w:t xml:space="preserve">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1750 мың теңге (бip миллион жетi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"Прокуратура туралы" Қазақстан Республикасының 1995 жылғы 21 желтоқсандағы Заңының </w:t>
      </w:r>
      <w:r>
        <w:rPr>
          <w:rFonts w:ascii="Times New Roman"/>
          <w:b w:val="false"/>
          <w:i w:val="false"/>
          <w:color w:val="000000"/>
          <w:sz w:val="28"/>
        </w:rPr>
        <w:t xml:space="preserve">56-бабы </w:t>
      </w:r>
      <w:r>
        <w:rPr>
          <w:rFonts w:ascii="Times New Roman"/>
          <w:b w:val="false"/>
          <w:i w:val="false"/>
          <w:color w:val="000000"/>
          <w:sz w:val="28"/>
        </w:rPr>
        <w:t xml:space="preserve">; "Қазақстан Республикасы құқық қорғау органдарының жүйесiн одан әрi реформалау жөнiндегi шаралар туралы" Қазақстан Республикасы Президентiнiң 1997 жылғы 22 сәуiрдегi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қылмысқа қарсы күрес, азаматтардың құқықтары мен бостандықтарын қорғау мiндеттерiн шешу кезiнде мемлекетаралық өзара қарым-қатынас. </w:t>
      </w:r>
    </w:p>
    <w:p>
      <w:pPr>
        <w:spacing w:after="0"/>
        <w:ind w:left="0"/>
        <w:jc w:val="both"/>
      </w:pPr>
      <w:r>
        <w:rPr>
          <w:rFonts w:ascii="Times New Roman"/>
          <w:b w:val="false"/>
          <w:i w:val="false"/>
          <w:color w:val="000000"/>
          <w:sz w:val="28"/>
        </w:rPr>
        <w:t xml:space="preserve">
      5. Бюджеттiк бағдарламаның мiндеттерi: тараптардан әрқайсысынан мемлекетаралық ақпараттық банкiге келiп түсетiн есепке алу материалдарының санына байланысты үлестiк қатысушы нысандағы мемлекетаралық ақпараттық банкiнiң мазмұны.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Бағдарламаның!Бағдарламаны (кіші!Іске !   Жауапты </w:t>
      </w:r>
    </w:p>
    <w:p>
      <w:pPr>
        <w:spacing w:after="0"/>
        <w:ind w:left="0"/>
        <w:jc w:val="both"/>
      </w:pPr>
      <w:r>
        <w:rPr>
          <w:rFonts w:ascii="Times New Roman"/>
          <w:b w:val="false"/>
          <w:i w:val="false"/>
          <w:color w:val="000000"/>
          <w:sz w:val="28"/>
        </w:rPr>
        <w:t xml:space="preserve">
       !дар.!бағ.!   атауы      !бағдарламаны) іске!асыру! орындаушылар </w:t>
      </w:r>
    </w:p>
    <w:p>
      <w:pPr>
        <w:spacing w:after="0"/>
        <w:ind w:left="0"/>
        <w:jc w:val="both"/>
      </w:pPr>
      <w:r>
        <w:rPr>
          <w:rFonts w:ascii="Times New Roman"/>
          <w:b w:val="false"/>
          <w:i w:val="false"/>
          <w:color w:val="000000"/>
          <w:sz w:val="28"/>
        </w:rPr>
        <w:t xml:space="preserve">
       !ла. !дар.!              ! асыру жөніндегі  !мер. ! </w:t>
      </w:r>
    </w:p>
    <w:p>
      <w:pPr>
        <w:spacing w:after="0"/>
        <w:ind w:left="0"/>
        <w:jc w:val="both"/>
      </w:pPr>
      <w:r>
        <w:rPr>
          <w:rFonts w:ascii="Times New Roman"/>
          <w:b w:val="false"/>
          <w:i w:val="false"/>
          <w:color w:val="000000"/>
          <w:sz w:val="28"/>
        </w:rPr>
        <w:t xml:space="preserve">
       !ма. !ла. !              !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031 Ресей Федера.  Қазақстан Респуб.  Жыл  Қазақстан Рес. </w:t>
      </w:r>
    </w:p>
    <w:p>
      <w:pPr>
        <w:spacing w:after="0"/>
        <w:ind w:left="0"/>
        <w:jc w:val="both"/>
      </w:pPr>
      <w:r>
        <w:rPr>
          <w:rFonts w:ascii="Times New Roman"/>
          <w:b w:val="false"/>
          <w:i w:val="false"/>
          <w:color w:val="000000"/>
          <w:sz w:val="28"/>
        </w:rPr>
        <w:t xml:space="preserve">
                  циясы ІІМ БАО  ликасының үлес     бойы публикасының </w:t>
      </w:r>
    </w:p>
    <w:p>
      <w:pPr>
        <w:spacing w:after="0"/>
        <w:ind w:left="0"/>
        <w:jc w:val="both"/>
      </w:pPr>
      <w:r>
        <w:rPr>
          <w:rFonts w:ascii="Times New Roman"/>
          <w:b w:val="false"/>
          <w:i w:val="false"/>
          <w:color w:val="000000"/>
          <w:sz w:val="28"/>
        </w:rPr>
        <w:t xml:space="preserve">
                  Мемлекетаралық қаражаты бойынша        Бас прокурату. </w:t>
      </w:r>
    </w:p>
    <w:p>
      <w:pPr>
        <w:spacing w:after="0"/>
        <w:ind w:left="0"/>
        <w:jc w:val="both"/>
      </w:pPr>
      <w:r>
        <w:rPr>
          <w:rFonts w:ascii="Times New Roman"/>
          <w:b w:val="false"/>
          <w:i w:val="false"/>
          <w:color w:val="000000"/>
          <w:sz w:val="28"/>
        </w:rPr>
        <w:t xml:space="preserve">
                  ақпараттық     Ресей Федерациясы       расы, Қазақстан </w:t>
      </w:r>
    </w:p>
    <w:p>
      <w:pPr>
        <w:spacing w:after="0"/>
        <w:ind w:left="0"/>
        <w:jc w:val="both"/>
      </w:pPr>
      <w:r>
        <w:rPr>
          <w:rFonts w:ascii="Times New Roman"/>
          <w:b w:val="false"/>
          <w:i w:val="false"/>
          <w:color w:val="000000"/>
          <w:sz w:val="28"/>
        </w:rPr>
        <w:t xml:space="preserve">
                  банкiн үлестік Iшкi iстер мини.        Республикасының </w:t>
      </w:r>
    </w:p>
    <w:p>
      <w:pPr>
        <w:spacing w:after="0"/>
        <w:ind w:left="0"/>
        <w:jc w:val="both"/>
      </w:pPr>
      <w:r>
        <w:rPr>
          <w:rFonts w:ascii="Times New Roman"/>
          <w:b w:val="false"/>
          <w:i w:val="false"/>
          <w:color w:val="000000"/>
          <w:sz w:val="28"/>
        </w:rPr>
        <w:t xml:space="preserve">
                  ұстау          стрлiгi Бас ақпарат     Бас прокурату. </w:t>
      </w:r>
    </w:p>
    <w:p>
      <w:pPr>
        <w:spacing w:after="0"/>
        <w:ind w:left="0"/>
        <w:jc w:val="both"/>
      </w:pPr>
      <w:r>
        <w:rPr>
          <w:rFonts w:ascii="Times New Roman"/>
          <w:b w:val="false"/>
          <w:i w:val="false"/>
          <w:color w:val="000000"/>
          <w:sz w:val="28"/>
        </w:rPr>
        <w:t xml:space="preserve">
                                 орталығының Мемле.      расының Құқықтық </w:t>
      </w:r>
    </w:p>
    <w:p>
      <w:pPr>
        <w:spacing w:after="0"/>
        <w:ind w:left="0"/>
        <w:jc w:val="both"/>
      </w:pPr>
      <w:r>
        <w:rPr>
          <w:rFonts w:ascii="Times New Roman"/>
          <w:b w:val="false"/>
          <w:i w:val="false"/>
          <w:color w:val="000000"/>
          <w:sz w:val="28"/>
        </w:rPr>
        <w:t xml:space="preserve">
                                 кетаралық ақпарат       статистика және </w:t>
      </w:r>
    </w:p>
    <w:p>
      <w:pPr>
        <w:spacing w:after="0"/>
        <w:ind w:left="0"/>
        <w:jc w:val="both"/>
      </w:pPr>
      <w:r>
        <w:rPr>
          <w:rFonts w:ascii="Times New Roman"/>
          <w:b w:val="false"/>
          <w:i w:val="false"/>
          <w:color w:val="000000"/>
          <w:sz w:val="28"/>
        </w:rPr>
        <w:t xml:space="preserve">
                                 банкiсiнiң ағымдағы     арнайы есепке алу </w:t>
      </w:r>
    </w:p>
    <w:p>
      <w:pPr>
        <w:spacing w:after="0"/>
        <w:ind w:left="0"/>
        <w:jc w:val="both"/>
      </w:pPr>
      <w:r>
        <w:rPr>
          <w:rFonts w:ascii="Times New Roman"/>
          <w:b w:val="false"/>
          <w:i w:val="false"/>
          <w:color w:val="000000"/>
          <w:sz w:val="28"/>
        </w:rPr>
        <w:t xml:space="preserve">
                                 төлемдерiн төлеу        жөніндегі комите </w:t>
      </w:r>
    </w:p>
    <w:p>
      <w:pPr>
        <w:spacing w:after="0"/>
        <w:ind w:left="0"/>
        <w:jc w:val="both"/>
      </w:pPr>
      <w:r>
        <w:rPr>
          <w:rFonts w:ascii="Times New Roman"/>
          <w:b w:val="false"/>
          <w:i w:val="false"/>
          <w:color w:val="000000"/>
          <w:sz w:val="28"/>
        </w:rPr>
        <w:t xml:space="preserve">
                                                         ті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мемлекетаралық мүдделерден шығатын қылмыстарды алдын-алу, ашу және тергеу мақсатында жедел-анықтамалық, iздестiру, криминалдық және өзге есепке алынатын мәлiметтердi ұсыну.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620 қосымша</w:t>
            </w:r>
          </w:p>
        </w:tc>
      </w:tr>
    </w:tbl>
    <w:p>
      <w:pPr>
        <w:spacing w:after="0"/>
        <w:ind w:left="0"/>
        <w:jc w:val="both"/>
      </w:pPr>
      <w:r>
        <w:rPr>
          <w:rFonts w:ascii="Times New Roman"/>
          <w:b w:val="false"/>
          <w:i w:val="false"/>
          <w:color w:val="000000"/>
          <w:sz w:val="28"/>
        </w:rPr>
        <w:t xml:space="preserve">
      Қазақстан Республикасының Бас прокуратурасы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039 "</w:t>
      </w:r>
      <w:r>
        <w:rPr>
          <w:rFonts w:ascii="Times New Roman"/>
          <w:b w:val="false"/>
          <w:i w:val="false"/>
          <w:color w:val="000000"/>
          <w:sz w:val="28"/>
        </w:rPr>
        <w:t xml:space="preserve">Қылмыс адамдарды экстрадициялауды қамтамасыз ету" </w:t>
      </w:r>
    </w:p>
    <w:p>
      <w:pPr>
        <w:spacing w:after="0"/>
        <w:ind w:left="0"/>
        <w:jc w:val="both"/>
      </w:pPr>
      <w:r>
        <w:rPr>
          <w:rFonts w:ascii="Times New Roman"/>
          <w:b w:val="false"/>
          <w:i w:val="false"/>
          <w:color w:val="000000"/>
          <w:sz w:val="28"/>
        </w:rPr>
        <w:t xml:space="preserve">
      республикалық бюджеттiк бағдарламасының </w:t>
      </w:r>
    </w:p>
    <w:p>
      <w:pPr>
        <w:spacing w:after="0"/>
        <w:ind w:left="0"/>
        <w:jc w:val="both"/>
      </w:pPr>
      <w:r>
        <w:rPr>
          <w:rFonts w:ascii="Times New Roman"/>
          <w:b w:val="false"/>
          <w:i w:val="false"/>
          <w:color w:val="000000"/>
          <w:sz w:val="28"/>
        </w:rPr>
        <w:t xml:space="preserve">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9262 мың теңге (тоғыз миллион екi жүз алпыс екi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Қылмыстық iс жүргiзу кодексiнiң </w:t>
      </w:r>
      <w:r>
        <w:rPr>
          <w:rFonts w:ascii="Times New Roman"/>
          <w:b w:val="false"/>
          <w:i w:val="false"/>
          <w:color w:val="000000"/>
          <w:sz w:val="28"/>
        </w:rPr>
        <w:t xml:space="preserve">534, </w:t>
      </w:r>
      <w:r>
        <w:rPr>
          <w:rFonts w:ascii="Times New Roman"/>
          <w:b w:val="false"/>
          <w:i w:val="false"/>
          <w:color w:val="000000"/>
          <w:sz w:val="28"/>
        </w:rPr>
        <w:t xml:space="preserve">537 </w:t>
      </w:r>
      <w:r>
        <w:rPr>
          <w:rFonts w:ascii="Times New Roman"/>
          <w:b w:val="false"/>
          <w:i w:val="false"/>
          <w:color w:val="000000"/>
          <w:sz w:val="28"/>
        </w:rPr>
        <w:t xml:space="preserve">- </w:t>
      </w:r>
      <w:r>
        <w:rPr>
          <w:rFonts w:ascii="Times New Roman"/>
          <w:b w:val="false"/>
          <w:i w:val="false"/>
          <w:color w:val="000000"/>
          <w:sz w:val="28"/>
        </w:rPr>
        <w:t xml:space="preserve">541-баптары </w:t>
      </w:r>
      <w:r>
        <w:rPr>
          <w:rFonts w:ascii="Times New Roman"/>
          <w:b w:val="false"/>
          <w:i w:val="false"/>
          <w:color w:val="000000"/>
          <w:sz w:val="28"/>
        </w:rPr>
        <w:t xml:space="preserve">; "Прокуратура туралы" Қазақстан Республикасының 1995 жылғы 21 желтоқсандағы Қазақстан Республикасының Заңының </w:t>
      </w:r>
      <w:r>
        <w:rPr>
          <w:rFonts w:ascii="Times New Roman"/>
          <w:b w:val="false"/>
          <w:i w:val="false"/>
          <w:color w:val="000000"/>
          <w:sz w:val="28"/>
        </w:rPr>
        <w:t xml:space="preserve">56-бабы </w:t>
      </w:r>
      <w:r>
        <w:rPr>
          <w:rFonts w:ascii="Times New Roman"/>
          <w:b w:val="false"/>
          <w:i w:val="false"/>
          <w:color w:val="000000"/>
          <w:sz w:val="28"/>
        </w:rPr>
        <w:t xml:space="preserve">; "Азаматтық, отбасылық және қылмыстық iстер бойынша құқықтық көмек және құқықтық қатынастар туралы" Конвенциясы.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қылмыстық қудалау саласындағы алынған халықаралық мiндеттемелердi жедел орындау және қамтамасыз ету. </w:t>
      </w:r>
    </w:p>
    <w:p>
      <w:pPr>
        <w:spacing w:after="0"/>
        <w:ind w:left="0"/>
        <w:jc w:val="both"/>
      </w:pPr>
      <w:r>
        <w:rPr>
          <w:rFonts w:ascii="Times New Roman"/>
          <w:b w:val="false"/>
          <w:i w:val="false"/>
          <w:color w:val="000000"/>
          <w:sz w:val="28"/>
        </w:rPr>
        <w:t xml:space="preserve">
      5. Бюджеттiк бағдарламаның мiндеттерi: шетелде ұсталған Қазақстан Республикасының азаматтарын экстрадициялау саласындағы халықаралық ынтымақтастықты кеңейту.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Бағдарламаның!Бағдарламаны іске !Іске !   Жауапты </w:t>
      </w:r>
    </w:p>
    <w:p>
      <w:pPr>
        <w:spacing w:after="0"/>
        <w:ind w:left="0"/>
        <w:jc w:val="both"/>
      </w:pPr>
      <w:r>
        <w:rPr>
          <w:rFonts w:ascii="Times New Roman"/>
          <w:b w:val="false"/>
          <w:i w:val="false"/>
          <w:color w:val="000000"/>
          <w:sz w:val="28"/>
        </w:rPr>
        <w:t xml:space="preserve">
       !дар.!бағ.!     атауы    ! асыру жөніндегі  !асыру! орындаушылар </w:t>
      </w:r>
    </w:p>
    <w:p>
      <w:pPr>
        <w:spacing w:after="0"/>
        <w:ind w:left="0"/>
        <w:jc w:val="both"/>
      </w:pPr>
      <w:r>
        <w:rPr>
          <w:rFonts w:ascii="Times New Roman"/>
          <w:b w:val="false"/>
          <w:i w:val="false"/>
          <w:color w:val="000000"/>
          <w:sz w:val="28"/>
        </w:rPr>
        <w:t xml:space="preserve">
       !ла. !дар.!              !    іс-шаралар    !мер. ! </w:t>
      </w:r>
    </w:p>
    <w:p>
      <w:pPr>
        <w:spacing w:after="0"/>
        <w:ind w:left="0"/>
        <w:jc w:val="both"/>
      </w:pPr>
      <w:r>
        <w:rPr>
          <w:rFonts w:ascii="Times New Roman"/>
          <w:b w:val="false"/>
          <w:i w:val="false"/>
          <w:color w:val="000000"/>
          <w:sz w:val="28"/>
        </w:rPr>
        <w:t xml:space="preserve">
       !ма. !ла. !              !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039      Қылмыс жасаған Арнайы экстрадиция. Жыл  Қазақстан Рес. </w:t>
      </w:r>
    </w:p>
    <w:p>
      <w:pPr>
        <w:spacing w:after="0"/>
        <w:ind w:left="0"/>
        <w:jc w:val="both"/>
      </w:pPr>
      <w:r>
        <w:rPr>
          <w:rFonts w:ascii="Times New Roman"/>
          <w:b w:val="false"/>
          <w:i w:val="false"/>
          <w:color w:val="000000"/>
          <w:sz w:val="28"/>
        </w:rPr>
        <w:t xml:space="preserve">
                  адамдарды      лық топты жолдау    бойы публикасының </w:t>
      </w:r>
    </w:p>
    <w:p>
      <w:pPr>
        <w:spacing w:after="0"/>
        <w:ind w:left="0"/>
        <w:jc w:val="both"/>
      </w:pPr>
      <w:r>
        <w:rPr>
          <w:rFonts w:ascii="Times New Roman"/>
          <w:b w:val="false"/>
          <w:i w:val="false"/>
          <w:color w:val="000000"/>
          <w:sz w:val="28"/>
        </w:rPr>
        <w:t xml:space="preserve">
                  экстрадиция.   және анықталып,          Бас прокурату. </w:t>
      </w:r>
    </w:p>
    <w:p>
      <w:pPr>
        <w:spacing w:after="0"/>
        <w:ind w:left="0"/>
        <w:jc w:val="both"/>
      </w:pPr>
      <w:r>
        <w:rPr>
          <w:rFonts w:ascii="Times New Roman"/>
          <w:b w:val="false"/>
          <w:i w:val="false"/>
          <w:color w:val="000000"/>
          <w:sz w:val="28"/>
        </w:rPr>
        <w:t xml:space="preserve">
                  лауды қамтама. ұсталған қылмыскер.      расы </w:t>
      </w:r>
    </w:p>
    <w:p>
      <w:pPr>
        <w:spacing w:after="0"/>
        <w:ind w:left="0"/>
        <w:jc w:val="both"/>
      </w:pPr>
      <w:r>
        <w:rPr>
          <w:rFonts w:ascii="Times New Roman"/>
          <w:b w:val="false"/>
          <w:i w:val="false"/>
          <w:color w:val="000000"/>
          <w:sz w:val="28"/>
        </w:rPr>
        <w:t xml:space="preserve">
                  сыз ету        лерді әлемнiң әр </w:t>
      </w:r>
    </w:p>
    <w:p>
      <w:pPr>
        <w:spacing w:after="0"/>
        <w:ind w:left="0"/>
        <w:jc w:val="both"/>
      </w:pPr>
      <w:r>
        <w:rPr>
          <w:rFonts w:ascii="Times New Roman"/>
          <w:b w:val="false"/>
          <w:i w:val="false"/>
          <w:color w:val="000000"/>
          <w:sz w:val="28"/>
        </w:rPr>
        <w:t xml:space="preserve">
                                 елдерiнен Қазақстан </w:t>
      </w:r>
    </w:p>
    <w:p>
      <w:pPr>
        <w:spacing w:after="0"/>
        <w:ind w:left="0"/>
        <w:jc w:val="both"/>
      </w:pPr>
      <w:r>
        <w:rPr>
          <w:rFonts w:ascii="Times New Roman"/>
          <w:b w:val="false"/>
          <w:i w:val="false"/>
          <w:color w:val="000000"/>
          <w:sz w:val="28"/>
        </w:rPr>
        <w:t xml:space="preserve">
                                 Республикасына </w:t>
      </w:r>
    </w:p>
    <w:p>
      <w:pPr>
        <w:spacing w:after="0"/>
        <w:ind w:left="0"/>
        <w:jc w:val="both"/>
      </w:pPr>
      <w:r>
        <w:rPr>
          <w:rFonts w:ascii="Times New Roman"/>
          <w:b w:val="false"/>
          <w:i w:val="false"/>
          <w:color w:val="000000"/>
          <w:sz w:val="28"/>
        </w:rPr>
        <w:t xml:space="preserve">
                                 экстрадициясы мәсе. </w:t>
      </w:r>
    </w:p>
    <w:p>
      <w:pPr>
        <w:spacing w:after="0"/>
        <w:ind w:left="0"/>
        <w:jc w:val="both"/>
      </w:pPr>
      <w:r>
        <w:rPr>
          <w:rFonts w:ascii="Times New Roman"/>
          <w:b w:val="false"/>
          <w:i w:val="false"/>
          <w:color w:val="000000"/>
          <w:sz w:val="28"/>
        </w:rPr>
        <w:t xml:space="preserve">
                                 лелерiн жедел шешудi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қылмыстарды ашу, оны жасаған адамдарды әшкерлеу және қылмыстық жауапкершiлiкке тарту, қылмыстық әрекет жасағаны үшін міндетті түрде жазалау.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621 қосымша</w:t>
            </w:r>
          </w:p>
        </w:tc>
      </w:tr>
    </w:tbl>
    <w:p>
      <w:pPr>
        <w:spacing w:after="0"/>
        <w:ind w:left="0"/>
        <w:jc w:val="both"/>
      </w:pPr>
      <w:r>
        <w:rPr>
          <w:rFonts w:ascii="Times New Roman"/>
          <w:b w:val="false"/>
          <w:i w:val="false"/>
          <w:color w:val="000000"/>
          <w:sz w:val="28"/>
        </w:rPr>
        <w:t xml:space="preserve">
      Қазақстан Республикасының Бас прокуратурасы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040 "</w:t>
      </w:r>
      <w:r>
        <w:rPr>
          <w:rFonts w:ascii="Times New Roman"/>
          <w:b w:val="false"/>
          <w:i w:val="false"/>
          <w:color w:val="000000"/>
          <w:sz w:val="28"/>
        </w:rPr>
        <w:t xml:space="preserve">Кеден баждары мен төлемдерi бойынша берешектi өтеу" </w:t>
      </w:r>
    </w:p>
    <w:p>
      <w:pPr>
        <w:spacing w:after="0"/>
        <w:ind w:left="0"/>
        <w:jc w:val="both"/>
      </w:pPr>
      <w:r>
        <w:rPr>
          <w:rFonts w:ascii="Times New Roman"/>
          <w:b w:val="false"/>
          <w:i w:val="false"/>
          <w:color w:val="000000"/>
          <w:sz w:val="28"/>
        </w:rPr>
        <w:t xml:space="preserve">
      республикалық бюджеттiк бағдарламасының </w:t>
      </w:r>
    </w:p>
    <w:p>
      <w:pPr>
        <w:spacing w:after="0"/>
        <w:ind w:left="0"/>
        <w:jc w:val="both"/>
      </w:pPr>
      <w:r>
        <w:rPr>
          <w:rFonts w:ascii="Times New Roman"/>
          <w:b w:val="false"/>
          <w:i w:val="false"/>
          <w:color w:val="000000"/>
          <w:sz w:val="28"/>
        </w:rPr>
        <w:t xml:space="preserve">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298893 мың теңге (екi жүз тоқсан сегiз миллион сегiз жүз тоқсан үш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"Прокуратура туралы" Қазақстан Республикасының 1995 жылғы 21 желтоқсандағы Заңының </w:t>
      </w:r>
      <w:r>
        <w:rPr>
          <w:rFonts w:ascii="Times New Roman"/>
          <w:b w:val="false"/>
          <w:i w:val="false"/>
          <w:color w:val="000000"/>
          <w:sz w:val="28"/>
        </w:rPr>
        <w:t xml:space="preserve">56-бабы </w:t>
      </w: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Республикасының 1996 жылғы 26 қаңтардағы Заңының </w:t>
      </w:r>
      <w:r>
        <w:rPr>
          <w:rFonts w:ascii="Times New Roman"/>
          <w:b w:val="false"/>
          <w:i w:val="false"/>
          <w:color w:val="000000"/>
          <w:sz w:val="28"/>
        </w:rPr>
        <w:t xml:space="preserve">6-бабы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әкiмшілiк ғимарат құрылысына сатып алынған, кеден төлемдерiн салудан босатылған, құрылыс материалдары мен жабдықтарға кеткен шығындарды өтеу бойынша Бас прокуратура мiндеттемелерiн орындау. </w:t>
      </w:r>
    </w:p>
    <w:p>
      <w:pPr>
        <w:spacing w:after="0"/>
        <w:ind w:left="0"/>
        <w:jc w:val="both"/>
      </w:pPr>
      <w:r>
        <w:rPr>
          <w:rFonts w:ascii="Times New Roman"/>
          <w:b w:val="false"/>
          <w:i w:val="false"/>
          <w:color w:val="000000"/>
          <w:sz w:val="28"/>
        </w:rPr>
        <w:t xml:space="preserve">
      5. Бюджеттiк бағдарламаның мiндеттерi: мемлекет Басшысының қатысуымен хаттамалық кеңесiнде анықталған Қазақстан Республикасы Бас прокуратурасының әкiмшiлiк ғимаратының құрылысын белгiленген мерзiмде аяқтау. Заңдылықтың сақталуына жоғары қадағалауды жүзеге асыру үшiн прокуратура органдары қызметкерлерiне жағдай жасау.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Бағдарламаның!Бағдарламаны (кіші!Іске !   Жауапты </w:t>
      </w:r>
    </w:p>
    <w:p>
      <w:pPr>
        <w:spacing w:after="0"/>
        <w:ind w:left="0"/>
        <w:jc w:val="both"/>
      </w:pPr>
      <w:r>
        <w:rPr>
          <w:rFonts w:ascii="Times New Roman"/>
          <w:b w:val="false"/>
          <w:i w:val="false"/>
          <w:color w:val="000000"/>
          <w:sz w:val="28"/>
        </w:rPr>
        <w:t xml:space="preserve">
       !дар.!бағ.!     атауы    !бағдарламаны)іске !асыру! орындаушылар </w:t>
      </w:r>
    </w:p>
    <w:p>
      <w:pPr>
        <w:spacing w:after="0"/>
        <w:ind w:left="0"/>
        <w:jc w:val="both"/>
      </w:pPr>
      <w:r>
        <w:rPr>
          <w:rFonts w:ascii="Times New Roman"/>
          <w:b w:val="false"/>
          <w:i w:val="false"/>
          <w:color w:val="000000"/>
          <w:sz w:val="28"/>
        </w:rPr>
        <w:t xml:space="preserve">
       !ла. !дар.!              ! асыру жөніндегі  !мер. ! </w:t>
      </w:r>
    </w:p>
    <w:p>
      <w:pPr>
        <w:spacing w:after="0"/>
        <w:ind w:left="0"/>
        <w:jc w:val="both"/>
      </w:pPr>
      <w:r>
        <w:rPr>
          <w:rFonts w:ascii="Times New Roman"/>
          <w:b w:val="false"/>
          <w:i w:val="false"/>
          <w:color w:val="000000"/>
          <w:sz w:val="28"/>
        </w:rPr>
        <w:t xml:space="preserve">
       !ма. !ла. !              !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Кеден баждары  Қазақстан Республи. 2003  Қазақстан Рес. </w:t>
      </w:r>
    </w:p>
    <w:p>
      <w:pPr>
        <w:spacing w:after="0"/>
        <w:ind w:left="0"/>
        <w:jc w:val="both"/>
      </w:pPr>
      <w:r>
        <w:rPr>
          <w:rFonts w:ascii="Times New Roman"/>
          <w:b w:val="false"/>
          <w:i w:val="false"/>
          <w:color w:val="000000"/>
          <w:sz w:val="28"/>
        </w:rPr>
        <w:t xml:space="preserve">
                  және төлемдерi касының Үкiметi    жылдың публикасының </w:t>
      </w:r>
    </w:p>
    <w:p>
      <w:pPr>
        <w:spacing w:after="0"/>
        <w:ind w:left="0"/>
        <w:jc w:val="both"/>
      </w:pPr>
      <w:r>
        <w:rPr>
          <w:rFonts w:ascii="Times New Roman"/>
          <w:b w:val="false"/>
          <w:i w:val="false"/>
          <w:color w:val="000000"/>
          <w:sz w:val="28"/>
        </w:rPr>
        <w:t xml:space="preserve">
                  бойынша бере.  белгiлеген тәртiп. ақпаны Бас прокурату. </w:t>
      </w:r>
    </w:p>
    <w:p>
      <w:pPr>
        <w:spacing w:after="0"/>
        <w:ind w:left="0"/>
        <w:jc w:val="both"/>
      </w:pPr>
      <w:r>
        <w:rPr>
          <w:rFonts w:ascii="Times New Roman"/>
          <w:b w:val="false"/>
          <w:i w:val="false"/>
          <w:color w:val="000000"/>
          <w:sz w:val="28"/>
        </w:rPr>
        <w:t xml:space="preserve">
                  шектi өтеу.    пен арнайы экономи.       расы. </w:t>
      </w:r>
    </w:p>
    <w:p>
      <w:pPr>
        <w:spacing w:after="0"/>
        <w:ind w:left="0"/>
        <w:jc w:val="both"/>
      </w:pPr>
      <w:r>
        <w:rPr>
          <w:rFonts w:ascii="Times New Roman"/>
          <w:b w:val="false"/>
          <w:i w:val="false"/>
          <w:color w:val="000000"/>
          <w:sz w:val="28"/>
        </w:rPr>
        <w:t xml:space="preserve">
                                 калық аймақтың </w:t>
      </w:r>
    </w:p>
    <w:p>
      <w:pPr>
        <w:spacing w:after="0"/>
        <w:ind w:left="0"/>
        <w:jc w:val="both"/>
      </w:pPr>
      <w:r>
        <w:rPr>
          <w:rFonts w:ascii="Times New Roman"/>
          <w:b w:val="false"/>
          <w:i w:val="false"/>
          <w:color w:val="000000"/>
          <w:sz w:val="28"/>
        </w:rPr>
        <w:t xml:space="preserve">
                                 таралуына байланысты </w:t>
      </w:r>
    </w:p>
    <w:p>
      <w:pPr>
        <w:spacing w:after="0"/>
        <w:ind w:left="0"/>
        <w:jc w:val="both"/>
      </w:pPr>
      <w:r>
        <w:rPr>
          <w:rFonts w:ascii="Times New Roman"/>
          <w:b w:val="false"/>
          <w:i w:val="false"/>
          <w:color w:val="000000"/>
          <w:sz w:val="28"/>
        </w:rPr>
        <w:t xml:space="preserve">
                                 туындаған, әкiмшiлiк </w:t>
      </w:r>
    </w:p>
    <w:p>
      <w:pPr>
        <w:spacing w:after="0"/>
        <w:ind w:left="0"/>
        <w:jc w:val="both"/>
      </w:pPr>
      <w:r>
        <w:rPr>
          <w:rFonts w:ascii="Times New Roman"/>
          <w:b w:val="false"/>
          <w:i w:val="false"/>
          <w:color w:val="000000"/>
          <w:sz w:val="28"/>
        </w:rPr>
        <w:t xml:space="preserve">
                                 ғимаратының құрылысын </w:t>
      </w:r>
    </w:p>
    <w:p>
      <w:pPr>
        <w:spacing w:after="0"/>
        <w:ind w:left="0"/>
        <w:jc w:val="both"/>
      </w:pPr>
      <w:r>
        <w:rPr>
          <w:rFonts w:ascii="Times New Roman"/>
          <w:b w:val="false"/>
          <w:i w:val="false"/>
          <w:color w:val="000000"/>
          <w:sz w:val="28"/>
        </w:rPr>
        <w:t xml:space="preserve">
                                 аяқтауға әкелiнген </w:t>
      </w:r>
    </w:p>
    <w:p>
      <w:pPr>
        <w:spacing w:after="0"/>
        <w:ind w:left="0"/>
        <w:jc w:val="both"/>
      </w:pPr>
      <w:r>
        <w:rPr>
          <w:rFonts w:ascii="Times New Roman"/>
          <w:b w:val="false"/>
          <w:i w:val="false"/>
          <w:color w:val="000000"/>
          <w:sz w:val="28"/>
        </w:rPr>
        <w:t xml:space="preserve">
                                 құрылыс материалдары </w:t>
      </w:r>
    </w:p>
    <w:p>
      <w:pPr>
        <w:spacing w:after="0"/>
        <w:ind w:left="0"/>
        <w:jc w:val="both"/>
      </w:pPr>
      <w:r>
        <w:rPr>
          <w:rFonts w:ascii="Times New Roman"/>
          <w:b w:val="false"/>
          <w:i w:val="false"/>
          <w:color w:val="000000"/>
          <w:sz w:val="28"/>
        </w:rPr>
        <w:t xml:space="preserve">
                                 мен жабдықтары үшiн </w:t>
      </w:r>
    </w:p>
    <w:p>
      <w:pPr>
        <w:spacing w:after="0"/>
        <w:ind w:left="0"/>
        <w:jc w:val="both"/>
      </w:pPr>
      <w:r>
        <w:rPr>
          <w:rFonts w:ascii="Times New Roman"/>
          <w:b w:val="false"/>
          <w:i w:val="false"/>
          <w:color w:val="000000"/>
          <w:sz w:val="28"/>
        </w:rPr>
        <w:t xml:space="preserve">
                                 кеден бажы мен төлемi </w:t>
      </w:r>
    </w:p>
    <w:p>
      <w:pPr>
        <w:spacing w:after="0"/>
        <w:ind w:left="0"/>
        <w:jc w:val="both"/>
      </w:pPr>
      <w:r>
        <w:rPr>
          <w:rFonts w:ascii="Times New Roman"/>
          <w:b w:val="false"/>
          <w:i w:val="false"/>
          <w:color w:val="000000"/>
          <w:sz w:val="28"/>
        </w:rPr>
        <w:t xml:space="preserve">
                                 бойынша берешектердің </w:t>
      </w:r>
    </w:p>
    <w:p>
      <w:pPr>
        <w:spacing w:after="0"/>
        <w:ind w:left="0"/>
        <w:jc w:val="both"/>
      </w:pPr>
      <w:r>
        <w:rPr>
          <w:rFonts w:ascii="Times New Roman"/>
          <w:b w:val="false"/>
          <w:i w:val="false"/>
          <w:color w:val="000000"/>
          <w:sz w:val="28"/>
        </w:rPr>
        <w:t xml:space="preserve">
                                 төлемi.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Бас прокуратурасының ғимарат құрылысын аяқтау, шетел мердiгерлерiнiң алдындағы мiндеттердi толығымен орындау, кеден заңдарын сақтау (орындау).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622 қосымша</w:t>
            </w:r>
          </w:p>
        </w:tc>
      </w:tr>
    </w:tbl>
    <w:p>
      <w:pPr>
        <w:spacing w:after="0"/>
        <w:ind w:left="0"/>
        <w:jc w:val="both"/>
      </w:pPr>
      <w:r>
        <w:rPr>
          <w:rFonts w:ascii="Times New Roman"/>
          <w:b w:val="false"/>
          <w:i w:val="false"/>
          <w:color w:val="ff0000"/>
          <w:sz w:val="28"/>
        </w:rPr>
        <w:t xml:space="preserve">
      ЕСКЕРТУ. Қосымша өзгерді - Қазақстан Республикасы Үкіметінің </w:t>
      </w:r>
    </w:p>
    <w:p>
      <w:pPr>
        <w:spacing w:after="0"/>
        <w:ind w:left="0"/>
        <w:jc w:val="both"/>
      </w:pPr>
      <w:r>
        <w:rPr>
          <w:rFonts w:ascii="Times New Roman"/>
          <w:b w:val="false"/>
          <w:i w:val="false"/>
          <w:color w:val="000000"/>
          <w:sz w:val="28"/>
        </w:rPr>
        <w:t xml:space="preserve">
      2003 жылңы 15 қыркүйектегі N 150к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Қазақстан Республикасының Бас прокуратурасы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600 "</w:t>
      </w:r>
      <w:r>
        <w:rPr>
          <w:rFonts w:ascii="Times New Roman"/>
          <w:b w:val="false"/>
          <w:i w:val="false"/>
          <w:color w:val="000000"/>
          <w:sz w:val="28"/>
        </w:rPr>
        <w:t xml:space="preserve">Қазақстан Республикасының Бас прокуратурасының </w:t>
      </w:r>
    </w:p>
    <w:p>
      <w:pPr>
        <w:spacing w:after="0"/>
        <w:ind w:left="0"/>
        <w:jc w:val="both"/>
      </w:pPr>
      <w:r>
        <w:rPr>
          <w:rFonts w:ascii="Times New Roman"/>
          <w:b w:val="false"/>
          <w:i w:val="false"/>
          <w:color w:val="000000"/>
          <w:sz w:val="28"/>
        </w:rPr>
        <w:t xml:space="preserve">
      Құқықтық статистика және арнайы есепке алу жөніндегікомитетінің ақпараттық </w:t>
      </w:r>
    </w:p>
    <w:p>
      <w:pPr>
        <w:spacing w:after="0"/>
        <w:ind w:left="0"/>
        <w:jc w:val="both"/>
      </w:pPr>
      <w:r>
        <w:rPr>
          <w:rFonts w:ascii="Times New Roman"/>
          <w:b w:val="false"/>
          <w:i w:val="false"/>
          <w:color w:val="000000"/>
          <w:sz w:val="28"/>
        </w:rPr>
        <w:t xml:space="preserve">
      жүйесiн құру" республикалық бюджеттiк бағдарламасының </w:t>
      </w:r>
    </w:p>
    <w:p>
      <w:pPr>
        <w:spacing w:after="0"/>
        <w:ind w:left="0"/>
        <w:jc w:val="both"/>
      </w:pPr>
      <w:r>
        <w:rPr>
          <w:rFonts w:ascii="Times New Roman"/>
          <w:b w:val="false"/>
          <w:i w:val="false"/>
          <w:color w:val="000000"/>
          <w:sz w:val="28"/>
        </w:rPr>
        <w:t xml:space="preserve">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50000 мың теңге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"Прокуратура туралы" Қазақстан Республикасының 1995 жылғы 21 желтоқсандағы Заңының </w:t>
      </w:r>
      <w:r>
        <w:rPr>
          <w:rFonts w:ascii="Times New Roman"/>
          <w:b w:val="false"/>
          <w:i w:val="false"/>
          <w:color w:val="000000"/>
          <w:sz w:val="28"/>
        </w:rPr>
        <w:t xml:space="preserve">56-бабы </w:t>
      </w:r>
      <w:r>
        <w:rPr>
          <w:rFonts w:ascii="Times New Roman"/>
          <w:b w:val="false"/>
          <w:i w:val="false"/>
          <w:color w:val="000000"/>
          <w:sz w:val="28"/>
        </w:rPr>
        <w:t xml:space="preserve">; "Қазақстан Республикасының құқық қорғау органдарының жүйесiн одан әрi реформалау жөнiндегi шаралар туралы" Қазақстан Республикасы Президентiнiң 1997 жылғы 22 сәуiрдегi N 3465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Республикасында қылмысқа қарсы күрес бағдарламасы туралы" Қазақстан Республикасы Үкiметiнiң 2000 жылғы 31 қазандағы N 1641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статистикалық көрсеткiштердiң тұтастығын, уәждiлiгiн және жеткiлiктілiгiн қамтамасыз ету үшiн Қазақстан Республикасында қылмыстар туралы автоматтандырылған ақпараттық мәлiметтер базасын қалыптастыру. </w:t>
      </w:r>
    </w:p>
    <w:p>
      <w:pPr>
        <w:spacing w:after="0"/>
        <w:ind w:left="0"/>
        <w:jc w:val="both"/>
      </w:pPr>
      <w:r>
        <w:rPr>
          <w:rFonts w:ascii="Times New Roman"/>
          <w:b w:val="false"/>
          <w:i w:val="false"/>
          <w:color w:val="000000"/>
          <w:sz w:val="28"/>
        </w:rPr>
        <w:t xml:space="preserve">
      5. Бюджеттiк бағдарламаның мiндеттерi: ақпараттық жүйенi жетiлдiру мақсатында ақпараттық базаны қалыптастыру.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Бағдарламаның!Бағдарламаны (кіші!Іске !   Жауапты </w:t>
      </w:r>
    </w:p>
    <w:p>
      <w:pPr>
        <w:spacing w:after="0"/>
        <w:ind w:left="0"/>
        <w:jc w:val="both"/>
      </w:pPr>
      <w:r>
        <w:rPr>
          <w:rFonts w:ascii="Times New Roman"/>
          <w:b w:val="false"/>
          <w:i w:val="false"/>
          <w:color w:val="000000"/>
          <w:sz w:val="28"/>
        </w:rPr>
        <w:t xml:space="preserve">
       !дар.!бағ.!атауы (кіші   !бағдарламаны)іске !асыру! орындаушылар </w:t>
      </w:r>
    </w:p>
    <w:p>
      <w:pPr>
        <w:spacing w:after="0"/>
        <w:ind w:left="0"/>
        <w:jc w:val="both"/>
      </w:pPr>
      <w:r>
        <w:rPr>
          <w:rFonts w:ascii="Times New Roman"/>
          <w:b w:val="false"/>
          <w:i w:val="false"/>
          <w:color w:val="000000"/>
          <w:sz w:val="28"/>
        </w:rPr>
        <w:t xml:space="preserve">
       !ла. !дар.!бағдарламаның ! асыру жөніндегі  !мер. ! </w:t>
      </w:r>
    </w:p>
    <w:p>
      <w:pPr>
        <w:spacing w:after="0"/>
        <w:ind w:left="0"/>
        <w:jc w:val="both"/>
      </w:pPr>
      <w:r>
        <w:rPr>
          <w:rFonts w:ascii="Times New Roman"/>
          <w:b w:val="false"/>
          <w:i w:val="false"/>
          <w:color w:val="000000"/>
          <w:sz w:val="28"/>
        </w:rPr>
        <w:t xml:space="preserve">
       !ма. !ла. !атауы)        !   іс-шаралар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Қазақстан Рес. "Бiрыңғай үйлестi.  2003    Қазақстан </w:t>
      </w:r>
    </w:p>
    <w:p>
      <w:pPr>
        <w:spacing w:after="0"/>
        <w:ind w:left="0"/>
        <w:jc w:val="both"/>
      </w:pPr>
      <w:r>
        <w:rPr>
          <w:rFonts w:ascii="Times New Roman"/>
          <w:b w:val="false"/>
          <w:i w:val="false"/>
          <w:color w:val="000000"/>
          <w:sz w:val="28"/>
        </w:rPr>
        <w:t xml:space="preserve">
                  публикасының   рiлген статистика.  жылдың  Республика. </w:t>
      </w:r>
    </w:p>
    <w:p>
      <w:pPr>
        <w:spacing w:after="0"/>
        <w:ind w:left="0"/>
        <w:jc w:val="both"/>
      </w:pPr>
      <w:r>
        <w:rPr>
          <w:rFonts w:ascii="Times New Roman"/>
          <w:b w:val="false"/>
          <w:i w:val="false"/>
          <w:color w:val="000000"/>
          <w:sz w:val="28"/>
        </w:rPr>
        <w:t xml:space="preserve">
                  Бас прокурату. лық жүйе"-(1 жинақ) ақпаны- сының Бас </w:t>
      </w:r>
    </w:p>
    <w:p>
      <w:pPr>
        <w:spacing w:after="0"/>
        <w:ind w:left="0"/>
        <w:jc w:val="both"/>
      </w:pPr>
      <w:r>
        <w:rPr>
          <w:rFonts w:ascii="Times New Roman"/>
          <w:b w:val="false"/>
          <w:i w:val="false"/>
          <w:color w:val="000000"/>
          <w:sz w:val="28"/>
        </w:rPr>
        <w:t xml:space="preserve">
                  расы жанындағы автоматтандырылған  желтоқ. прокурату. </w:t>
      </w:r>
    </w:p>
    <w:p>
      <w:pPr>
        <w:spacing w:after="0"/>
        <w:ind w:left="0"/>
        <w:jc w:val="both"/>
      </w:pPr>
      <w:r>
        <w:rPr>
          <w:rFonts w:ascii="Times New Roman"/>
          <w:b w:val="false"/>
          <w:i w:val="false"/>
          <w:color w:val="000000"/>
          <w:sz w:val="28"/>
        </w:rPr>
        <w:t xml:space="preserve">
                  Құқықтық ста.  ақпараттық жүйенiң  саны    расы, Қазақ. </w:t>
      </w:r>
    </w:p>
    <w:p>
      <w:pPr>
        <w:spacing w:after="0"/>
        <w:ind w:left="0"/>
        <w:jc w:val="both"/>
      </w:pPr>
      <w:r>
        <w:rPr>
          <w:rFonts w:ascii="Times New Roman"/>
          <w:b w:val="false"/>
          <w:i w:val="false"/>
          <w:color w:val="000000"/>
          <w:sz w:val="28"/>
        </w:rPr>
        <w:t xml:space="preserve">
                  тистика және   қолданбалы бағдар.          стан Респуб. </w:t>
      </w:r>
    </w:p>
    <w:p>
      <w:pPr>
        <w:spacing w:after="0"/>
        <w:ind w:left="0"/>
        <w:jc w:val="both"/>
      </w:pPr>
      <w:r>
        <w:rPr>
          <w:rFonts w:ascii="Times New Roman"/>
          <w:b w:val="false"/>
          <w:i w:val="false"/>
          <w:color w:val="000000"/>
          <w:sz w:val="28"/>
        </w:rPr>
        <w:t xml:space="preserve">
                  ақпарат орта.  ламалық қамтамасыз          ликасы Бас </w:t>
      </w:r>
    </w:p>
    <w:p>
      <w:pPr>
        <w:spacing w:after="0"/>
        <w:ind w:left="0"/>
        <w:jc w:val="both"/>
      </w:pPr>
      <w:r>
        <w:rPr>
          <w:rFonts w:ascii="Times New Roman"/>
          <w:b w:val="false"/>
          <w:i w:val="false"/>
          <w:color w:val="000000"/>
          <w:sz w:val="28"/>
        </w:rPr>
        <w:t xml:space="preserve">
                  лығының ақпа.  етуiн сатып алу             прокуратура. </w:t>
      </w:r>
    </w:p>
    <w:p>
      <w:pPr>
        <w:spacing w:after="0"/>
        <w:ind w:left="0"/>
        <w:jc w:val="both"/>
      </w:pPr>
      <w:r>
        <w:rPr>
          <w:rFonts w:ascii="Times New Roman"/>
          <w:b w:val="false"/>
          <w:i w:val="false"/>
          <w:color w:val="000000"/>
          <w:sz w:val="28"/>
        </w:rPr>
        <w:t xml:space="preserve">
                  раттық жүйесiн және дайындау.              сының Құқық. </w:t>
      </w:r>
    </w:p>
    <w:p>
      <w:pPr>
        <w:spacing w:after="0"/>
        <w:ind w:left="0"/>
        <w:jc w:val="both"/>
      </w:pPr>
      <w:r>
        <w:rPr>
          <w:rFonts w:ascii="Times New Roman"/>
          <w:b w:val="false"/>
          <w:i w:val="false"/>
          <w:color w:val="000000"/>
          <w:sz w:val="28"/>
        </w:rPr>
        <w:t xml:space="preserve">
                  құру                                       тық статисти. </w:t>
      </w:r>
    </w:p>
    <w:p>
      <w:pPr>
        <w:spacing w:after="0"/>
        <w:ind w:left="0"/>
        <w:jc w:val="both"/>
      </w:pPr>
      <w:r>
        <w:rPr>
          <w:rFonts w:ascii="Times New Roman"/>
          <w:b w:val="false"/>
          <w:i w:val="false"/>
          <w:color w:val="000000"/>
          <w:sz w:val="28"/>
        </w:rPr>
        <w:t xml:space="preserve">
                                                             ка және ар.  </w:t>
      </w:r>
    </w:p>
    <w:p>
      <w:pPr>
        <w:spacing w:after="0"/>
        <w:ind w:left="0"/>
        <w:jc w:val="both"/>
      </w:pPr>
      <w:r>
        <w:rPr>
          <w:rFonts w:ascii="Times New Roman"/>
          <w:b w:val="false"/>
          <w:i w:val="false"/>
          <w:color w:val="000000"/>
          <w:sz w:val="28"/>
        </w:rPr>
        <w:t xml:space="preserve">
                                                             найы жөнінде. </w:t>
      </w:r>
    </w:p>
    <w:p>
      <w:pPr>
        <w:spacing w:after="0"/>
        <w:ind w:left="0"/>
        <w:jc w:val="both"/>
      </w:pPr>
      <w:r>
        <w:rPr>
          <w:rFonts w:ascii="Times New Roman"/>
          <w:b w:val="false"/>
          <w:i w:val="false"/>
          <w:color w:val="000000"/>
          <w:sz w:val="28"/>
        </w:rPr>
        <w:t xml:space="preserve">
                                                             гі комитеті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 бойынша статистикалық есептiң бiрыңғай автоматтандырылған мәлiметтер базасын құру және ақпараттық-статистикалық жүйенi толығымен компьютерлендiру және автоматтандыру үшiн жағдай жасау; құқықтық статистика субъектiлерiнiң қызметтерi және құқық бұзушылық, қылмыстар, оларды жасаған адамдар туралы ақпараттарды өңдеу және жинау жеделдiлiгiн арттыру.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623 қосымша</w:t>
            </w:r>
          </w:p>
        </w:tc>
      </w:tr>
    </w:tbl>
    <w:p>
      <w:pPr>
        <w:spacing w:after="0"/>
        <w:ind w:left="0"/>
        <w:jc w:val="both"/>
      </w:pPr>
      <w:r>
        <w:rPr>
          <w:rFonts w:ascii="Times New Roman"/>
          <w:b w:val="false"/>
          <w:i w:val="false"/>
          <w:color w:val="000000"/>
          <w:sz w:val="28"/>
        </w:rPr>
        <w:t xml:space="preserve">
      Қазақстан Республикасының Бас прокуратурасы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602 "</w:t>
      </w:r>
      <w:r>
        <w:rPr>
          <w:rFonts w:ascii="Times New Roman"/>
          <w:b w:val="false"/>
          <w:i w:val="false"/>
          <w:color w:val="000000"/>
          <w:sz w:val="28"/>
        </w:rPr>
        <w:t xml:space="preserve">Прокуратура органдарын есептеу және ұйымдастыру </w:t>
      </w:r>
    </w:p>
    <w:p>
      <w:pPr>
        <w:spacing w:after="0"/>
        <w:ind w:left="0"/>
        <w:jc w:val="both"/>
      </w:pPr>
      <w:r>
        <w:rPr>
          <w:rFonts w:ascii="Times New Roman"/>
          <w:b w:val="false"/>
          <w:i w:val="false"/>
          <w:color w:val="000000"/>
          <w:sz w:val="28"/>
        </w:rPr>
        <w:t xml:space="preserve">
      техникасымен қамтамасыз ету" бюджеттiк </w:t>
      </w:r>
    </w:p>
    <w:p>
      <w:pPr>
        <w:spacing w:after="0"/>
        <w:ind w:left="0"/>
        <w:jc w:val="both"/>
      </w:pPr>
      <w:r>
        <w:rPr>
          <w:rFonts w:ascii="Times New Roman"/>
          <w:b w:val="false"/>
          <w:i w:val="false"/>
          <w:color w:val="000000"/>
          <w:sz w:val="28"/>
        </w:rPr>
        <w:t xml:space="preserve">
      бағдарламасының 2003 жылға арналған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50000 мың теңге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"Прокуратура туралы" Қазақстан Республикасының 1995 жылғы 21 желтоқсандағы Заңы ( </w:t>
      </w:r>
      <w:r>
        <w:rPr>
          <w:rFonts w:ascii="Times New Roman"/>
          <w:b w:val="false"/>
          <w:i w:val="false"/>
          <w:color w:val="000000"/>
          <w:sz w:val="28"/>
        </w:rPr>
        <w:t xml:space="preserve">53, </w:t>
      </w:r>
      <w:r>
        <w:rPr>
          <w:rFonts w:ascii="Times New Roman"/>
          <w:b w:val="false"/>
          <w:i w:val="false"/>
          <w:color w:val="000000"/>
          <w:sz w:val="28"/>
        </w:rPr>
        <w:t xml:space="preserve">56-баптар </w:t>
      </w:r>
      <w:r>
        <w:rPr>
          <w:rFonts w:ascii="Times New Roman"/>
          <w:b w:val="false"/>
          <w:i w:val="false"/>
          <w:color w:val="000000"/>
          <w:sz w:val="28"/>
        </w:rPr>
        <w:t xml:space="preserve">); "Қазақстан Республикасындағы қылмысқа қарсы күрес бағдарламасы туралы" Қазақстан Республикасы Үкiметiнiң 2000 жылғы 31 қазандағы N 1641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материалдық бөлiктерiнiң елеулi тозуына байланысты нақты және моральды ескірген компьютерлердi ауыстыру және аумақтық прокуратура органдарын қазіргі компьютер техникасымен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прокуратура органдарының техникалық қамтамасыз етiлуiнің прокуратура органдарында дамыту, аймақтық желiлерi негiзiнде бiрыңғай ақпараттық жүйе құру, республиканы автоматтандырылған жұмыс орындарын ұйымдастыру.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N!Бағ.!Кіші! Бағдарламаның!Бағдарламаны іске !Іске !   Жауапты </w:t>
      </w:r>
    </w:p>
    <w:p>
      <w:pPr>
        <w:spacing w:after="0"/>
        <w:ind w:left="0"/>
        <w:jc w:val="both"/>
      </w:pPr>
      <w:r>
        <w:rPr>
          <w:rFonts w:ascii="Times New Roman"/>
          <w:b w:val="false"/>
          <w:i w:val="false"/>
          <w:color w:val="000000"/>
          <w:sz w:val="28"/>
        </w:rPr>
        <w:t xml:space="preserve">
       !дар.!бағ.!атауы (кіші   ! асыру жөніндегі  !асыру! орындаушылар </w:t>
      </w:r>
    </w:p>
    <w:p>
      <w:pPr>
        <w:spacing w:after="0"/>
        <w:ind w:left="0"/>
        <w:jc w:val="both"/>
      </w:pPr>
      <w:r>
        <w:rPr>
          <w:rFonts w:ascii="Times New Roman"/>
          <w:b w:val="false"/>
          <w:i w:val="false"/>
          <w:color w:val="000000"/>
          <w:sz w:val="28"/>
        </w:rPr>
        <w:t xml:space="preserve">
       !ла. !дар.!бағдарламаның !  іс-шаралар      !мер. ! </w:t>
      </w:r>
    </w:p>
    <w:p>
      <w:pPr>
        <w:spacing w:after="0"/>
        <w:ind w:left="0"/>
        <w:jc w:val="both"/>
      </w:pPr>
      <w:r>
        <w:rPr>
          <w:rFonts w:ascii="Times New Roman"/>
          <w:b w:val="false"/>
          <w:i w:val="false"/>
          <w:color w:val="000000"/>
          <w:sz w:val="28"/>
        </w:rPr>
        <w:t xml:space="preserve">
       !ма. !ла. !атауы)        !                  !зім. ! </w:t>
      </w:r>
    </w:p>
    <w:p>
      <w:pPr>
        <w:spacing w:after="0"/>
        <w:ind w:left="0"/>
        <w:jc w:val="both"/>
      </w:pPr>
      <w:r>
        <w:rPr>
          <w:rFonts w:ascii="Times New Roman"/>
          <w:b w:val="false"/>
          <w:i w:val="false"/>
          <w:color w:val="000000"/>
          <w:sz w:val="28"/>
        </w:rPr>
        <w:t xml:space="preserve">
       !ның !ма. !              !                  !дері ! </w:t>
      </w:r>
    </w:p>
    <w:p>
      <w:pPr>
        <w:spacing w:after="0"/>
        <w:ind w:left="0"/>
        <w:jc w:val="both"/>
      </w:pPr>
      <w:r>
        <w:rPr>
          <w:rFonts w:ascii="Times New Roman"/>
          <w:b w:val="false"/>
          <w:i w:val="false"/>
          <w:color w:val="000000"/>
          <w:sz w:val="28"/>
        </w:rPr>
        <w:t xml:space="preserve">
       !коды!ның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Прокуратура                       2003   Қазақстан Рес. </w:t>
      </w:r>
    </w:p>
    <w:p>
      <w:pPr>
        <w:spacing w:after="0"/>
        <w:ind w:left="0"/>
        <w:jc w:val="both"/>
      </w:pPr>
      <w:r>
        <w:rPr>
          <w:rFonts w:ascii="Times New Roman"/>
          <w:b w:val="false"/>
          <w:i w:val="false"/>
          <w:color w:val="000000"/>
          <w:sz w:val="28"/>
        </w:rPr>
        <w:t xml:space="preserve">
                  органдарын                        жылдың публикасының </w:t>
      </w:r>
    </w:p>
    <w:p>
      <w:pPr>
        <w:spacing w:after="0"/>
        <w:ind w:left="0"/>
        <w:jc w:val="both"/>
      </w:pPr>
      <w:r>
        <w:rPr>
          <w:rFonts w:ascii="Times New Roman"/>
          <w:b w:val="false"/>
          <w:i w:val="false"/>
          <w:color w:val="000000"/>
          <w:sz w:val="28"/>
        </w:rPr>
        <w:t xml:space="preserve">
                  есептесу және                     науры. Бас прокурату. </w:t>
      </w:r>
    </w:p>
    <w:p>
      <w:pPr>
        <w:spacing w:after="0"/>
        <w:ind w:left="0"/>
        <w:jc w:val="both"/>
      </w:pPr>
      <w:r>
        <w:rPr>
          <w:rFonts w:ascii="Times New Roman"/>
          <w:b w:val="false"/>
          <w:i w:val="false"/>
          <w:color w:val="000000"/>
          <w:sz w:val="28"/>
        </w:rPr>
        <w:t xml:space="preserve">
      ұйымдастыру                       зы-    расы </w:t>
      </w:r>
    </w:p>
    <w:p>
      <w:pPr>
        <w:spacing w:after="0"/>
        <w:ind w:left="0"/>
        <w:jc w:val="both"/>
      </w:pPr>
      <w:r>
        <w:rPr>
          <w:rFonts w:ascii="Times New Roman"/>
          <w:b w:val="false"/>
          <w:i w:val="false"/>
          <w:color w:val="000000"/>
          <w:sz w:val="28"/>
        </w:rPr>
        <w:t xml:space="preserve">
                  техникасымен                      жел. </w:t>
      </w:r>
    </w:p>
    <w:p>
      <w:pPr>
        <w:spacing w:after="0"/>
        <w:ind w:left="0"/>
        <w:jc w:val="both"/>
      </w:pPr>
      <w:r>
        <w:rPr>
          <w:rFonts w:ascii="Times New Roman"/>
          <w:b w:val="false"/>
          <w:i w:val="false"/>
          <w:color w:val="000000"/>
          <w:sz w:val="28"/>
        </w:rPr>
        <w:t xml:space="preserve">
                  қамтамасыз ету                    тоқсаны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жабдықтарды және бағдарламалық қамтамасыз етудi сатып алу және орнату, аумақтық прокуратура органдарын уақытты компьютер техникасымен қамтамасыз ету, бiрыңғай ақпараттық кеңiстiк құру, заңдылықтың сақталуына қатысты мәселелердi жедел шешу үшiн қызметкерлерге жағдай жасау.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