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9166" w14:textId="a2a9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жылға арналған республикалық бюджеттiк бағдарламалардың паспорттарын бекiту туралы (Қазақстан Республикасы Мемлекеттік материалдық резервтер жөніндегі агенттігі)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желтоқсан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жүйесi туралы" Қазақстан Республикасының 1999 жылғы 1 сәуiрдегi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671, 672, 673, 674, 675, 676-қосымшаларға сәйкес Қазақстан Республикасы Мемлекеттiк материалдық резервтер жөнiндегі агенттiгiнiң 2003 жылға арналған республикалық бюджеттiк бағдарламаларының паспорттары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материалдық резервтер жөніндегі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(бюджеттiк бағдарламаның әкiмшiсi)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"Әкiмшiлiк шығындар"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бюджеттiк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33600 мың теңге (отыз үш миллион алты жүз мың теңге).&lt;*&gt;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2003.01.07. N 150г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Бюджеттік бағдарламаның нормативтiк құқықтық негiзi: "Мемлекеттiк қызмет туралы" 1999 жылғы 23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21-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22-, </w:t>
      </w:r>
      <w:r>
        <w:rPr>
          <w:rFonts w:ascii="Times New Roman"/>
          <w:b w:val="false"/>
          <w:i w:val="false"/>
          <w:color w:val="000000"/>
          <w:sz w:val="28"/>
        </w:rPr>
        <w:t xml:space="preserve">23-, </w:t>
      </w:r>
      <w:r>
        <w:rPr>
          <w:rFonts w:ascii="Times New Roman"/>
          <w:b w:val="false"/>
          <w:i w:val="false"/>
          <w:color w:val="000000"/>
          <w:sz w:val="28"/>
        </w:rPr>
        <w:t xml:space="preserve">24-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25-баптары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"Қазақстан Республикасында мемлекеттiк бюджет есебiнен ұсталатын органдар қызметкерлерiне еңбекақы төлеудiң бiрыңғай жүйесi туралы" 2001 жылғы 25 наурыздағы N 575 Қазақстан Республикасы Президентiнiң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"Қазақстан Республикасының мемлекеттiк органдар жүйесiн әрi қарай оңтайландыру жөнiндегi iс-шаралар туралы" 1999 жылғы 22 қаңтардағы N 29 Қазақстан Республикасы Президентiнiң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материалдық резервтер жөнiндегi агенттiгiнiң мәселелерi" 2001 жылғы 23 қаңтардағы N 111 Қазақстан Республикасы Үкiметiнiң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"Штат саны лимитiн бекiту туралы" 2003 жылғы 1 сәуiрдегi N 314 Қазақстан Республикасы Үкiметiнiң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өзгерді - ҚР Үкіметінің 2003.01.07. N 150г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Бюджеттік бағдарламаны қаржыландыру көздерi: республикалық бюджет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жүктелген функцияларды неғұрлым тиiмдi орындауына қол жеткiзу үшiн Қазақстан Республикасының Мемлекеттiк материалдық резервтер жөнiндегi агенттігi аппаратының қызметiн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Республикасының Мемлекеттiк материалдық резервтер жөнiндегi агенттігi аппаратын ұстау.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жөнiндегі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!Бағ.!Кіші!Бағдарламалар.!Бағдарламаны     ! Іске  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!дар.!бағ.!дың (кіші бағ.!(кіші бағдарлама.! асыру !орындаушылар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!дар.!дарламалардың)!ны) іске асыру   !мерзімі!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  !ла. !атауы         !жөніндегі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!коды!ма  !             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! 3  ! 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Орталық        Қазақстан Рес.    жыл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органның       публикасының      бойын.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аппараты       мемлекеттік мате. да     ның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риалдық резервтер        тік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жөніндегі агент.         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тігінің аппаратын       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бекітілген штат 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кестесі лимиті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шектеріндегі 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бірлік мөлшерін.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дегі ұстау.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өзгерді - ҚР Үкіметінің 2003.01.07. N 150г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нәтижелер: Қазақстан Республикасының Мемлекеттік материалдық резервтер жөніндегі агенттігіне жүктелген функцияларды сапалы және өз мерзімінде орындау.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материалдық резервтер жөніндегі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(бюджеттiк бағдарламаның әкiмшiсi)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 "Кадрлардың бiліктілігін арттыру және оларды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даярлау" республикалық бюджеттік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ПACПOPTЫ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197 мың теңге (бip жүз тоқсан жетi мың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бағдарламаның нормативтiк құқықтық негізі: "Мемлекеттік қызмет туралы" 1999 жылғы 23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Мемлекеттiк материалдық резервтер жөніндегі агенттігінiң мәселелері" 2001 жылғы 23 қаңтардағы N 111 Қазақстан Республикасы Үкiметiнiң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 көздерi: республикалық бюджет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өздерiнің қызметтiк мiндеттерін тиiмдi орындау және кәсіптік шеберлiгін жетiлдіру үшін кәсіптік қызмет аумағында қойылатын бiліктiлік талаптарына сәйкес бiлім беру бағдарламалары бойынша теориялық және практикалық білiмдi жаңарту.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міндеттері: мемлекеттік қызметшілердің кәсiптік біліктілігін арттыру.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жөнiндегі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!Бағ.!Кіші!Бағдарламалар.!Бағдарламаны     ! Іске  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!дар.!бағ.!дың (кіші бағ.!(кіші бағдарлама.! асыру !орындаушылар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!дар.!дарламалардың)!ны) іске асыру   !мерзімі!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  !ла. !атауы         !жөніндегі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!коды!ма  !             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! 3  ! 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Кадрлардың     Бекітілген бі.    жыл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біліктілігін   ліктілікті арт.   бойын.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арттыру және   тыру жоспарына    да     ның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оларды қайта   сәйкес, мемлекет.        тік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даярлау.       тік тілді оқытуды        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Мемлекеттік    қоса алғанда, мем.      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қызметшілер.   лекеттік қызметші.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дің білікті.   лердің біліктілі.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лігін арттыру  гін арттыру жөнін.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де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ді сатып алу. Бі.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ліктілікті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курстарынан өтетін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мемлекеттік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шілердің орташа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жылдық саны - 13.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орындаудан күтілетiн нәтижелер: қазiргi заманғы экономикалық жағдайларға және мемлекеттiң ресурстық мүмкiндiктерiне сәйкес мемлекеттiк қызметшiлердi сапалы оқытудың түзу жүйесiн қалыптастыру және дамыту жолымен мемлекеттiк қызметшiлердiң кәсіптiк деңгейiн көтеру.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материалдық резервтер жөніндегі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(бюджеттiк бағдарламаның әкiмшiсi)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"Мемлекеттiк резервтi сақтау"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бюджеттiк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500 000 мың теңге (бес жүз миллион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 құқықтық негiзi: "Мемлекеттік материалдық резерв туралы" 2000 жылғы 27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; Қазақстан Республикасы Yкiметінің 1999 жылғы 13 мамырдағы N 571-33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қаржысы.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сақтау нормаларына сәйкес мемлекеттiк резервтің материалдық құндылықтарын сақтау.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мемлекеттiк материалдық резервтің материалдық құндылықтарының сақтау режимi талаптарын сақтай отырып сақталуын және қол сұғылмаушылығын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жөнiндегi іс-шаралар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!Бағ.!Кіші!Бағдарламалар.!Бағдарламаны     ! Іске  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!дар.!бағ.!дың (кіші бағ.!(кіші бағдарлама.! асыру !орындаушылар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!дар.!дарламалардың)!ны) іске асыру   !мерзімі!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  !ла. !атауы         !жөніндегі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!коды!ма  !             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! 3  ! 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032       Мемлекеттік    Мемлекеттік ре.   жыл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резервті       зервтің мате.     бойын.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сақтау         риалдық құнды.    да     ның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лықтарын сақтау          тік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жөніндегі қызмет.        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ті сатып алуға          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заңнамада белгі.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шарт жасасу.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күтiлетiн нәтижелер: мемлекеттiк материалдық резервке 12 сақтау филиалдарына сақтауға салынған материалдық құндылықтардың сан және сапа жағынан сақталуын қамтамасыз ету.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материалдық резервтер жөніндегі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(бюджеттiк бағдарламаның әкiмшiсi)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033 "Жұмылдыру резервiн қалыптастыру"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бюджеттiк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100000 мың теңге (бiр жүз миллион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бағдарламаның нормативтiк құқықтық негiзi: "Мемлекеттік материалдық резерв туралы" 2000 жылғы 27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жұмылдыру дайындығы мен жұмылдыру туралы" 1997 жылғы 16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Президентiнің 2002 жылғы 16 қыркүйектегi N 944 Жарлығы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 көздерi: республикалық бюджет қаржысы.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соғыс уақытындағы жұмылдыру кезеңiнде жұмылдыру резервiнiң материалдық құндылықтарын қорландыру және қалыптастыру.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жұмылдыру резервiнің материалдық құндылықтарының қорлануын және өз мерзiмiнде толықтырылуын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!Бағ.!Кіші!Бағдарламалар.!Бағдарламаны     ! Іске  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!дар.!бағ.!дың (кіші бағ.!(кіші бағдарлама.! асыру !орындаушылар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!дар.!дарламалардың)!ны) іске асыру   !мерзімі!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  !ла. !атауы         !жөніндегі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!коды!ма  !             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! 3  ! 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033       Жұмылдыру      Жұмылдыру резер.  жыл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резервін       віне материалдық  бойын.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қалыптастыру   құндылықтар жет.  да     ның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кізуге заңнамада         тік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белгіленген тәр.         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тіппен тапсырыс.        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тар орналастырады.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Жұмылдыру тапсыр.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малары бар кәсіп.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орындармен жұмыл.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дыру резервін қор.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ландыруға заңнама.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тәртіппен 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жасасу.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2002-2005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арналған жұмылдыру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жоспарына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жұмылдыру резерві.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нің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құндылықтарын 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зең-кезеңмен қор.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ландыру.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орындаудан күтiлетiн нәтижелер: жұмылдыру жоспарына сәйкес Қазақстан Республикасы экономикасының стратегиялық салаларында материалдық құндылықтар мөлшерінің (кезең-кезеңмен) жинақталуы. Жұмылдыру кезеңiнде Қарулы Күштердің, өзге әскерлер мен әскери құрылымдардың, шаруашылық кешенi мен халықтың жедел қажеттерiн неғұрлым толық және орнықты қамтамасыз етуге мемлекет экономикасын алдын ала әзiрлеу.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материалдық резервтер жөніндегі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(бюджеттiк бағдарламаның әкiмшiсi)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"Қазақстан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резервтер жөнiндегi агенттiгінe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ақпараттық-есептеу қызметiн көрсету"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2100 мың (екi миллион бiр жүз мың)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 құқықтық негiзi: "Мемлекеттiк аппараттың жұмысын жетiлдiру, бюрократизмге қарсы күрес және құжат айналымын қысқарту жөнiндегi шаралар туралы" 2000 жылғы 31 шілдедегi N 427 Қазақстан Республикасы Президентiнiң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Мемлекеттiк материалдық резервтер жөнiндегi агенттiгiнiң мәселелерi" 2001 жылғы 23 қаңтардағы N 111 Қазақстан Республикасы Үкiметінің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қаржысы.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есептеу және ұйымдастыру техникасына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компьютерлiк жабдықтарды және ұйымдастыру техникасын жұмыс iстейтiн қалпында ұстау.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!Бағ.!Кіші!Бағдарламалар.!Бағдарламаны     ! Іске  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!дар.!бағ.!дың (кіші бағ.!(кіші бағдарлама.! асыру !орындаушылар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!дар.!дарламалардың)!ны) іске асыру   !мерзімі!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  !ла. !атауы         !жөніндегі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!коды!ма  !             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! 3  ! 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500       Қазақстан      32 компьютерге,   Жыл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Республикасы.  3 матрицалық      бойын.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ның Мемлекет.  принтерге, 18     да     ның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тік материал.  лазерлік принтер.        тік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дық резервтер  ге, 1 ксероксқа,         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жөніндегі      2 серверге, 1 ска.      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агенттігіне    нерге, 2 жылжымалы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ақпараттық-    компьютерге (Note.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есептеу қыз.   book) қызмет көр.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метін көрсету  сету.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Республикасы Мем.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лекеттік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дық резервтер жө.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ніндегі агенттігі.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нің 40 орындық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жергілікті есеп.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теуші жүйесін 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сау,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оған қызмет көр.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сету.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Республикасы Мем.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лекеттік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дық резервтер жө.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ніндегі агенттігі.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нің серверін, жер.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гілікті пошта қыз.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метін реттеу,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әкімшілік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және сүйемелдеу.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Ағымдағы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үшін қосалқы бөл.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шектер, картридждер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мен дискілер сатып алу.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орындаудан күтілетін нәтижелер: ақпарат алу және алмасу жеделдiгiн арттыру, Қазақстан Республикасының Мемлекеттік материалдық резервтер жөніндегі агенттігі қызметiне есептеу техникасы құралдарын сәтті енгізу, ақпараттық ресурстарды мерзiмiнде жаңарту.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материалдық резервтер жөніндегі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(бюджеттiк бағдарламаның әкiмшiсi)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 "Қазақстан Республикасының Мемлекеттiк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резервтер жөнiндегi агенттiгiн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техникасымен қамтамасыз ету"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бюджеттiк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2000 мың теңге (екi миллион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 құқықтық негiзi: "Мемлекеттiк аппараттың жұмысын жетiлдiру, бюрократизмге қарсы күрес және құжат айналымын қысқарту жөнiндегi шаралар туралы" 2000 жылғы 31 шiлдедегі N 427 Қазақстан Республикасы Президентiнiң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Мемлекеттiк материалдық резервтер жөнiндегi агенттігiнің мәселелерi" 2001 жылғы 23 қаңтардағы N 111 Қазақстан Республикасы Yкiметiнің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қаржысы.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мемлекеттiк резервтердің есебi жөнiндегi ақпараттық инфрақұрылым құру.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қазiргi заманғы компьютерлiк жабдықтарды және ұйымдастыру техникасын сатып алу.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!Бағ.!Кіші!Бағдарламалар.!Бағдарламаны     ! Іске  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!дар.!бағ.!дың (кіші бағ.!(кіші бағдарлама.! асыру !орындаушылар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!дар.!дарламалардың)!ны) іске асыру   !мерзімі!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  !ла. !атауы         !жөніндегі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!коды!ма  !             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! 3  ! 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Қазақстан      8 компьютер, 8    Жыл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Республикасы.  желілік принтер,  бойын.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ның Мемлекет.  6 үзбей қорек.    да     ның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тік материал.  тендіру көзін            тік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дық резервтер  сатып алу.               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жөніндегі                              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агенттігін                     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есептеу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орындаудан күтiлетiн нәтижелер: мемлекеттік резервтiң есебiн автоматтандыру, деректердi өңдеу уақытын қысқарту және оларды сенімді сақтау; Қазақстан Республикасының Мемлекеттiк материалдық резервтер жөнiндегi агенттiгін қазiргi заманғы жабдықпен қамтамасыз ету (толық жинақтылау).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