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6195" w14:textId="5186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бюджеттiк бағдарламалардың паспорттарын бекiту туралы (Қазақстан Республикасының Мемлекеттік сатып алу жөніндегі агенттігі)</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1429.</w:t>
      </w:r>
    </w:p>
    <w:p>
      <w:pPr>
        <w:spacing w:after="0"/>
        <w:ind w:left="0"/>
        <w:jc w:val="both"/>
      </w:pPr>
      <w:r>
        <w:rPr>
          <w:rFonts w:ascii="Times New Roman"/>
          <w:b w:val="false"/>
          <w:i w:val="false"/>
          <w:color w:val="000000"/>
          <w:sz w:val="28"/>
        </w:rPr>
        <w:t xml:space="preserve">
      РҚАО-ның ескертуі: ~P021429 </w:t>
      </w:r>
      <w:r>
        <w:rPr>
          <w:rFonts w:ascii="Times New Roman"/>
          <w:b w:val="false"/>
          <w:i w:val="false"/>
          <w:color w:val="000000"/>
          <w:sz w:val="28"/>
        </w:rPr>
        <w:t xml:space="preserve">қаулысын </w:t>
      </w:r>
      <w:r>
        <w:rPr>
          <w:rFonts w:ascii="Times New Roman"/>
          <w:b w:val="false"/>
          <w:i w:val="false"/>
          <w:color w:val="000000"/>
          <w:sz w:val="28"/>
        </w:rPr>
        <w:t xml:space="preserve"> қараңыз. </w:t>
      </w:r>
    </w:p>
    <w:p>
      <w:pPr>
        <w:spacing w:after="0"/>
        <w:ind w:left="0"/>
        <w:jc w:val="both"/>
      </w:pPr>
      <w:r>
        <w:rPr>
          <w:rFonts w:ascii="Times New Roman"/>
          <w:b w:val="false"/>
          <w:i w:val="false"/>
          <w:color w:val="000000"/>
          <w:sz w:val="28"/>
        </w:rPr>
        <w:t xml:space="preserve">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640, 641, 642, 643, 644, 645-қосымшаларға сәйкес Қазақстан Республикасы Мемлекеттiк сатып алу жөнiндегi агенттiгiнiң 2003 жылға арналған республикалық бюджеттiк бағдарламаларының паспорттары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Үкiметiнің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640 қосымша</w:t>
            </w:r>
          </w:p>
        </w:tc>
      </w:tr>
    </w:tbl>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Мемлекеттiк сатып алу жөнiндегi агенттiгi </w:t>
      </w:r>
    </w:p>
    <w:p>
      <w:pPr>
        <w:spacing w:after="0"/>
        <w:ind w:left="0"/>
        <w:jc w:val="both"/>
      </w:pPr>
      <w:r>
        <w:rPr>
          <w:rFonts w:ascii="Times New Roman"/>
          <w:b w:val="false"/>
          <w:i w:val="false"/>
          <w:color w:val="000000"/>
          <w:sz w:val="28"/>
        </w:rPr>
        <w:t xml:space="preserve">
      Бюджеттік бағдарлама әкiмшісi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"Әкiмшiлiк шығындар" </w:t>
      </w:r>
    </w:p>
    <w:p>
      <w:pPr>
        <w:spacing w:after="0"/>
        <w:ind w:left="0"/>
        <w:jc w:val="both"/>
      </w:pPr>
      <w:r>
        <w:rPr>
          <w:rFonts w:ascii="Times New Roman"/>
          <w:b w:val="false"/>
          <w:i w:val="false"/>
          <w:color w:val="000000"/>
          <w:sz w:val="28"/>
        </w:rPr>
        <w:t xml:space="preserve">
      001 республикалық бюджеттiк бағдарламасының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37474 мың теңге (отыз жетi миллион төрт жүз жетпiс төрт мың теңге).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"Мемлекеттiк қызмет туралы" Қазақстан Республикасының 1999 жылғы 23 шілдедегi </w:t>
      </w:r>
      <w:r>
        <w:rPr>
          <w:rFonts w:ascii="Times New Roman"/>
          <w:b w:val="false"/>
          <w:i w:val="false"/>
          <w:color w:val="000000"/>
          <w:sz w:val="28"/>
        </w:rPr>
        <w:t xml:space="preserve">Заңының </w:t>
      </w:r>
      <w:r>
        <w:rPr>
          <w:rFonts w:ascii="Times New Roman"/>
          <w:b w:val="false"/>
          <w:i w:val="false"/>
          <w:color w:val="000000"/>
          <w:sz w:val="28"/>
        </w:rPr>
        <w:t xml:space="preserve">1-30-баптары </w:t>
      </w:r>
      <w:r>
        <w:rPr>
          <w:rFonts w:ascii="Times New Roman"/>
          <w:b w:val="false"/>
          <w:i w:val="false"/>
          <w:color w:val="000000"/>
          <w:sz w:val="28"/>
        </w:rPr>
        <w:t xml:space="preserve">, Қазақстан Республикасы Президентiнің "Қазақстан Республикасының мемлекеттік бюджет есебiнен қамтылған органдары қызметкерлерiне еңбекақы төлеудің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Мемлекеттiк сатып алу жөнiндегi агенттігiнiң мәселелерi" Қазақстан Республикасы Yкiметiнің 2002 жылғы 18 қыркүйектегi N 1031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Үкiметiнiң "Штат санының лимиттерiн бекiту туралы" 2003 жылғы 1 сәуiрдегi N 314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оған жүктелген функциялардың барынша тиiмдi орындалуына қол жеткiзу үшiн Қазақстан Республикасының Мемлекеттiк сатып алу жөнiндегi агенттiгi аппаратының қызметiн қамтамасыз ету және материалдық-техникалық базасын нығайту.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Республикасының Мемлекеттiк сатып алу жөнiндегi агенттігінің аппаратын ұстау, Қазақстан Республикасының Мемлекеттiк сатып алу жөнiндегi агенттiгiнiң МҚСБ ғимаратына қызмет көрсету және оны ұстау, жабдық сатып алу және жарақтандыру.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р/н!Бағ.!Кіші!Бағдарламаның!Бағдарламаны іске! Іске  !  Жауапты </w:t>
      </w:r>
    </w:p>
    <w:p>
      <w:pPr>
        <w:spacing w:after="0"/>
        <w:ind w:left="0"/>
        <w:jc w:val="both"/>
      </w:pPr>
      <w:r>
        <w:rPr>
          <w:rFonts w:ascii="Times New Roman"/>
          <w:b w:val="false"/>
          <w:i w:val="false"/>
          <w:color w:val="000000"/>
          <w:sz w:val="28"/>
        </w:rPr>
        <w:t xml:space="preserve">
       N !дар.!бағ.!   атауы     !асыру жөніндегі  ! асыру !орындаушылар </w:t>
      </w:r>
    </w:p>
    <w:p>
      <w:pPr>
        <w:spacing w:after="0"/>
        <w:ind w:left="0"/>
        <w:jc w:val="both"/>
      </w:pPr>
      <w:r>
        <w:rPr>
          <w:rFonts w:ascii="Times New Roman"/>
          <w:b w:val="false"/>
          <w:i w:val="false"/>
          <w:color w:val="000000"/>
          <w:sz w:val="28"/>
        </w:rPr>
        <w:t xml:space="preserve">
         !ла. !дар.!             !іс-шаралар       !мерзімі! </w:t>
      </w:r>
    </w:p>
    <w:p>
      <w:pPr>
        <w:spacing w:after="0"/>
        <w:ind w:left="0"/>
        <w:jc w:val="both"/>
      </w:pPr>
      <w:r>
        <w:rPr>
          <w:rFonts w:ascii="Times New Roman"/>
          <w:b w:val="false"/>
          <w:i w:val="false"/>
          <w:color w:val="000000"/>
          <w:sz w:val="28"/>
        </w:rPr>
        <w:t xml:space="preserve">
         !ма. !ла. !             !                 !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001  001  Әкiмшiлiк     41 бiрлiк штат     жыл    Қазақстан </w:t>
      </w:r>
    </w:p>
    <w:p>
      <w:pPr>
        <w:spacing w:after="0"/>
        <w:ind w:left="0"/>
        <w:jc w:val="both"/>
      </w:pPr>
      <w:r>
        <w:rPr>
          <w:rFonts w:ascii="Times New Roman"/>
          <w:b w:val="false"/>
          <w:i w:val="false"/>
          <w:color w:val="000000"/>
          <w:sz w:val="28"/>
        </w:rPr>
        <w:t xml:space="preserve">
                    шығындар      санының лимит      ішінде Республика. </w:t>
      </w:r>
    </w:p>
    <w:p>
      <w:pPr>
        <w:spacing w:after="0"/>
        <w:ind w:left="0"/>
        <w:jc w:val="both"/>
      </w:pPr>
      <w:r>
        <w:rPr>
          <w:rFonts w:ascii="Times New Roman"/>
          <w:b w:val="false"/>
          <w:i w:val="false"/>
          <w:color w:val="000000"/>
          <w:sz w:val="28"/>
        </w:rPr>
        <w:t xml:space="preserve">
                                  шегіндe Қазақстан         сының </w:t>
      </w:r>
    </w:p>
    <w:p>
      <w:pPr>
        <w:spacing w:after="0"/>
        <w:ind w:left="0"/>
        <w:jc w:val="both"/>
      </w:pPr>
      <w:r>
        <w:rPr>
          <w:rFonts w:ascii="Times New Roman"/>
          <w:b w:val="false"/>
          <w:i w:val="false"/>
          <w:color w:val="000000"/>
          <w:sz w:val="28"/>
        </w:rPr>
        <w:t xml:space="preserve">
                                  Республикасының           Мемлекеттік </w:t>
      </w:r>
    </w:p>
    <w:p>
      <w:pPr>
        <w:spacing w:after="0"/>
        <w:ind w:left="0"/>
        <w:jc w:val="both"/>
      </w:pPr>
      <w:r>
        <w:rPr>
          <w:rFonts w:ascii="Times New Roman"/>
          <w:b w:val="false"/>
          <w:i w:val="false"/>
          <w:color w:val="000000"/>
          <w:sz w:val="28"/>
        </w:rPr>
        <w:t xml:space="preserve">
                                  Мемлекеттiк сатып         сатып алу </w:t>
      </w:r>
    </w:p>
    <w:p>
      <w:pPr>
        <w:spacing w:after="0"/>
        <w:ind w:left="0"/>
        <w:jc w:val="both"/>
      </w:pPr>
      <w:r>
        <w:rPr>
          <w:rFonts w:ascii="Times New Roman"/>
          <w:b w:val="false"/>
          <w:i w:val="false"/>
          <w:color w:val="000000"/>
          <w:sz w:val="28"/>
        </w:rPr>
        <w:t xml:space="preserve">
                                  алу жөніндегi             жөніндегі </w:t>
      </w:r>
    </w:p>
    <w:p>
      <w:pPr>
        <w:spacing w:after="0"/>
        <w:ind w:left="0"/>
        <w:jc w:val="both"/>
      </w:pPr>
      <w:r>
        <w:rPr>
          <w:rFonts w:ascii="Times New Roman"/>
          <w:b w:val="false"/>
          <w:i w:val="false"/>
          <w:color w:val="000000"/>
          <w:sz w:val="28"/>
        </w:rPr>
        <w:t xml:space="preserve">
                                  агенттiгiнің              агенттігі </w:t>
      </w:r>
    </w:p>
    <w:p>
      <w:pPr>
        <w:spacing w:after="0"/>
        <w:ind w:left="0"/>
        <w:jc w:val="both"/>
      </w:pPr>
      <w:r>
        <w:rPr>
          <w:rFonts w:ascii="Times New Roman"/>
          <w:b w:val="false"/>
          <w:i w:val="false"/>
          <w:color w:val="000000"/>
          <w:sz w:val="28"/>
        </w:rPr>
        <w:t xml:space="preserve">
                                  аппаратын ұстау. </w:t>
      </w:r>
    </w:p>
    <w:p>
      <w:pPr>
        <w:spacing w:after="0"/>
        <w:ind w:left="0"/>
        <w:jc w:val="both"/>
      </w:pPr>
      <w:r>
        <w:rPr>
          <w:rFonts w:ascii="Times New Roman"/>
          <w:b w:val="false"/>
          <w:i w:val="false"/>
          <w:color w:val="000000"/>
          <w:sz w:val="28"/>
        </w:rPr>
        <w:t xml:space="preserve">
                                  Агенттiктiң ғима- </w:t>
      </w:r>
    </w:p>
    <w:p>
      <w:pPr>
        <w:spacing w:after="0"/>
        <w:ind w:left="0"/>
        <w:jc w:val="both"/>
      </w:pPr>
      <w:r>
        <w:rPr>
          <w:rFonts w:ascii="Times New Roman"/>
          <w:b w:val="false"/>
          <w:i w:val="false"/>
          <w:color w:val="000000"/>
          <w:sz w:val="28"/>
        </w:rPr>
        <w:t xml:space="preserve">
                                  ратына қызмет </w:t>
      </w:r>
    </w:p>
    <w:p>
      <w:pPr>
        <w:spacing w:after="0"/>
        <w:ind w:left="0"/>
        <w:jc w:val="both"/>
      </w:pPr>
      <w:r>
        <w:rPr>
          <w:rFonts w:ascii="Times New Roman"/>
          <w:b w:val="false"/>
          <w:i w:val="false"/>
          <w:color w:val="000000"/>
          <w:sz w:val="28"/>
        </w:rPr>
        <w:t xml:space="preserve">
                                  көрсету және оны </w:t>
      </w:r>
    </w:p>
    <w:p>
      <w:pPr>
        <w:spacing w:after="0"/>
        <w:ind w:left="0"/>
        <w:jc w:val="both"/>
      </w:pP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
                                  Агенттiктiң әкiмшiлiк </w:t>
      </w:r>
    </w:p>
    <w:p>
      <w:pPr>
        <w:spacing w:after="0"/>
        <w:ind w:left="0"/>
        <w:jc w:val="both"/>
      </w:pPr>
      <w:r>
        <w:rPr>
          <w:rFonts w:ascii="Times New Roman"/>
          <w:b w:val="false"/>
          <w:i w:val="false"/>
          <w:color w:val="000000"/>
          <w:sz w:val="28"/>
        </w:rPr>
        <w:t xml:space="preserve">
                                  -шаруашылық қызметiн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Қазақстан Республика- </w:t>
      </w:r>
    </w:p>
    <w:p>
      <w:pPr>
        <w:spacing w:after="0"/>
        <w:ind w:left="0"/>
        <w:jc w:val="both"/>
      </w:pPr>
      <w:r>
        <w:rPr>
          <w:rFonts w:ascii="Times New Roman"/>
          <w:b w:val="false"/>
          <w:i w:val="false"/>
          <w:color w:val="000000"/>
          <w:sz w:val="28"/>
        </w:rPr>
        <w:t xml:space="preserve">
                                  сының Мемлекеттiк </w:t>
      </w:r>
    </w:p>
    <w:p>
      <w:pPr>
        <w:spacing w:after="0"/>
        <w:ind w:left="0"/>
        <w:jc w:val="both"/>
      </w:pPr>
      <w:r>
        <w:rPr>
          <w:rFonts w:ascii="Times New Roman"/>
          <w:b w:val="false"/>
          <w:i w:val="false"/>
          <w:color w:val="000000"/>
          <w:sz w:val="28"/>
        </w:rPr>
        <w:t xml:space="preserve">
                                  сатып алу жөнiндегi </w:t>
      </w:r>
    </w:p>
    <w:p>
      <w:pPr>
        <w:spacing w:after="0"/>
        <w:ind w:left="0"/>
        <w:jc w:val="both"/>
      </w:pPr>
      <w:r>
        <w:rPr>
          <w:rFonts w:ascii="Times New Roman"/>
          <w:b w:val="false"/>
          <w:i w:val="false"/>
          <w:color w:val="000000"/>
          <w:sz w:val="28"/>
        </w:rPr>
        <w:t xml:space="preserve">
                                  агенттiгiнiң МҚСБ </w:t>
      </w:r>
    </w:p>
    <w:p>
      <w:pPr>
        <w:spacing w:after="0"/>
        <w:ind w:left="0"/>
        <w:jc w:val="both"/>
      </w:pPr>
      <w:r>
        <w:rPr>
          <w:rFonts w:ascii="Times New Roman"/>
          <w:b w:val="false"/>
          <w:i w:val="false"/>
          <w:color w:val="000000"/>
          <w:sz w:val="28"/>
        </w:rPr>
        <w:t xml:space="preserve">
                                  жабдығын сатып алу, </w:t>
      </w:r>
    </w:p>
    <w:p>
      <w:pPr>
        <w:spacing w:after="0"/>
        <w:ind w:left="0"/>
        <w:jc w:val="both"/>
      </w:pPr>
      <w:r>
        <w:rPr>
          <w:rFonts w:ascii="Times New Roman"/>
          <w:b w:val="false"/>
          <w:i w:val="false"/>
          <w:color w:val="000000"/>
          <w:sz w:val="28"/>
        </w:rPr>
        <w:t xml:space="preserve">
                                  құру және жарақтандыру.&lt;*&gt;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 орындаудан күтiлетін нәтижелер: Қазақстан Республикасының Мемлекеттік сатып алу жөнiндегi агенттiгiне жүктелген функциялардың сапалы және уақытылы орындалуы және материалдық-техникалық, оның iшiнде мемлекеттiк құпияларды құрайтын рұқсат етілмеген қол жетiмдiлікті шектеу мен оның жолын кесу мақсатында жарақтандыру.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Үкiметiнің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641 қосымша</w:t>
            </w:r>
          </w:p>
        </w:tc>
      </w:tr>
    </w:tbl>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Мемлекеттiк сатып алу жөнiндегi агенттiгi </w:t>
      </w:r>
    </w:p>
    <w:p>
      <w:pPr>
        <w:spacing w:after="0"/>
        <w:ind w:left="0"/>
        <w:jc w:val="both"/>
      </w:pPr>
      <w:r>
        <w:rPr>
          <w:rFonts w:ascii="Times New Roman"/>
          <w:b w:val="false"/>
          <w:i w:val="false"/>
          <w:color w:val="000000"/>
          <w:sz w:val="28"/>
        </w:rPr>
        <w:t xml:space="preserve">
      Бюджеттік бағдарлама әкiмшісi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w:t>
      </w:r>
    </w:p>
    <w:p>
      <w:pPr>
        <w:spacing w:after="0"/>
        <w:ind w:left="0"/>
        <w:jc w:val="both"/>
      </w:pPr>
      <w:r>
        <w:rPr>
          <w:rFonts w:ascii="Times New Roman"/>
          <w:b w:val="false"/>
          <w:i w:val="false"/>
          <w:color w:val="000000"/>
          <w:sz w:val="28"/>
        </w:rPr>
        <w:t xml:space="preserve">
      010 "Республикалық деңгейде кадрлардың бiлiктiлiгiн арттыру </w:t>
      </w:r>
    </w:p>
    <w:p>
      <w:pPr>
        <w:spacing w:after="0"/>
        <w:ind w:left="0"/>
        <w:jc w:val="both"/>
      </w:pPr>
      <w:r>
        <w:rPr>
          <w:rFonts w:ascii="Times New Roman"/>
          <w:b w:val="false"/>
          <w:i w:val="false"/>
          <w:color w:val="000000"/>
          <w:sz w:val="28"/>
        </w:rPr>
        <w:t xml:space="preserve">
      және қайта даярлау" республикалық бюджеттiк бағдарламасының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220 мың теңге (екi жүз жиырма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 1999 жылғы 23 шiлдедегi "Мемлекеттік қызмет туралы" Заңының </w:t>
      </w:r>
      <w:r>
        <w:rPr>
          <w:rFonts w:ascii="Times New Roman"/>
          <w:b w:val="false"/>
          <w:i w:val="false"/>
          <w:color w:val="000000"/>
          <w:sz w:val="28"/>
        </w:rPr>
        <w:t xml:space="preserve">3 бабы </w:t>
      </w:r>
      <w:r>
        <w:rPr>
          <w:rFonts w:ascii="Times New Roman"/>
          <w:b w:val="false"/>
          <w:i w:val="false"/>
          <w:color w:val="000000"/>
          <w:sz w:val="28"/>
        </w:rPr>
        <w:t xml:space="preserve">; Қазақстан Республикасы Yкiметінің "Қазақстан Республикасы Мемлекеттiк сатып алу жөнiндегi агенттігiнің мәселелерi" 2002 жылғы 18 қыркүйектегi N 1031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өзiнің қызметтiк мiндеттерiн оңтайлы орындау үшiн және кәсiби шеберлiгiн жетiлдiру үшiн кәсiби қызметтегi салада қойылатын білiктілiк талаптарға сәйкес бiлiмдiк программалар бойынша шеберлiк және дағды практикалық бiлiмдi және теоретикалық бiлiмдердi жаңарту. </w:t>
      </w:r>
    </w:p>
    <w:p>
      <w:pPr>
        <w:spacing w:after="0"/>
        <w:ind w:left="0"/>
        <w:jc w:val="both"/>
      </w:pPr>
      <w:r>
        <w:rPr>
          <w:rFonts w:ascii="Times New Roman"/>
          <w:b w:val="false"/>
          <w:i w:val="false"/>
          <w:color w:val="000000"/>
          <w:sz w:val="28"/>
        </w:rPr>
        <w:t xml:space="preserve">
      5. Бюджеттiк бағдарламаның мiндеттерi: республикалық деңгейде мемлекеттік қызметшiлердiң біліктілiк деңгейiн арттыру.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р/н!Бағ.!Кіші!Бағдарламаның!Бағдарламаны іске! Іске  !  Жауапты </w:t>
      </w:r>
    </w:p>
    <w:p>
      <w:pPr>
        <w:spacing w:after="0"/>
        <w:ind w:left="0"/>
        <w:jc w:val="both"/>
      </w:pPr>
      <w:r>
        <w:rPr>
          <w:rFonts w:ascii="Times New Roman"/>
          <w:b w:val="false"/>
          <w:i w:val="false"/>
          <w:color w:val="000000"/>
          <w:sz w:val="28"/>
        </w:rPr>
        <w:t xml:space="preserve">
       N !дар.!бағ.!   атауы     !асыру жөніндегі  ! асыру !орындаушылар </w:t>
      </w:r>
    </w:p>
    <w:p>
      <w:pPr>
        <w:spacing w:after="0"/>
        <w:ind w:left="0"/>
        <w:jc w:val="both"/>
      </w:pPr>
      <w:r>
        <w:rPr>
          <w:rFonts w:ascii="Times New Roman"/>
          <w:b w:val="false"/>
          <w:i w:val="false"/>
          <w:color w:val="000000"/>
          <w:sz w:val="28"/>
        </w:rPr>
        <w:t xml:space="preserve">
         !ла. !дар.!             !іс-шаралар       !мерзімі! </w:t>
      </w:r>
    </w:p>
    <w:p>
      <w:pPr>
        <w:spacing w:after="0"/>
        <w:ind w:left="0"/>
        <w:jc w:val="both"/>
      </w:pPr>
      <w:r>
        <w:rPr>
          <w:rFonts w:ascii="Times New Roman"/>
          <w:b w:val="false"/>
          <w:i w:val="false"/>
          <w:color w:val="000000"/>
          <w:sz w:val="28"/>
        </w:rPr>
        <w:t xml:space="preserve">
         !ма. !ла. !             !                 !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010       Мемлекеттiк   Бекiтiлген бiлiк. жыл     Қазақстан </w:t>
      </w:r>
    </w:p>
    <w:p>
      <w:pPr>
        <w:spacing w:after="0"/>
        <w:ind w:left="0"/>
        <w:jc w:val="both"/>
      </w:pPr>
      <w:r>
        <w:rPr>
          <w:rFonts w:ascii="Times New Roman"/>
          <w:b w:val="false"/>
          <w:i w:val="false"/>
          <w:color w:val="000000"/>
          <w:sz w:val="28"/>
        </w:rPr>
        <w:t xml:space="preserve">
                    қызметшiлер.  тiлiктi арттыру   ішінде  Республика. </w:t>
      </w:r>
    </w:p>
    <w:p>
      <w:pPr>
        <w:spacing w:after="0"/>
        <w:ind w:left="0"/>
        <w:jc w:val="both"/>
      </w:pPr>
      <w:r>
        <w:rPr>
          <w:rFonts w:ascii="Times New Roman"/>
          <w:b w:val="false"/>
          <w:i w:val="false"/>
          <w:color w:val="000000"/>
          <w:sz w:val="28"/>
        </w:rPr>
        <w:t xml:space="preserve">
                    дің деңгейiн  жоспар бойынша            сының </w:t>
      </w:r>
    </w:p>
    <w:p>
      <w:pPr>
        <w:spacing w:after="0"/>
        <w:ind w:left="0"/>
        <w:jc w:val="both"/>
      </w:pPr>
      <w:r>
        <w:rPr>
          <w:rFonts w:ascii="Times New Roman"/>
          <w:b w:val="false"/>
          <w:i w:val="false"/>
          <w:color w:val="000000"/>
          <w:sz w:val="28"/>
        </w:rPr>
        <w:t xml:space="preserve">
                    арттыру       оның iшінде               Мемлекеттік </w:t>
      </w:r>
    </w:p>
    <w:p>
      <w:pPr>
        <w:spacing w:after="0"/>
        <w:ind w:left="0"/>
        <w:jc w:val="both"/>
      </w:pPr>
      <w:r>
        <w:rPr>
          <w:rFonts w:ascii="Times New Roman"/>
          <w:b w:val="false"/>
          <w:i w:val="false"/>
          <w:color w:val="000000"/>
          <w:sz w:val="28"/>
        </w:rPr>
        <w:t xml:space="preserve">
                                  мемлекеттiк тiлге         сатып алу </w:t>
      </w:r>
    </w:p>
    <w:p>
      <w:pPr>
        <w:spacing w:after="0"/>
        <w:ind w:left="0"/>
        <w:jc w:val="both"/>
      </w:pPr>
      <w:r>
        <w:rPr>
          <w:rFonts w:ascii="Times New Roman"/>
          <w:b w:val="false"/>
          <w:i w:val="false"/>
          <w:color w:val="000000"/>
          <w:sz w:val="28"/>
        </w:rPr>
        <w:t xml:space="preserve">
               005  Кадрларды     оқыту қызметтердi         жөніндегі </w:t>
      </w:r>
    </w:p>
    <w:p>
      <w:pPr>
        <w:spacing w:after="0"/>
        <w:ind w:left="0"/>
        <w:jc w:val="both"/>
      </w:pPr>
      <w:r>
        <w:rPr>
          <w:rFonts w:ascii="Times New Roman"/>
          <w:b w:val="false"/>
          <w:i w:val="false"/>
          <w:color w:val="000000"/>
          <w:sz w:val="28"/>
        </w:rPr>
        <w:t xml:space="preserve">
                    қайта даярлау сатып алу.                агенттігі </w:t>
      </w:r>
    </w:p>
    <w:p>
      <w:pPr>
        <w:spacing w:after="0"/>
        <w:ind w:left="0"/>
        <w:jc w:val="both"/>
      </w:pPr>
      <w:r>
        <w:rPr>
          <w:rFonts w:ascii="Times New Roman"/>
          <w:b w:val="false"/>
          <w:i w:val="false"/>
          <w:color w:val="000000"/>
          <w:sz w:val="28"/>
        </w:rPr>
        <w:t xml:space="preserve">
                    және бiлiк.   Бiлiктiлiгiн </w:t>
      </w:r>
    </w:p>
    <w:p>
      <w:pPr>
        <w:spacing w:after="0"/>
        <w:ind w:left="0"/>
        <w:jc w:val="both"/>
      </w:pPr>
      <w:r>
        <w:rPr>
          <w:rFonts w:ascii="Times New Roman"/>
          <w:b w:val="false"/>
          <w:i w:val="false"/>
          <w:color w:val="000000"/>
          <w:sz w:val="28"/>
        </w:rPr>
        <w:t xml:space="preserve">
                    тiлiк         арттыру </w:t>
      </w:r>
    </w:p>
    <w:p>
      <w:pPr>
        <w:spacing w:after="0"/>
        <w:ind w:left="0"/>
        <w:jc w:val="both"/>
      </w:pPr>
      <w:r>
        <w:rPr>
          <w:rFonts w:ascii="Times New Roman"/>
          <w:b w:val="false"/>
          <w:i w:val="false"/>
          <w:color w:val="000000"/>
          <w:sz w:val="28"/>
        </w:rPr>
        <w:t xml:space="preserve">
                    деңгейiн      курстарынан өтетiн </w:t>
      </w:r>
    </w:p>
    <w:p>
      <w:pPr>
        <w:spacing w:after="0"/>
        <w:ind w:left="0"/>
        <w:jc w:val="both"/>
      </w:pPr>
      <w:r>
        <w:rPr>
          <w:rFonts w:ascii="Times New Roman"/>
          <w:b w:val="false"/>
          <w:i w:val="false"/>
          <w:color w:val="000000"/>
          <w:sz w:val="28"/>
        </w:rPr>
        <w:t xml:space="preserve">
                    арттыру       қызметшілердің </w:t>
      </w:r>
    </w:p>
    <w:p>
      <w:pPr>
        <w:spacing w:after="0"/>
        <w:ind w:left="0"/>
        <w:jc w:val="both"/>
      </w:pPr>
      <w:r>
        <w:rPr>
          <w:rFonts w:ascii="Times New Roman"/>
          <w:b w:val="false"/>
          <w:i w:val="false"/>
          <w:color w:val="000000"/>
          <w:sz w:val="28"/>
        </w:rPr>
        <w:t xml:space="preserve">
                                  жартыжылдық көлемi </w:t>
      </w:r>
    </w:p>
    <w:p>
      <w:pPr>
        <w:spacing w:after="0"/>
        <w:ind w:left="0"/>
        <w:jc w:val="both"/>
      </w:pPr>
      <w:r>
        <w:rPr>
          <w:rFonts w:ascii="Times New Roman"/>
          <w:b w:val="false"/>
          <w:i w:val="false"/>
          <w:color w:val="000000"/>
          <w:sz w:val="28"/>
        </w:rPr>
        <w:t xml:space="preserve">
                                  41 кiсi.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мемлекеттiк ресурстарының мүмкiндiктерiне және қазiргi заманның экономикалық жағдайларына сәйкес, мемлекеттiк қызметтiк талаптарына сәйкес келетiн сапалы оқыту жүйенi құру мен дамыту жолдарымен мемлекеттiк қызметшiлердің кәсiби деңгейiн арттыру.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Үкiметiнің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642 қосымша</w:t>
            </w:r>
          </w:p>
        </w:tc>
      </w:tr>
    </w:tbl>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Мемлекеттiк сатып алу жөнiндегi агенттiгi </w:t>
      </w:r>
    </w:p>
    <w:p>
      <w:pPr>
        <w:spacing w:after="0"/>
        <w:ind w:left="0"/>
        <w:jc w:val="both"/>
      </w:pPr>
      <w:r>
        <w:rPr>
          <w:rFonts w:ascii="Times New Roman"/>
          <w:b w:val="false"/>
          <w:i w:val="false"/>
          <w:color w:val="000000"/>
          <w:sz w:val="28"/>
        </w:rPr>
        <w:t xml:space="preserve">
      Бюджеттік бағдарлама әкiмшісi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w:t>
      </w:r>
    </w:p>
    <w:p>
      <w:pPr>
        <w:spacing w:after="0"/>
        <w:ind w:left="0"/>
        <w:jc w:val="both"/>
      </w:pPr>
      <w:r>
        <w:rPr>
          <w:rFonts w:ascii="Times New Roman"/>
          <w:b w:val="false"/>
          <w:i w:val="false"/>
          <w:color w:val="000000"/>
          <w:sz w:val="28"/>
        </w:rPr>
        <w:t xml:space="preserve">
      "Мемлекеттiк сатып алудың мониторингiн жүргiзу және </w:t>
      </w:r>
    </w:p>
    <w:p>
      <w:pPr>
        <w:spacing w:after="0"/>
        <w:ind w:left="0"/>
        <w:jc w:val="both"/>
      </w:pPr>
      <w:r>
        <w:rPr>
          <w:rFonts w:ascii="Times New Roman"/>
          <w:b w:val="false"/>
          <w:i w:val="false"/>
          <w:color w:val="000000"/>
          <w:sz w:val="28"/>
        </w:rPr>
        <w:t xml:space="preserve">
      ақпараттық қамтамасыз ету" 033 республикалық бюджеттiк </w:t>
      </w:r>
    </w:p>
    <w:p>
      <w:pPr>
        <w:spacing w:after="0"/>
        <w:ind w:left="0"/>
        <w:jc w:val="both"/>
      </w:pPr>
      <w:r>
        <w:rPr>
          <w:rFonts w:ascii="Times New Roman"/>
          <w:b w:val="false"/>
          <w:i w:val="false"/>
          <w:color w:val="000000"/>
          <w:sz w:val="28"/>
        </w:rPr>
        <w:t xml:space="preserve">
      бағдарламасының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19 312 мың теңге (он тоғыз миллион үш жүз он екi мың теңге). </w:t>
      </w:r>
    </w:p>
    <w:p>
      <w:pPr>
        <w:spacing w:after="0"/>
        <w:ind w:left="0"/>
        <w:jc w:val="both"/>
      </w:pPr>
      <w:r>
        <w:rPr>
          <w:rFonts w:ascii="Times New Roman"/>
          <w:b w:val="false"/>
          <w:i w:val="false"/>
          <w:color w:val="000000"/>
          <w:sz w:val="28"/>
        </w:rPr>
        <w:t xml:space="preserve">
      2. Бюджеттiк бағдарламаның нормативтік құқықтық негiзi: Қазақстан Республикасы Yкiметінің "Қазақстан Республикасында мемлекеттiк сатып алу жүйесiн дамытудың 2001-2004 жылдарға арналған бағдарламасын бекiту туралы" 2001 жылғы 10 желтоқсандағы N 1605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мемлекеттік мекемелер үшiн мемлекеттiк туралы хабарландыруларды және ақпараттық материалдарды ортақты, ақысыз баспаға шығару мемлекеттiк сатып процесстiң жариялылығын және бюджеттiк қаражатты үнемдеуге қамтамасыз етедi. </w:t>
      </w:r>
    </w:p>
    <w:p>
      <w:pPr>
        <w:spacing w:after="0"/>
        <w:ind w:left="0"/>
        <w:jc w:val="both"/>
      </w:pPr>
      <w:r>
        <w:rPr>
          <w:rFonts w:ascii="Times New Roman"/>
          <w:b w:val="false"/>
          <w:i w:val="false"/>
          <w:color w:val="000000"/>
          <w:sz w:val="28"/>
        </w:rPr>
        <w:t xml:space="preserve">
      5. Бюджеттiк бағдарламаның мiндеттерi: бюджеттiк бағдарламаларының әкiмшілерiмен жүргiзiлетiн мемлекеттiк сатып алу туралы хабарландырулар мен Мемлекеттiк сатып алу жөнiндегi бюллетеньдi шығару (формат А3-газет үлгiсi).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р/н!Бағ.!Кіші!Бағдарламаның!Бағдарламаны іске! Іске  !  Жауапты </w:t>
      </w:r>
    </w:p>
    <w:p>
      <w:pPr>
        <w:spacing w:after="0"/>
        <w:ind w:left="0"/>
        <w:jc w:val="both"/>
      </w:pPr>
      <w:r>
        <w:rPr>
          <w:rFonts w:ascii="Times New Roman"/>
          <w:b w:val="false"/>
          <w:i w:val="false"/>
          <w:color w:val="000000"/>
          <w:sz w:val="28"/>
        </w:rPr>
        <w:t xml:space="preserve">
       N !дар.!бағ.!   атауы     !асыру жөніндегі  ! асыру !орындаушылар </w:t>
      </w:r>
    </w:p>
    <w:p>
      <w:pPr>
        <w:spacing w:after="0"/>
        <w:ind w:left="0"/>
        <w:jc w:val="both"/>
      </w:pPr>
      <w:r>
        <w:rPr>
          <w:rFonts w:ascii="Times New Roman"/>
          <w:b w:val="false"/>
          <w:i w:val="false"/>
          <w:color w:val="000000"/>
          <w:sz w:val="28"/>
        </w:rPr>
        <w:t xml:space="preserve">
         !ла. !дар.!             !іс-шаралар       !мерзімі! </w:t>
      </w:r>
    </w:p>
    <w:p>
      <w:pPr>
        <w:spacing w:after="0"/>
        <w:ind w:left="0"/>
        <w:jc w:val="both"/>
      </w:pPr>
      <w:r>
        <w:rPr>
          <w:rFonts w:ascii="Times New Roman"/>
          <w:b w:val="false"/>
          <w:i w:val="false"/>
          <w:color w:val="000000"/>
          <w:sz w:val="28"/>
        </w:rPr>
        <w:t xml:space="preserve">
         !ма. !ла. !             !                 !       ! </w:t>
      </w:r>
    </w:p>
    <w:p>
      <w:pPr>
        <w:spacing w:after="0"/>
        <w:ind w:left="0"/>
        <w:jc w:val="both"/>
      </w:pPr>
      <w:r>
        <w:rPr>
          <w:rFonts w:ascii="Times New Roman"/>
          <w:b w:val="false"/>
          <w:i w:val="false"/>
          <w:color w:val="000000"/>
          <w:sz w:val="28"/>
        </w:rPr>
        <w:t xml:space="preserve">
         !ның !ма. !             !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033       Мемлекеттiк   1. Апта iшiнде 2   жыл    Қазақстан </w:t>
      </w:r>
    </w:p>
    <w:p>
      <w:pPr>
        <w:spacing w:after="0"/>
        <w:ind w:left="0"/>
        <w:jc w:val="both"/>
      </w:pPr>
      <w:r>
        <w:rPr>
          <w:rFonts w:ascii="Times New Roman"/>
          <w:b w:val="false"/>
          <w:i w:val="false"/>
          <w:color w:val="000000"/>
          <w:sz w:val="28"/>
        </w:rPr>
        <w:t xml:space="preserve">
                    сатып алудың  реттен кем емес    ішінде Республика. </w:t>
      </w:r>
    </w:p>
    <w:p>
      <w:pPr>
        <w:spacing w:after="0"/>
        <w:ind w:left="0"/>
        <w:jc w:val="both"/>
      </w:pPr>
      <w:r>
        <w:rPr>
          <w:rFonts w:ascii="Times New Roman"/>
          <w:b w:val="false"/>
          <w:i w:val="false"/>
          <w:color w:val="000000"/>
          <w:sz w:val="28"/>
        </w:rPr>
        <w:t xml:space="preserve">
                    мониторингiн  мерзiмдi басылымы         сының        </w:t>
      </w:r>
    </w:p>
    <w:p>
      <w:pPr>
        <w:spacing w:after="0"/>
        <w:ind w:left="0"/>
        <w:jc w:val="both"/>
      </w:pPr>
      <w:r>
        <w:rPr>
          <w:rFonts w:ascii="Times New Roman"/>
          <w:b w:val="false"/>
          <w:i w:val="false"/>
          <w:color w:val="000000"/>
          <w:sz w:val="28"/>
        </w:rPr>
        <w:t xml:space="preserve">
                    жүргiзу және  2003 жылғы 1 қаң-         сатып алу </w:t>
      </w:r>
    </w:p>
    <w:p>
      <w:pPr>
        <w:spacing w:after="0"/>
        <w:ind w:left="0"/>
        <w:jc w:val="both"/>
      </w:pPr>
      <w:r>
        <w:rPr>
          <w:rFonts w:ascii="Times New Roman"/>
          <w:b w:val="false"/>
          <w:i w:val="false"/>
          <w:color w:val="000000"/>
          <w:sz w:val="28"/>
        </w:rPr>
        <w:t xml:space="preserve">
                    ақпараттық    тардан бастап 1 қа-       жөніндегі </w:t>
      </w:r>
    </w:p>
    <w:p>
      <w:pPr>
        <w:spacing w:after="0"/>
        <w:ind w:left="0"/>
        <w:jc w:val="both"/>
      </w:pPr>
      <w:r>
        <w:rPr>
          <w:rFonts w:ascii="Times New Roman"/>
          <w:b w:val="false"/>
          <w:i w:val="false"/>
          <w:color w:val="000000"/>
          <w:sz w:val="28"/>
        </w:rPr>
        <w:t xml:space="preserve">
                    қамтамасыз    рашаға дейін уақыт        агенттігі </w:t>
      </w:r>
    </w:p>
    <w:p>
      <w:pPr>
        <w:spacing w:after="0"/>
        <w:ind w:left="0"/>
        <w:jc w:val="both"/>
      </w:pPr>
      <w:r>
        <w:rPr>
          <w:rFonts w:ascii="Times New Roman"/>
          <w:b w:val="false"/>
          <w:i w:val="false"/>
          <w:color w:val="000000"/>
          <w:sz w:val="28"/>
        </w:rPr>
        <w:t xml:space="preserve">
                    ету           кезеңінде 10 000 </w:t>
      </w:r>
    </w:p>
    <w:p>
      <w:pPr>
        <w:spacing w:after="0"/>
        <w:ind w:left="0"/>
        <w:jc w:val="both"/>
      </w:pPr>
      <w:r>
        <w:rPr>
          <w:rFonts w:ascii="Times New Roman"/>
          <w:b w:val="false"/>
          <w:i w:val="false"/>
          <w:color w:val="000000"/>
          <w:sz w:val="28"/>
        </w:rPr>
        <w:t xml:space="preserve">
                                  экземпляр 2003 </w:t>
      </w:r>
    </w:p>
    <w:p>
      <w:pPr>
        <w:spacing w:after="0"/>
        <w:ind w:left="0"/>
        <w:jc w:val="both"/>
      </w:pPr>
      <w:r>
        <w:rPr>
          <w:rFonts w:ascii="Times New Roman"/>
          <w:b w:val="false"/>
          <w:i w:val="false"/>
          <w:color w:val="000000"/>
          <w:sz w:val="28"/>
        </w:rPr>
        <w:t xml:space="preserve">
                                  жылғы қарашада, </w:t>
      </w:r>
    </w:p>
    <w:p>
      <w:pPr>
        <w:spacing w:after="0"/>
        <w:ind w:left="0"/>
        <w:jc w:val="both"/>
      </w:pPr>
      <w:r>
        <w:rPr>
          <w:rFonts w:ascii="Times New Roman"/>
          <w:b w:val="false"/>
          <w:i w:val="false"/>
          <w:color w:val="000000"/>
          <w:sz w:val="28"/>
        </w:rPr>
        <w:t xml:space="preserve">
                                  желтоқсанда 30 000 </w:t>
      </w:r>
    </w:p>
    <w:p>
      <w:pPr>
        <w:spacing w:after="0"/>
        <w:ind w:left="0"/>
        <w:jc w:val="both"/>
      </w:pPr>
      <w:r>
        <w:rPr>
          <w:rFonts w:ascii="Times New Roman"/>
          <w:b w:val="false"/>
          <w:i w:val="false"/>
          <w:color w:val="000000"/>
          <w:sz w:val="28"/>
        </w:rPr>
        <w:t xml:space="preserve">
                                  экземпляр                          </w:t>
      </w:r>
    </w:p>
    <w:p>
      <w:pPr>
        <w:spacing w:after="0"/>
        <w:ind w:left="0"/>
        <w:jc w:val="both"/>
      </w:pPr>
      <w:r>
        <w:rPr>
          <w:rFonts w:ascii="Times New Roman"/>
          <w:b w:val="false"/>
          <w:i w:val="false"/>
          <w:color w:val="000000"/>
          <w:sz w:val="28"/>
        </w:rPr>
        <w:t xml:space="preserve">
                                  Мемлекеттік </w:t>
      </w:r>
    </w:p>
    <w:p>
      <w:pPr>
        <w:spacing w:after="0"/>
        <w:ind w:left="0"/>
        <w:jc w:val="both"/>
      </w:pPr>
      <w:r>
        <w:rPr>
          <w:rFonts w:ascii="Times New Roman"/>
          <w:b w:val="false"/>
          <w:i w:val="false"/>
          <w:color w:val="000000"/>
          <w:sz w:val="28"/>
        </w:rPr>
        <w:t xml:space="preserve">
                                  болатын мемлекеттiк       </w:t>
      </w:r>
    </w:p>
    <w:p>
      <w:pPr>
        <w:spacing w:after="0"/>
        <w:ind w:left="0"/>
        <w:jc w:val="both"/>
      </w:pPr>
      <w:r>
        <w:rPr>
          <w:rFonts w:ascii="Times New Roman"/>
          <w:b w:val="false"/>
          <w:i w:val="false"/>
          <w:color w:val="000000"/>
          <w:sz w:val="28"/>
        </w:rPr>
        <w:t xml:space="preserve">
                                  сатып алу туралы          </w:t>
      </w:r>
    </w:p>
    <w:p>
      <w:pPr>
        <w:spacing w:after="0"/>
        <w:ind w:left="0"/>
        <w:jc w:val="both"/>
      </w:pPr>
      <w:r>
        <w:rPr>
          <w:rFonts w:ascii="Times New Roman"/>
          <w:b w:val="false"/>
          <w:i w:val="false"/>
          <w:color w:val="000000"/>
          <w:sz w:val="28"/>
        </w:rPr>
        <w:t xml:space="preserve">
                                  хабарландырулар           </w:t>
      </w:r>
    </w:p>
    <w:p>
      <w:pPr>
        <w:spacing w:after="0"/>
        <w:ind w:left="0"/>
        <w:jc w:val="both"/>
      </w:pPr>
      <w:r>
        <w:rPr>
          <w:rFonts w:ascii="Times New Roman"/>
          <w:b w:val="false"/>
          <w:i w:val="false"/>
          <w:color w:val="000000"/>
          <w:sz w:val="28"/>
        </w:rPr>
        <w:t xml:space="preserve">
                                  мен Мемлекеттiк </w:t>
      </w:r>
    </w:p>
    <w:p>
      <w:pPr>
        <w:spacing w:after="0"/>
        <w:ind w:left="0"/>
        <w:jc w:val="both"/>
      </w:pPr>
      <w:r>
        <w:rPr>
          <w:rFonts w:ascii="Times New Roman"/>
          <w:b w:val="false"/>
          <w:i w:val="false"/>
          <w:color w:val="000000"/>
          <w:sz w:val="28"/>
        </w:rPr>
        <w:t xml:space="preserve">
                                  сатып алу жөніндегi </w:t>
      </w:r>
    </w:p>
    <w:p>
      <w:pPr>
        <w:spacing w:after="0"/>
        <w:ind w:left="0"/>
        <w:jc w:val="both"/>
      </w:pPr>
      <w:r>
        <w:rPr>
          <w:rFonts w:ascii="Times New Roman"/>
          <w:b w:val="false"/>
          <w:i w:val="false"/>
          <w:color w:val="000000"/>
          <w:sz w:val="28"/>
        </w:rPr>
        <w:t xml:space="preserve">
                                  бюллетень шығаруды </w:t>
      </w:r>
    </w:p>
    <w:p>
      <w:pPr>
        <w:spacing w:after="0"/>
        <w:ind w:left="0"/>
        <w:jc w:val="both"/>
      </w:pPr>
      <w:r>
        <w:rPr>
          <w:rFonts w:ascii="Times New Roman"/>
          <w:b w:val="false"/>
          <w:i w:val="false"/>
          <w:color w:val="000000"/>
          <w:sz w:val="28"/>
        </w:rPr>
        <w:t xml:space="preserve">
                                  ұйымдастыру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2003.12.13. N 1262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мемлекеттiк сатып алу процессiн әйгiлеуге қамтамасыз ету үшiн мемлекеттiк сатып алу туралы хабарландыруларды ортақты басылымға шығаруға және ақпараттық материалдарды уақытылы және сапалы қамтамасыз ету, бұл орайда мемлекеттік мекемелер үшін олар ақысыз негiзінде, мемлекеттік кәсіпорындар және акцияларының бақылау пакетi мемлекетке тиесiлі акционерлiк қоғамдар, сондай-ақ олармен қосылма заңды тұлғалар үшiн қазiргi уақыттағы бағалардан төмен көрсеткiшпен ақылы негiзiнде, қорытындысында осы бюджеттiк бағдарламаны қабылдау бюджеттiк қаражатты үнемдеудi қамтамасыз етуге мүмкiндiк бередi.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Үкiметiнің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643 қосымша</w:t>
            </w:r>
          </w:p>
        </w:tc>
      </w:tr>
    </w:tbl>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Мемлекеттiк сатып алу жөнiндегi агенттiгi </w:t>
      </w:r>
    </w:p>
    <w:p>
      <w:pPr>
        <w:spacing w:after="0"/>
        <w:ind w:left="0"/>
        <w:jc w:val="both"/>
      </w:pPr>
      <w:r>
        <w:rPr>
          <w:rFonts w:ascii="Times New Roman"/>
          <w:b w:val="false"/>
          <w:i w:val="false"/>
          <w:color w:val="000000"/>
          <w:sz w:val="28"/>
        </w:rPr>
        <w:t xml:space="preserve">
      Бюджеттік бағдарлама әкiмшісi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w:t>
      </w:r>
    </w:p>
    <w:p>
      <w:pPr>
        <w:spacing w:after="0"/>
        <w:ind w:left="0"/>
        <w:jc w:val="both"/>
      </w:pPr>
      <w:r>
        <w:rPr>
          <w:rFonts w:ascii="Times New Roman"/>
          <w:b w:val="false"/>
          <w:i w:val="false"/>
          <w:color w:val="000000"/>
          <w:sz w:val="28"/>
        </w:rPr>
        <w:t xml:space="preserve">
      "Қазақстан Республикасы Мемлекеттiк сатып алу жөнiндегi </w:t>
      </w:r>
    </w:p>
    <w:p>
      <w:pPr>
        <w:spacing w:after="0"/>
        <w:ind w:left="0"/>
        <w:jc w:val="both"/>
      </w:pPr>
      <w:r>
        <w:rPr>
          <w:rFonts w:ascii="Times New Roman"/>
          <w:b w:val="false"/>
          <w:i w:val="false"/>
          <w:color w:val="000000"/>
          <w:sz w:val="28"/>
        </w:rPr>
        <w:t xml:space="preserve">
      агенттiгiнің ақпараттық жүйелерiн сүйемелдеу" </w:t>
      </w:r>
    </w:p>
    <w:p>
      <w:pPr>
        <w:spacing w:after="0"/>
        <w:ind w:left="0"/>
        <w:jc w:val="both"/>
      </w:pPr>
      <w:r>
        <w:rPr>
          <w:rFonts w:ascii="Times New Roman"/>
          <w:b w:val="false"/>
          <w:i w:val="false"/>
          <w:color w:val="000000"/>
          <w:sz w:val="28"/>
        </w:rPr>
        <w:t xml:space="preserve">
      500 республикалық бюджеттiк бағдарламасының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9 659 мың теңге (тоғыз миллион алты жүз елу тоғыз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 Президентiнің "Қазақстан Республикасының Ақпараттық қамтамасыз етудiң 2000-2003 жылдарға арналған мемлекеттiк бағдарламасы туралы" 2000 жылғы 14 наурыздағы N 359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Yкiметінің "Қазақстан Республикасында мемлекеттiк сатып алу жүйесiн дамытудың 2001-2004 жылдарға арналған бағдарламасын бекiту туралы" 2001 жылғы 10 желтоқсандағы N 1605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"Мемлекеттiк сатып алудың мониторингi" ақпараттық жүйелерiнің жұмыс iстеуiн қамтамасыз ету, техникалық қолдану мен сүйемелдеу және байланыс арналарын ұйымдастыру. </w:t>
      </w:r>
    </w:p>
    <w:p>
      <w:pPr>
        <w:spacing w:after="0"/>
        <w:ind w:left="0"/>
        <w:jc w:val="both"/>
      </w:pPr>
      <w:r>
        <w:rPr>
          <w:rFonts w:ascii="Times New Roman"/>
          <w:b w:val="false"/>
          <w:i w:val="false"/>
          <w:color w:val="000000"/>
          <w:sz w:val="28"/>
        </w:rPr>
        <w:t xml:space="preserve">
      5. Бюджеттiк бағдарламаның мiндеттерi: ақпараттық жүйенi сүйемелдеу, әкiмшілендiру және қолдау; есептеу және ұйымдастыру техникасы құралдарының, телекоммуникациялық желiнің, жүйенің жергiліктi есептеу желiлерiнің жүйелiк-техникалық қызмет көрсетуiн жүзеге асыру, есептеу желiнің ақпараттық қауіпсiздiгiн және ақпараттық қорғауды қамтамасыз ету, оның iшiнде жабық ақпаратты өңдеу кезінде, Қазақстан Республикасының Мемлекеттiк сатып алу жөнiндегi агенттiгiнің Web-серверiн сүйемелдеу; есептеу құралдарды және жабдықтарды қоса бөлшектермен және шығыс материалдармен қамтамасыз ету, ақпаратты берудiң телекоммуникациялық қызмет көрсетудi, электрондық поштаны, Интернет желiсiмен телекоммуникациялық жабдықтаудың сатып алуды сапалы және уақытылы алу.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р/н!Бағ.!Кіші!Бағдарламаның!Бағдарламаны     ! Іске  !  Жауапты </w:t>
      </w:r>
    </w:p>
    <w:p>
      <w:pPr>
        <w:spacing w:after="0"/>
        <w:ind w:left="0"/>
        <w:jc w:val="both"/>
      </w:pPr>
      <w:r>
        <w:rPr>
          <w:rFonts w:ascii="Times New Roman"/>
          <w:b w:val="false"/>
          <w:i w:val="false"/>
          <w:color w:val="000000"/>
          <w:sz w:val="28"/>
        </w:rPr>
        <w:t xml:space="preserve">
       N !дар.!бағ.!   атауы     !(кіші бағдарлама.! асыру !орындаушылар </w:t>
      </w:r>
    </w:p>
    <w:p>
      <w:pPr>
        <w:spacing w:after="0"/>
        <w:ind w:left="0"/>
        <w:jc w:val="both"/>
      </w:pPr>
      <w:r>
        <w:rPr>
          <w:rFonts w:ascii="Times New Roman"/>
          <w:b w:val="false"/>
          <w:i w:val="false"/>
          <w:color w:val="000000"/>
          <w:sz w:val="28"/>
        </w:rPr>
        <w:t xml:space="preserve">
         !ла. !дар.!             !ны) іске асыру   !мерзімі! </w:t>
      </w:r>
    </w:p>
    <w:p>
      <w:pPr>
        <w:spacing w:after="0"/>
        <w:ind w:left="0"/>
        <w:jc w:val="both"/>
      </w:pPr>
      <w:r>
        <w:rPr>
          <w:rFonts w:ascii="Times New Roman"/>
          <w:b w:val="false"/>
          <w:i w:val="false"/>
          <w:color w:val="000000"/>
          <w:sz w:val="28"/>
        </w:rPr>
        <w:t xml:space="preserve">
         !ма. !ла. !             !жөніндегі        !       ! </w:t>
      </w:r>
    </w:p>
    <w:p>
      <w:pPr>
        <w:spacing w:after="0"/>
        <w:ind w:left="0"/>
        <w:jc w:val="both"/>
      </w:pPr>
      <w:r>
        <w:rPr>
          <w:rFonts w:ascii="Times New Roman"/>
          <w:b w:val="false"/>
          <w:i w:val="false"/>
          <w:color w:val="000000"/>
          <w:sz w:val="28"/>
        </w:rPr>
        <w:t xml:space="preserve">
         !ның !ма. !             !іс-шаралар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500       Қазақстан     1. Интернет        жыл    Қазақстан </w:t>
      </w:r>
    </w:p>
    <w:p>
      <w:pPr>
        <w:spacing w:after="0"/>
        <w:ind w:left="0"/>
        <w:jc w:val="both"/>
      </w:pPr>
      <w:r>
        <w:rPr>
          <w:rFonts w:ascii="Times New Roman"/>
          <w:b w:val="false"/>
          <w:i w:val="false"/>
          <w:color w:val="000000"/>
          <w:sz w:val="28"/>
        </w:rPr>
        <w:t xml:space="preserve">
                    Республикасы  желiсінде Мемле.   ішінде Республика. </w:t>
      </w:r>
    </w:p>
    <w:p>
      <w:pPr>
        <w:spacing w:after="0"/>
        <w:ind w:left="0"/>
        <w:jc w:val="both"/>
      </w:pPr>
      <w:r>
        <w:rPr>
          <w:rFonts w:ascii="Times New Roman"/>
          <w:b w:val="false"/>
          <w:i w:val="false"/>
          <w:color w:val="000000"/>
          <w:sz w:val="28"/>
        </w:rPr>
        <w:t xml:space="preserve">
                    Мемлекеттiк   кеттiк сатып алу          сының </w:t>
      </w:r>
    </w:p>
    <w:p>
      <w:pPr>
        <w:spacing w:after="0"/>
        <w:ind w:left="0"/>
        <w:jc w:val="both"/>
      </w:pPr>
      <w:r>
        <w:rPr>
          <w:rFonts w:ascii="Times New Roman"/>
          <w:b w:val="false"/>
          <w:i w:val="false"/>
          <w:color w:val="000000"/>
          <w:sz w:val="28"/>
        </w:rPr>
        <w:t xml:space="preserve">
                    сатып алу     жөніндегi агент.          Мемлекеттік </w:t>
      </w:r>
    </w:p>
    <w:p>
      <w:pPr>
        <w:spacing w:after="0"/>
        <w:ind w:left="0"/>
        <w:jc w:val="both"/>
      </w:pPr>
      <w:r>
        <w:rPr>
          <w:rFonts w:ascii="Times New Roman"/>
          <w:b w:val="false"/>
          <w:i w:val="false"/>
          <w:color w:val="000000"/>
          <w:sz w:val="28"/>
        </w:rPr>
        <w:t xml:space="preserve">
                    жөнiндегi     тiгiнің Web-сер.          сатып алу </w:t>
      </w:r>
    </w:p>
    <w:p>
      <w:pPr>
        <w:spacing w:after="0"/>
        <w:ind w:left="0"/>
        <w:jc w:val="both"/>
      </w:pPr>
      <w:r>
        <w:rPr>
          <w:rFonts w:ascii="Times New Roman"/>
          <w:b w:val="false"/>
          <w:i w:val="false"/>
          <w:color w:val="000000"/>
          <w:sz w:val="28"/>
        </w:rPr>
        <w:t xml:space="preserve">
                    агенттігінің  верiн сүйемелдеу          жөніндегі </w:t>
      </w:r>
    </w:p>
    <w:p>
      <w:pPr>
        <w:spacing w:after="0"/>
        <w:ind w:left="0"/>
        <w:jc w:val="both"/>
      </w:pPr>
      <w:r>
        <w:rPr>
          <w:rFonts w:ascii="Times New Roman"/>
          <w:b w:val="false"/>
          <w:i w:val="false"/>
          <w:color w:val="000000"/>
          <w:sz w:val="28"/>
        </w:rPr>
        <w:t xml:space="preserve">
                    ақпараттық    жөніндегi қызмет.         агенттігі </w:t>
      </w:r>
    </w:p>
    <w:p>
      <w:pPr>
        <w:spacing w:after="0"/>
        <w:ind w:left="0"/>
        <w:jc w:val="both"/>
      </w:pPr>
      <w:r>
        <w:rPr>
          <w:rFonts w:ascii="Times New Roman"/>
          <w:b w:val="false"/>
          <w:i w:val="false"/>
          <w:color w:val="000000"/>
          <w:sz w:val="28"/>
        </w:rPr>
        <w:t xml:space="preserve">
                    жүйелерiн     терді сатып алу </w:t>
      </w:r>
    </w:p>
    <w:p>
      <w:pPr>
        <w:spacing w:after="0"/>
        <w:ind w:left="0"/>
        <w:jc w:val="both"/>
      </w:pPr>
      <w:r>
        <w:rPr>
          <w:rFonts w:ascii="Times New Roman"/>
          <w:b w:val="false"/>
          <w:i w:val="false"/>
          <w:color w:val="000000"/>
          <w:sz w:val="28"/>
        </w:rPr>
        <w:t xml:space="preserve">
                    сүйемелдеу    2. Ақпараттық </w:t>
      </w:r>
    </w:p>
    <w:p>
      <w:pPr>
        <w:spacing w:after="0"/>
        <w:ind w:left="0"/>
        <w:jc w:val="both"/>
      </w:pPr>
      <w:r>
        <w:rPr>
          <w:rFonts w:ascii="Times New Roman"/>
          <w:b w:val="false"/>
          <w:i w:val="false"/>
          <w:color w:val="000000"/>
          <w:sz w:val="28"/>
        </w:rPr>
        <w:t xml:space="preserve">
                                  жүйелердi </w:t>
      </w:r>
    </w:p>
    <w:p>
      <w:pPr>
        <w:spacing w:after="0"/>
        <w:ind w:left="0"/>
        <w:jc w:val="both"/>
      </w:pPr>
      <w:r>
        <w:rPr>
          <w:rFonts w:ascii="Times New Roman"/>
          <w:b w:val="false"/>
          <w:i w:val="false"/>
          <w:color w:val="000000"/>
          <w:sz w:val="28"/>
        </w:rPr>
        <w:t xml:space="preserve">
                                  сүйемелдеу </w:t>
      </w:r>
    </w:p>
    <w:p>
      <w:pPr>
        <w:spacing w:after="0"/>
        <w:ind w:left="0"/>
        <w:jc w:val="both"/>
      </w:pPr>
      <w:r>
        <w:rPr>
          <w:rFonts w:ascii="Times New Roman"/>
          <w:b w:val="false"/>
          <w:i w:val="false"/>
          <w:color w:val="000000"/>
          <w:sz w:val="28"/>
        </w:rPr>
        <w:t xml:space="preserve">
                                  жөніндегi </w:t>
      </w:r>
    </w:p>
    <w:p>
      <w:pPr>
        <w:spacing w:after="0"/>
        <w:ind w:left="0"/>
        <w:jc w:val="both"/>
      </w:pPr>
      <w:r>
        <w:rPr>
          <w:rFonts w:ascii="Times New Roman"/>
          <w:b w:val="false"/>
          <w:i w:val="false"/>
          <w:color w:val="000000"/>
          <w:sz w:val="28"/>
        </w:rPr>
        <w:t xml:space="preserve">
                                  ақпараттық-есептеу </w:t>
      </w:r>
    </w:p>
    <w:p>
      <w:pPr>
        <w:spacing w:after="0"/>
        <w:ind w:left="0"/>
        <w:jc w:val="both"/>
      </w:pPr>
      <w:r>
        <w:rPr>
          <w:rFonts w:ascii="Times New Roman"/>
          <w:b w:val="false"/>
          <w:i w:val="false"/>
          <w:color w:val="000000"/>
          <w:sz w:val="28"/>
        </w:rPr>
        <w:t xml:space="preserve">
                                  және әкімшiлендіру </w:t>
      </w:r>
    </w:p>
    <w:p>
      <w:pPr>
        <w:spacing w:after="0"/>
        <w:ind w:left="0"/>
        <w:jc w:val="both"/>
      </w:pPr>
      <w:r>
        <w:rPr>
          <w:rFonts w:ascii="Times New Roman"/>
          <w:b w:val="false"/>
          <w:i w:val="false"/>
          <w:color w:val="000000"/>
          <w:sz w:val="28"/>
        </w:rPr>
        <w:t xml:space="preserve">
                                  қызметтердi сатып </w:t>
      </w:r>
    </w:p>
    <w:p>
      <w:pPr>
        <w:spacing w:after="0"/>
        <w:ind w:left="0"/>
        <w:jc w:val="both"/>
      </w:pPr>
      <w:r>
        <w:rPr>
          <w:rFonts w:ascii="Times New Roman"/>
          <w:b w:val="false"/>
          <w:i w:val="false"/>
          <w:color w:val="000000"/>
          <w:sz w:val="28"/>
        </w:rPr>
        <w:t xml:space="preserve">
                                  алу (5-ақпараттық </w:t>
      </w:r>
    </w:p>
    <w:p>
      <w:pPr>
        <w:spacing w:after="0"/>
        <w:ind w:left="0"/>
        <w:jc w:val="both"/>
      </w:pPr>
      <w:r>
        <w:rPr>
          <w:rFonts w:ascii="Times New Roman"/>
          <w:b w:val="false"/>
          <w:i w:val="false"/>
          <w:color w:val="000000"/>
          <w:sz w:val="28"/>
        </w:rPr>
        <w:t xml:space="preserve">
                                  жүйе) </w:t>
      </w:r>
    </w:p>
    <w:p>
      <w:pPr>
        <w:spacing w:after="0"/>
        <w:ind w:left="0"/>
        <w:jc w:val="both"/>
      </w:pPr>
      <w:r>
        <w:rPr>
          <w:rFonts w:ascii="Times New Roman"/>
          <w:b w:val="false"/>
          <w:i w:val="false"/>
          <w:color w:val="000000"/>
          <w:sz w:val="28"/>
        </w:rPr>
        <w:t xml:space="preserve">
                                  3. Ақпараттық </w:t>
      </w:r>
    </w:p>
    <w:p>
      <w:pPr>
        <w:spacing w:after="0"/>
        <w:ind w:left="0"/>
        <w:jc w:val="both"/>
      </w:pPr>
      <w:r>
        <w:rPr>
          <w:rFonts w:ascii="Times New Roman"/>
          <w:b w:val="false"/>
          <w:i w:val="false"/>
          <w:color w:val="000000"/>
          <w:sz w:val="28"/>
        </w:rPr>
        <w:t xml:space="preserve">
                                  жүйелерiн комплекс. </w:t>
      </w:r>
    </w:p>
    <w:p>
      <w:pPr>
        <w:spacing w:after="0"/>
        <w:ind w:left="0"/>
        <w:jc w:val="both"/>
      </w:pPr>
      <w:r>
        <w:rPr>
          <w:rFonts w:ascii="Times New Roman"/>
          <w:b w:val="false"/>
          <w:i w:val="false"/>
          <w:color w:val="000000"/>
          <w:sz w:val="28"/>
        </w:rPr>
        <w:t xml:space="preserve">
                                  тік енгізу үшiн </w:t>
      </w:r>
    </w:p>
    <w:p>
      <w:pPr>
        <w:spacing w:after="0"/>
        <w:ind w:left="0"/>
        <w:jc w:val="both"/>
      </w:pPr>
      <w:r>
        <w:rPr>
          <w:rFonts w:ascii="Times New Roman"/>
          <w:b w:val="false"/>
          <w:i w:val="false"/>
          <w:color w:val="000000"/>
          <w:sz w:val="28"/>
        </w:rPr>
        <w:t xml:space="preserve">
                                  консультациялық </w:t>
      </w:r>
    </w:p>
    <w:p>
      <w:pPr>
        <w:spacing w:after="0"/>
        <w:ind w:left="0"/>
        <w:jc w:val="both"/>
      </w:pPr>
      <w:r>
        <w:rPr>
          <w:rFonts w:ascii="Times New Roman"/>
          <w:b w:val="false"/>
          <w:i w:val="false"/>
          <w:color w:val="000000"/>
          <w:sz w:val="28"/>
        </w:rPr>
        <w:t xml:space="preserve">
                                  қызметтердi сатып </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4. Ақпараттық </w:t>
      </w:r>
    </w:p>
    <w:p>
      <w:pPr>
        <w:spacing w:after="0"/>
        <w:ind w:left="0"/>
        <w:jc w:val="both"/>
      </w:pPr>
      <w:r>
        <w:rPr>
          <w:rFonts w:ascii="Times New Roman"/>
          <w:b w:val="false"/>
          <w:i w:val="false"/>
          <w:color w:val="000000"/>
          <w:sz w:val="28"/>
        </w:rPr>
        <w:t xml:space="preserve">
                                  жүйелердiң ақпараттық </w:t>
      </w:r>
    </w:p>
    <w:p>
      <w:pPr>
        <w:spacing w:after="0"/>
        <w:ind w:left="0"/>
        <w:jc w:val="both"/>
      </w:pPr>
      <w:r>
        <w:rPr>
          <w:rFonts w:ascii="Times New Roman"/>
          <w:b w:val="false"/>
          <w:i w:val="false"/>
          <w:color w:val="000000"/>
          <w:sz w:val="28"/>
        </w:rPr>
        <w:t xml:space="preserve">
                                  қауіпсiздігiн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5. Есеп құралдарды </w:t>
      </w:r>
    </w:p>
    <w:p>
      <w:pPr>
        <w:spacing w:after="0"/>
        <w:ind w:left="0"/>
        <w:jc w:val="both"/>
      </w:pPr>
      <w:r>
        <w:rPr>
          <w:rFonts w:ascii="Times New Roman"/>
          <w:b w:val="false"/>
          <w:i w:val="false"/>
          <w:color w:val="000000"/>
          <w:sz w:val="28"/>
        </w:rPr>
        <w:t xml:space="preserve">
                                  және жабдықтарды </w:t>
      </w:r>
    </w:p>
    <w:p>
      <w:pPr>
        <w:spacing w:after="0"/>
        <w:ind w:left="0"/>
        <w:jc w:val="both"/>
      </w:pPr>
      <w:r>
        <w:rPr>
          <w:rFonts w:ascii="Times New Roman"/>
          <w:b w:val="false"/>
          <w:i w:val="false"/>
          <w:color w:val="000000"/>
          <w:sz w:val="28"/>
        </w:rPr>
        <w:t xml:space="preserve">
                                  қосалқы бөлшектермен, </w:t>
      </w:r>
    </w:p>
    <w:p>
      <w:pPr>
        <w:spacing w:after="0"/>
        <w:ind w:left="0"/>
        <w:jc w:val="both"/>
      </w:pPr>
      <w:r>
        <w:rPr>
          <w:rFonts w:ascii="Times New Roman"/>
          <w:b w:val="false"/>
          <w:i w:val="false"/>
          <w:color w:val="000000"/>
          <w:sz w:val="28"/>
        </w:rPr>
        <w:t xml:space="preserve">
                                  шығыс материалдармен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(41 - компьютер, </w:t>
      </w:r>
    </w:p>
    <w:p>
      <w:pPr>
        <w:spacing w:after="0"/>
        <w:ind w:left="0"/>
        <w:jc w:val="both"/>
      </w:pPr>
      <w:r>
        <w:rPr>
          <w:rFonts w:ascii="Times New Roman"/>
          <w:b w:val="false"/>
          <w:i w:val="false"/>
          <w:color w:val="000000"/>
          <w:sz w:val="28"/>
        </w:rPr>
        <w:t xml:space="preserve">
                                  25 - принтер, 4 - </w:t>
      </w:r>
    </w:p>
    <w:p>
      <w:pPr>
        <w:spacing w:after="0"/>
        <w:ind w:left="0"/>
        <w:jc w:val="both"/>
      </w:pPr>
      <w:r>
        <w:rPr>
          <w:rFonts w:ascii="Times New Roman"/>
          <w:b w:val="false"/>
          <w:i w:val="false"/>
          <w:color w:val="000000"/>
          <w:sz w:val="28"/>
        </w:rPr>
        <w:t xml:space="preserve">
                                  сервер) </w:t>
      </w:r>
    </w:p>
    <w:p>
      <w:pPr>
        <w:spacing w:after="0"/>
        <w:ind w:left="0"/>
        <w:jc w:val="both"/>
      </w:pPr>
      <w:r>
        <w:rPr>
          <w:rFonts w:ascii="Times New Roman"/>
          <w:b w:val="false"/>
          <w:i w:val="false"/>
          <w:color w:val="000000"/>
          <w:sz w:val="28"/>
        </w:rPr>
        <w:t xml:space="preserve">
                                  6. VPDN желiсiмен </w:t>
      </w:r>
    </w:p>
    <w:p>
      <w:pPr>
        <w:spacing w:after="0"/>
        <w:ind w:left="0"/>
        <w:jc w:val="both"/>
      </w:pPr>
      <w:r>
        <w:rPr>
          <w:rFonts w:ascii="Times New Roman"/>
          <w:b w:val="false"/>
          <w:i w:val="false"/>
          <w:color w:val="000000"/>
          <w:sz w:val="28"/>
        </w:rPr>
        <w:t xml:space="preserve">
                                  және Интернет </w:t>
      </w:r>
    </w:p>
    <w:p>
      <w:pPr>
        <w:spacing w:after="0"/>
        <w:ind w:left="0"/>
        <w:jc w:val="both"/>
      </w:pPr>
      <w:r>
        <w:rPr>
          <w:rFonts w:ascii="Times New Roman"/>
          <w:b w:val="false"/>
          <w:i w:val="false"/>
          <w:color w:val="000000"/>
          <w:sz w:val="28"/>
        </w:rPr>
        <w:t xml:space="preserve">
                                  желiсi қызметтерiн </w:t>
      </w:r>
    </w:p>
    <w:p>
      <w:pPr>
        <w:spacing w:after="0"/>
        <w:ind w:left="0"/>
        <w:jc w:val="both"/>
      </w:pPr>
      <w:r>
        <w:rPr>
          <w:rFonts w:ascii="Times New Roman"/>
          <w:b w:val="false"/>
          <w:i w:val="false"/>
          <w:color w:val="000000"/>
          <w:sz w:val="28"/>
        </w:rPr>
        <w:t xml:space="preserve">
                                  сатып алу (41 </w:t>
      </w:r>
    </w:p>
    <w:p>
      <w:pPr>
        <w:spacing w:after="0"/>
        <w:ind w:left="0"/>
        <w:jc w:val="both"/>
      </w:pPr>
      <w:r>
        <w:rPr>
          <w:rFonts w:ascii="Times New Roman"/>
          <w:b w:val="false"/>
          <w:i w:val="false"/>
          <w:color w:val="000000"/>
          <w:sz w:val="28"/>
        </w:rPr>
        <w:t xml:space="preserve">
                                  Қазақстан Респуб. </w:t>
      </w:r>
    </w:p>
    <w:p>
      <w:pPr>
        <w:spacing w:after="0"/>
        <w:ind w:left="0"/>
        <w:jc w:val="both"/>
      </w:pPr>
      <w:r>
        <w:rPr>
          <w:rFonts w:ascii="Times New Roman"/>
          <w:b w:val="false"/>
          <w:i w:val="false"/>
          <w:color w:val="000000"/>
          <w:sz w:val="28"/>
        </w:rPr>
        <w:t xml:space="preserve">
                                  ликасының Мемлекеттiк </w:t>
      </w:r>
    </w:p>
    <w:p>
      <w:pPr>
        <w:spacing w:after="0"/>
        <w:ind w:left="0"/>
        <w:jc w:val="both"/>
      </w:pPr>
      <w:r>
        <w:rPr>
          <w:rFonts w:ascii="Times New Roman"/>
          <w:b w:val="false"/>
          <w:i w:val="false"/>
          <w:color w:val="000000"/>
          <w:sz w:val="28"/>
        </w:rPr>
        <w:t xml:space="preserve">
                                  сатып алу жөнiндегi </w:t>
      </w:r>
    </w:p>
    <w:p>
      <w:pPr>
        <w:spacing w:after="0"/>
        <w:ind w:left="0"/>
        <w:jc w:val="both"/>
      </w:pPr>
      <w:r>
        <w:rPr>
          <w:rFonts w:ascii="Times New Roman"/>
          <w:b w:val="false"/>
          <w:i w:val="false"/>
          <w:color w:val="000000"/>
          <w:sz w:val="28"/>
        </w:rPr>
        <w:t xml:space="preserve">
                                  агенттiгінің қолданушы </w:t>
      </w:r>
    </w:p>
    <w:p>
      <w:pPr>
        <w:spacing w:after="0"/>
        <w:ind w:left="0"/>
        <w:jc w:val="both"/>
      </w:pPr>
      <w:r>
        <w:rPr>
          <w:rFonts w:ascii="Times New Roman"/>
          <w:b w:val="false"/>
          <w:i w:val="false"/>
          <w:color w:val="000000"/>
          <w:sz w:val="28"/>
        </w:rPr>
        <w:t xml:space="preserve">
                                  және VPDN үшiн 50 </w:t>
      </w:r>
    </w:p>
    <w:p>
      <w:pPr>
        <w:spacing w:after="0"/>
        <w:ind w:left="0"/>
        <w:jc w:val="both"/>
      </w:pPr>
      <w:r>
        <w:rPr>
          <w:rFonts w:ascii="Times New Roman"/>
          <w:b w:val="false"/>
          <w:i w:val="false"/>
          <w:color w:val="000000"/>
          <w:sz w:val="28"/>
        </w:rPr>
        <w:t xml:space="preserve">
                                  бюджеттiк бағдарла. </w:t>
      </w:r>
    </w:p>
    <w:p>
      <w:pPr>
        <w:spacing w:after="0"/>
        <w:ind w:left="0"/>
        <w:jc w:val="both"/>
      </w:pPr>
      <w:r>
        <w:rPr>
          <w:rFonts w:ascii="Times New Roman"/>
          <w:b w:val="false"/>
          <w:i w:val="false"/>
          <w:color w:val="000000"/>
          <w:sz w:val="28"/>
        </w:rPr>
        <w:t xml:space="preserve">
                                  маның әкімшісі)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Қазақстан Республикасы Мемлекеттік сатып алу жөніндегі агенттігінің ақпараттық ресурстарына қашықтан реттелген және көпшілік қатынауды, мемлекеттік сатып алу мониторингі жүйеде ақпаратты берудің сапалы қамтамасыз ету, ақпараттық жүйелерде қолданбалы және жүйелі қамтамасыз етудің тиімді жұмысы, Web-сайттың жұмыс жасауы.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Үкiметiнің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644 қосымша</w:t>
            </w:r>
          </w:p>
        </w:tc>
      </w:tr>
    </w:tbl>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Мемлекеттiк сатып алу жөнiндегi агенттiгi </w:t>
      </w:r>
    </w:p>
    <w:p>
      <w:pPr>
        <w:spacing w:after="0"/>
        <w:ind w:left="0"/>
        <w:jc w:val="both"/>
      </w:pPr>
      <w:r>
        <w:rPr>
          <w:rFonts w:ascii="Times New Roman"/>
          <w:b w:val="false"/>
          <w:i w:val="false"/>
          <w:color w:val="000000"/>
          <w:sz w:val="28"/>
        </w:rPr>
        <w:t xml:space="preserve">
      Бюджеттік бағдарлама әкiмшісi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w:t>
      </w:r>
    </w:p>
    <w:p>
      <w:pPr>
        <w:spacing w:after="0"/>
        <w:ind w:left="0"/>
        <w:jc w:val="both"/>
      </w:pPr>
      <w:r>
        <w:rPr>
          <w:rFonts w:ascii="Times New Roman"/>
          <w:b w:val="false"/>
          <w:i w:val="false"/>
          <w:color w:val="000000"/>
          <w:sz w:val="28"/>
        </w:rPr>
        <w:t xml:space="preserve">
      "Қазақстан Республикасы Мемлекеттік сатып алу жөнiндегi </w:t>
      </w:r>
    </w:p>
    <w:p>
      <w:pPr>
        <w:spacing w:after="0"/>
        <w:ind w:left="0"/>
        <w:jc w:val="both"/>
      </w:pPr>
      <w:r>
        <w:rPr>
          <w:rFonts w:ascii="Times New Roman"/>
          <w:b w:val="false"/>
          <w:i w:val="false"/>
          <w:color w:val="000000"/>
          <w:sz w:val="28"/>
        </w:rPr>
        <w:t xml:space="preserve">
      агенттігінің ақпараттық жүйелерiн құру" </w:t>
      </w:r>
    </w:p>
    <w:p>
      <w:pPr>
        <w:spacing w:after="0"/>
        <w:ind w:left="0"/>
        <w:jc w:val="both"/>
      </w:pPr>
      <w:r>
        <w:rPr>
          <w:rFonts w:ascii="Times New Roman"/>
          <w:b w:val="false"/>
          <w:i w:val="false"/>
          <w:color w:val="000000"/>
          <w:sz w:val="28"/>
        </w:rPr>
        <w:t xml:space="preserve">
      600 республикалық бюджеттiк бағдарламасының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2 602 мың теңге (екi миллион алты жүз екi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 Президентiнің "Қазақстан Республикасының Ақпараттық қамтамасыз етудің 2000-2003 жылдарға арналған мемлекеттік бағдарламасы туралы" 2000 жылғы 14 наурыздағы N 359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Президентiнің "Мемлекеттiк аппараттың жұмысын жақсарту, төрешiлдiкке қарсы күрес және құжат айналымын қысқарту жөнiндегi шаралар туралы" 2000 жылғы 31 шілдедегi N 427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Yкiметiнің Қазақстан Республикасында мемлекеттiк сатып алу жүйесiн дамытудың 2001-2004 жылдарға арналған бағдарламасын бекiту туралы 2001 жылғы 10 желтоқсандағы N 1605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мемлекеттiк сатып алу мониторингiнің қазiргi заманғы деңгейiне қол жеткiзуге бағытталған ақпараттандыруды жүргiзу, сондай-ақ есептеу, коммуникациялық, желiлі жабдықтарды және ұйымдастыру техникасын, жүйелi бағдарламалық қамтамасыз етудi құралдармен уақытылы жаңғыртуды және жарақтандыруды қамтамасыз ету, және Қазақстан Республикасының Мемлекеттiк сатып алу жөнiндегi агенттiгiнде ақпаратты қорғауды қамтамасыз ету. </w:t>
      </w:r>
    </w:p>
    <w:p>
      <w:pPr>
        <w:spacing w:after="0"/>
        <w:ind w:left="0"/>
        <w:jc w:val="both"/>
      </w:pPr>
      <w:r>
        <w:rPr>
          <w:rFonts w:ascii="Times New Roman"/>
          <w:b w:val="false"/>
          <w:i w:val="false"/>
          <w:color w:val="000000"/>
          <w:sz w:val="28"/>
        </w:rPr>
        <w:t xml:space="preserve">
      5. Бюджеттік бағдарламаның мiндеттерi: мониторингінің автоматтандырылған жүйелерді және мемлекеттiк сатып алу есебiн әзiрлеу және дамыту, есептеу, жүйелiк жабдықтарын, ұйымдастыру техникасын және ақпараттық-бағдарламалық құралдарын сатып алу.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р/н!Бағ.!Кіші!Бағдарламаның!Бағдарламаны     ! Іске  !  Жауапты </w:t>
      </w:r>
    </w:p>
    <w:p>
      <w:pPr>
        <w:spacing w:after="0"/>
        <w:ind w:left="0"/>
        <w:jc w:val="both"/>
      </w:pPr>
      <w:r>
        <w:rPr>
          <w:rFonts w:ascii="Times New Roman"/>
          <w:b w:val="false"/>
          <w:i w:val="false"/>
          <w:color w:val="000000"/>
          <w:sz w:val="28"/>
        </w:rPr>
        <w:t xml:space="preserve">
         !дар.!бағ.!   атауы     !(кіші бағдарлама.! асыру !орындаушылар </w:t>
      </w:r>
    </w:p>
    <w:p>
      <w:pPr>
        <w:spacing w:after="0"/>
        <w:ind w:left="0"/>
        <w:jc w:val="both"/>
      </w:pPr>
      <w:r>
        <w:rPr>
          <w:rFonts w:ascii="Times New Roman"/>
          <w:b w:val="false"/>
          <w:i w:val="false"/>
          <w:color w:val="000000"/>
          <w:sz w:val="28"/>
        </w:rPr>
        <w:t xml:space="preserve">
         !ла. !дар.!             !ны) іске асыру   !мерзімі! </w:t>
      </w:r>
    </w:p>
    <w:p>
      <w:pPr>
        <w:spacing w:after="0"/>
        <w:ind w:left="0"/>
        <w:jc w:val="both"/>
      </w:pPr>
      <w:r>
        <w:rPr>
          <w:rFonts w:ascii="Times New Roman"/>
          <w:b w:val="false"/>
          <w:i w:val="false"/>
          <w:color w:val="000000"/>
          <w:sz w:val="28"/>
        </w:rPr>
        <w:t xml:space="preserve">
         !ма. !ла. !             !жөніндегі        !       ! </w:t>
      </w:r>
    </w:p>
    <w:p>
      <w:pPr>
        <w:spacing w:after="0"/>
        <w:ind w:left="0"/>
        <w:jc w:val="both"/>
      </w:pPr>
      <w:r>
        <w:rPr>
          <w:rFonts w:ascii="Times New Roman"/>
          <w:b w:val="false"/>
          <w:i w:val="false"/>
          <w:color w:val="000000"/>
          <w:sz w:val="28"/>
        </w:rPr>
        <w:t xml:space="preserve">
         !ның !ма. !             !іс-шаралар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600      Қазақстан     1. серверлiк       Жыл    Қазақстан </w:t>
      </w:r>
    </w:p>
    <w:p>
      <w:pPr>
        <w:spacing w:after="0"/>
        <w:ind w:left="0"/>
        <w:jc w:val="both"/>
      </w:pPr>
      <w:r>
        <w:rPr>
          <w:rFonts w:ascii="Times New Roman"/>
          <w:b w:val="false"/>
          <w:i w:val="false"/>
          <w:color w:val="000000"/>
          <w:sz w:val="28"/>
        </w:rPr>
        <w:t xml:space="preserve">
                    Республикасы  жабдықтарды сатып  ішінде Республика. </w:t>
      </w:r>
    </w:p>
    <w:p>
      <w:pPr>
        <w:spacing w:after="0"/>
        <w:ind w:left="0"/>
        <w:jc w:val="both"/>
      </w:pPr>
      <w:r>
        <w:rPr>
          <w:rFonts w:ascii="Times New Roman"/>
          <w:b w:val="false"/>
          <w:i w:val="false"/>
          <w:color w:val="000000"/>
          <w:sz w:val="28"/>
        </w:rPr>
        <w:t xml:space="preserve">
                    Мемлекеттiк   алу (1 комплект)          сының </w:t>
      </w:r>
    </w:p>
    <w:p>
      <w:pPr>
        <w:spacing w:after="0"/>
        <w:ind w:left="0"/>
        <w:jc w:val="both"/>
      </w:pPr>
      <w:r>
        <w:rPr>
          <w:rFonts w:ascii="Times New Roman"/>
          <w:b w:val="false"/>
          <w:i w:val="false"/>
          <w:color w:val="000000"/>
          <w:sz w:val="28"/>
        </w:rPr>
        <w:t xml:space="preserve">
                    сатып алу     2. принтерлердi           Мемлекеттік </w:t>
      </w:r>
    </w:p>
    <w:p>
      <w:pPr>
        <w:spacing w:after="0"/>
        <w:ind w:left="0"/>
        <w:jc w:val="both"/>
      </w:pPr>
      <w:r>
        <w:rPr>
          <w:rFonts w:ascii="Times New Roman"/>
          <w:b w:val="false"/>
          <w:i w:val="false"/>
          <w:color w:val="000000"/>
          <w:sz w:val="28"/>
        </w:rPr>
        <w:t xml:space="preserve">
                    жөнiндегi     сатып алу (2 дана)        сатып алу </w:t>
      </w:r>
    </w:p>
    <w:p>
      <w:pPr>
        <w:spacing w:after="0"/>
        <w:ind w:left="0"/>
        <w:jc w:val="both"/>
      </w:pPr>
      <w:r>
        <w:rPr>
          <w:rFonts w:ascii="Times New Roman"/>
          <w:b w:val="false"/>
          <w:i w:val="false"/>
          <w:color w:val="000000"/>
          <w:sz w:val="28"/>
        </w:rPr>
        <w:t xml:space="preserve">
                    агенттiгiнiң  3. ксероксты сатып        жөніндегі </w:t>
      </w:r>
    </w:p>
    <w:p>
      <w:pPr>
        <w:spacing w:after="0"/>
        <w:ind w:left="0"/>
        <w:jc w:val="both"/>
      </w:pPr>
      <w:r>
        <w:rPr>
          <w:rFonts w:ascii="Times New Roman"/>
          <w:b w:val="false"/>
          <w:i w:val="false"/>
          <w:color w:val="000000"/>
          <w:sz w:val="28"/>
        </w:rPr>
        <w:t xml:space="preserve">
                    ақпараттық    алу (1 дана)              агенттігі </w:t>
      </w:r>
    </w:p>
    <w:p>
      <w:pPr>
        <w:spacing w:after="0"/>
        <w:ind w:left="0"/>
        <w:jc w:val="both"/>
      </w:pPr>
      <w:r>
        <w:rPr>
          <w:rFonts w:ascii="Times New Roman"/>
          <w:b w:val="false"/>
          <w:i w:val="false"/>
          <w:color w:val="000000"/>
          <w:sz w:val="28"/>
        </w:rPr>
        <w:t xml:space="preserve">
                    жүйелерiн     4. әкiмшiлiк жұмысы </w:t>
      </w:r>
    </w:p>
    <w:p>
      <w:pPr>
        <w:spacing w:after="0"/>
        <w:ind w:left="0"/>
        <w:jc w:val="both"/>
      </w:pPr>
      <w:r>
        <w:rPr>
          <w:rFonts w:ascii="Times New Roman"/>
          <w:b w:val="false"/>
          <w:i w:val="false"/>
          <w:color w:val="000000"/>
          <w:sz w:val="28"/>
        </w:rPr>
        <w:t xml:space="preserve">
                    құру          станциясын сатып </w:t>
      </w:r>
    </w:p>
    <w:p>
      <w:pPr>
        <w:spacing w:after="0"/>
        <w:ind w:left="0"/>
        <w:jc w:val="both"/>
      </w:pPr>
      <w:r>
        <w:rPr>
          <w:rFonts w:ascii="Times New Roman"/>
          <w:b w:val="false"/>
          <w:i w:val="false"/>
          <w:color w:val="000000"/>
          <w:sz w:val="28"/>
        </w:rPr>
        <w:t xml:space="preserve">
                                  алу (1 дана)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жаңа технологиялық шешімдер және құрал-сайман жабдықтар негiзiнде мемлекеттiк сатып алу мониторингiн ақпараттандыруын қазiргi заман деңгейіне қамтамасыз ету.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Үкiметiнің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645 қосымша</w:t>
            </w:r>
          </w:p>
        </w:tc>
      </w:tr>
    </w:tbl>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Мемлекеттiк сатып алу жөнiндегi агенттiгi </w:t>
      </w:r>
    </w:p>
    <w:p>
      <w:pPr>
        <w:spacing w:after="0"/>
        <w:ind w:left="0"/>
        <w:jc w:val="both"/>
      </w:pPr>
      <w:r>
        <w:rPr>
          <w:rFonts w:ascii="Times New Roman"/>
          <w:b w:val="false"/>
          <w:i w:val="false"/>
          <w:color w:val="000000"/>
          <w:sz w:val="28"/>
        </w:rPr>
        <w:t xml:space="preserve">
      Бюджеттік бағдарлама әкiмшісi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w:t>
      </w:r>
    </w:p>
    <w:p>
      <w:pPr>
        <w:spacing w:after="0"/>
        <w:ind w:left="0"/>
        <w:jc w:val="both"/>
      </w:pPr>
      <w:r>
        <w:rPr>
          <w:rFonts w:ascii="Times New Roman"/>
          <w:b w:val="false"/>
          <w:i w:val="false"/>
          <w:color w:val="000000"/>
          <w:sz w:val="28"/>
        </w:rPr>
        <w:t xml:space="preserve">
      "Электрондық саудалар, аукциондар және бәсекелiк саудалар </w:t>
      </w:r>
    </w:p>
    <w:p>
      <w:pPr>
        <w:spacing w:after="0"/>
        <w:ind w:left="0"/>
        <w:jc w:val="both"/>
      </w:pPr>
      <w:r>
        <w:rPr>
          <w:rFonts w:ascii="Times New Roman"/>
          <w:b w:val="false"/>
          <w:i w:val="false"/>
          <w:color w:val="000000"/>
          <w:sz w:val="28"/>
        </w:rPr>
        <w:t xml:space="preserve">
      жүйелерiн құру" 601 республикалық бюджеттiк бағдарламасының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57 786 мың теңге (елу жетi миллион жетi жүз сексен алты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 Президентiнiң "Қазақстан Республикасының Ұлттық инфрақұрылымын қалыптастырудың және дамытудың мемлекеттiк бағдарламасы туралы" 2001 жылғы 16 наурыздағы N 573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Үкiметінің Қазақстан Республикасында мемлекеттiк сатып алу жүйесiн дамытудың 2001-2004 жылдарға арналған бағдарламасын бекiту туралы 2001 жылғы 10 желтоқсандағы N 1605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электрондық саудалар және электрондық қаржылар, электрондық бизнес жүргiзудi дамыту, online-режимде мемлекеттiк сатып алу өрiсте қазiргi заманға сай ақпараттық технологияларды енгiзу, "Электрондық коммерция орталығы" РМҚК құру.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өзгерді - ҚР Үкіметінің 2003.12.13. N 1262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Бюджеттiк бағдарламаның мiндеттерi: республикалық және жергiліктi бюджеттік әкiмшiлер ортасында мемлекеттiк сатып алу өрiсте электрондық саудалар тетiгiн жүзеге асыру.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р/н!Бағ.!Кіші!Бағдарламаның!Бағдарламаны     ! Іске  !  Жауапты </w:t>
      </w:r>
    </w:p>
    <w:p>
      <w:pPr>
        <w:spacing w:after="0"/>
        <w:ind w:left="0"/>
        <w:jc w:val="both"/>
      </w:pPr>
      <w:r>
        <w:rPr>
          <w:rFonts w:ascii="Times New Roman"/>
          <w:b w:val="false"/>
          <w:i w:val="false"/>
          <w:color w:val="000000"/>
          <w:sz w:val="28"/>
        </w:rPr>
        <w:t xml:space="preserve">
         !дар.!бағ.!   атауы     !(кіші бағдарлама.! асыру !орындаушылар </w:t>
      </w:r>
    </w:p>
    <w:p>
      <w:pPr>
        <w:spacing w:after="0"/>
        <w:ind w:left="0"/>
        <w:jc w:val="both"/>
      </w:pPr>
      <w:r>
        <w:rPr>
          <w:rFonts w:ascii="Times New Roman"/>
          <w:b w:val="false"/>
          <w:i w:val="false"/>
          <w:color w:val="000000"/>
          <w:sz w:val="28"/>
        </w:rPr>
        <w:t xml:space="preserve">
         !ла. !дар.!             !ны) іске асыру   !мерзімі! </w:t>
      </w:r>
    </w:p>
    <w:p>
      <w:pPr>
        <w:spacing w:after="0"/>
        <w:ind w:left="0"/>
        <w:jc w:val="both"/>
      </w:pPr>
      <w:r>
        <w:rPr>
          <w:rFonts w:ascii="Times New Roman"/>
          <w:b w:val="false"/>
          <w:i w:val="false"/>
          <w:color w:val="000000"/>
          <w:sz w:val="28"/>
        </w:rPr>
        <w:t xml:space="preserve">
         !ма. !ла. !             !жөніндегі        !       ! </w:t>
      </w:r>
    </w:p>
    <w:p>
      <w:pPr>
        <w:spacing w:after="0"/>
        <w:ind w:left="0"/>
        <w:jc w:val="both"/>
      </w:pPr>
      <w:r>
        <w:rPr>
          <w:rFonts w:ascii="Times New Roman"/>
          <w:b w:val="false"/>
          <w:i w:val="false"/>
          <w:color w:val="000000"/>
          <w:sz w:val="28"/>
        </w:rPr>
        <w:t xml:space="preserve">
         !ның !ма. !             !іс-шаралар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601      электрондық   1. Электрондық     жыл    Қазақстан </w:t>
      </w:r>
    </w:p>
    <w:p>
      <w:pPr>
        <w:spacing w:after="0"/>
        <w:ind w:left="0"/>
        <w:jc w:val="both"/>
      </w:pPr>
      <w:r>
        <w:rPr>
          <w:rFonts w:ascii="Times New Roman"/>
          <w:b w:val="false"/>
          <w:i w:val="false"/>
          <w:color w:val="000000"/>
          <w:sz w:val="28"/>
        </w:rPr>
        <w:t xml:space="preserve">
                    саудалар,     саудалар жүйенi    ішінде Республика. </w:t>
      </w:r>
    </w:p>
    <w:p>
      <w:pPr>
        <w:spacing w:after="0"/>
        <w:ind w:left="0"/>
        <w:jc w:val="both"/>
      </w:pPr>
      <w:r>
        <w:rPr>
          <w:rFonts w:ascii="Times New Roman"/>
          <w:b w:val="false"/>
          <w:i w:val="false"/>
          <w:color w:val="000000"/>
          <w:sz w:val="28"/>
        </w:rPr>
        <w:t xml:space="preserve">
                    бәсеке        бағдарламалық             сының </w:t>
      </w:r>
    </w:p>
    <w:p>
      <w:pPr>
        <w:spacing w:after="0"/>
        <w:ind w:left="0"/>
        <w:jc w:val="both"/>
      </w:pPr>
      <w:r>
        <w:rPr>
          <w:rFonts w:ascii="Times New Roman"/>
          <w:b w:val="false"/>
          <w:i w:val="false"/>
          <w:color w:val="000000"/>
          <w:sz w:val="28"/>
        </w:rPr>
        <w:t xml:space="preserve">
                    саудалар және қамтамасыз етудi          Мемлекеттік </w:t>
      </w:r>
    </w:p>
    <w:p>
      <w:pPr>
        <w:spacing w:after="0"/>
        <w:ind w:left="0"/>
        <w:jc w:val="both"/>
      </w:pPr>
      <w:r>
        <w:rPr>
          <w:rFonts w:ascii="Times New Roman"/>
          <w:b w:val="false"/>
          <w:i w:val="false"/>
          <w:color w:val="000000"/>
          <w:sz w:val="28"/>
        </w:rPr>
        <w:t xml:space="preserve">
                    аукциондар    сатып алу және            сатып алу </w:t>
      </w:r>
    </w:p>
    <w:p>
      <w:pPr>
        <w:spacing w:after="0"/>
        <w:ind w:left="0"/>
        <w:jc w:val="both"/>
      </w:pPr>
      <w:r>
        <w:rPr>
          <w:rFonts w:ascii="Times New Roman"/>
          <w:b w:val="false"/>
          <w:i w:val="false"/>
          <w:color w:val="000000"/>
          <w:sz w:val="28"/>
        </w:rPr>
        <w:t xml:space="preserve">
                    жүйелерiн     оның күшiне енген         жөніндегі </w:t>
      </w:r>
    </w:p>
    <w:p>
      <w:pPr>
        <w:spacing w:after="0"/>
        <w:ind w:left="0"/>
        <w:jc w:val="both"/>
      </w:pPr>
      <w:r>
        <w:rPr>
          <w:rFonts w:ascii="Times New Roman"/>
          <w:b w:val="false"/>
          <w:i w:val="false"/>
          <w:color w:val="000000"/>
          <w:sz w:val="28"/>
        </w:rPr>
        <w:t xml:space="preserve">
                    құру          мемлекеттiк сатып         агенттігі </w:t>
      </w:r>
    </w:p>
    <w:p>
      <w:pPr>
        <w:spacing w:after="0"/>
        <w:ind w:left="0"/>
        <w:jc w:val="both"/>
      </w:pPr>
      <w:r>
        <w:rPr>
          <w:rFonts w:ascii="Times New Roman"/>
          <w:b w:val="false"/>
          <w:i w:val="false"/>
          <w:color w:val="000000"/>
          <w:sz w:val="28"/>
        </w:rPr>
        <w:t xml:space="preserve">
                                  алу заңнамаға </w:t>
      </w:r>
    </w:p>
    <w:p>
      <w:pPr>
        <w:spacing w:after="0"/>
        <w:ind w:left="0"/>
        <w:jc w:val="both"/>
      </w:pPr>
      <w:r>
        <w:rPr>
          <w:rFonts w:ascii="Times New Roman"/>
          <w:b w:val="false"/>
          <w:i w:val="false"/>
          <w:color w:val="000000"/>
          <w:sz w:val="28"/>
        </w:rPr>
        <w:t xml:space="preserve">
                                  бейімделуі. </w:t>
      </w:r>
    </w:p>
    <w:p>
      <w:pPr>
        <w:spacing w:after="0"/>
        <w:ind w:left="0"/>
        <w:jc w:val="both"/>
      </w:pPr>
      <w:r>
        <w:rPr>
          <w:rFonts w:ascii="Times New Roman"/>
          <w:b w:val="false"/>
          <w:i w:val="false"/>
          <w:color w:val="000000"/>
          <w:sz w:val="28"/>
        </w:rPr>
        <w:t xml:space="preserve">
                                  2. Мемлекеттiк </w:t>
      </w:r>
    </w:p>
    <w:p>
      <w:pPr>
        <w:spacing w:after="0"/>
        <w:ind w:left="0"/>
        <w:jc w:val="both"/>
      </w:pPr>
      <w:r>
        <w:rPr>
          <w:rFonts w:ascii="Times New Roman"/>
          <w:b w:val="false"/>
          <w:i w:val="false"/>
          <w:color w:val="000000"/>
          <w:sz w:val="28"/>
        </w:rPr>
        <w:t xml:space="preserve">
                                  сатып алу өрiсте </w:t>
      </w:r>
    </w:p>
    <w:p>
      <w:pPr>
        <w:spacing w:after="0"/>
        <w:ind w:left="0"/>
        <w:jc w:val="both"/>
      </w:pPr>
      <w:r>
        <w:rPr>
          <w:rFonts w:ascii="Times New Roman"/>
          <w:b w:val="false"/>
          <w:i w:val="false"/>
          <w:color w:val="000000"/>
          <w:sz w:val="28"/>
        </w:rPr>
        <w:t xml:space="preserve">
                                  электрондық </w:t>
      </w:r>
    </w:p>
    <w:p>
      <w:pPr>
        <w:spacing w:after="0"/>
        <w:ind w:left="0"/>
        <w:jc w:val="both"/>
      </w:pPr>
      <w:r>
        <w:rPr>
          <w:rFonts w:ascii="Times New Roman"/>
          <w:b w:val="false"/>
          <w:i w:val="false"/>
          <w:color w:val="000000"/>
          <w:sz w:val="28"/>
        </w:rPr>
        <w:t xml:space="preserve">
                                  саудалар жүйенi </w:t>
      </w:r>
    </w:p>
    <w:p>
      <w:pPr>
        <w:spacing w:after="0"/>
        <w:ind w:left="0"/>
        <w:jc w:val="both"/>
      </w:pPr>
      <w:r>
        <w:rPr>
          <w:rFonts w:ascii="Times New Roman"/>
          <w:b w:val="false"/>
          <w:i w:val="false"/>
          <w:color w:val="000000"/>
          <w:sz w:val="28"/>
        </w:rPr>
        <w:t xml:space="preserve">
                                  енгізу үшiн 1 </w:t>
      </w:r>
    </w:p>
    <w:p>
      <w:pPr>
        <w:spacing w:after="0"/>
        <w:ind w:left="0"/>
        <w:jc w:val="both"/>
      </w:pPr>
      <w:r>
        <w:rPr>
          <w:rFonts w:ascii="Times New Roman"/>
          <w:b w:val="false"/>
          <w:i w:val="false"/>
          <w:color w:val="000000"/>
          <w:sz w:val="28"/>
        </w:rPr>
        <w:t xml:space="preserve">
                                  серверді сатып </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3. Мемлекеттiк </w:t>
      </w:r>
    </w:p>
    <w:p>
      <w:pPr>
        <w:spacing w:after="0"/>
        <w:ind w:left="0"/>
        <w:jc w:val="both"/>
      </w:pPr>
      <w:r>
        <w:rPr>
          <w:rFonts w:ascii="Times New Roman"/>
          <w:b w:val="false"/>
          <w:i w:val="false"/>
          <w:color w:val="000000"/>
          <w:sz w:val="28"/>
        </w:rPr>
        <w:t xml:space="preserve">
                                  сатып алу өрiсте </w:t>
      </w:r>
    </w:p>
    <w:p>
      <w:pPr>
        <w:spacing w:after="0"/>
        <w:ind w:left="0"/>
        <w:jc w:val="both"/>
      </w:pPr>
      <w:r>
        <w:rPr>
          <w:rFonts w:ascii="Times New Roman"/>
          <w:b w:val="false"/>
          <w:i w:val="false"/>
          <w:color w:val="000000"/>
          <w:sz w:val="28"/>
        </w:rPr>
        <w:t xml:space="preserve">
                                  электрондық </w:t>
      </w:r>
    </w:p>
    <w:p>
      <w:pPr>
        <w:spacing w:after="0"/>
        <w:ind w:left="0"/>
        <w:jc w:val="both"/>
      </w:pPr>
      <w:r>
        <w:rPr>
          <w:rFonts w:ascii="Times New Roman"/>
          <w:b w:val="false"/>
          <w:i w:val="false"/>
          <w:color w:val="000000"/>
          <w:sz w:val="28"/>
        </w:rPr>
        <w:t xml:space="preserve">
                                  саудалар жүйенi </w:t>
      </w:r>
    </w:p>
    <w:p>
      <w:pPr>
        <w:spacing w:after="0"/>
        <w:ind w:left="0"/>
        <w:jc w:val="both"/>
      </w:pPr>
      <w:r>
        <w:rPr>
          <w:rFonts w:ascii="Times New Roman"/>
          <w:b w:val="false"/>
          <w:i w:val="false"/>
          <w:color w:val="000000"/>
          <w:sz w:val="28"/>
        </w:rPr>
        <w:t xml:space="preserve">
                                  енгізу үшiн </w:t>
      </w:r>
    </w:p>
    <w:p>
      <w:pPr>
        <w:spacing w:after="0"/>
        <w:ind w:left="0"/>
        <w:jc w:val="both"/>
      </w:pPr>
      <w:r>
        <w:rPr>
          <w:rFonts w:ascii="Times New Roman"/>
          <w:b w:val="false"/>
          <w:i w:val="false"/>
          <w:color w:val="000000"/>
          <w:sz w:val="28"/>
        </w:rPr>
        <w:t xml:space="preserve">
                                  қызметтерді төлем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4. "Электрондық </w:t>
      </w:r>
    </w:p>
    <w:p>
      <w:pPr>
        <w:spacing w:after="0"/>
        <w:ind w:left="0"/>
        <w:jc w:val="both"/>
      </w:pPr>
      <w:r>
        <w:rPr>
          <w:rFonts w:ascii="Times New Roman"/>
          <w:b w:val="false"/>
          <w:i w:val="false"/>
          <w:color w:val="000000"/>
          <w:sz w:val="28"/>
        </w:rPr>
        <w:t xml:space="preserve">
                                  коммерция орталығы" </w:t>
      </w:r>
    </w:p>
    <w:p>
      <w:pPr>
        <w:spacing w:after="0"/>
        <w:ind w:left="0"/>
        <w:jc w:val="both"/>
      </w:pPr>
      <w:r>
        <w:rPr>
          <w:rFonts w:ascii="Times New Roman"/>
          <w:b w:val="false"/>
          <w:i w:val="false"/>
          <w:color w:val="000000"/>
          <w:sz w:val="28"/>
        </w:rPr>
        <w:t xml:space="preserve">
                                  РМҚК құру және оның </w:t>
      </w:r>
    </w:p>
    <w:p>
      <w:pPr>
        <w:spacing w:after="0"/>
        <w:ind w:left="0"/>
        <w:jc w:val="both"/>
      </w:pPr>
      <w:r>
        <w:rPr>
          <w:rFonts w:ascii="Times New Roman"/>
          <w:b w:val="false"/>
          <w:i w:val="false"/>
          <w:color w:val="000000"/>
          <w:sz w:val="28"/>
        </w:rPr>
        <w:t xml:space="preserve">
                                  қызметін қамтамасыз </w:t>
      </w:r>
    </w:p>
    <w:p>
      <w:pPr>
        <w:spacing w:after="0"/>
        <w:ind w:left="0"/>
        <w:jc w:val="both"/>
      </w:pPr>
      <w:r>
        <w:rPr>
          <w:rFonts w:ascii="Times New Roman"/>
          <w:b w:val="false"/>
          <w:i w:val="false"/>
          <w:color w:val="000000"/>
          <w:sz w:val="28"/>
        </w:rPr>
        <w:t xml:space="preserve">
                                  ету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2003.12.13. N 1262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осы бюджеттiк бағдарламаны қабылдау мемлекеттiк сатып алу процесстің барлық кезеңдерiнің айқындылығын, барлық ықтимал берушілер үшiн мемлекеттiк сатып алу жүйенiң ашықтығын және қол жетiмдiлігі деңгейiн көтеруге, құжаттамалық айналымын қысқартуға, сондай-ақ мемлекеттiк органдар мен мекемелердiң мұқтаждары үшін сатып алынатын тауарлар, жұмыстар мен көрсетiлетiн қызметтердiң 5-10% мөлшерiнде бюджеттiк ақша қаражатын үнемдеудi қамтамасыз етуге мүмкiндiк бередi.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