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cfeb" w14:textId="9c9c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бюджеттік бағдарламалардың паспорттарын бекіту туралы (Қазақстан Республикасының Статистика жөніндегі агенттігі)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630, 631, 632, 633, 634-қосымшаларға сәйкес Қазақстан Республикасы Статистика жөніндегі агенттігінің 2003 жылға арналған республикалық бюджеттік бағдарламаларының паспорттары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630 қосымша</w:t>
            </w:r>
          </w:p>
        </w:tc>
      </w:tr>
    </w:tbl>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803856 мың теңге (сегiз жүз үш миллион сегiз жүз елу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Статистика жөнiндегi агенттiгiнiң мәселелерi" Қазақстан Республикасы Үкiметiнiң 1999 жылғы 30 наурыздағы N 325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Статистика жөнiндегi агенттiгiнiң аумақтық органдарын қайта ұйымдастыру туралы" Қазақстан Республикасы Үкіметінің 1999 жылғы 15 мамырдағы N 577 </w:t>
      </w:r>
      <w:r>
        <w:rPr>
          <w:rFonts w:ascii="Times New Roman"/>
          <w:b w:val="false"/>
          <w:i w:val="false"/>
          <w:color w:val="000000"/>
          <w:sz w:val="28"/>
        </w:rPr>
        <w:t xml:space="preserve">қаулысы </w:t>
      </w:r>
      <w:r>
        <w:rPr>
          <w:rFonts w:ascii="Times New Roman"/>
          <w:b w:val="false"/>
          <w:i w:val="false"/>
          <w:color w:val="000000"/>
          <w:sz w:val="28"/>
        </w:rPr>
        <w:t xml:space="preserve">; "Смета бойынша тиiстi органды ұстауға арналған қаражатты үнемдеу есебiнен Қазақстан Республикасы органдарының қызметкерлерiне сыйлық беру, материалдық көмек көрсету және лауазымдық жалақыларына үстемақылар белгiлеу ережесiн бекiту туралы" Қазақстан Республикасы Үкiметiнiң 2001 жылғы 29 тамыздағы N 1127 </w:t>
      </w:r>
      <w:r>
        <w:rPr>
          <w:rFonts w:ascii="Times New Roman"/>
          <w:b w:val="false"/>
          <w:i w:val="false"/>
          <w:color w:val="000000"/>
          <w:sz w:val="28"/>
        </w:rPr>
        <w:t xml:space="preserve">қаулысы </w:t>
      </w:r>
      <w:r>
        <w:rPr>
          <w:rFonts w:ascii="Times New Roman"/>
          <w:b w:val="false"/>
          <w:i w:val="false"/>
          <w:color w:val="000000"/>
          <w:sz w:val="28"/>
        </w:rPr>
        <w:t xml:space="preserve">; "Штат санының лимиттерін бекiту туралы" Қазақстан Республикасы Үкiметiнiң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жүктелген функцияларын барынша тиiмдi орындауға қол жеткiзу үшiн Қазақстан Республикасының Статистика жөнiндегi агенттiгiнiң орталық аппараты мен оның аумақтық бөлiмшелерiнiң қызметiн, ауылдық округтердегi статистиктердiң сенiмдi бастапқы статистикалық есептiлiктi жинауын қамтамасыз ету. </w:t>
      </w:r>
    </w:p>
    <w:p>
      <w:pPr>
        <w:spacing w:after="0"/>
        <w:ind w:left="0"/>
        <w:jc w:val="both"/>
      </w:pPr>
      <w:r>
        <w:rPr>
          <w:rFonts w:ascii="Times New Roman"/>
          <w:b w:val="false"/>
          <w:i w:val="false"/>
          <w:color w:val="000000"/>
          <w:sz w:val="28"/>
        </w:rPr>
        <w:t xml:space="preserve">
      5. Бюджеттiк бағдарламаның міндеттері: Қазақстан Республикасының Статистика жөнiндегi агенттiгi мен оның аумақтық бөлімшелерінің орталық аппараттарын ұстау, бастапқы мемлекеттiк статистикалық есептiлiктiң дұрыстығын көтеру.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асыру !орындаушылар </w:t>
      </w:r>
    </w:p>
    <w:p>
      <w:pPr>
        <w:spacing w:after="0"/>
        <w:ind w:left="0"/>
        <w:jc w:val="both"/>
      </w:pPr>
      <w:r>
        <w:rPr>
          <w:rFonts w:ascii="Times New Roman"/>
          <w:b w:val="false"/>
          <w:i w:val="false"/>
          <w:color w:val="000000"/>
          <w:sz w:val="28"/>
        </w:rPr>
        <w:t xml:space="preserve">
         !ла. !дар.!ламаның)     !ны) іске асыру   !мерзім.! </w:t>
      </w:r>
    </w:p>
    <w:p>
      <w:pPr>
        <w:spacing w:after="0"/>
        <w:ind w:left="0"/>
        <w:jc w:val="both"/>
      </w:pPr>
      <w:r>
        <w:rPr>
          <w:rFonts w:ascii="Times New Roman"/>
          <w:b w:val="false"/>
          <w:i w:val="false"/>
          <w:color w:val="000000"/>
          <w:sz w:val="28"/>
        </w:rPr>
        <w:t xml:space="preserve">
         !ма. !ла. !атауы        !жөніндегі        ! дері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Қазақстан Респуб.    жыл    Қазақстан </w:t>
      </w:r>
    </w:p>
    <w:p>
      <w:pPr>
        <w:spacing w:after="0"/>
        <w:ind w:left="0"/>
        <w:jc w:val="both"/>
      </w:pPr>
      <w:r>
        <w:rPr>
          <w:rFonts w:ascii="Times New Roman"/>
          <w:b w:val="false"/>
          <w:i w:val="false"/>
          <w:color w:val="000000"/>
          <w:sz w:val="28"/>
        </w:rPr>
        <w:t xml:space="preserve">
                    органның     ликасының Статистика бойына Республикасы. </w:t>
      </w:r>
    </w:p>
    <w:p>
      <w:pPr>
        <w:spacing w:after="0"/>
        <w:ind w:left="0"/>
        <w:jc w:val="both"/>
      </w:pPr>
      <w:r>
        <w:rPr>
          <w:rFonts w:ascii="Times New Roman"/>
          <w:b w:val="false"/>
          <w:i w:val="false"/>
          <w:color w:val="000000"/>
          <w:sz w:val="28"/>
        </w:rPr>
        <w:t xml:space="preserve">
                    аппараты     жөнiндегі агенттiгi.        ның </w:t>
      </w:r>
    </w:p>
    <w:p>
      <w:pPr>
        <w:spacing w:after="0"/>
        <w:ind w:left="0"/>
        <w:jc w:val="both"/>
      </w:pPr>
      <w:r>
        <w:rPr>
          <w:rFonts w:ascii="Times New Roman"/>
          <w:b w:val="false"/>
          <w:i w:val="false"/>
          <w:color w:val="000000"/>
          <w:sz w:val="28"/>
        </w:rPr>
        <w:t xml:space="preserve">
                                 нiң орталық аппара.         Статистика </w:t>
      </w:r>
    </w:p>
    <w:p>
      <w:pPr>
        <w:spacing w:after="0"/>
        <w:ind w:left="0"/>
        <w:jc w:val="both"/>
      </w:pPr>
      <w:r>
        <w:rPr>
          <w:rFonts w:ascii="Times New Roman"/>
          <w:b w:val="false"/>
          <w:i w:val="false"/>
          <w:color w:val="000000"/>
          <w:sz w:val="28"/>
        </w:rPr>
        <w:t xml:space="preserve">
                                 тын бекiтiлген штат         жөніндегі </w:t>
      </w:r>
    </w:p>
    <w:p>
      <w:pPr>
        <w:spacing w:after="0"/>
        <w:ind w:left="0"/>
        <w:jc w:val="both"/>
      </w:pPr>
      <w:r>
        <w:rPr>
          <w:rFonts w:ascii="Times New Roman"/>
          <w:b w:val="false"/>
          <w:i w:val="false"/>
          <w:color w:val="000000"/>
          <w:sz w:val="28"/>
        </w:rPr>
        <w:t xml:space="preserve">
                                 санының лимиттерi           агенттігі </w:t>
      </w:r>
    </w:p>
    <w:p>
      <w:pPr>
        <w:spacing w:after="0"/>
        <w:ind w:left="0"/>
        <w:jc w:val="both"/>
      </w:pPr>
      <w:r>
        <w:rPr>
          <w:rFonts w:ascii="Times New Roman"/>
          <w:b w:val="false"/>
          <w:i w:val="false"/>
          <w:color w:val="000000"/>
          <w:sz w:val="28"/>
        </w:rPr>
        <w:t xml:space="preserve">
                                 шегiнде 186 бiрлiк </w:t>
      </w:r>
    </w:p>
    <w:p>
      <w:pPr>
        <w:spacing w:after="0"/>
        <w:ind w:left="0"/>
        <w:jc w:val="both"/>
      </w:pPr>
      <w:r>
        <w:rPr>
          <w:rFonts w:ascii="Times New Roman"/>
          <w:b w:val="false"/>
          <w:i w:val="false"/>
          <w:color w:val="000000"/>
          <w:sz w:val="28"/>
        </w:rPr>
        <w:t xml:space="preserve">
                                 көлемiнде ұстау. </w:t>
      </w:r>
    </w:p>
    <w:p>
      <w:pPr>
        <w:spacing w:after="0"/>
        <w:ind w:left="0"/>
        <w:jc w:val="both"/>
      </w:pPr>
      <w:r>
        <w:rPr>
          <w:rFonts w:ascii="Times New Roman"/>
          <w:b w:val="false"/>
          <w:i w:val="false"/>
          <w:color w:val="000000"/>
          <w:sz w:val="28"/>
        </w:rPr>
        <w:t xml:space="preserve">
               002  Аумақтық     Қазақстан Респуб.     жыл   Қазақстан </w:t>
      </w:r>
    </w:p>
    <w:p>
      <w:pPr>
        <w:spacing w:after="0"/>
        <w:ind w:left="0"/>
        <w:jc w:val="both"/>
      </w:pPr>
      <w:r>
        <w:rPr>
          <w:rFonts w:ascii="Times New Roman"/>
          <w:b w:val="false"/>
          <w:i w:val="false"/>
          <w:color w:val="000000"/>
          <w:sz w:val="28"/>
        </w:rPr>
        <w:t xml:space="preserve">
                    органдардың  ликасының Статистика        Республика. </w:t>
      </w:r>
    </w:p>
    <w:p>
      <w:pPr>
        <w:spacing w:after="0"/>
        <w:ind w:left="0"/>
        <w:jc w:val="both"/>
      </w:pPr>
      <w:r>
        <w:rPr>
          <w:rFonts w:ascii="Times New Roman"/>
          <w:b w:val="false"/>
          <w:i w:val="false"/>
          <w:color w:val="000000"/>
          <w:sz w:val="28"/>
        </w:rPr>
        <w:t xml:space="preserve">
                    аппараттары  жөнiндегi агенттiгінiң      сының </w:t>
      </w:r>
    </w:p>
    <w:p>
      <w:pPr>
        <w:spacing w:after="0"/>
        <w:ind w:left="0"/>
        <w:jc w:val="both"/>
      </w:pPr>
      <w:r>
        <w:rPr>
          <w:rFonts w:ascii="Times New Roman"/>
          <w:b w:val="false"/>
          <w:i w:val="false"/>
          <w:color w:val="000000"/>
          <w:sz w:val="28"/>
        </w:rPr>
        <w:t xml:space="preserve">
                                 аумақтық бөлiмшелерiн       Статистика </w:t>
      </w:r>
    </w:p>
    <w:p>
      <w:pPr>
        <w:spacing w:after="0"/>
        <w:ind w:left="0"/>
        <w:jc w:val="both"/>
      </w:pPr>
      <w:r>
        <w:rPr>
          <w:rFonts w:ascii="Times New Roman"/>
          <w:b w:val="false"/>
          <w:i w:val="false"/>
          <w:color w:val="000000"/>
          <w:sz w:val="28"/>
        </w:rPr>
        <w:t xml:space="preserve">
                                 бекiтiлген штат             жөніндегі </w:t>
      </w:r>
    </w:p>
    <w:p>
      <w:pPr>
        <w:spacing w:after="0"/>
        <w:ind w:left="0"/>
        <w:jc w:val="both"/>
      </w:pPr>
      <w:r>
        <w:rPr>
          <w:rFonts w:ascii="Times New Roman"/>
          <w:b w:val="false"/>
          <w:i w:val="false"/>
          <w:color w:val="000000"/>
          <w:sz w:val="28"/>
        </w:rPr>
        <w:t xml:space="preserve">
                                 санының лимиттерi           агенттігі </w:t>
      </w:r>
    </w:p>
    <w:p>
      <w:pPr>
        <w:spacing w:after="0"/>
        <w:ind w:left="0"/>
        <w:jc w:val="both"/>
      </w:pPr>
      <w:r>
        <w:rPr>
          <w:rFonts w:ascii="Times New Roman"/>
          <w:b w:val="false"/>
          <w:i w:val="false"/>
          <w:color w:val="000000"/>
          <w:sz w:val="28"/>
        </w:rPr>
        <w:t xml:space="preserve">
                                 шегiнде 371 бiрлік </w:t>
      </w:r>
    </w:p>
    <w:p>
      <w:pPr>
        <w:spacing w:after="0"/>
        <w:ind w:left="0"/>
        <w:jc w:val="both"/>
      </w:pPr>
      <w:r>
        <w:rPr>
          <w:rFonts w:ascii="Times New Roman"/>
          <w:b w:val="false"/>
          <w:i w:val="false"/>
          <w:color w:val="000000"/>
          <w:sz w:val="28"/>
        </w:rPr>
        <w:t xml:space="preserve">
                                 көлемiнде және ауыл. </w:t>
      </w:r>
    </w:p>
    <w:p>
      <w:pPr>
        <w:spacing w:after="0"/>
        <w:ind w:left="0"/>
        <w:jc w:val="both"/>
      </w:pPr>
      <w:r>
        <w:rPr>
          <w:rFonts w:ascii="Times New Roman"/>
          <w:b w:val="false"/>
          <w:i w:val="false"/>
          <w:color w:val="000000"/>
          <w:sz w:val="28"/>
        </w:rPr>
        <w:t xml:space="preserve">
                                 дық округтердегi </w:t>
      </w:r>
    </w:p>
    <w:p>
      <w:pPr>
        <w:spacing w:after="0"/>
        <w:ind w:left="0"/>
        <w:jc w:val="both"/>
      </w:pPr>
      <w:r>
        <w:rPr>
          <w:rFonts w:ascii="Times New Roman"/>
          <w:b w:val="false"/>
          <w:i w:val="false"/>
          <w:color w:val="000000"/>
          <w:sz w:val="28"/>
        </w:rPr>
        <w:t xml:space="preserve">
                                 статистиктердi 2319 </w:t>
      </w:r>
    </w:p>
    <w:p>
      <w:pPr>
        <w:spacing w:after="0"/>
        <w:ind w:left="0"/>
        <w:jc w:val="both"/>
      </w:pPr>
      <w:r>
        <w:rPr>
          <w:rFonts w:ascii="Times New Roman"/>
          <w:b w:val="false"/>
          <w:i w:val="false"/>
          <w:color w:val="000000"/>
          <w:sz w:val="28"/>
        </w:rPr>
        <w:t xml:space="preserve">
                                 бiрлiк көлемiнде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Республикасының Статистика жөніндегі агенттігіне жүктелген функциялардың сапалы және уақытында орындалуы. </w:t>
      </w:r>
    </w:p>
    <w:bookmarkStart w:name="z4" w:id="2"/>
    <w:p>
      <w:pPr>
        <w:spacing w:after="0"/>
        <w:ind w:left="0"/>
        <w:jc w:val="both"/>
      </w:pPr>
      <w:r>
        <w:rPr>
          <w:rFonts w:ascii="Times New Roman"/>
          <w:b w:val="false"/>
          <w:i w:val="false"/>
          <w:color w:val="000000"/>
          <w:sz w:val="28"/>
        </w:rPr>
        <w:t xml:space="preserve">
      Қазақстан Республикасы Үкіметінің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631 қосымша           </w:t>
      </w:r>
    </w:p>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010 "Кадрлардың білiктілiгiн арттыру және оларды қайта даярлау"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4019 мың теңге (төрт миллион он тоғыз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негізi: "Мемлекеттік қызмет туралы" Қазақстан Республикасының 1999 жылғы 23 шілдедегі Заңының </w:t>
      </w:r>
      <w:r>
        <w:rPr>
          <w:rFonts w:ascii="Times New Roman"/>
          <w:b w:val="false"/>
          <w:i w:val="false"/>
          <w:color w:val="000000"/>
          <w:sz w:val="28"/>
        </w:rPr>
        <w:t xml:space="preserve">3-бабы </w:t>
      </w:r>
      <w:r>
        <w:rPr>
          <w:rFonts w:ascii="Times New Roman"/>
          <w:b w:val="false"/>
          <w:i w:val="false"/>
          <w:color w:val="000000"/>
          <w:sz w:val="28"/>
        </w:rPr>
        <w:t xml:space="preserve">; "1999-2005 жылдары Қазақстан Республикасында мемлекеттік статистиканы жетілдiрудiң бағдарламасы туралы" Қазақстан Республикасы Үкіметiнiң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Ұлттық статистика агенттiгінiң кадрларын даярлау, қайта даярлау және олардың бiлiктілiгiн арттыру институтын қайта ұйымдастыру туралы" Қазақстан Республикасы Үкiметінiң 1999 жылғы 11 қаңтардағы N 19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лауазымдық мiндеттерiн тиiмдi орындау және кәсiптiк шеберлiгiн жетілдiру үшiн қойылатын білiктiлiк талаптарына сәйкес кәсiптік қызмет саласындағы оқыту бағдарламалары бойынша теориялық және практикалық бiлiмiн, iскерлiгiн және дағдысын жаңарту.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қызметшiлердiң кәсiптiк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асыру !орындаушылар </w:t>
      </w:r>
    </w:p>
    <w:p>
      <w:pPr>
        <w:spacing w:after="0"/>
        <w:ind w:left="0"/>
        <w:jc w:val="both"/>
      </w:pPr>
      <w:r>
        <w:rPr>
          <w:rFonts w:ascii="Times New Roman"/>
          <w:b w:val="false"/>
          <w:i w:val="false"/>
          <w:color w:val="000000"/>
          <w:sz w:val="28"/>
        </w:rPr>
        <w:t xml:space="preserve">
         !ла. !дар.!ламаның)     !ны) іске асыру   !мерзім.! </w:t>
      </w:r>
    </w:p>
    <w:p>
      <w:pPr>
        <w:spacing w:after="0"/>
        <w:ind w:left="0"/>
        <w:jc w:val="both"/>
      </w:pPr>
      <w:r>
        <w:rPr>
          <w:rFonts w:ascii="Times New Roman"/>
          <w:b w:val="false"/>
          <w:i w:val="false"/>
          <w:color w:val="000000"/>
          <w:sz w:val="28"/>
        </w:rPr>
        <w:t xml:space="preserve">
         !ма. !ла. !атауы        !жөніндегі        ! дері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Бекiтiлген бiлiк.  жыл    Қазақстан </w:t>
      </w:r>
    </w:p>
    <w:p>
      <w:pPr>
        <w:spacing w:after="0"/>
        <w:ind w:left="0"/>
        <w:jc w:val="both"/>
      </w:pPr>
      <w:r>
        <w:rPr>
          <w:rFonts w:ascii="Times New Roman"/>
          <w:b w:val="false"/>
          <w:i w:val="false"/>
          <w:color w:val="000000"/>
          <w:sz w:val="28"/>
        </w:rPr>
        <w:t xml:space="preserve">
                    бiлiктiлiгiн  тiлiгiн арттыру    бойына Республикасы. </w:t>
      </w:r>
    </w:p>
    <w:p>
      <w:pPr>
        <w:spacing w:after="0"/>
        <w:ind w:left="0"/>
        <w:jc w:val="both"/>
      </w:pPr>
      <w:r>
        <w:rPr>
          <w:rFonts w:ascii="Times New Roman"/>
          <w:b w:val="false"/>
          <w:i w:val="false"/>
          <w:color w:val="000000"/>
          <w:sz w:val="28"/>
        </w:rPr>
        <w:t xml:space="preserve">
                    арттыру және  жоспарына сәйкес          ның </w:t>
      </w:r>
    </w:p>
    <w:p>
      <w:pPr>
        <w:spacing w:after="0"/>
        <w:ind w:left="0"/>
        <w:jc w:val="both"/>
      </w:pPr>
      <w:r>
        <w:rPr>
          <w:rFonts w:ascii="Times New Roman"/>
          <w:b w:val="false"/>
          <w:i w:val="false"/>
          <w:color w:val="000000"/>
          <w:sz w:val="28"/>
        </w:rPr>
        <w:t xml:space="preserve">
                    оларды қайта  мемлекеттiк               Статистика </w:t>
      </w:r>
    </w:p>
    <w:p>
      <w:pPr>
        <w:spacing w:after="0"/>
        <w:ind w:left="0"/>
        <w:jc w:val="both"/>
      </w:pPr>
      <w:r>
        <w:rPr>
          <w:rFonts w:ascii="Times New Roman"/>
          <w:b w:val="false"/>
          <w:i w:val="false"/>
          <w:color w:val="000000"/>
          <w:sz w:val="28"/>
        </w:rPr>
        <w:t xml:space="preserve">
                    даярлау       қызметшiлердiң            жөніндегі </w:t>
      </w:r>
    </w:p>
    <w:p>
      <w:pPr>
        <w:spacing w:after="0"/>
        <w:ind w:left="0"/>
        <w:jc w:val="both"/>
      </w:pPr>
      <w:r>
        <w:rPr>
          <w:rFonts w:ascii="Times New Roman"/>
          <w:b w:val="false"/>
          <w:i w:val="false"/>
          <w:color w:val="000000"/>
          <w:sz w:val="28"/>
        </w:rPr>
        <w:t xml:space="preserve">
              005   Мемлекеттiк   білiктілiгiн              агенттігі </w:t>
      </w:r>
    </w:p>
    <w:p>
      <w:pPr>
        <w:spacing w:after="0"/>
        <w:ind w:left="0"/>
        <w:jc w:val="both"/>
      </w:pPr>
      <w:r>
        <w:rPr>
          <w:rFonts w:ascii="Times New Roman"/>
          <w:b w:val="false"/>
          <w:i w:val="false"/>
          <w:color w:val="000000"/>
          <w:sz w:val="28"/>
        </w:rPr>
        <w:t xml:space="preserve">
                    қызметшiлердiң арттыру бойынша </w:t>
      </w:r>
    </w:p>
    <w:p>
      <w:pPr>
        <w:spacing w:after="0"/>
        <w:ind w:left="0"/>
        <w:jc w:val="both"/>
      </w:pPr>
      <w:r>
        <w:rPr>
          <w:rFonts w:ascii="Times New Roman"/>
          <w:b w:val="false"/>
          <w:i w:val="false"/>
          <w:color w:val="000000"/>
          <w:sz w:val="28"/>
        </w:rPr>
        <w:t xml:space="preserve">
                    бiлiктiлiгiн  көрсетілетін </w:t>
      </w:r>
    </w:p>
    <w:p>
      <w:pPr>
        <w:spacing w:after="0"/>
        <w:ind w:left="0"/>
        <w:jc w:val="both"/>
      </w:pPr>
      <w:r>
        <w:rPr>
          <w:rFonts w:ascii="Times New Roman"/>
          <w:b w:val="false"/>
          <w:i w:val="false"/>
          <w:color w:val="000000"/>
          <w:sz w:val="28"/>
        </w:rPr>
        <w:t xml:space="preserve">
                    арттыру       қызметтердi сатып </w:t>
      </w:r>
    </w:p>
    <w:p>
      <w:pPr>
        <w:spacing w:after="0"/>
        <w:ind w:left="0"/>
        <w:jc w:val="both"/>
      </w:pPr>
      <w:r>
        <w:rPr>
          <w:rFonts w:ascii="Times New Roman"/>
          <w:b w:val="false"/>
          <w:i w:val="false"/>
          <w:color w:val="000000"/>
          <w:sz w:val="28"/>
        </w:rPr>
        <w:t xml:space="preserve">
                                  алу, соның iшiнде </w:t>
      </w:r>
    </w:p>
    <w:p>
      <w:pPr>
        <w:spacing w:after="0"/>
        <w:ind w:left="0"/>
        <w:jc w:val="both"/>
      </w:pPr>
      <w:r>
        <w:rPr>
          <w:rFonts w:ascii="Times New Roman"/>
          <w:b w:val="false"/>
          <w:i w:val="false"/>
          <w:color w:val="000000"/>
          <w:sz w:val="28"/>
        </w:rPr>
        <w:t xml:space="preserve">
                                  мемлекеттiк тiлге </w:t>
      </w:r>
    </w:p>
    <w:p>
      <w:pPr>
        <w:spacing w:after="0"/>
        <w:ind w:left="0"/>
        <w:jc w:val="both"/>
      </w:pPr>
      <w:r>
        <w:rPr>
          <w:rFonts w:ascii="Times New Roman"/>
          <w:b w:val="false"/>
          <w:i w:val="false"/>
          <w:color w:val="000000"/>
          <w:sz w:val="28"/>
        </w:rPr>
        <w:t xml:space="preserve">
                                  оқыту. Бiлiктiлiгiн </w:t>
      </w:r>
    </w:p>
    <w:p>
      <w:pPr>
        <w:spacing w:after="0"/>
        <w:ind w:left="0"/>
        <w:jc w:val="both"/>
      </w:pPr>
      <w:r>
        <w:rPr>
          <w:rFonts w:ascii="Times New Roman"/>
          <w:b w:val="false"/>
          <w:i w:val="false"/>
          <w:color w:val="000000"/>
          <w:sz w:val="28"/>
        </w:rPr>
        <w:t xml:space="preserve">
                                  арттыру курсынан </w:t>
      </w:r>
    </w:p>
    <w:p>
      <w:pPr>
        <w:spacing w:after="0"/>
        <w:ind w:left="0"/>
        <w:jc w:val="both"/>
      </w:pPr>
      <w:r>
        <w:rPr>
          <w:rFonts w:ascii="Times New Roman"/>
          <w:b w:val="false"/>
          <w:i w:val="false"/>
          <w:color w:val="000000"/>
          <w:sz w:val="28"/>
        </w:rPr>
        <w:t xml:space="preserve">
                                  өтетiн мемлекеттiк </w:t>
      </w:r>
    </w:p>
    <w:p>
      <w:pPr>
        <w:spacing w:after="0"/>
        <w:ind w:left="0"/>
        <w:jc w:val="both"/>
      </w:pPr>
      <w:r>
        <w:rPr>
          <w:rFonts w:ascii="Times New Roman"/>
          <w:b w:val="false"/>
          <w:i w:val="false"/>
          <w:color w:val="000000"/>
          <w:sz w:val="28"/>
        </w:rPr>
        <w:t xml:space="preserve">
                                  қызметшілердiң орташа </w:t>
      </w:r>
    </w:p>
    <w:p>
      <w:pPr>
        <w:spacing w:after="0"/>
        <w:ind w:left="0"/>
        <w:jc w:val="both"/>
      </w:pPr>
      <w:r>
        <w:rPr>
          <w:rFonts w:ascii="Times New Roman"/>
          <w:b w:val="false"/>
          <w:i w:val="false"/>
          <w:color w:val="000000"/>
          <w:sz w:val="28"/>
        </w:rPr>
        <w:t xml:space="preserve">
                                  жылдық саны 161.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қазiргi заманғы экономикалық жағдайларға және мемлекеттің ресурстық мүмкіндіктеріне сәйкес кәсіптiк мемлекеттік қызмет талаптарына жауап беретiн мемлекеттiк қызметшілерді сапалы оқытудың үйлесiмдi жүйесiн қалыптастыру және дамыту жолымен мемлекеттік қызметшілердiң кәсiптiк деңгейiн арттыру. </w:t>
      </w:r>
    </w:p>
    <w:bookmarkStart w:name="z5" w:id="3"/>
    <w:p>
      <w:pPr>
        <w:spacing w:after="0"/>
        <w:ind w:left="0"/>
        <w:jc w:val="both"/>
      </w:pPr>
      <w:r>
        <w:rPr>
          <w:rFonts w:ascii="Times New Roman"/>
          <w:b w:val="false"/>
          <w:i w:val="false"/>
          <w:color w:val="000000"/>
          <w:sz w:val="28"/>
        </w:rPr>
        <w:t xml:space="preserve">
      Қазақстан Республикасы Үкіметінің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632 қосымша           </w:t>
      </w:r>
    </w:p>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031 "Республиканың әлеуметтiк-экономикалық жағдайы туралы ақпараттық-статистикалық деректер базасын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1112483 мың теңге (бiр миллиард жүз он екi миллион төрт жүз сексен үш мың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негізі: "1999-2005 жылдары Қазақстан Республикасында мемлекеттік статистиканы жетiлдiрудiң бағдарламасы туралы" Қазақстан Республикасы Үкіметінің 1998 жылғы 19 қарашадағы 1180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Статистика жөнiндегi агенттiгiнiң аумақтық органдарын қайта ұйымдастыру туралы" Қазақстан Республикасы Үкіметінің 1999 жылғы 15 мамырдағы N 577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Стратегиялық жоспарлау және реформалар жөніндегі агенттігінің, "Қазпатент" және "Қазақстан Республикасының Стратегиялық жоспарлау және реформалар жөніндегі агенттiгiнiң Статистика және талдау жөнiндегі комитетінің "Ақпараттық-есептеу орталығы" республикалық мемлекеттік кәсіпорындарын құру мәселелері" Қазақстан Республикасы Үкіметінің 1997 жылғы 12 қарашадағы N 1552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Статистика жөніндегі агенттігі Ақпараттық-есептеу орталығы" республикалық мемлекеттік кәсіпорнының жекелеген мәселелері туралы" Қазақстан Республикасы Үкiметiнiң 1999 жылғы 1 шiлдедегi N 910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Статистика жөнiндегi агенттiгi Ақпараттық-баспа орталығы" "Қазстатақпарат" республикалық мемлекеттiк кәсiпорнын құру туралы" Қазақстан Республикасы Үкiметiнiң 1999 жылғы 27 сәуірдегі N 479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экономикалық, әлеуметтiк, демографиялық, экологиялық дамуы туралы ақпараттық-статистикалық деректер базаларын құру және осы деректер негiзiнде пайдаланушыларды жедел әрі дұрыс статистикалық ақпараттармен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статистикалық есептiлiк және сұрақтама бланкiлерiн дайындау, көбейту және тарату, статистикалық есептілікті электрондық тасымалдаушыларға енгiзу, статистикалық деректердi аймақтық және республикалық деңгейде өңдеу, сапасын бақылау және жіберу; ақпараттық-статистикалық деректер базасын қалыптастыру; дайындалған ақпаратты алу; оны электрондық түрде және жарияланым түрiнде тарату.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асыру !орындаушылар </w:t>
      </w:r>
    </w:p>
    <w:p>
      <w:pPr>
        <w:spacing w:after="0"/>
        <w:ind w:left="0"/>
        <w:jc w:val="both"/>
      </w:pPr>
      <w:r>
        <w:rPr>
          <w:rFonts w:ascii="Times New Roman"/>
          <w:b w:val="false"/>
          <w:i w:val="false"/>
          <w:color w:val="000000"/>
          <w:sz w:val="28"/>
        </w:rPr>
        <w:t xml:space="preserve">
         !ла. !дар.!ламаның)     !ны) іске асыру   !мерзім.! </w:t>
      </w:r>
    </w:p>
    <w:p>
      <w:pPr>
        <w:spacing w:after="0"/>
        <w:ind w:left="0"/>
        <w:jc w:val="both"/>
      </w:pPr>
      <w:r>
        <w:rPr>
          <w:rFonts w:ascii="Times New Roman"/>
          <w:b w:val="false"/>
          <w:i w:val="false"/>
          <w:color w:val="000000"/>
          <w:sz w:val="28"/>
        </w:rPr>
        <w:t xml:space="preserve">
         !ма. !ла. !атауы        !жөніндегі        ! дері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Республиканың </w:t>
      </w:r>
    </w:p>
    <w:p>
      <w:pPr>
        <w:spacing w:after="0"/>
        <w:ind w:left="0"/>
        <w:jc w:val="both"/>
      </w:pPr>
      <w:r>
        <w:rPr>
          <w:rFonts w:ascii="Times New Roman"/>
          <w:b w:val="false"/>
          <w:i w:val="false"/>
          <w:color w:val="000000"/>
          <w:sz w:val="28"/>
        </w:rPr>
        <w:t xml:space="preserve">
                   әлеуметтiк- </w:t>
      </w:r>
    </w:p>
    <w:p>
      <w:pPr>
        <w:spacing w:after="0"/>
        <w:ind w:left="0"/>
        <w:jc w:val="both"/>
      </w:pPr>
      <w:r>
        <w:rPr>
          <w:rFonts w:ascii="Times New Roman"/>
          <w:b w:val="false"/>
          <w:i w:val="false"/>
          <w:color w:val="000000"/>
          <w:sz w:val="28"/>
        </w:rPr>
        <w:t xml:space="preserve">
                   экономикалық </w:t>
      </w:r>
    </w:p>
    <w:p>
      <w:pPr>
        <w:spacing w:after="0"/>
        <w:ind w:left="0"/>
        <w:jc w:val="both"/>
      </w:pPr>
      <w:r>
        <w:rPr>
          <w:rFonts w:ascii="Times New Roman"/>
          <w:b w:val="false"/>
          <w:i w:val="false"/>
          <w:color w:val="000000"/>
          <w:sz w:val="28"/>
        </w:rPr>
        <w:t xml:space="preserve">
                   жағдайы туралы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статистикалық </w:t>
      </w:r>
    </w:p>
    <w:p>
      <w:pPr>
        <w:spacing w:after="0"/>
        <w:ind w:left="0"/>
        <w:jc w:val="both"/>
      </w:pPr>
      <w:r>
        <w:rPr>
          <w:rFonts w:ascii="Times New Roman"/>
          <w:b w:val="false"/>
          <w:i w:val="false"/>
          <w:color w:val="000000"/>
          <w:sz w:val="28"/>
        </w:rPr>
        <w:t xml:space="preserve">
                   деректер </w:t>
      </w:r>
    </w:p>
    <w:p>
      <w:pPr>
        <w:spacing w:after="0"/>
        <w:ind w:left="0"/>
        <w:jc w:val="both"/>
      </w:pPr>
      <w:r>
        <w:rPr>
          <w:rFonts w:ascii="Times New Roman"/>
          <w:b w:val="false"/>
          <w:i w:val="false"/>
          <w:color w:val="000000"/>
          <w:sz w:val="28"/>
        </w:rPr>
        <w:t xml:space="preserve">
                   базасын құру </w:t>
      </w:r>
    </w:p>
    <w:p>
      <w:pPr>
        <w:spacing w:after="0"/>
        <w:ind w:left="0"/>
        <w:jc w:val="both"/>
      </w:pPr>
      <w:r>
        <w:rPr>
          <w:rFonts w:ascii="Times New Roman"/>
          <w:b w:val="false"/>
          <w:i w:val="false"/>
          <w:color w:val="000000"/>
          <w:sz w:val="28"/>
        </w:rPr>
        <w:t xml:space="preserve">
              030  Ақпараттық-    Орталықтарды       жыл    Қазақстан </w:t>
      </w:r>
    </w:p>
    <w:p>
      <w:pPr>
        <w:spacing w:after="0"/>
        <w:ind w:left="0"/>
        <w:jc w:val="both"/>
      </w:pPr>
      <w:r>
        <w:rPr>
          <w:rFonts w:ascii="Times New Roman"/>
          <w:b w:val="false"/>
          <w:i w:val="false"/>
          <w:color w:val="000000"/>
          <w:sz w:val="28"/>
        </w:rPr>
        <w:t xml:space="preserve">
                   статистикалық  бекiтiлген         бойына Республикасы. </w:t>
      </w:r>
    </w:p>
    <w:p>
      <w:pPr>
        <w:spacing w:after="0"/>
        <w:ind w:left="0"/>
        <w:jc w:val="both"/>
      </w:pPr>
      <w:r>
        <w:rPr>
          <w:rFonts w:ascii="Times New Roman"/>
          <w:b w:val="false"/>
          <w:i w:val="false"/>
          <w:color w:val="000000"/>
          <w:sz w:val="28"/>
        </w:rPr>
        <w:t xml:space="preserve">
                   орталықтар     штат санының              ның </w:t>
      </w:r>
    </w:p>
    <w:p>
      <w:pPr>
        <w:spacing w:after="0"/>
        <w:ind w:left="0"/>
        <w:jc w:val="both"/>
      </w:pPr>
      <w:r>
        <w:rPr>
          <w:rFonts w:ascii="Times New Roman"/>
          <w:b w:val="false"/>
          <w:i w:val="false"/>
          <w:color w:val="000000"/>
          <w:sz w:val="28"/>
        </w:rPr>
        <w:t xml:space="preserve">
                                  лимиттерi шегiнде         Статистика </w:t>
      </w:r>
    </w:p>
    <w:p>
      <w:pPr>
        <w:spacing w:after="0"/>
        <w:ind w:left="0"/>
        <w:jc w:val="both"/>
      </w:pPr>
      <w:r>
        <w:rPr>
          <w:rFonts w:ascii="Times New Roman"/>
          <w:b w:val="false"/>
          <w:i w:val="false"/>
          <w:color w:val="000000"/>
          <w:sz w:val="28"/>
        </w:rPr>
        <w:t xml:space="preserve">
                                  2750 бiрлiк көлемiн.      жөніндегі </w:t>
      </w:r>
    </w:p>
    <w:p>
      <w:pPr>
        <w:spacing w:after="0"/>
        <w:ind w:left="0"/>
        <w:jc w:val="both"/>
      </w:pPr>
      <w:r>
        <w:rPr>
          <w:rFonts w:ascii="Times New Roman"/>
          <w:b w:val="false"/>
          <w:i w:val="false"/>
          <w:color w:val="000000"/>
          <w:sz w:val="28"/>
        </w:rPr>
        <w:t xml:space="preserve">
                                  де ұстау, соның           агенттігі </w:t>
      </w:r>
    </w:p>
    <w:p>
      <w:pPr>
        <w:spacing w:after="0"/>
        <w:ind w:left="0"/>
        <w:jc w:val="both"/>
      </w:pPr>
      <w:r>
        <w:rPr>
          <w:rFonts w:ascii="Times New Roman"/>
          <w:b w:val="false"/>
          <w:i w:val="false"/>
          <w:color w:val="000000"/>
          <w:sz w:val="28"/>
        </w:rPr>
        <w:t xml:space="preserve">
                                  iшiнде қызметiне </w:t>
      </w:r>
    </w:p>
    <w:p>
      <w:pPr>
        <w:spacing w:after="0"/>
        <w:ind w:left="0"/>
        <w:jc w:val="both"/>
      </w:pPr>
      <w:r>
        <w:rPr>
          <w:rFonts w:ascii="Times New Roman"/>
          <w:b w:val="false"/>
          <w:i w:val="false"/>
          <w:color w:val="000000"/>
          <w:sz w:val="28"/>
        </w:rPr>
        <w:t xml:space="preserve">
                                  ақы төлеу: жаппай </w:t>
      </w:r>
    </w:p>
    <w:p>
      <w:pPr>
        <w:spacing w:after="0"/>
        <w:ind w:left="0"/>
        <w:jc w:val="both"/>
      </w:pPr>
      <w:r>
        <w:rPr>
          <w:rFonts w:ascii="Times New Roman"/>
          <w:b w:val="false"/>
          <w:i w:val="false"/>
          <w:color w:val="000000"/>
          <w:sz w:val="28"/>
        </w:rPr>
        <w:t xml:space="preserve">
                                  есепке алу мен </w:t>
      </w:r>
    </w:p>
    <w:p>
      <w:pPr>
        <w:spacing w:after="0"/>
        <w:ind w:left="0"/>
        <w:jc w:val="both"/>
      </w:pPr>
      <w:r>
        <w:rPr>
          <w:rFonts w:ascii="Times New Roman"/>
          <w:b w:val="false"/>
          <w:i w:val="false"/>
          <w:color w:val="000000"/>
          <w:sz w:val="28"/>
        </w:rPr>
        <w:t xml:space="preserve">
                                  iрiктеп зерттеудi </w:t>
      </w:r>
    </w:p>
    <w:p>
      <w:pPr>
        <w:spacing w:after="0"/>
        <w:ind w:left="0"/>
        <w:jc w:val="both"/>
      </w:pPr>
      <w:r>
        <w:rPr>
          <w:rFonts w:ascii="Times New Roman"/>
          <w:b w:val="false"/>
          <w:i w:val="false"/>
          <w:color w:val="000000"/>
          <w:sz w:val="28"/>
        </w:rPr>
        <w:t xml:space="preserve">
                                  үйлестiру негiзiнде </w:t>
      </w:r>
    </w:p>
    <w:p>
      <w:pPr>
        <w:spacing w:after="0"/>
        <w:ind w:left="0"/>
        <w:jc w:val="both"/>
      </w:pPr>
      <w:r>
        <w:rPr>
          <w:rFonts w:ascii="Times New Roman"/>
          <w:b w:val="false"/>
          <w:i w:val="false"/>
          <w:color w:val="000000"/>
          <w:sz w:val="28"/>
        </w:rPr>
        <w:t xml:space="preserve">
                                  статистикалық есеп. </w:t>
      </w:r>
    </w:p>
    <w:p>
      <w:pPr>
        <w:spacing w:after="0"/>
        <w:ind w:left="0"/>
        <w:jc w:val="both"/>
      </w:pPr>
      <w:r>
        <w:rPr>
          <w:rFonts w:ascii="Times New Roman"/>
          <w:b w:val="false"/>
          <w:i w:val="false"/>
          <w:color w:val="000000"/>
          <w:sz w:val="28"/>
        </w:rPr>
        <w:t xml:space="preserve">
                                  тiлiктi табыстау </w:t>
      </w:r>
    </w:p>
    <w:p>
      <w:pPr>
        <w:spacing w:after="0"/>
        <w:ind w:left="0"/>
        <w:jc w:val="both"/>
      </w:pPr>
      <w:r>
        <w:rPr>
          <w:rFonts w:ascii="Times New Roman"/>
          <w:b w:val="false"/>
          <w:i w:val="false"/>
          <w:color w:val="000000"/>
          <w:sz w:val="28"/>
        </w:rPr>
        <w:t xml:space="preserve">
                                  схемасын жетiлдiру; </w:t>
      </w:r>
    </w:p>
    <w:p>
      <w:pPr>
        <w:spacing w:after="0"/>
        <w:ind w:left="0"/>
        <w:jc w:val="both"/>
      </w:pPr>
      <w:r>
        <w:rPr>
          <w:rFonts w:ascii="Times New Roman"/>
          <w:b w:val="false"/>
          <w:i w:val="false"/>
          <w:color w:val="000000"/>
          <w:sz w:val="28"/>
        </w:rPr>
        <w:t xml:space="preserve">
                                  статистиканың барлық </w:t>
      </w:r>
    </w:p>
    <w:p>
      <w:pPr>
        <w:spacing w:after="0"/>
        <w:ind w:left="0"/>
        <w:jc w:val="both"/>
      </w:pPr>
      <w:r>
        <w:rPr>
          <w:rFonts w:ascii="Times New Roman"/>
          <w:b w:val="false"/>
          <w:i w:val="false"/>
          <w:color w:val="000000"/>
          <w:sz w:val="28"/>
        </w:rPr>
        <w:t xml:space="preserve">
                                  салаларында iрiктеп </w:t>
      </w:r>
    </w:p>
    <w:p>
      <w:pPr>
        <w:spacing w:after="0"/>
        <w:ind w:left="0"/>
        <w:jc w:val="both"/>
      </w:pPr>
      <w:r>
        <w:rPr>
          <w:rFonts w:ascii="Times New Roman"/>
          <w:b w:val="false"/>
          <w:i w:val="false"/>
          <w:color w:val="000000"/>
          <w:sz w:val="28"/>
        </w:rPr>
        <w:t xml:space="preserve">
                                  зерттеудi жүргізудiң </w:t>
      </w:r>
    </w:p>
    <w:p>
      <w:pPr>
        <w:spacing w:after="0"/>
        <w:ind w:left="0"/>
        <w:jc w:val="both"/>
      </w:pPr>
      <w:r>
        <w:rPr>
          <w:rFonts w:ascii="Times New Roman"/>
          <w:b w:val="false"/>
          <w:i w:val="false"/>
          <w:color w:val="000000"/>
          <w:sz w:val="28"/>
        </w:rPr>
        <w:t xml:space="preserve">
                                  әдiстемесiн енгiзу; </w:t>
      </w:r>
    </w:p>
    <w:p>
      <w:pPr>
        <w:spacing w:after="0"/>
        <w:ind w:left="0"/>
        <w:jc w:val="both"/>
      </w:pP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
              031  Статистикалық  Қызметке (жұмысқа   жыл    Қазақстан </w:t>
      </w:r>
    </w:p>
    <w:p>
      <w:pPr>
        <w:spacing w:after="0"/>
        <w:ind w:left="0"/>
        <w:jc w:val="both"/>
      </w:pPr>
      <w:r>
        <w:rPr>
          <w:rFonts w:ascii="Times New Roman"/>
          <w:b w:val="false"/>
          <w:i w:val="false"/>
          <w:color w:val="000000"/>
          <w:sz w:val="28"/>
        </w:rPr>
        <w:t xml:space="preserve">
                   деректердi     ақы төлеу):         бойына Республикасы. </w:t>
      </w:r>
    </w:p>
    <w:p>
      <w:pPr>
        <w:spacing w:after="0"/>
        <w:ind w:left="0"/>
        <w:jc w:val="both"/>
      </w:pPr>
      <w:r>
        <w:rPr>
          <w:rFonts w:ascii="Times New Roman"/>
          <w:b w:val="false"/>
          <w:i w:val="false"/>
          <w:color w:val="000000"/>
          <w:sz w:val="28"/>
        </w:rPr>
        <w:t xml:space="preserve">
                   жинау және     статистиканың барлық       ның </w:t>
      </w:r>
    </w:p>
    <w:p>
      <w:pPr>
        <w:spacing w:after="0"/>
        <w:ind w:left="0"/>
        <w:jc w:val="both"/>
      </w:pPr>
      <w:r>
        <w:rPr>
          <w:rFonts w:ascii="Times New Roman"/>
          <w:b w:val="false"/>
          <w:i w:val="false"/>
          <w:color w:val="000000"/>
          <w:sz w:val="28"/>
        </w:rPr>
        <w:t xml:space="preserve">
                   өңдеу          салалары бойынша           Статистика </w:t>
      </w:r>
    </w:p>
    <w:p>
      <w:pPr>
        <w:spacing w:after="0"/>
        <w:ind w:left="0"/>
        <w:jc w:val="both"/>
      </w:pPr>
      <w:r>
        <w:rPr>
          <w:rFonts w:ascii="Times New Roman"/>
          <w:b w:val="false"/>
          <w:i w:val="false"/>
          <w:color w:val="000000"/>
          <w:sz w:val="28"/>
        </w:rPr>
        <w:t xml:space="preserve">
                                  аумақтық органдардан       жөніндегі </w:t>
      </w:r>
    </w:p>
    <w:p>
      <w:pPr>
        <w:spacing w:after="0"/>
        <w:ind w:left="0"/>
        <w:jc w:val="both"/>
      </w:pPr>
      <w:r>
        <w:rPr>
          <w:rFonts w:ascii="Times New Roman"/>
          <w:b w:val="false"/>
          <w:i w:val="false"/>
          <w:color w:val="000000"/>
          <w:sz w:val="28"/>
        </w:rPr>
        <w:t xml:space="preserve">
                                  ақпарат жинау және         агенттігі </w:t>
      </w:r>
    </w:p>
    <w:p>
      <w:pPr>
        <w:spacing w:after="0"/>
        <w:ind w:left="0"/>
        <w:jc w:val="both"/>
      </w:pPr>
      <w:r>
        <w:rPr>
          <w:rFonts w:ascii="Times New Roman"/>
          <w:b w:val="false"/>
          <w:i w:val="false"/>
          <w:color w:val="000000"/>
          <w:sz w:val="28"/>
        </w:rPr>
        <w:t xml:space="preserve">
                                  республикалық деңгейде </w:t>
      </w:r>
    </w:p>
    <w:p>
      <w:pPr>
        <w:spacing w:after="0"/>
        <w:ind w:left="0"/>
        <w:jc w:val="both"/>
      </w:pPr>
      <w:r>
        <w:rPr>
          <w:rFonts w:ascii="Times New Roman"/>
          <w:b w:val="false"/>
          <w:i w:val="false"/>
          <w:color w:val="000000"/>
          <w:sz w:val="28"/>
        </w:rPr>
        <w:t xml:space="preserve">
                                  өңдеу бойынша; ста. </w:t>
      </w:r>
    </w:p>
    <w:p>
      <w:pPr>
        <w:spacing w:after="0"/>
        <w:ind w:left="0"/>
        <w:jc w:val="both"/>
      </w:pPr>
      <w:r>
        <w:rPr>
          <w:rFonts w:ascii="Times New Roman"/>
          <w:b w:val="false"/>
          <w:i w:val="false"/>
          <w:color w:val="000000"/>
          <w:sz w:val="28"/>
        </w:rPr>
        <w:t xml:space="preserve">
                                  тистиканың барлық </w:t>
      </w:r>
    </w:p>
    <w:p>
      <w:pPr>
        <w:spacing w:after="0"/>
        <w:ind w:left="0"/>
        <w:jc w:val="both"/>
      </w:pPr>
      <w:r>
        <w:rPr>
          <w:rFonts w:ascii="Times New Roman"/>
          <w:b w:val="false"/>
          <w:i w:val="false"/>
          <w:color w:val="000000"/>
          <w:sz w:val="28"/>
        </w:rPr>
        <w:t xml:space="preserve">
                                  салалары бойынша </w:t>
      </w:r>
    </w:p>
    <w:p>
      <w:pPr>
        <w:spacing w:after="0"/>
        <w:ind w:left="0"/>
        <w:jc w:val="both"/>
      </w:pPr>
      <w:r>
        <w:rPr>
          <w:rFonts w:ascii="Times New Roman"/>
          <w:b w:val="false"/>
          <w:i w:val="false"/>
          <w:color w:val="000000"/>
          <w:sz w:val="28"/>
        </w:rPr>
        <w:t xml:space="preserve">
                                  ақпараттық-статисти. </w:t>
      </w:r>
    </w:p>
    <w:p>
      <w:pPr>
        <w:spacing w:after="0"/>
        <w:ind w:left="0"/>
        <w:jc w:val="both"/>
      </w:pPr>
      <w:r>
        <w:rPr>
          <w:rFonts w:ascii="Times New Roman"/>
          <w:b w:val="false"/>
          <w:i w:val="false"/>
          <w:color w:val="000000"/>
          <w:sz w:val="28"/>
        </w:rPr>
        <w:t xml:space="preserve">
                                  калық деректер базасын </w:t>
      </w:r>
    </w:p>
    <w:p>
      <w:pPr>
        <w:spacing w:after="0"/>
        <w:ind w:left="0"/>
        <w:jc w:val="both"/>
      </w:pPr>
      <w:r>
        <w:rPr>
          <w:rFonts w:ascii="Times New Roman"/>
          <w:b w:val="false"/>
          <w:i w:val="false"/>
          <w:color w:val="000000"/>
          <w:sz w:val="28"/>
        </w:rPr>
        <w:t xml:space="preserve">
                                  құру бойынша (200); </w:t>
      </w:r>
    </w:p>
    <w:p>
      <w:pPr>
        <w:spacing w:after="0"/>
        <w:ind w:left="0"/>
        <w:jc w:val="both"/>
      </w:pPr>
      <w:r>
        <w:rPr>
          <w:rFonts w:ascii="Times New Roman"/>
          <w:b w:val="false"/>
          <w:i w:val="false"/>
          <w:color w:val="000000"/>
          <w:sz w:val="28"/>
        </w:rPr>
        <w:t xml:space="preserve">
              032  Статистикалық  Қызметке (жұмысқа    жыл    Қазақстан </w:t>
      </w:r>
    </w:p>
    <w:p>
      <w:pPr>
        <w:spacing w:after="0"/>
        <w:ind w:left="0"/>
        <w:jc w:val="both"/>
      </w:pPr>
      <w:r>
        <w:rPr>
          <w:rFonts w:ascii="Times New Roman"/>
          <w:b w:val="false"/>
          <w:i w:val="false"/>
          <w:color w:val="000000"/>
          <w:sz w:val="28"/>
        </w:rPr>
        <w:t xml:space="preserve">
                   ақпаратты және ақы төлеу):          бойына Республика. </w:t>
      </w:r>
    </w:p>
    <w:p>
      <w:pPr>
        <w:spacing w:after="0"/>
        <w:ind w:left="0"/>
        <w:jc w:val="both"/>
      </w:pPr>
      <w:r>
        <w:rPr>
          <w:rFonts w:ascii="Times New Roman"/>
          <w:b w:val="false"/>
          <w:i w:val="false"/>
          <w:color w:val="000000"/>
          <w:sz w:val="28"/>
        </w:rPr>
        <w:t xml:space="preserve">
                   статистикалық  статистикалық дерек.        сының </w:t>
      </w:r>
    </w:p>
    <w:p>
      <w:pPr>
        <w:spacing w:after="0"/>
        <w:ind w:left="0"/>
        <w:jc w:val="both"/>
      </w:pPr>
      <w:r>
        <w:rPr>
          <w:rFonts w:ascii="Times New Roman"/>
          <w:b w:val="false"/>
          <w:i w:val="false"/>
          <w:color w:val="000000"/>
          <w:sz w:val="28"/>
        </w:rPr>
        <w:t xml:space="preserve">
                   есептiлiк      тердi пайдаланушылардың     Статистика </w:t>
      </w:r>
    </w:p>
    <w:p>
      <w:pPr>
        <w:spacing w:after="0"/>
        <w:ind w:left="0"/>
        <w:jc w:val="both"/>
      </w:pPr>
      <w:r>
        <w:rPr>
          <w:rFonts w:ascii="Times New Roman"/>
          <w:b w:val="false"/>
          <w:i w:val="false"/>
          <w:color w:val="000000"/>
          <w:sz w:val="28"/>
        </w:rPr>
        <w:t xml:space="preserve">
                   нысандарын     каталогын құру              жөніндегі </w:t>
      </w:r>
    </w:p>
    <w:p>
      <w:pPr>
        <w:spacing w:after="0"/>
        <w:ind w:left="0"/>
        <w:jc w:val="both"/>
      </w:pPr>
      <w:r>
        <w:rPr>
          <w:rFonts w:ascii="Times New Roman"/>
          <w:b w:val="false"/>
          <w:i w:val="false"/>
          <w:color w:val="000000"/>
          <w:sz w:val="28"/>
        </w:rPr>
        <w:t xml:space="preserve">
                   жариялау және  бойынша; статистикалық      агенттігі </w:t>
      </w:r>
    </w:p>
    <w:p>
      <w:pPr>
        <w:spacing w:after="0"/>
        <w:ind w:left="0"/>
        <w:jc w:val="both"/>
      </w:pPr>
      <w:r>
        <w:rPr>
          <w:rFonts w:ascii="Times New Roman"/>
          <w:b w:val="false"/>
          <w:i w:val="false"/>
          <w:color w:val="000000"/>
          <w:sz w:val="28"/>
        </w:rPr>
        <w:t xml:space="preserve">
                   тарату         деректердi дайындаудың </w:t>
      </w:r>
    </w:p>
    <w:p>
      <w:pPr>
        <w:spacing w:after="0"/>
        <w:ind w:left="0"/>
        <w:jc w:val="both"/>
      </w:pPr>
      <w:r>
        <w:rPr>
          <w:rFonts w:ascii="Times New Roman"/>
          <w:b w:val="false"/>
          <w:i w:val="false"/>
          <w:color w:val="000000"/>
          <w:sz w:val="28"/>
        </w:rPr>
        <w:t xml:space="preserve">
                                  және таратудың бiртұтас </w:t>
      </w:r>
    </w:p>
    <w:p>
      <w:pPr>
        <w:spacing w:after="0"/>
        <w:ind w:left="0"/>
        <w:jc w:val="both"/>
      </w:pPr>
      <w:r>
        <w:rPr>
          <w:rFonts w:ascii="Times New Roman"/>
          <w:b w:val="false"/>
          <w:i w:val="false"/>
          <w:color w:val="000000"/>
          <w:sz w:val="28"/>
        </w:rPr>
        <w:t xml:space="preserve">
                                  технологиясын орнату </w:t>
      </w:r>
    </w:p>
    <w:p>
      <w:pPr>
        <w:spacing w:after="0"/>
        <w:ind w:left="0"/>
        <w:jc w:val="both"/>
      </w:pPr>
      <w:r>
        <w:rPr>
          <w:rFonts w:ascii="Times New Roman"/>
          <w:b w:val="false"/>
          <w:i w:val="false"/>
          <w:color w:val="000000"/>
          <w:sz w:val="28"/>
        </w:rPr>
        <w:t xml:space="preserve">
                                  бойынша; Агенттiк </w:t>
      </w:r>
    </w:p>
    <w:p>
      <w:pPr>
        <w:spacing w:after="0"/>
        <w:ind w:left="0"/>
        <w:jc w:val="both"/>
      </w:pPr>
      <w:r>
        <w:rPr>
          <w:rFonts w:ascii="Times New Roman"/>
          <w:b w:val="false"/>
          <w:i w:val="false"/>
          <w:color w:val="000000"/>
          <w:sz w:val="28"/>
        </w:rPr>
        <w:t xml:space="preserve">
                                  жарияланымдарының: </w:t>
      </w:r>
    </w:p>
    <w:p>
      <w:pPr>
        <w:spacing w:after="0"/>
        <w:ind w:left="0"/>
        <w:jc w:val="both"/>
      </w:pPr>
      <w:r>
        <w:rPr>
          <w:rFonts w:ascii="Times New Roman"/>
          <w:b w:val="false"/>
          <w:i w:val="false"/>
          <w:color w:val="000000"/>
          <w:sz w:val="28"/>
        </w:rPr>
        <w:t xml:space="preserve">
                                  жинақтар, журналдар, </w:t>
      </w:r>
    </w:p>
    <w:p>
      <w:pPr>
        <w:spacing w:after="0"/>
        <w:ind w:left="0"/>
        <w:jc w:val="both"/>
      </w:pPr>
      <w:r>
        <w:rPr>
          <w:rFonts w:ascii="Times New Roman"/>
          <w:b w:val="false"/>
          <w:i w:val="false"/>
          <w:color w:val="000000"/>
          <w:sz w:val="28"/>
        </w:rPr>
        <w:t xml:space="preserve">
                                  жылнамалар - 39 атау- </w:t>
      </w:r>
    </w:p>
    <w:p>
      <w:pPr>
        <w:spacing w:after="0"/>
        <w:ind w:left="0"/>
        <w:jc w:val="both"/>
      </w:pPr>
      <w:r>
        <w:rPr>
          <w:rFonts w:ascii="Times New Roman"/>
          <w:b w:val="false"/>
          <w:i w:val="false"/>
          <w:color w:val="000000"/>
          <w:sz w:val="28"/>
        </w:rPr>
        <w:t xml:space="preserve">
                                  таралымы 400 дана, </w:t>
      </w:r>
    </w:p>
    <w:p>
      <w:pPr>
        <w:spacing w:after="0"/>
        <w:ind w:left="0"/>
        <w:jc w:val="both"/>
      </w:pPr>
      <w:r>
        <w:rPr>
          <w:rFonts w:ascii="Times New Roman"/>
          <w:b w:val="false"/>
          <w:i w:val="false"/>
          <w:color w:val="000000"/>
          <w:sz w:val="28"/>
        </w:rPr>
        <w:t xml:space="preserve">
                                  атаулары 260 салалық </w:t>
      </w:r>
    </w:p>
    <w:p>
      <w:pPr>
        <w:spacing w:after="0"/>
        <w:ind w:left="0"/>
        <w:jc w:val="both"/>
      </w:pPr>
      <w:r>
        <w:rPr>
          <w:rFonts w:ascii="Times New Roman"/>
          <w:b w:val="false"/>
          <w:i w:val="false"/>
          <w:color w:val="000000"/>
          <w:sz w:val="28"/>
        </w:rPr>
        <w:t xml:space="preserve">
                                  статбюллетеньдер - </w:t>
      </w:r>
    </w:p>
    <w:p>
      <w:pPr>
        <w:spacing w:after="0"/>
        <w:ind w:left="0"/>
        <w:jc w:val="both"/>
      </w:pPr>
      <w:r>
        <w:rPr>
          <w:rFonts w:ascii="Times New Roman"/>
          <w:b w:val="false"/>
          <w:i w:val="false"/>
          <w:color w:val="000000"/>
          <w:sz w:val="28"/>
        </w:rPr>
        <w:t xml:space="preserve">
                                  таралымы 160 дана </w:t>
      </w:r>
    </w:p>
    <w:p>
      <w:pPr>
        <w:spacing w:after="0"/>
        <w:ind w:left="0"/>
        <w:jc w:val="both"/>
      </w:pPr>
      <w:r>
        <w:rPr>
          <w:rFonts w:ascii="Times New Roman"/>
          <w:b w:val="false"/>
          <w:i w:val="false"/>
          <w:color w:val="000000"/>
          <w:sz w:val="28"/>
        </w:rPr>
        <w:t xml:space="preserve">
                                  кеңейтiлген сериясын </w:t>
      </w:r>
    </w:p>
    <w:p>
      <w:pPr>
        <w:spacing w:after="0"/>
        <w:ind w:left="0"/>
        <w:jc w:val="both"/>
      </w:pPr>
      <w:r>
        <w:rPr>
          <w:rFonts w:ascii="Times New Roman"/>
          <w:b w:val="false"/>
          <w:i w:val="false"/>
          <w:color w:val="000000"/>
          <w:sz w:val="28"/>
        </w:rPr>
        <w:t xml:space="preserve">
                                  әзiрлеу, бекіту және </w:t>
      </w:r>
    </w:p>
    <w:p>
      <w:pPr>
        <w:spacing w:after="0"/>
        <w:ind w:left="0"/>
        <w:jc w:val="both"/>
      </w:pPr>
      <w:r>
        <w:rPr>
          <w:rFonts w:ascii="Times New Roman"/>
          <w:b w:val="false"/>
          <w:i w:val="false"/>
          <w:color w:val="000000"/>
          <w:sz w:val="28"/>
        </w:rPr>
        <w:t xml:space="preserve">
                                  шығару бойынша; статис. </w:t>
      </w:r>
    </w:p>
    <w:p>
      <w:pPr>
        <w:spacing w:after="0"/>
        <w:ind w:left="0"/>
        <w:jc w:val="both"/>
      </w:pPr>
      <w:r>
        <w:rPr>
          <w:rFonts w:ascii="Times New Roman"/>
          <w:b w:val="false"/>
          <w:i w:val="false"/>
          <w:color w:val="000000"/>
          <w:sz w:val="28"/>
        </w:rPr>
        <w:t xml:space="preserve">
                                  тикалық анықтамалар </w:t>
      </w:r>
    </w:p>
    <w:p>
      <w:pPr>
        <w:spacing w:after="0"/>
        <w:ind w:left="0"/>
        <w:jc w:val="both"/>
      </w:pPr>
      <w:r>
        <w:rPr>
          <w:rFonts w:ascii="Times New Roman"/>
          <w:b w:val="false"/>
          <w:i w:val="false"/>
          <w:color w:val="000000"/>
          <w:sz w:val="28"/>
        </w:rPr>
        <w:t xml:space="preserve">
                                  құру жөнiндегi басқа </w:t>
      </w:r>
    </w:p>
    <w:p>
      <w:pPr>
        <w:spacing w:after="0"/>
        <w:ind w:left="0"/>
        <w:jc w:val="both"/>
      </w:pPr>
      <w:r>
        <w:rPr>
          <w:rFonts w:ascii="Times New Roman"/>
          <w:b w:val="false"/>
          <w:i w:val="false"/>
          <w:color w:val="000000"/>
          <w:sz w:val="28"/>
        </w:rPr>
        <w:t xml:space="preserve">
                                  eлдeр тәжiрибесiн </w:t>
      </w:r>
    </w:p>
    <w:p>
      <w:pPr>
        <w:spacing w:after="0"/>
        <w:ind w:left="0"/>
        <w:jc w:val="both"/>
      </w:pPr>
      <w:r>
        <w:rPr>
          <w:rFonts w:ascii="Times New Roman"/>
          <w:b w:val="false"/>
          <w:i w:val="false"/>
          <w:color w:val="000000"/>
          <w:sz w:val="28"/>
        </w:rPr>
        <w:t xml:space="preserve">
                                  зерделеу және пайда. </w:t>
      </w:r>
    </w:p>
    <w:p>
      <w:pPr>
        <w:spacing w:after="0"/>
        <w:ind w:left="0"/>
        <w:jc w:val="both"/>
      </w:pPr>
      <w:r>
        <w:rPr>
          <w:rFonts w:ascii="Times New Roman"/>
          <w:b w:val="false"/>
          <w:i w:val="false"/>
          <w:color w:val="000000"/>
          <w:sz w:val="28"/>
        </w:rPr>
        <w:t xml:space="preserve">
                                  лану бойынша; статис. </w:t>
      </w:r>
    </w:p>
    <w:p>
      <w:pPr>
        <w:spacing w:after="0"/>
        <w:ind w:left="0"/>
        <w:jc w:val="both"/>
      </w:pPr>
      <w:r>
        <w:rPr>
          <w:rFonts w:ascii="Times New Roman"/>
          <w:b w:val="false"/>
          <w:i w:val="false"/>
          <w:color w:val="000000"/>
          <w:sz w:val="28"/>
        </w:rPr>
        <w:t xml:space="preserve">
                                  тикалық деректердi </w:t>
      </w:r>
    </w:p>
    <w:p>
      <w:pPr>
        <w:spacing w:after="0"/>
        <w:ind w:left="0"/>
        <w:jc w:val="both"/>
      </w:pPr>
      <w:r>
        <w:rPr>
          <w:rFonts w:ascii="Times New Roman"/>
          <w:b w:val="false"/>
          <w:i w:val="false"/>
          <w:color w:val="000000"/>
          <w:sz w:val="28"/>
        </w:rPr>
        <w:t xml:space="preserve">
                                  жариялау және тарату </w:t>
      </w:r>
    </w:p>
    <w:p>
      <w:pPr>
        <w:spacing w:after="0"/>
        <w:ind w:left="0"/>
        <w:jc w:val="both"/>
      </w:pPr>
      <w:r>
        <w:rPr>
          <w:rFonts w:ascii="Times New Roman"/>
          <w:b w:val="false"/>
          <w:i w:val="false"/>
          <w:color w:val="000000"/>
          <w:sz w:val="28"/>
        </w:rPr>
        <w:t xml:space="preserve">
                                  жүйесiн жетiлдiру </w:t>
      </w:r>
    </w:p>
    <w:p>
      <w:pPr>
        <w:spacing w:after="0"/>
        <w:ind w:left="0"/>
        <w:jc w:val="both"/>
      </w:pPr>
      <w:r>
        <w:rPr>
          <w:rFonts w:ascii="Times New Roman"/>
          <w:b w:val="false"/>
          <w:i w:val="false"/>
          <w:color w:val="000000"/>
          <w:sz w:val="28"/>
        </w:rPr>
        <w:t xml:space="preserve">
                                  бойынша; статистикалық </w:t>
      </w:r>
    </w:p>
    <w:p>
      <w:pPr>
        <w:spacing w:after="0"/>
        <w:ind w:left="0"/>
        <w:jc w:val="both"/>
      </w:pPr>
      <w:r>
        <w:rPr>
          <w:rFonts w:ascii="Times New Roman"/>
          <w:b w:val="false"/>
          <w:i w:val="false"/>
          <w:color w:val="000000"/>
          <w:sz w:val="28"/>
        </w:rPr>
        <w:t xml:space="preserve">
                                  ақпараттарды электрон. </w:t>
      </w:r>
    </w:p>
    <w:p>
      <w:pPr>
        <w:spacing w:after="0"/>
        <w:ind w:left="0"/>
        <w:jc w:val="both"/>
      </w:pPr>
      <w:r>
        <w:rPr>
          <w:rFonts w:ascii="Times New Roman"/>
          <w:b w:val="false"/>
          <w:i w:val="false"/>
          <w:color w:val="000000"/>
          <w:sz w:val="28"/>
        </w:rPr>
        <w:t xml:space="preserve">
                                  дық және басқа тасы. </w:t>
      </w:r>
    </w:p>
    <w:p>
      <w:pPr>
        <w:spacing w:after="0"/>
        <w:ind w:left="0"/>
        <w:jc w:val="both"/>
      </w:pPr>
      <w:r>
        <w:rPr>
          <w:rFonts w:ascii="Times New Roman"/>
          <w:b w:val="false"/>
          <w:i w:val="false"/>
          <w:color w:val="000000"/>
          <w:sz w:val="28"/>
        </w:rPr>
        <w:t xml:space="preserve">
                                  малдаушылар мен байланыс </w:t>
      </w:r>
    </w:p>
    <w:p>
      <w:pPr>
        <w:spacing w:after="0"/>
        <w:ind w:left="0"/>
        <w:jc w:val="both"/>
      </w:pPr>
      <w:r>
        <w:rPr>
          <w:rFonts w:ascii="Times New Roman"/>
          <w:b w:val="false"/>
          <w:i w:val="false"/>
          <w:color w:val="000000"/>
          <w:sz w:val="28"/>
        </w:rPr>
        <w:t xml:space="preserve">
                                  құралдарында, соның </w:t>
      </w:r>
    </w:p>
    <w:p>
      <w:pPr>
        <w:spacing w:after="0"/>
        <w:ind w:left="0"/>
        <w:jc w:val="both"/>
      </w:pPr>
      <w:r>
        <w:rPr>
          <w:rFonts w:ascii="Times New Roman"/>
          <w:b w:val="false"/>
          <w:i w:val="false"/>
          <w:color w:val="000000"/>
          <w:sz w:val="28"/>
        </w:rPr>
        <w:t xml:space="preserve">
                                  iшiнде Интернетте де, </w:t>
      </w:r>
    </w:p>
    <w:p>
      <w:pPr>
        <w:spacing w:after="0"/>
        <w:ind w:left="0"/>
        <w:jc w:val="both"/>
      </w:pPr>
      <w:r>
        <w:rPr>
          <w:rFonts w:ascii="Times New Roman"/>
          <w:b w:val="false"/>
          <w:i w:val="false"/>
          <w:color w:val="000000"/>
          <w:sz w:val="28"/>
        </w:rPr>
        <w:t xml:space="preserve">
                                  тарату желiлерiн құру </w:t>
      </w:r>
    </w:p>
    <w:p>
      <w:pPr>
        <w:spacing w:after="0"/>
        <w:ind w:left="0"/>
        <w:jc w:val="both"/>
      </w:pPr>
      <w:r>
        <w:rPr>
          <w:rFonts w:ascii="Times New Roman"/>
          <w:b w:val="false"/>
          <w:i w:val="false"/>
          <w:color w:val="000000"/>
          <w:sz w:val="28"/>
        </w:rPr>
        <w:t xml:space="preserve">
                                  және кеңейту; статисти. </w:t>
      </w:r>
    </w:p>
    <w:p>
      <w:pPr>
        <w:spacing w:after="0"/>
        <w:ind w:left="0"/>
        <w:jc w:val="both"/>
      </w:pPr>
      <w:r>
        <w:rPr>
          <w:rFonts w:ascii="Times New Roman"/>
          <w:b w:val="false"/>
          <w:i w:val="false"/>
          <w:color w:val="000000"/>
          <w:sz w:val="28"/>
        </w:rPr>
        <w:t xml:space="preserve">
                                  калық есептiлiк нысан. </w:t>
      </w:r>
    </w:p>
    <w:p>
      <w:pPr>
        <w:spacing w:after="0"/>
        <w:ind w:left="0"/>
        <w:jc w:val="both"/>
      </w:pPr>
      <w:r>
        <w:rPr>
          <w:rFonts w:ascii="Times New Roman"/>
          <w:b w:val="false"/>
          <w:i w:val="false"/>
          <w:color w:val="000000"/>
          <w:sz w:val="28"/>
        </w:rPr>
        <w:t xml:space="preserve">
                                  дарының бланкiлерi мен </w:t>
      </w:r>
    </w:p>
    <w:p>
      <w:pPr>
        <w:spacing w:after="0"/>
        <w:ind w:left="0"/>
        <w:jc w:val="both"/>
      </w:pPr>
      <w:r>
        <w:rPr>
          <w:rFonts w:ascii="Times New Roman"/>
          <w:b w:val="false"/>
          <w:i w:val="false"/>
          <w:color w:val="000000"/>
          <w:sz w:val="28"/>
        </w:rPr>
        <w:t xml:space="preserve">
                                  нұсқаулықтарын 11,2 млн. </w:t>
      </w:r>
    </w:p>
    <w:p>
      <w:pPr>
        <w:spacing w:after="0"/>
        <w:ind w:left="0"/>
        <w:jc w:val="both"/>
      </w:pPr>
      <w:r>
        <w:rPr>
          <w:rFonts w:ascii="Times New Roman"/>
          <w:b w:val="false"/>
          <w:i w:val="false"/>
          <w:color w:val="000000"/>
          <w:sz w:val="28"/>
        </w:rPr>
        <w:t xml:space="preserve">
                                  дана жалпы таралым мен </w:t>
      </w:r>
    </w:p>
    <w:p>
      <w:pPr>
        <w:spacing w:after="0"/>
        <w:ind w:left="0"/>
        <w:jc w:val="both"/>
      </w:pPr>
      <w:r>
        <w:rPr>
          <w:rFonts w:ascii="Times New Roman"/>
          <w:b w:val="false"/>
          <w:i w:val="false"/>
          <w:color w:val="000000"/>
          <w:sz w:val="28"/>
        </w:rPr>
        <w:t xml:space="preserve">
                                  даярлау және дайындау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сапалы және белгiленген уақытта пайдаланушыларды статистикалық ақпаратпен қамтамасыз ету, құру, Қазақстан Республикасының Үкiметi бекiткен Статистикалық жұмыстар жоспарына сәйкес, республиканың әлеуметтiк-экономикалық жағдайы туралы ақпараттық-статистикалық деректер базасын. </w:t>
      </w:r>
    </w:p>
    <w:bookmarkStart w:name="z6" w:id="4"/>
    <w:p>
      <w:pPr>
        <w:spacing w:after="0"/>
        <w:ind w:left="0"/>
        <w:jc w:val="both"/>
      </w:pPr>
      <w:r>
        <w:rPr>
          <w:rFonts w:ascii="Times New Roman"/>
          <w:b w:val="false"/>
          <w:i w:val="false"/>
          <w:color w:val="000000"/>
          <w:sz w:val="28"/>
        </w:rPr>
        <w:t xml:space="preserve">
      Қазақстан Республикасы Үкіметінің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633 қосымша             </w:t>
      </w:r>
    </w:p>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"Мемлекеттiк статистика органдарының ақпараттық жүйелерiн сүйемелдеу"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81000 мың теңге (сексен бiр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"1999-2005 жылдары Қазақстан Республикасында мемлекеттiк статистиканы жетiлдiрудiң бағдарламасы туралы" Қазақстан Республикасы Үкiметiнiң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Стратегиялық жоспарлау және реформалар жөнiндегi агенттiгiнiң, "Қазпатент" және "Қазақстан Республикасының Стратегиялық жоспарлау және реформалар жөнiндегi агенттігінiң Статистика және талдау жөнiндегi комитетiнiң "Ақпараттық-есептеу орталығы" республикалық мемлекеттік кәсiпорындарын құру мәселелерi" Қазақстан Республикасы Үкiметiнiң 1997 жылғы 12 қарашадағы N 1552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статистика органдары ақпараттық жүйесiнiң үздiксiз жұмыс iстеуiн қамтамасыз ету, статистикалық есептiлiктi өңдеу мерзiмдерiн қысқарту, өңделетiн ақпараттар көлемiн ұлғайту. </w:t>
      </w:r>
    </w:p>
    <w:p>
      <w:pPr>
        <w:spacing w:after="0"/>
        <w:ind w:left="0"/>
        <w:jc w:val="both"/>
      </w:pPr>
      <w:r>
        <w:rPr>
          <w:rFonts w:ascii="Times New Roman"/>
          <w:b w:val="false"/>
          <w:i w:val="false"/>
          <w:color w:val="000000"/>
          <w:sz w:val="28"/>
        </w:rPr>
        <w:t xml:space="preserve">
            5. Бюджеттiк бағдарламаның мiндеттерi: Агенттiктiң барлық құрылымдық бөлiмшелерiнде, сондай-ақ ведомствоға қарасты ұйымдарда жергiлікті есептеу желiсiнiң жұмыс iстеуiн қамтамасыз ету; есептеу техникасының барлық құралдарын орнату және техникалық қызмет көрсету; статистикалық есептiлiк деректерiн өңдеудiң қазiргi заманғы ақпараттық технологияларын енгiзу; статистикалық деректер базасын жобалау, енгiзу және жүргiзу, телекоммуникациялық арналар арқылы статистикалық деректердi қабылдау және жiберудi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асыру !орындаушылар </w:t>
      </w:r>
    </w:p>
    <w:p>
      <w:pPr>
        <w:spacing w:after="0"/>
        <w:ind w:left="0"/>
        <w:jc w:val="both"/>
      </w:pPr>
      <w:r>
        <w:rPr>
          <w:rFonts w:ascii="Times New Roman"/>
          <w:b w:val="false"/>
          <w:i w:val="false"/>
          <w:color w:val="000000"/>
          <w:sz w:val="28"/>
        </w:rPr>
        <w:t xml:space="preserve">
         !ла. !дар.!ламаның)     !ны) іске асыру   !мерзім.! </w:t>
      </w:r>
    </w:p>
    <w:p>
      <w:pPr>
        <w:spacing w:after="0"/>
        <w:ind w:left="0"/>
        <w:jc w:val="both"/>
      </w:pPr>
      <w:r>
        <w:rPr>
          <w:rFonts w:ascii="Times New Roman"/>
          <w:b w:val="false"/>
          <w:i w:val="false"/>
          <w:color w:val="000000"/>
          <w:sz w:val="28"/>
        </w:rPr>
        <w:t xml:space="preserve">
         !ма. !ла. !атауы        !жөніндегі        ! дері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Мемлекеттiк </w:t>
      </w:r>
    </w:p>
    <w:p>
      <w:pPr>
        <w:spacing w:after="0"/>
        <w:ind w:left="0"/>
        <w:jc w:val="both"/>
      </w:pPr>
      <w:r>
        <w:rPr>
          <w:rFonts w:ascii="Times New Roman"/>
          <w:b w:val="false"/>
          <w:i w:val="false"/>
          <w:color w:val="000000"/>
          <w:sz w:val="28"/>
        </w:rPr>
        <w:t xml:space="preserve">
                    статистика </w:t>
      </w:r>
    </w:p>
    <w:p>
      <w:pPr>
        <w:spacing w:after="0"/>
        <w:ind w:left="0"/>
        <w:jc w:val="both"/>
      </w:pPr>
      <w:r>
        <w:rPr>
          <w:rFonts w:ascii="Times New Roman"/>
          <w:b w:val="false"/>
          <w:i w:val="false"/>
          <w:color w:val="000000"/>
          <w:sz w:val="28"/>
        </w:rPr>
        <w:t xml:space="preserve">
                    органдарының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жүйелерiн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030  Мемлекеттік   Мына бағыттағы      жыл    Қазақстан </w:t>
      </w:r>
    </w:p>
    <w:p>
      <w:pPr>
        <w:spacing w:after="0"/>
        <w:ind w:left="0"/>
        <w:jc w:val="both"/>
      </w:pPr>
      <w:r>
        <w:rPr>
          <w:rFonts w:ascii="Times New Roman"/>
          <w:b w:val="false"/>
          <w:i w:val="false"/>
          <w:color w:val="000000"/>
          <w:sz w:val="28"/>
        </w:rPr>
        <w:t xml:space="preserve">
                    статистика    қызметтерді (жұмыс. бойына Республика. </w:t>
      </w:r>
    </w:p>
    <w:p>
      <w:pPr>
        <w:spacing w:after="0"/>
        <w:ind w:left="0"/>
        <w:jc w:val="both"/>
      </w:pPr>
      <w:r>
        <w:rPr>
          <w:rFonts w:ascii="Times New Roman"/>
          <w:b w:val="false"/>
          <w:i w:val="false"/>
          <w:color w:val="000000"/>
          <w:sz w:val="28"/>
        </w:rPr>
        <w:t xml:space="preserve">
                    органдарының  тарды) орындау:            сының </w:t>
      </w:r>
    </w:p>
    <w:p>
      <w:pPr>
        <w:spacing w:after="0"/>
        <w:ind w:left="0"/>
        <w:jc w:val="both"/>
      </w:pPr>
      <w:r>
        <w:rPr>
          <w:rFonts w:ascii="Times New Roman"/>
          <w:b w:val="false"/>
          <w:i w:val="false"/>
          <w:color w:val="000000"/>
          <w:sz w:val="28"/>
        </w:rPr>
        <w:t xml:space="preserve">
                    ақпараттық    қызметтердi жыл            Статистика </w:t>
      </w:r>
    </w:p>
    <w:p>
      <w:pPr>
        <w:spacing w:after="0"/>
        <w:ind w:left="0"/>
        <w:jc w:val="both"/>
      </w:pPr>
      <w:r>
        <w:rPr>
          <w:rFonts w:ascii="Times New Roman"/>
          <w:b w:val="false"/>
          <w:i w:val="false"/>
          <w:color w:val="000000"/>
          <w:sz w:val="28"/>
        </w:rPr>
        <w:t xml:space="preserve">
                    жүйесiне      сайынғы Статистика.        жөніндегі </w:t>
      </w:r>
    </w:p>
    <w:p>
      <w:pPr>
        <w:spacing w:after="0"/>
        <w:ind w:left="0"/>
        <w:jc w:val="both"/>
      </w:pPr>
      <w:r>
        <w:rPr>
          <w:rFonts w:ascii="Times New Roman"/>
          <w:b w:val="false"/>
          <w:i w:val="false"/>
          <w:color w:val="000000"/>
          <w:sz w:val="28"/>
        </w:rPr>
        <w:t xml:space="preserve">
                    ақпараттық-   лық жұмыстар жоспарына     агенттігі </w:t>
      </w:r>
    </w:p>
    <w:p>
      <w:pPr>
        <w:spacing w:after="0"/>
        <w:ind w:left="0"/>
        <w:jc w:val="both"/>
      </w:pPr>
      <w:r>
        <w:rPr>
          <w:rFonts w:ascii="Times New Roman"/>
          <w:b w:val="false"/>
          <w:i w:val="false"/>
          <w:color w:val="000000"/>
          <w:sz w:val="28"/>
        </w:rPr>
        <w:t xml:space="preserve">
                    техникалық    сәйкес жиналатын </w:t>
      </w:r>
    </w:p>
    <w:p>
      <w:pPr>
        <w:spacing w:after="0"/>
        <w:ind w:left="0"/>
        <w:jc w:val="both"/>
      </w:pPr>
      <w:r>
        <w:rPr>
          <w:rFonts w:ascii="Times New Roman"/>
          <w:b w:val="false"/>
          <w:i w:val="false"/>
          <w:color w:val="000000"/>
          <w:sz w:val="28"/>
        </w:rPr>
        <w:t xml:space="preserve">
                    қызмет көр.   статистикалық </w:t>
      </w:r>
    </w:p>
    <w:p>
      <w:pPr>
        <w:spacing w:after="0"/>
        <w:ind w:left="0"/>
        <w:jc w:val="both"/>
      </w:pPr>
      <w:r>
        <w:rPr>
          <w:rFonts w:ascii="Times New Roman"/>
          <w:b w:val="false"/>
          <w:i w:val="false"/>
          <w:color w:val="000000"/>
          <w:sz w:val="28"/>
        </w:rPr>
        <w:t xml:space="preserve">
                    сету және     ақпараттарды өңдеудiң </w:t>
      </w:r>
    </w:p>
    <w:p>
      <w:pPr>
        <w:spacing w:after="0"/>
        <w:ind w:left="0"/>
        <w:jc w:val="both"/>
      </w:pPr>
      <w:r>
        <w:rPr>
          <w:rFonts w:ascii="Times New Roman"/>
          <w:b w:val="false"/>
          <w:i w:val="false"/>
          <w:color w:val="000000"/>
          <w:sz w:val="28"/>
        </w:rPr>
        <w:t xml:space="preserve">
                    сүйемелдеу    190-нан кем емес </w:t>
      </w:r>
    </w:p>
    <w:p>
      <w:pPr>
        <w:spacing w:after="0"/>
        <w:ind w:left="0"/>
        <w:jc w:val="both"/>
      </w:pPr>
      <w:r>
        <w:rPr>
          <w:rFonts w:ascii="Times New Roman"/>
          <w:b w:val="false"/>
          <w:i w:val="false"/>
          <w:color w:val="000000"/>
          <w:sz w:val="28"/>
        </w:rPr>
        <w:t xml:space="preserve">
                                  бағдарламалық кешенiн </w:t>
      </w:r>
    </w:p>
    <w:p>
      <w:pPr>
        <w:spacing w:after="0"/>
        <w:ind w:left="0"/>
        <w:jc w:val="both"/>
      </w:pPr>
      <w:r>
        <w:rPr>
          <w:rFonts w:ascii="Times New Roman"/>
          <w:b w:val="false"/>
          <w:i w:val="false"/>
          <w:color w:val="000000"/>
          <w:sz w:val="28"/>
        </w:rPr>
        <w:t xml:space="preserve">
                                  әзiрлеу, енгiзу және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республикалық деңгейде </w:t>
      </w:r>
    </w:p>
    <w:p>
      <w:pPr>
        <w:spacing w:after="0"/>
        <w:ind w:left="0"/>
        <w:jc w:val="both"/>
      </w:pPr>
      <w:r>
        <w:rPr>
          <w:rFonts w:ascii="Times New Roman"/>
          <w:b w:val="false"/>
          <w:i w:val="false"/>
          <w:color w:val="000000"/>
          <w:sz w:val="28"/>
        </w:rPr>
        <w:t xml:space="preserve">
                                  (450-ден артық жұмыс </w:t>
      </w:r>
    </w:p>
    <w:p>
      <w:pPr>
        <w:spacing w:after="0"/>
        <w:ind w:left="0"/>
        <w:jc w:val="both"/>
      </w:pPr>
      <w:r>
        <w:rPr>
          <w:rFonts w:ascii="Times New Roman"/>
          <w:b w:val="false"/>
          <w:i w:val="false"/>
          <w:color w:val="000000"/>
          <w:sz w:val="28"/>
        </w:rPr>
        <w:t xml:space="preserve">
                                  орны), аймақтық деңгейде </w:t>
      </w:r>
    </w:p>
    <w:p>
      <w:pPr>
        <w:spacing w:after="0"/>
        <w:ind w:left="0"/>
        <w:jc w:val="both"/>
      </w:pPr>
      <w:r>
        <w:rPr>
          <w:rFonts w:ascii="Times New Roman"/>
          <w:b w:val="false"/>
          <w:i w:val="false"/>
          <w:color w:val="000000"/>
          <w:sz w:val="28"/>
        </w:rPr>
        <w:t xml:space="preserve">
                                  (2000-нан артық жұмыс </w:t>
      </w:r>
    </w:p>
    <w:p>
      <w:pPr>
        <w:spacing w:after="0"/>
        <w:ind w:left="0"/>
        <w:jc w:val="both"/>
      </w:pPr>
      <w:r>
        <w:rPr>
          <w:rFonts w:ascii="Times New Roman"/>
          <w:b w:val="false"/>
          <w:i w:val="false"/>
          <w:color w:val="000000"/>
          <w:sz w:val="28"/>
        </w:rPr>
        <w:t xml:space="preserve">
                                  орны) базалық бағдар. </w:t>
      </w:r>
    </w:p>
    <w:p>
      <w:pPr>
        <w:spacing w:after="0"/>
        <w:ind w:left="0"/>
        <w:jc w:val="both"/>
      </w:pPr>
      <w:r>
        <w:rPr>
          <w:rFonts w:ascii="Times New Roman"/>
          <w:b w:val="false"/>
          <w:i w:val="false"/>
          <w:color w:val="000000"/>
          <w:sz w:val="28"/>
        </w:rPr>
        <w:t xml:space="preserve">
                                  ламалық қамтамасыз ету, </w:t>
      </w:r>
    </w:p>
    <w:p>
      <w:pPr>
        <w:spacing w:after="0"/>
        <w:ind w:left="0"/>
        <w:jc w:val="both"/>
      </w:pPr>
      <w:r>
        <w:rPr>
          <w:rFonts w:ascii="Times New Roman"/>
          <w:b w:val="false"/>
          <w:i w:val="false"/>
          <w:color w:val="000000"/>
          <w:sz w:val="28"/>
        </w:rPr>
        <w:t xml:space="preserve">
                                  жергілікті есептеу желi. </w:t>
      </w:r>
    </w:p>
    <w:p>
      <w:pPr>
        <w:spacing w:after="0"/>
        <w:ind w:left="0"/>
        <w:jc w:val="both"/>
      </w:pPr>
      <w:r>
        <w:rPr>
          <w:rFonts w:ascii="Times New Roman"/>
          <w:b w:val="false"/>
          <w:i w:val="false"/>
          <w:color w:val="000000"/>
          <w:sz w:val="28"/>
        </w:rPr>
        <w:t xml:space="preserve">
                                  лерiн (17 бiрлiк) </w:t>
      </w:r>
    </w:p>
    <w:p>
      <w:pPr>
        <w:spacing w:after="0"/>
        <w:ind w:left="0"/>
        <w:jc w:val="both"/>
      </w:pPr>
      <w:r>
        <w:rPr>
          <w:rFonts w:ascii="Times New Roman"/>
          <w:b w:val="false"/>
          <w:i w:val="false"/>
          <w:color w:val="000000"/>
          <w:sz w:val="28"/>
        </w:rPr>
        <w:t xml:space="preserve">
                                  әкімшіліктендiру; </w:t>
      </w:r>
    </w:p>
    <w:p>
      <w:pPr>
        <w:spacing w:after="0"/>
        <w:ind w:left="0"/>
        <w:jc w:val="both"/>
      </w:pPr>
      <w:r>
        <w:rPr>
          <w:rFonts w:ascii="Times New Roman"/>
          <w:b w:val="false"/>
          <w:i w:val="false"/>
          <w:color w:val="000000"/>
          <w:sz w:val="28"/>
        </w:rPr>
        <w:t xml:space="preserve">
                                  компьютерлік жабдықтарға </w:t>
      </w:r>
    </w:p>
    <w:p>
      <w:pPr>
        <w:spacing w:after="0"/>
        <w:ind w:left="0"/>
        <w:jc w:val="both"/>
      </w:pPr>
      <w:r>
        <w:rPr>
          <w:rFonts w:ascii="Times New Roman"/>
          <w:b w:val="false"/>
          <w:i w:val="false"/>
          <w:color w:val="000000"/>
          <w:sz w:val="28"/>
        </w:rPr>
        <w:t xml:space="preserve">
                                  техникалық қызмет көрсету </w:t>
      </w:r>
    </w:p>
    <w:p>
      <w:pPr>
        <w:spacing w:after="0"/>
        <w:ind w:left="0"/>
        <w:jc w:val="both"/>
      </w:pPr>
      <w:r>
        <w:rPr>
          <w:rFonts w:ascii="Times New Roman"/>
          <w:b w:val="false"/>
          <w:i w:val="false"/>
          <w:color w:val="000000"/>
          <w:sz w:val="28"/>
        </w:rPr>
        <w:t xml:space="preserve">
                                  (2300-ден артық дербес </w:t>
      </w:r>
    </w:p>
    <w:p>
      <w:pPr>
        <w:spacing w:after="0"/>
        <w:ind w:left="0"/>
        <w:jc w:val="both"/>
      </w:pPr>
      <w:r>
        <w:rPr>
          <w:rFonts w:ascii="Times New Roman"/>
          <w:b w:val="false"/>
          <w:i w:val="false"/>
          <w:color w:val="000000"/>
          <w:sz w:val="28"/>
        </w:rPr>
        <w:t xml:space="preserve">
                                  компьютерлер, 60 сервер, </w:t>
      </w:r>
    </w:p>
    <w:p>
      <w:pPr>
        <w:spacing w:after="0"/>
        <w:ind w:left="0"/>
        <w:jc w:val="both"/>
      </w:pPr>
      <w:r>
        <w:rPr>
          <w:rFonts w:ascii="Times New Roman"/>
          <w:b w:val="false"/>
          <w:i w:val="false"/>
          <w:color w:val="000000"/>
          <w:sz w:val="28"/>
        </w:rPr>
        <w:t xml:space="preserve">
                                  650 лазерлiк және 800 </w:t>
      </w:r>
    </w:p>
    <w:p>
      <w:pPr>
        <w:spacing w:after="0"/>
        <w:ind w:left="0"/>
        <w:jc w:val="both"/>
      </w:pPr>
      <w:r>
        <w:rPr>
          <w:rFonts w:ascii="Times New Roman"/>
          <w:b w:val="false"/>
          <w:i w:val="false"/>
          <w:color w:val="000000"/>
          <w:sz w:val="28"/>
        </w:rPr>
        <w:t xml:space="preserve">
                                  матрицалық принтерлер, </w:t>
      </w:r>
    </w:p>
    <w:p>
      <w:pPr>
        <w:spacing w:after="0"/>
        <w:ind w:left="0"/>
        <w:jc w:val="both"/>
      </w:pPr>
      <w:r>
        <w:rPr>
          <w:rFonts w:ascii="Times New Roman"/>
          <w:b w:val="false"/>
          <w:i w:val="false"/>
          <w:color w:val="000000"/>
          <w:sz w:val="28"/>
        </w:rPr>
        <w:t xml:space="preserve">
                                  250 бiрлiк желiлiк </w:t>
      </w:r>
    </w:p>
    <w:p>
      <w:pPr>
        <w:spacing w:after="0"/>
        <w:ind w:left="0"/>
        <w:jc w:val="both"/>
      </w:pPr>
      <w:r>
        <w:rPr>
          <w:rFonts w:ascii="Times New Roman"/>
          <w:b w:val="false"/>
          <w:i w:val="false"/>
          <w:color w:val="000000"/>
          <w:sz w:val="28"/>
        </w:rPr>
        <w:t xml:space="preserve">
                                  жабдықтар); Агенттiктiң </w:t>
      </w:r>
    </w:p>
    <w:p>
      <w:pPr>
        <w:spacing w:after="0"/>
        <w:ind w:left="0"/>
        <w:jc w:val="both"/>
      </w:pPr>
      <w:r>
        <w:rPr>
          <w:rFonts w:ascii="Times New Roman"/>
          <w:b w:val="false"/>
          <w:i w:val="false"/>
          <w:color w:val="000000"/>
          <w:sz w:val="28"/>
        </w:rPr>
        <w:t xml:space="preserve">
                                  деректер жіберу желiсiн </w:t>
      </w:r>
    </w:p>
    <w:p>
      <w:pPr>
        <w:spacing w:after="0"/>
        <w:ind w:left="0"/>
        <w:jc w:val="both"/>
      </w:pPr>
      <w:r>
        <w:rPr>
          <w:rFonts w:ascii="Times New Roman"/>
          <w:b w:val="false"/>
          <w:i w:val="false"/>
          <w:color w:val="000000"/>
          <w:sz w:val="28"/>
        </w:rPr>
        <w:t xml:space="preserve">
                                  ұстау (191 статистиканың </w:t>
      </w:r>
    </w:p>
    <w:p>
      <w:pPr>
        <w:spacing w:after="0"/>
        <w:ind w:left="0"/>
        <w:jc w:val="both"/>
      </w:pPr>
      <w:r>
        <w:rPr>
          <w:rFonts w:ascii="Times New Roman"/>
          <w:b w:val="false"/>
          <w:i w:val="false"/>
          <w:color w:val="000000"/>
          <w:sz w:val="28"/>
        </w:rPr>
        <w:t xml:space="preserve">
                                  аудандық бөлiмi, 16 </w:t>
      </w:r>
    </w:p>
    <w:p>
      <w:pPr>
        <w:spacing w:after="0"/>
        <w:ind w:left="0"/>
        <w:jc w:val="both"/>
      </w:pPr>
      <w:r>
        <w:rPr>
          <w:rFonts w:ascii="Times New Roman"/>
          <w:b w:val="false"/>
          <w:i w:val="false"/>
          <w:color w:val="000000"/>
          <w:sz w:val="28"/>
        </w:rPr>
        <w:t xml:space="preserve">
                                  облыстық басқармалар, </w:t>
      </w:r>
    </w:p>
    <w:p>
      <w:pPr>
        <w:spacing w:after="0"/>
        <w:ind w:left="0"/>
        <w:jc w:val="both"/>
      </w:pPr>
      <w:r>
        <w:rPr>
          <w:rFonts w:ascii="Times New Roman"/>
          <w:b w:val="false"/>
          <w:i w:val="false"/>
          <w:color w:val="000000"/>
          <w:sz w:val="28"/>
        </w:rPr>
        <w:t xml:space="preserve">
                                  1 орталық тoрап)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сапалы және белгіленген уақытқа статистика органдары ақпараттық жүйесiнiң үздiксiз жұмыс iстеуiн қамтамасыз ету, есептеу техникалары мен желiлердiң құралдарын техникалық қамтамасыз ету, қазiргі заманғы ақпараттық технологияны енгiзу, статистикалық өндірістiң барлық кезеңдерiн қамтамасыз ету, Агенттiктiң деректер беру желiсiнiң "аудан-облыс-орталық" схемасы бойынша жұмыс iстеуi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634 қосымша             </w:t>
      </w:r>
    </w:p>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600 "Мемлекеттiк статистика органдарының ақпараттық жүйелерiн құру"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35000 мың теңге (отыз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"1999-2005 жылдары Қазақстан Республикасында мемлекеттiк статистиканы жетiлдiрудiң бағдарламасы туралы" Қазақстан Республикасы Yкiметiнiң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статистика органдарының ақпараттық жүйесiн республикалық және аймақтық деңгейде күшейту. </w:t>
      </w:r>
    </w:p>
    <w:p>
      <w:pPr>
        <w:spacing w:after="0"/>
        <w:ind w:left="0"/>
        <w:jc w:val="both"/>
      </w:pPr>
      <w:r>
        <w:rPr>
          <w:rFonts w:ascii="Times New Roman"/>
          <w:b w:val="false"/>
          <w:i w:val="false"/>
          <w:color w:val="000000"/>
          <w:sz w:val="28"/>
        </w:rPr>
        <w:t xml:space="preserve">
            5. Бюджеттiк бағдарламаның мiндеттерi: статистиканың аймақтық бөлiмшелерiнiң техникалық жарақтану дәрежесiн көтеру және қолда бар жергiлiктi есептеу желiлерiн жаңғырту: Қазақстан Республикасының статистика жөнiндегi агенттiгiнiң корпорациялық желiсi құрамында ұжымдық кiру мүмкіндігі бар жоғары өнімді серверлік орталық құру; республикалық деңгейде статистикалық деректер базасын мамандандырылған сақтау орнын құру; деректер алмасудың жоғары жылдамдығы мен сенiмділігін қамтамасыз ету, қазіргі заманғы ақпараттық технологияларды енгізу үшін негіз құру.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асыру !орындаушылар </w:t>
      </w:r>
    </w:p>
    <w:p>
      <w:pPr>
        <w:spacing w:after="0"/>
        <w:ind w:left="0"/>
        <w:jc w:val="both"/>
      </w:pPr>
      <w:r>
        <w:rPr>
          <w:rFonts w:ascii="Times New Roman"/>
          <w:b w:val="false"/>
          <w:i w:val="false"/>
          <w:color w:val="000000"/>
          <w:sz w:val="28"/>
        </w:rPr>
        <w:t xml:space="preserve">
         !ла. !дар.!ламаның)     !ны) іске асыру   !мерзім.! </w:t>
      </w:r>
    </w:p>
    <w:p>
      <w:pPr>
        <w:spacing w:after="0"/>
        <w:ind w:left="0"/>
        <w:jc w:val="both"/>
      </w:pPr>
      <w:r>
        <w:rPr>
          <w:rFonts w:ascii="Times New Roman"/>
          <w:b w:val="false"/>
          <w:i w:val="false"/>
          <w:color w:val="000000"/>
          <w:sz w:val="28"/>
        </w:rPr>
        <w:t xml:space="preserve">
         !ма. !ла. !атауы        !жөніндегі        ! дері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Мемлекеттiк    Статистиканың      жыл    Қазақстан </w:t>
      </w:r>
    </w:p>
    <w:p>
      <w:pPr>
        <w:spacing w:after="0"/>
        <w:ind w:left="0"/>
        <w:jc w:val="both"/>
      </w:pPr>
      <w:r>
        <w:rPr>
          <w:rFonts w:ascii="Times New Roman"/>
          <w:b w:val="false"/>
          <w:i w:val="false"/>
          <w:color w:val="000000"/>
          <w:sz w:val="28"/>
        </w:rPr>
        <w:t xml:space="preserve">
                   статистика     облыстық басқарма. бойына Республика. </w:t>
      </w:r>
    </w:p>
    <w:p>
      <w:pPr>
        <w:spacing w:after="0"/>
        <w:ind w:left="0"/>
        <w:jc w:val="both"/>
      </w:pPr>
      <w:r>
        <w:rPr>
          <w:rFonts w:ascii="Times New Roman"/>
          <w:b w:val="false"/>
          <w:i w:val="false"/>
          <w:color w:val="000000"/>
          <w:sz w:val="28"/>
        </w:rPr>
        <w:t xml:space="preserve">
                   органдарының   ларында 230 дана          сының </w:t>
      </w:r>
    </w:p>
    <w:p>
      <w:pPr>
        <w:spacing w:after="0"/>
        <w:ind w:left="0"/>
        <w:jc w:val="both"/>
      </w:pPr>
      <w:r>
        <w:rPr>
          <w:rFonts w:ascii="Times New Roman"/>
          <w:b w:val="false"/>
          <w:i w:val="false"/>
          <w:color w:val="000000"/>
          <w:sz w:val="28"/>
        </w:rPr>
        <w:t xml:space="preserve">
                   ақпараттық     дербес компьютерлер;      Статистика </w:t>
      </w:r>
    </w:p>
    <w:p>
      <w:pPr>
        <w:spacing w:after="0"/>
        <w:ind w:left="0"/>
        <w:jc w:val="both"/>
      </w:pPr>
      <w:r>
        <w:rPr>
          <w:rFonts w:ascii="Times New Roman"/>
          <w:b w:val="false"/>
          <w:i w:val="false"/>
          <w:color w:val="000000"/>
          <w:sz w:val="28"/>
        </w:rPr>
        <w:t xml:space="preserve">
                   жүйелерiн      есептеу желiлерiн         жөніндегі </w:t>
      </w:r>
    </w:p>
    <w:p>
      <w:pPr>
        <w:spacing w:after="0"/>
        <w:ind w:left="0"/>
        <w:jc w:val="both"/>
      </w:pPr>
      <w:r>
        <w:rPr>
          <w:rFonts w:ascii="Times New Roman"/>
          <w:b w:val="false"/>
          <w:i w:val="false"/>
          <w:color w:val="000000"/>
          <w:sz w:val="28"/>
        </w:rPr>
        <w:t xml:space="preserve">
                   құру           кеңейту және жаңғырту     агенттігі </w:t>
      </w:r>
    </w:p>
    <w:p>
      <w:pPr>
        <w:spacing w:after="0"/>
        <w:ind w:left="0"/>
        <w:jc w:val="both"/>
      </w:pPr>
      <w:r>
        <w:rPr>
          <w:rFonts w:ascii="Times New Roman"/>
          <w:b w:val="false"/>
          <w:i w:val="false"/>
          <w:color w:val="000000"/>
          <w:sz w:val="28"/>
        </w:rPr>
        <w:t xml:space="preserve">
                                  үшiн активтi және </w:t>
      </w:r>
    </w:p>
    <w:p>
      <w:pPr>
        <w:spacing w:after="0"/>
        <w:ind w:left="0"/>
        <w:jc w:val="both"/>
      </w:pPr>
      <w:r>
        <w:rPr>
          <w:rFonts w:ascii="Times New Roman"/>
          <w:b w:val="false"/>
          <w:i w:val="false"/>
          <w:color w:val="000000"/>
          <w:sz w:val="28"/>
        </w:rPr>
        <w:t xml:space="preserve">
                                  пассивтi желiлiк </w:t>
      </w:r>
    </w:p>
    <w:p>
      <w:pPr>
        <w:spacing w:after="0"/>
        <w:ind w:left="0"/>
        <w:jc w:val="both"/>
      </w:pPr>
      <w:r>
        <w:rPr>
          <w:rFonts w:ascii="Times New Roman"/>
          <w:b w:val="false"/>
          <w:i w:val="false"/>
          <w:color w:val="000000"/>
          <w:sz w:val="28"/>
        </w:rPr>
        <w:t xml:space="preserve">
                                  жабдықтар жинақталы. </w:t>
      </w:r>
    </w:p>
    <w:p>
      <w:pPr>
        <w:spacing w:after="0"/>
        <w:ind w:left="0"/>
        <w:jc w:val="both"/>
      </w:pPr>
      <w:r>
        <w:rPr>
          <w:rFonts w:ascii="Times New Roman"/>
          <w:b w:val="false"/>
          <w:i w:val="false"/>
          <w:color w:val="000000"/>
          <w:sz w:val="28"/>
        </w:rPr>
        <w:t xml:space="preserve">
                                  мын (16 данадан кем </w:t>
      </w:r>
    </w:p>
    <w:p>
      <w:pPr>
        <w:spacing w:after="0"/>
        <w:ind w:left="0"/>
        <w:jc w:val="both"/>
      </w:pPr>
      <w:r>
        <w:rPr>
          <w:rFonts w:ascii="Times New Roman"/>
          <w:b w:val="false"/>
          <w:i w:val="false"/>
          <w:color w:val="000000"/>
          <w:sz w:val="28"/>
        </w:rPr>
        <w:t xml:space="preserve">
                                  емес концентратор, </w:t>
      </w:r>
    </w:p>
    <w:p>
      <w:pPr>
        <w:spacing w:after="0"/>
        <w:ind w:left="0"/>
        <w:jc w:val="both"/>
      </w:pPr>
      <w:r>
        <w:rPr>
          <w:rFonts w:ascii="Times New Roman"/>
          <w:b w:val="false"/>
          <w:i w:val="false"/>
          <w:color w:val="000000"/>
          <w:sz w:val="28"/>
        </w:rPr>
        <w:t xml:space="preserve">
                                  9700 метр кабель), </w:t>
      </w:r>
    </w:p>
    <w:p>
      <w:pPr>
        <w:spacing w:after="0"/>
        <w:ind w:left="0"/>
        <w:jc w:val="both"/>
      </w:pPr>
      <w:r>
        <w:rPr>
          <w:rFonts w:ascii="Times New Roman"/>
          <w:b w:val="false"/>
          <w:i w:val="false"/>
          <w:color w:val="000000"/>
          <w:sz w:val="28"/>
        </w:rPr>
        <w:t xml:space="preserve">
                                  80 дана дербес лазер. </w:t>
      </w:r>
    </w:p>
    <w:p>
      <w:pPr>
        <w:spacing w:after="0"/>
        <w:ind w:left="0"/>
        <w:jc w:val="both"/>
      </w:pPr>
      <w:r>
        <w:rPr>
          <w:rFonts w:ascii="Times New Roman"/>
          <w:b w:val="false"/>
          <w:i w:val="false"/>
          <w:color w:val="000000"/>
          <w:sz w:val="28"/>
        </w:rPr>
        <w:t xml:space="preserve">
                                  лiк принтерлер сатып </w:t>
      </w:r>
    </w:p>
    <w:p>
      <w:pPr>
        <w:spacing w:after="0"/>
        <w:ind w:left="0"/>
        <w:jc w:val="both"/>
      </w:pPr>
      <w:r>
        <w:rPr>
          <w:rFonts w:ascii="Times New Roman"/>
          <w:b w:val="false"/>
          <w:i w:val="false"/>
          <w:color w:val="000000"/>
          <w:sz w:val="28"/>
        </w:rPr>
        <w:t xml:space="preserve">
                                  алу және орнату.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Бюджеттiк бағдарламаны орындаудан күтiлетiн нәтижелер: статистиканың аймақтық бөлiмшелерiн техникалық қосымша жарақтандыру статистикалық ақпаратты жинау мен өңдеудiң жаңа технологияларын енгiзуге мүмкiндiк бередi, бөлiнген деректер базасын енгiзу мүмкiн болады, дербес компьютерлермен жарақтану көтерiледi, облыстық басқармалардың жергiлiктi желiсiне статақпараттар өңделетiн барлық жұмыс орындары қосылатын болады, қуатты сервердi iске қосу Қазақстан Республикасының статистика жөнiндегi агенттiгiнiң есептеу ресурстарын едәуір арттырады, статистикалық деректердi өңдеудiң ең жоғары жылдамдығын, деректер базаларын басқару жүйесiнiң реляциялық моделiн жүзеге асыру және оларды қорғау мүмкіндігін қамтамасыз етеді; желінің өткізу қабілеті өседі, деректерді табыстау жылдамдығы 1 Гбит/с-ны құрайды. </w:t>
      </w:r>
    </w:p>
    <w:p>
      <w:pPr>
        <w:spacing w:after="0"/>
        <w:ind w:left="0"/>
        <w:jc w:val="both"/>
      </w:pPr>
      <w:r>
        <w:rPr>
          <w:rFonts w:ascii="Times New Roman"/>
          <w:b w:val="false"/>
          <w:i w:val="false"/>
          <w:color w:val="000000"/>
          <w:sz w:val="28"/>
        </w:rPr>
        <w:t xml:space="preserve">
      Тұтастай алғанда, техникалық жарақтану деңгейі жедел статистиканы табыстау мерзімдерін қысқартуға мүмкіндік береді және ұсынылатын ақпараттың сапасын жақсартуға оң әсер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