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bd4" w14:textId="730a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жылға арналған республикалық бюджеттiк бағдарламалардың паспорттарын бекiту туралы (Қазақстан Республикасы Адам құқықтары жөніндегі ұлттық орталығы)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желтоқсан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Республикасының 1999 жылғы 1 сәуiрдегi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24, 25, 26-қосымшаларға сәйкес Адам құқықтары жөнiндегi ұлттық орталықтың 2003 жылға арналған республикалық бюджеттік бағдарламаларының паспорттары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 құқығы жөніндегі Ұлттық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 әкімгері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001 "Әкiмшiлiк шығындары" республикалық бюджет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15 750 мың теңге (он бес миллион жетi жүз елу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"Мемлекеттiк қызмет туралы" 1999 жылғы 23 шiлдедегi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2001 жылғы 25 наурыздағы N 575 "Қазақстан Республикасындағы мемлекеттiк бюджет есебiнен ұсталатын органдар қызметкерлерiнiң еңбекақыларын төлеудiң бiрыңғай жүйесi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2002 жылғы 19 қыркүйектегi N 947 "Адам құқығы жөнiндегi Уәкiл лауазымын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 Президентiнiң 2002 жылғы 10 желтоқсандағы N 992 "Адам құқығы жөнiндегi Ұлттық орталықты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Адам құқығы жөнiндегi Уәкiлдi және Адам құқығы жөнiндегi Ұлттық орталық аппараты қызметіне жүктелген бернелер мен мiндеттердi толық орындалуын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Адам құқығы жөнiндегi Уәкiл және Адам құқығы жөнiндегi Ұлттық орталық аппаратын ұстау.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жүзеге асыру шараларының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р/н!Бағ.!бағ.!Бағдарлама   !  Бағдарламаны   !жүзеге !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!дар.!дар.!   атауы     !  (бағдаршаны)   ! асыру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!ша  ! (бағдарша)  !  жүзеге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!коды!             !жөніндегі шаралар!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001     Әкiмдік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Орталық орган  Адам құқығы жөнiн. Жыл    Адам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аппараты       дегі Уәкілді және  бойы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Адам құқығы жөнiн.       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дегi Ұлттық орталық      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аппараты бекiткен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штат кестесi шегiне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сәйкес 14 бiрлiк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оларға жүктелген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мiндеттермен мақ.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саттарды сапалы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 барысында күтiлген нәтижелер: органның үздiксiз қызметi, Ұлттық орталыққа жүктелген бернелер мен мiндеттердiң сапалы орындалуы.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 құқығы жөніндегі Ұлттық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 әкімгері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200 "Адам құқығы жөнiндегi Ұлттық орталықты материалдық-техникалық қамсыздандыру" республикалық бюджет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3 442 мың теңге (үш миллион төрт жүз қырық екi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Қазақстан Республикасы Президентiнiң 2002 жылғы 10 желтоқсандағы N  992 "Адам құқығы жөнiндегi Ұлттық орталықты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бағдарламасын қаржыландыру көздерi: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Ұлттық орталықтың жүйелi жұмысы үшiн қажеттi жағдайлар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негiзгi қаражаттармен (активтермен) және басқа тауарлармен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жүзеге асыру шараларының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р/н!Бағ.!бағ.!Бағдарлама   !  Бағдарламаны   !жүзеге !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!дар.!дар.!   атауы     !  (бағдаршаны)   ! асыру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!ша  ! (бағдарша)  !  жүзеге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!коды!             !жөніндегі шаралар!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200      Адам құқығы    Мыналарды сатып     Жыл   Адам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жөнiндегi      алу:                бойы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Ұлттық орталық телефон аппараты         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материалдық-   - 7 дана;                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техникалық     орындық - 40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қамсыздандыру  кресло - 9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факс - 2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сейф - 4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телевизор - 1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шкаф - 5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басшының кеңсе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жиhазы - 2 жиынтық;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жазу үстелi - 13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киiм шкафы - 5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көшiру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- 1 дана;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бөлмесiнiң кеңсе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жиhазы - 1 жиынтық;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тоңазытқыш - 1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 шкафы - 2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тумба - 2 дана;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киiм iлгiш - 2 дана.&lt;*&gt;  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Үкіметінің 2003.12.22. N 150ак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 барысында күтiлген нәтижелер: Ұлттық орталыққа жүктелген бернелер мен мiндеттердi толық жүйелi және сапалы орындау.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 құқығы жөніндегі Ұлттық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 әкімгері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600 "Адам құқығы жөнiндегi Ұлттық орталықты есептеу және коммуникациялық техникамен қамтамасыз ету" республикалық бюджет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3 540 мың теңге (үш миллион бес жүз қырық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Қазақстан Республикасы Президентiнiң 2002 жылғы 10 желтоқсандағы N 992 "Адам құқығы жөнiндегi Ұлттық орталықты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2000 жылғы 31 шiлдедегi N 427 "Мемлекеттiк аппараты қызметiн жақсарту, төрешілдiкке қарсы күрес және құжат айналымын қысқарту жөніндегi iс-шаралар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жұмыс орындарын автоматтандыру, ақпараттық-анықтамалық жүйенi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компьютерлiк және ұйымдастыру техникасымен қамтамасыз ету, ақпарат жүйесiн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жүзеге асыру шараларының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р/н!Бағ.!бағ.!Бағдарлама   !  Бағдарламаны   !жүзеге !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!дар.!дар.!   атауы     !  (бағдаршаны)   ! асыру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!ша  ! (бағдарша)  !  жүзеге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!коды!             !жөніндегі шаралар!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600     Адам құқығы     Сатып алу:         Жыл   Адам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жөнiндегi       1-сканер           бойы 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Ұлттық орта.    15-монитор              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лықты есептеу   1-модем                 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және коммуни.   1-сервер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кациялық        15-процессор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техникамен      7-принтер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қамтамасыз ету  басқа тауарлар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Интернеттiң 1 желiсi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10-пайдаланушыға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заңнама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 барысында күтiлген нәтижелер: Техникалық жарақтандыру, Ұлттық орталықты ақпарат жүйесiнің базасымен қамтамасыз ету, жұмысты сапалы, нәтижелi және уақытылы орындау.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