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77c3" w14:textId="cf87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 Кеңесінің жанындағы Сот төрелігі академиясына оқуға қабылдау қағидаларын бекіту туралы" Жоғары Сот Кеңесі Төрағасының 2025 жылғы 21 ақпандағы № 10-9/11 өкіміне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 Кеңесі Төрағасының 2025 жылғы 11 тамыздағы № 10-9/51 өкімі.</w:t>
      </w:r>
    </w:p>
    <w:p>
      <w:pPr>
        <w:spacing w:after="0"/>
        <w:ind w:left="0"/>
        <w:jc w:val="both"/>
      </w:pPr>
      <w:bookmarkStart w:name="z1" w:id="0"/>
      <w:r>
        <w:rPr>
          <w:rFonts w:ascii="Times New Roman"/>
          <w:b w:val="false"/>
          <w:i w:val="false"/>
          <w:color w:val="000000"/>
          <w:sz w:val="28"/>
        </w:rPr>
        <w:t xml:space="preserve">
      1. "Қазақстан Республикасы Жоғары Сот Кеңесінің жанындағы Сот төрелігі академиясына оқуға қабылдау қағидаларын бекіту туралы" Қазақстан Республикасы Жоғары Сот Кеңесі Төрағасының 2025 жылғы 21 ақпандағы № 10-9/11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 Жоғары Сот Кеңесінің жанындағы Сот төрелігі академиясына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 Жоғары Сот Кеңесінің жанындағы Сот төрелігі академиясында (бұдан әрі – Академия) магистранттар мен докторанттар контингентін қалыптастыру мемлекеттік білім беру тапсырысы шеңберінде, сондай-ақ оқу ақысын білім алушының өз қаражаты және (немесе) өзге де көздер есебінен төлеу арқылы жүзеге асырылады.</w:t>
      </w:r>
    </w:p>
    <w:bookmarkEnd w:id="2"/>
    <w:bookmarkStart w:name="z5" w:id="3"/>
    <w:p>
      <w:pPr>
        <w:spacing w:after="0"/>
        <w:ind w:left="0"/>
        <w:jc w:val="both"/>
      </w:pPr>
      <w:r>
        <w:rPr>
          <w:rFonts w:ascii="Times New Roman"/>
          <w:b w:val="false"/>
          <w:i w:val="false"/>
          <w:color w:val="000000"/>
          <w:sz w:val="28"/>
        </w:rPr>
        <w:t>
      Мемлекеттік білім беру тапсырысы шеңберінде бөлінген орындардың санын Қазақстан Республикасы Жоғары Сот Кеңесінің Төрағасымен келісім бойынша Академия ректоры магистратура мен докторантураның ғылыми-педагогикалық және бейінді бағыттарына бөледі.</w:t>
      </w:r>
    </w:p>
    <w:bookmarkEnd w:id="3"/>
    <w:bookmarkStart w:name="z6" w:id="4"/>
    <w:p>
      <w:pPr>
        <w:spacing w:after="0"/>
        <w:ind w:left="0"/>
        <w:jc w:val="both"/>
      </w:pPr>
      <w:r>
        <w:rPr>
          <w:rFonts w:ascii="Times New Roman"/>
          <w:b w:val="false"/>
          <w:i w:val="false"/>
          <w:color w:val="000000"/>
          <w:sz w:val="28"/>
        </w:rPr>
        <w:t xml:space="preserve">
      3. Мемлекеттік білім беру тапсырысы магистратурада аясында "Қазақстан Республикасы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(бұдан әрі – Конституциялық заң) және осы Қағидалардың 13-тармағында көзделген талаптарға сәйкес келетін Қазақстан Республикасының азаматтары оқи 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"9. Магистратураға түсетін тұлғалардан құжаттарды қабылдау келесі мерзімдерде жүзеге асырылады:</w:t>
      </w:r>
    </w:p>
    <w:bookmarkEnd w:id="5"/>
    <w:bookmarkStart w:name="z10" w:id="6"/>
    <w:p>
      <w:pPr>
        <w:spacing w:after="0"/>
        <w:ind w:left="0"/>
        <w:jc w:val="both"/>
      </w:pPr>
      <w:r>
        <w:rPr>
          <w:rFonts w:ascii="Times New Roman"/>
          <w:b w:val="false"/>
          <w:i w:val="false"/>
          <w:color w:val="000000"/>
          <w:sz w:val="28"/>
        </w:rPr>
        <w:t>
      1) жыл сайын 1 маусымнан 29 шілдеге дейін;</w:t>
      </w:r>
    </w:p>
    <w:bookmarkEnd w:id="6"/>
    <w:bookmarkStart w:name="z11" w:id="7"/>
    <w:p>
      <w:pPr>
        <w:spacing w:after="0"/>
        <w:ind w:left="0"/>
        <w:jc w:val="both"/>
      </w:pPr>
      <w:r>
        <w:rPr>
          <w:rFonts w:ascii="Times New Roman"/>
          <w:b w:val="false"/>
          <w:i w:val="false"/>
          <w:color w:val="000000"/>
          <w:sz w:val="28"/>
        </w:rPr>
        <w:t>
      2) жыл сайын 25 қазаннан 20 қарашаға дейін (ваканттық қабылдау орындар болған кезде).</w:t>
      </w:r>
    </w:p>
    <w:bookmarkEnd w:id="7"/>
    <w:bookmarkStart w:name="z12" w:id="8"/>
    <w:p>
      <w:pPr>
        <w:spacing w:after="0"/>
        <w:ind w:left="0"/>
        <w:jc w:val="both"/>
      </w:pPr>
      <w:r>
        <w:rPr>
          <w:rFonts w:ascii="Times New Roman"/>
          <w:b w:val="false"/>
          <w:i w:val="false"/>
          <w:color w:val="000000"/>
          <w:sz w:val="28"/>
        </w:rPr>
        <w:t>
      Докторантураға түсетін тұлғалардан құжаттарды қабылдау келесі мерзімдерде жүзеге асырылады:</w:t>
      </w:r>
    </w:p>
    <w:bookmarkEnd w:id="8"/>
    <w:bookmarkStart w:name="z13" w:id="9"/>
    <w:p>
      <w:pPr>
        <w:spacing w:after="0"/>
        <w:ind w:left="0"/>
        <w:jc w:val="both"/>
      </w:pPr>
      <w:r>
        <w:rPr>
          <w:rFonts w:ascii="Times New Roman"/>
          <w:b w:val="false"/>
          <w:i w:val="false"/>
          <w:color w:val="000000"/>
          <w:sz w:val="28"/>
        </w:rPr>
        <w:t>
      1) жыл сайын 1 маусымнан 29 шілдеге дейін;</w:t>
      </w:r>
    </w:p>
    <w:bookmarkEnd w:id="9"/>
    <w:bookmarkStart w:name="z14" w:id="10"/>
    <w:p>
      <w:pPr>
        <w:spacing w:after="0"/>
        <w:ind w:left="0"/>
        <w:jc w:val="both"/>
      </w:pPr>
      <w:r>
        <w:rPr>
          <w:rFonts w:ascii="Times New Roman"/>
          <w:b w:val="false"/>
          <w:i w:val="false"/>
          <w:color w:val="000000"/>
          <w:sz w:val="28"/>
        </w:rPr>
        <w:t>
      2) жыл сайын 20 тамыздан 30 қыркүйекке дейін (ваканттық қабылдау орындар болған кезде).";</w:t>
      </w:r>
    </w:p>
    <w:bookmarkEnd w:id="10"/>
    <w:bookmarkStart w:name="z15" w:id="11"/>
    <w:p>
      <w:pPr>
        <w:spacing w:after="0"/>
        <w:ind w:left="0"/>
        <w:jc w:val="both"/>
      </w:pPr>
      <w:r>
        <w:rPr>
          <w:rFonts w:ascii="Times New Roman"/>
          <w:b w:val="false"/>
          <w:i w:val="false"/>
          <w:color w:val="000000"/>
          <w:sz w:val="28"/>
        </w:rPr>
        <w:t>
      10. Магистратураға түсу емтихандары келесі мерзімдерде өткізіледі:</w:t>
      </w:r>
    </w:p>
    <w:bookmarkEnd w:id="11"/>
    <w:bookmarkStart w:name="z16" w:id="12"/>
    <w:p>
      <w:pPr>
        <w:spacing w:after="0"/>
        <w:ind w:left="0"/>
        <w:jc w:val="both"/>
      </w:pPr>
      <w:r>
        <w:rPr>
          <w:rFonts w:ascii="Times New Roman"/>
          <w:b w:val="false"/>
          <w:i w:val="false"/>
          <w:color w:val="000000"/>
          <w:sz w:val="28"/>
        </w:rPr>
        <w:t>
      1) жыл сайын 5-22 тамыз аралығында, оқуға қабылдау жыл сайын 25 тамызға дейін жүзеге асырылады;</w:t>
      </w:r>
    </w:p>
    <w:bookmarkEnd w:id="12"/>
    <w:bookmarkStart w:name="z17" w:id="13"/>
    <w:p>
      <w:pPr>
        <w:spacing w:after="0"/>
        <w:ind w:left="0"/>
        <w:jc w:val="both"/>
      </w:pPr>
      <w:r>
        <w:rPr>
          <w:rFonts w:ascii="Times New Roman"/>
          <w:b w:val="false"/>
          <w:i w:val="false"/>
          <w:color w:val="000000"/>
          <w:sz w:val="28"/>
        </w:rPr>
        <w:t>
      2) жыл сайын 25 қарашадан 10 желтоқсанға дейін (ваканттық қабылдау орындар болған кезде) оқуға қабылдау жыл сайын 25 желтоқсанға дейін жүзеге асырылады.</w:t>
      </w:r>
    </w:p>
    <w:bookmarkEnd w:id="13"/>
    <w:bookmarkStart w:name="z18" w:id="14"/>
    <w:p>
      <w:pPr>
        <w:spacing w:after="0"/>
        <w:ind w:left="0"/>
        <w:jc w:val="both"/>
      </w:pPr>
      <w:r>
        <w:rPr>
          <w:rFonts w:ascii="Times New Roman"/>
          <w:b w:val="false"/>
          <w:i w:val="false"/>
          <w:color w:val="000000"/>
          <w:sz w:val="28"/>
        </w:rPr>
        <w:t>
      Докторантураға түсу емтихандары келесі мерзімдерде өткізіледі:</w:t>
      </w:r>
    </w:p>
    <w:bookmarkEnd w:id="14"/>
    <w:bookmarkStart w:name="z19" w:id="15"/>
    <w:p>
      <w:pPr>
        <w:spacing w:after="0"/>
        <w:ind w:left="0"/>
        <w:jc w:val="both"/>
      </w:pPr>
      <w:r>
        <w:rPr>
          <w:rFonts w:ascii="Times New Roman"/>
          <w:b w:val="false"/>
          <w:i w:val="false"/>
          <w:color w:val="000000"/>
          <w:sz w:val="28"/>
        </w:rPr>
        <w:t>
      1) жыл сайын 5-22 тамыз аралығында, оқуға қабылдау жыл сайын 25 тамызға дейін жүзеге асырылады;</w:t>
      </w:r>
    </w:p>
    <w:bookmarkEnd w:id="15"/>
    <w:bookmarkStart w:name="z20" w:id="16"/>
    <w:p>
      <w:pPr>
        <w:spacing w:after="0"/>
        <w:ind w:left="0"/>
        <w:jc w:val="both"/>
      </w:pPr>
      <w:r>
        <w:rPr>
          <w:rFonts w:ascii="Times New Roman"/>
          <w:b w:val="false"/>
          <w:i w:val="false"/>
          <w:color w:val="000000"/>
          <w:sz w:val="28"/>
        </w:rPr>
        <w:t>
      2) жыл сайын 6-17 қазан аралығында (ваканттық қабылдау орындар болған кезде) оқуға қабылдау жыл сайын 24 қазанға дейін жүзеге асырылады.";</w:t>
      </w:r>
    </w:p>
    <w:bookmarkEnd w:id="16"/>
    <w:bookmarkStart w:name="z21" w:id="17"/>
    <w:p>
      <w:pPr>
        <w:spacing w:after="0"/>
        <w:ind w:left="0"/>
        <w:jc w:val="both"/>
      </w:pPr>
      <w:r>
        <w:rPr>
          <w:rFonts w:ascii="Times New Roman"/>
          <w:b w:val="false"/>
          <w:i w:val="false"/>
          <w:color w:val="000000"/>
          <w:sz w:val="28"/>
        </w:rPr>
        <w:t>
      мынадай мазмұндағы 12-1-тармақпен толықтырылсын:</w:t>
      </w:r>
    </w:p>
    <w:bookmarkEnd w:id="17"/>
    <w:bookmarkStart w:name="z22" w:id="18"/>
    <w:p>
      <w:pPr>
        <w:spacing w:after="0"/>
        <w:ind w:left="0"/>
        <w:jc w:val="both"/>
      </w:pPr>
      <w:r>
        <w:rPr>
          <w:rFonts w:ascii="Times New Roman"/>
          <w:b w:val="false"/>
          <w:i w:val="false"/>
          <w:color w:val="000000"/>
          <w:sz w:val="28"/>
        </w:rPr>
        <w:t>
      "12-1. Докторантураға "8D042 – Құқық" кадрларды даярлау бағыты бойынша қабылдау:</w:t>
      </w:r>
    </w:p>
    <w:bookmarkEnd w:id="18"/>
    <w:bookmarkStart w:name="z23" w:id="19"/>
    <w:p>
      <w:pPr>
        <w:spacing w:after="0"/>
        <w:ind w:left="0"/>
        <w:jc w:val="both"/>
      </w:pPr>
      <w:r>
        <w:rPr>
          <w:rFonts w:ascii="Times New Roman"/>
          <w:b w:val="false"/>
          <w:i w:val="false"/>
          <w:color w:val="000000"/>
          <w:sz w:val="28"/>
        </w:rPr>
        <w:t>
      1) оқу мерзімі үш жылдық ғылыми-педагогикалық бағытта;</w:t>
      </w:r>
    </w:p>
    <w:bookmarkEnd w:id="19"/>
    <w:bookmarkStart w:name="z24" w:id="20"/>
    <w:p>
      <w:pPr>
        <w:spacing w:after="0"/>
        <w:ind w:left="0"/>
        <w:jc w:val="both"/>
      </w:pPr>
      <w:r>
        <w:rPr>
          <w:rFonts w:ascii="Times New Roman"/>
          <w:b w:val="false"/>
          <w:i w:val="false"/>
          <w:color w:val="000000"/>
          <w:sz w:val="28"/>
        </w:rPr>
        <w:t>
      2) оқу мерзімі үш жылдық бейінді бағытта жүзеге асырылады.";</w:t>
      </w:r>
    </w:p>
    <w:bookmarkEnd w:id="20"/>
    <w:bookmarkStart w:name="z25" w:id="21"/>
    <w:p>
      <w:pPr>
        <w:spacing w:after="0"/>
        <w:ind w:left="0"/>
        <w:jc w:val="both"/>
      </w:pPr>
      <w:r>
        <w:rPr>
          <w:rFonts w:ascii="Times New Roman"/>
          <w:b w:val="false"/>
          <w:i w:val="false"/>
          <w:color w:val="000000"/>
          <w:sz w:val="28"/>
        </w:rPr>
        <w:t>
      мынадай мазмұндағы 13-1-тармақпен толықтырылсын:</w:t>
      </w:r>
    </w:p>
    <w:bookmarkEnd w:id="21"/>
    <w:bookmarkStart w:name="z26" w:id="22"/>
    <w:p>
      <w:pPr>
        <w:spacing w:after="0"/>
        <w:ind w:left="0"/>
        <w:jc w:val="both"/>
      </w:pPr>
      <w:r>
        <w:rPr>
          <w:rFonts w:ascii="Times New Roman"/>
          <w:b w:val="false"/>
          <w:i w:val="false"/>
          <w:color w:val="000000"/>
          <w:sz w:val="28"/>
        </w:rPr>
        <w:t>
      "13-1. Докторантураға оқуға түсуші тұлғаларға мынадай талаптар қойылады:</w:t>
      </w:r>
    </w:p>
    <w:bookmarkEnd w:id="22"/>
    <w:bookmarkStart w:name="z27" w:id="23"/>
    <w:p>
      <w:pPr>
        <w:spacing w:after="0"/>
        <w:ind w:left="0"/>
        <w:jc w:val="both"/>
      </w:pPr>
      <w:r>
        <w:rPr>
          <w:rFonts w:ascii="Times New Roman"/>
          <w:b w:val="false"/>
          <w:i w:val="false"/>
          <w:color w:val="000000"/>
          <w:sz w:val="28"/>
        </w:rPr>
        <w:t>
      1) бейіндік докторантураға – құқық саласында "магистр" дәрежесінің немесе бейіндік магистратураға теңестірілген жоғары арнайы заң білімі болуы;</w:t>
      </w:r>
    </w:p>
    <w:bookmarkEnd w:id="23"/>
    <w:bookmarkStart w:name="z28" w:id="24"/>
    <w:p>
      <w:pPr>
        <w:spacing w:after="0"/>
        <w:ind w:left="0"/>
        <w:jc w:val="both"/>
      </w:pPr>
      <w:r>
        <w:rPr>
          <w:rFonts w:ascii="Times New Roman"/>
          <w:b w:val="false"/>
          <w:i w:val="false"/>
          <w:color w:val="000000"/>
          <w:sz w:val="28"/>
        </w:rPr>
        <w:t>
      2) ғылыми-педагогикалық докторантураға – ғылыми-педагогикалық бағыт бойынша құқық саласында "магистр" дәрежесінің болуы немесе бейіндік және ғылыми-педагогикалық магистратураның білім беру бағдарламалары арасындағы айырмашылықты құрайтын оқу пәндерін қосымша меңгерген жағдайда бейіндік бағыт бойынша құқық саласындағы "магистр" дәрежесінің болуы;</w:t>
      </w:r>
    </w:p>
    <w:bookmarkEnd w:id="24"/>
    <w:bookmarkStart w:name="z29" w:id="25"/>
    <w:p>
      <w:pPr>
        <w:spacing w:after="0"/>
        <w:ind w:left="0"/>
        <w:jc w:val="both"/>
      </w:pPr>
      <w:r>
        <w:rPr>
          <w:rFonts w:ascii="Times New Roman"/>
          <w:b w:val="false"/>
          <w:i w:val="false"/>
          <w:color w:val="000000"/>
          <w:sz w:val="28"/>
        </w:rPr>
        <w:t>
      3) құжаттарды қабылдау аяқталған сәтте заң мамандығы бойынша кемінде бес жыл жұмыс өтілінің болуы.";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мынадай редакцияда жазылсын:</w:t>
      </w:r>
    </w:p>
    <w:bookmarkStart w:name="z31" w:id="26"/>
    <w:p>
      <w:pPr>
        <w:spacing w:after="0"/>
        <w:ind w:left="0"/>
        <w:jc w:val="both"/>
      </w:pPr>
      <w:r>
        <w:rPr>
          <w:rFonts w:ascii="Times New Roman"/>
          <w:b w:val="false"/>
          <w:i w:val="false"/>
          <w:color w:val="000000"/>
          <w:sz w:val="28"/>
        </w:rPr>
        <w:t>
      "14. Мемлекеттік қызметті алу үшін магистратураға және докторантураға түсетін жеке тұлға (бұдан әрі – көрсетілетін қызметті алушы) көрсетілетін қызметті берушіге "электрондық үкімет" веб-порталы (бұдан әрі – портал) арқылы не қолма-қол жүгіне алады.</w:t>
      </w:r>
    </w:p>
    <w:bookmarkEnd w:id="26"/>
    <w:bookmarkStart w:name="z32" w:id="27"/>
    <w:p>
      <w:pPr>
        <w:spacing w:after="0"/>
        <w:ind w:left="0"/>
        <w:jc w:val="both"/>
      </w:pPr>
      <w:r>
        <w:rPr>
          <w:rFonts w:ascii="Times New Roman"/>
          <w:b w:val="false"/>
          <w:i w:val="false"/>
          <w:color w:val="000000"/>
          <w:sz w:val="28"/>
        </w:rPr>
        <w:t>
      15. Магистратураға түсу кезінде қолма-қол жүгінген кезде көрсетілетін қызмет алушы көрсетілетін қызмет берушіге осы Қағидалардың 1-қосымшасына сәйкес нысан бойынша өтінішті (бұдан әрі – Өтініш) және мына құжаттарды ұсынады:</w:t>
      </w:r>
    </w:p>
    <w:bookmarkEnd w:id="27"/>
    <w:bookmarkStart w:name="z33" w:id="28"/>
    <w:p>
      <w:pPr>
        <w:spacing w:after="0"/>
        <w:ind w:left="0"/>
        <w:jc w:val="both"/>
      </w:pPr>
      <w:r>
        <w:rPr>
          <w:rFonts w:ascii="Times New Roman"/>
          <w:b w:val="false"/>
          <w:i w:val="false"/>
          <w:color w:val="000000"/>
          <w:sz w:val="28"/>
        </w:rPr>
        <w:t>
      1) жеке басын куәландыратын құжат немесе цифрлық құжаттар сервисінен электрондық құжат (жеке басын сәйкестендіру үшін);</w:t>
      </w:r>
    </w:p>
    <w:bookmarkEnd w:id="28"/>
    <w:bookmarkStart w:name="z34" w:id="29"/>
    <w:p>
      <w:pPr>
        <w:spacing w:after="0"/>
        <w:ind w:left="0"/>
        <w:jc w:val="both"/>
      </w:pPr>
      <w:r>
        <w:rPr>
          <w:rFonts w:ascii="Times New Roman"/>
          <w:b w:val="false"/>
          <w:i w:val="false"/>
          <w:color w:val="000000"/>
          <w:sz w:val="28"/>
        </w:rPr>
        <w:t>
      2) жоғары білім туралы құжат немесе цифрлық құжаттар сервисінен электрондық құжат (құжаттың қосымшасымен бірге);</w:t>
      </w:r>
    </w:p>
    <w:bookmarkEnd w:id="29"/>
    <w:bookmarkStart w:name="z35" w:id="30"/>
    <w:p>
      <w:pPr>
        <w:spacing w:after="0"/>
        <w:ind w:left="0"/>
        <w:jc w:val="both"/>
      </w:pPr>
      <w:r>
        <w:rPr>
          <w:rFonts w:ascii="Times New Roman"/>
          <w:b w:val="false"/>
          <w:i w:val="false"/>
          <w:color w:val="000000"/>
          <w:sz w:val="28"/>
        </w:rPr>
        <w:t>
      3) мемлекеттік қызметшілер болып табылатын тұлғаларға – осы Қағидалардың 2-қосымшасына сәйкес нысан бойынша басшының қолы қойылған жұмыс орнынан жолдама (бұдан әрі – Жолдама);</w:t>
      </w:r>
    </w:p>
    <w:bookmarkEnd w:id="30"/>
    <w:bookmarkStart w:name="z36" w:id="31"/>
    <w:p>
      <w:pPr>
        <w:spacing w:after="0"/>
        <w:ind w:left="0"/>
        <w:jc w:val="both"/>
      </w:pPr>
      <w:r>
        <w:rPr>
          <w:rFonts w:ascii="Times New Roman"/>
          <w:b w:val="false"/>
          <w:i w:val="false"/>
          <w:color w:val="000000"/>
          <w:sz w:val="28"/>
        </w:rPr>
        <w:t>
      4) мемлекеттік қызметші болып табылатын адамдар үшін – заң кәсібі бойынша жұмыс өтілі көрсетілген жұмыс орнынан анықтама; өңірлік квота бойынша түсетін адамдар және мемлекеттік қызметші болып табылмайтын адамдар үшін – Қазақстан Республикасының еңбек заңнамасына сәйкес заң кәсібі бойынша еңбек қызметін растайтын құжат;</w:t>
      </w:r>
    </w:p>
    <w:bookmarkEnd w:id="31"/>
    <w:bookmarkStart w:name="z37" w:id="32"/>
    <w:p>
      <w:pPr>
        <w:spacing w:after="0"/>
        <w:ind w:left="0"/>
        <w:jc w:val="both"/>
      </w:pPr>
      <w:r>
        <w:rPr>
          <w:rFonts w:ascii="Times New Roman"/>
          <w:b w:val="false"/>
          <w:i w:val="false"/>
          <w:color w:val="000000"/>
          <w:sz w:val="28"/>
        </w:rPr>
        <w:t xml:space="preserve">
      5)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 175/2020 бұйрық) 075/У нысанындағы медициналық анықтама;</w:t>
      </w:r>
    </w:p>
    <w:bookmarkEnd w:id="32"/>
    <w:bookmarkStart w:name="z38" w:id="33"/>
    <w:p>
      <w:pPr>
        <w:spacing w:after="0"/>
        <w:ind w:left="0"/>
        <w:jc w:val="both"/>
      </w:pPr>
      <w:r>
        <w:rPr>
          <w:rFonts w:ascii="Times New Roman"/>
          <w:b w:val="false"/>
          <w:i w:val="false"/>
          <w:color w:val="000000"/>
          <w:sz w:val="28"/>
        </w:rPr>
        <w:t>
      6) шет тілін меңгергенін растайтын халықаралық сертификат (бар болған жағдайда) – ғылыми-педагогикалық бағыт бойынша магистратураға түсуші тұлғалар үшін.</w:t>
      </w:r>
    </w:p>
    <w:bookmarkEnd w:id="33"/>
    <w:bookmarkStart w:name="z39" w:id="34"/>
    <w:p>
      <w:pPr>
        <w:spacing w:after="0"/>
        <w:ind w:left="0"/>
        <w:jc w:val="both"/>
      </w:pPr>
      <w:r>
        <w:rPr>
          <w:rFonts w:ascii="Times New Roman"/>
          <w:b w:val="false"/>
          <w:i w:val="false"/>
          <w:color w:val="000000"/>
          <w:sz w:val="28"/>
        </w:rPr>
        <w:t>
      Шетелдік білім беру ұйымдары берген білім туралы құжаттар Қазақстан Республикасының заңнамасында белгіленген тәртіппен танылуы тиіс. Шет тілінде ұсынылған құжаттардың нотариалдық куәландырылған мемлекеттік немесе орыс тіліндегі аудармасы болуы қажет.</w:t>
      </w:r>
    </w:p>
    <w:bookmarkEnd w:id="34"/>
    <w:bookmarkStart w:name="z40" w:id="35"/>
    <w:p>
      <w:pPr>
        <w:spacing w:after="0"/>
        <w:ind w:left="0"/>
        <w:jc w:val="both"/>
      </w:pPr>
      <w:r>
        <w:rPr>
          <w:rFonts w:ascii="Times New Roman"/>
          <w:b w:val="false"/>
          <w:i w:val="false"/>
          <w:color w:val="000000"/>
          <w:sz w:val="28"/>
        </w:rPr>
        <w:t>
      Портал арқылы "жеке кабинетте" жүгінген кезде көрсетілетін қызметті алушы:</w:t>
      </w:r>
    </w:p>
    <w:bookmarkEnd w:id="35"/>
    <w:bookmarkStart w:name="z41" w:id="36"/>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(бұдан әрі – ЭЦҚ) куәландырылған электрондық Өтініш;</w:t>
      </w:r>
    </w:p>
    <w:bookmarkEnd w:id="36"/>
    <w:bookmarkStart w:name="z42" w:id="37"/>
    <w:p>
      <w:pPr>
        <w:spacing w:after="0"/>
        <w:ind w:left="0"/>
        <w:jc w:val="both"/>
      </w:pPr>
      <w:r>
        <w:rPr>
          <w:rFonts w:ascii="Times New Roman"/>
          <w:b w:val="false"/>
          <w:i w:val="false"/>
          <w:color w:val="000000"/>
          <w:sz w:val="28"/>
        </w:rPr>
        <w:t>
      2) жоғары білім туралы құжаттың (құжаттың қосымшасымен бірге) электрондық көшірмесі;</w:t>
      </w:r>
    </w:p>
    <w:bookmarkEnd w:id="37"/>
    <w:bookmarkStart w:name="z43" w:id="38"/>
    <w:p>
      <w:pPr>
        <w:spacing w:after="0"/>
        <w:ind w:left="0"/>
        <w:jc w:val="both"/>
      </w:pPr>
      <w:r>
        <w:rPr>
          <w:rFonts w:ascii="Times New Roman"/>
          <w:b w:val="false"/>
          <w:i w:val="false"/>
          <w:color w:val="000000"/>
          <w:sz w:val="28"/>
        </w:rPr>
        <w:t>
      3) мемлекеттік қызметшілер болып табылатын тұлғаларға – жолдаманың электрондық көшірмесі;</w:t>
      </w:r>
    </w:p>
    <w:bookmarkEnd w:id="38"/>
    <w:bookmarkStart w:name="z44" w:id="39"/>
    <w:p>
      <w:pPr>
        <w:spacing w:after="0"/>
        <w:ind w:left="0"/>
        <w:jc w:val="both"/>
      </w:pPr>
      <w:r>
        <w:rPr>
          <w:rFonts w:ascii="Times New Roman"/>
          <w:b w:val="false"/>
          <w:i w:val="false"/>
          <w:color w:val="000000"/>
          <w:sz w:val="28"/>
        </w:rPr>
        <w:t>
      4) мемлекеттік қызметшілер болып табылатын тұлғаларға – жұмыс орнынан заң мамандығы бойынша жұмыс өтілі көрсетілген анықтаманың электрондық көшірмесі; өңірлер квота бойынша түсетін және мемлекеттік қызметшілер болып табылмайтын түсуші тұлғаларға – Қазақстан Республикасының еңбек заңнамасына сәйкес заң мамандығы бойынша еңбек қызметін растайтын құжаттың электрондық көшірмесі;</w:t>
      </w:r>
    </w:p>
    <w:bookmarkEnd w:id="39"/>
    <w:bookmarkStart w:name="z45" w:id="40"/>
    <w:p>
      <w:pPr>
        <w:spacing w:after="0"/>
        <w:ind w:left="0"/>
        <w:jc w:val="both"/>
      </w:pPr>
      <w:r>
        <w:rPr>
          <w:rFonts w:ascii="Times New Roman"/>
          <w:b w:val="false"/>
          <w:i w:val="false"/>
          <w:color w:val="000000"/>
          <w:sz w:val="28"/>
        </w:rPr>
        <w:t>
      5) № 175/2020 бұйрықпен бекітілген 075/У нысандағы медициналық анықтаманың электрондық көшірмесі;</w:t>
      </w:r>
    </w:p>
    <w:bookmarkEnd w:id="40"/>
    <w:bookmarkStart w:name="z46" w:id="41"/>
    <w:p>
      <w:pPr>
        <w:spacing w:after="0"/>
        <w:ind w:left="0"/>
        <w:jc w:val="both"/>
      </w:pPr>
      <w:r>
        <w:rPr>
          <w:rFonts w:ascii="Times New Roman"/>
          <w:b w:val="false"/>
          <w:i w:val="false"/>
          <w:color w:val="000000"/>
          <w:sz w:val="28"/>
        </w:rPr>
        <w:t>
      6) шет тілін меңгергенін растайтын халықаралық сертификаттың (бар болған жағдайда) электрондық көшірмесі – ғылыми-педагогикалық бағыт бойынша магистратураға түсуші тұлғалар үшін.</w:t>
      </w:r>
    </w:p>
    <w:bookmarkEnd w:id="41"/>
    <w:bookmarkStart w:name="z47" w:id="42"/>
    <w:p>
      <w:pPr>
        <w:spacing w:after="0"/>
        <w:ind w:left="0"/>
        <w:jc w:val="both"/>
      </w:pPr>
      <w:r>
        <w:rPr>
          <w:rFonts w:ascii="Times New Roman"/>
          <w:b w:val="false"/>
          <w:i w:val="false"/>
          <w:color w:val="000000"/>
          <w:sz w:val="28"/>
        </w:rPr>
        <w:t>
      Электронды түрде берілетін құжаттар Қазақстан Республикасы заңнамасына сәйкес ЭЦҚ арқылы куәландырылады.</w:t>
      </w:r>
    </w:p>
    <w:bookmarkEnd w:id="42"/>
    <w:bookmarkStart w:name="z48" w:id="43"/>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көрсету нәтижесі, сондай-ақ мемлекеттік қызмет көрсету ерекшеліктері ескеріле отырып, өзге де мәліметтер осы Қағидалардың 3-қосымшасында белгіленген.";</w:t>
      </w:r>
    </w:p>
    <w:bookmarkEnd w:id="43"/>
    <w:bookmarkStart w:name="z49" w:id="44"/>
    <w:p>
      <w:pPr>
        <w:spacing w:after="0"/>
        <w:ind w:left="0"/>
        <w:jc w:val="both"/>
      </w:pPr>
      <w:r>
        <w:rPr>
          <w:rFonts w:ascii="Times New Roman"/>
          <w:b w:val="false"/>
          <w:i w:val="false"/>
          <w:color w:val="000000"/>
          <w:sz w:val="28"/>
        </w:rPr>
        <w:t>
      мынадай мазмұндағы 15-1-тармақпен толықтырылсын:</w:t>
      </w:r>
    </w:p>
    <w:bookmarkEnd w:id="44"/>
    <w:bookmarkStart w:name="z50" w:id="45"/>
    <w:p>
      <w:pPr>
        <w:spacing w:after="0"/>
        <w:ind w:left="0"/>
        <w:jc w:val="both"/>
      </w:pPr>
      <w:r>
        <w:rPr>
          <w:rFonts w:ascii="Times New Roman"/>
          <w:b w:val="false"/>
          <w:i w:val="false"/>
          <w:color w:val="000000"/>
          <w:sz w:val="28"/>
        </w:rPr>
        <w:t>
      "15-1. Докторантураға түсу кезінде қолма-қол жүгінген кезде көрсетілетін қызмет алушы көрсетілетін қызмет берушіге осы Қағидалардың 1-1-қосымшасына сәйкес нысан бойынша өтінішті (бұдан әрі – Өтініш) және мына құжаттарды ұсынады:</w:t>
      </w:r>
    </w:p>
    <w:bookmarkEnd w:id="45"/>
    <w:bookmarkStart w:name="z51" w:id="46"/>
    <w:p>
      <w:pPr>
        <w:spacing w:after="0"/>
        <w:ind w:left="0"/>
        <w:jc w:val="both"/>
      </w:pPr>
      <w:r>
        <w:rPr>
          <w:rFonts w:ascii="Times New Roman"/>
          <w:b w:val="false"/>
          <w:i w:val="false"/>
          <w:color w:val="000000"/>
          <w:sz w:val="28"/>
        </w:rPr>
        <w:t>
      1) жеке басын куәландыратын құжат немесе цифрлық құжаттар сервисінен электрондық құжат (жеке басын сәйкестендіру үшін);</w:t>
      </w:r>
    </w:p>
    <w:bookmarkEnd w:id="46"/>
    <w:bookmarkStart w:name="z52" w:id="47"/>
    <w:p>
      <w:pPr>
        <w:spacing w:after="0"/>
        <w:ind w:left="0"/>
        <w:jc w:val="both"/>
      </w:pPr>
      <w:r>
        <w:rPr>
          <w:rFonts w:ascii="Times New Roman"/>
          <w:b w:val="false"/>
          <w:i w:val="false"/>
          <w:color w:val="000000"/>
          <w:sz w:val="28"/>
        </w:rPr>
        <w:t>
      2) жоғары білім туралы құжат немесе цифрлық құжаттар сервисінен электрондық құжат (құжаттың қосымшасымен бірге);</w:t>
      </w:r>
    </w:p>
    <w:bookmarkEnd w:id="47"/>
    <w:bookmarkStart w:name="z53" w:id="48"/>
    <w:p>
      <w:pPr>
        <w:spacing w:after="0"/>
        <w:ind w:left="0"/>
        <w:jc w:val="both"/>
      </w:pPr>
      <w:r>
        <w:rPr>
          <w:rFonts w:ascii="Times New Roman"/>
          <w:b w:val="false"/>
          <w:i w:val="false"/>
          <w:color w:val="000000"/>
          <w:sz w:val="28"/>
        </w:rPr>
        <w:t>
      3) жоғары оқу орнынан кейінгі білімі туралы құжат немесе цифрлық құжаттар сервисінен электрондық құжат (құжаттың қосымшасымен бірге);</w:t>
      </w:r>
    </w:p>
    <w:bookmarkEnd w:id="48"/>
    <w:bookmarkStart w:name="z54" w:id="49"/>
    <w:p>
      <w:pPr>
        <w:spacing w:after="0"/>
        <w:ind w:left="0"/>
        <w:jc w:val="both"/>
      </w:pPr>
      <w:r>
        <w:rPr>
          <w:rFonts w:ascii="Times New Roman"/>
          <w:b w:val="false"/>
          <w:i w:val="false"/>
          <w:color w:val="000000"/>
          <w:sz w:val="28"/>
        </w:rPr>
        <w:t>
      4) мемлекеттік қызметшілер болып табылатын тұлғаларға – осы Қағидалардың 2-1-қосымшасына сәйкес нысан бойынша басшының қолы қойылған жұмыс орнынан жолдама (бұдан әрі – Жолдама);</w:t>
      </w:r>
    </w:p>
    <w:bookmarkEnd w:id="49"/>
    <w:bookmarkStart w:name="z55" w:id="50"/>
    <w:p>
      <w:pPr>
        <w:spacing w:after="0"/>
        <w:ind w:left="0"/>
        <w:jc w:val="both"/>
      </w:pPr>
      <w:r>
        <w:rPr>
          <w:rFonts w:ascii="Times New Roman"/>
          <w:b w:val="false"/>
          <w:i w:val="false"/>
          <w:color w:val="000000"/>
          <w:sz w:val="28"/>
        </w:rPr>
        <w:t>
      5) мемлекеттік қызметші болып табылатын адамдар үшін – заң кәсібі бойынша жұмыс өтілі көрсетілген жұмыс орнынан анықтама; мемлекеттік қызметші болып табылмайтын адамдар үшін – Қазақстан Республикасының еңбек заңнамасына сәйкес заң кәсібі бойынша еңбек қызметін растайтын құжат;</w:t>
      </w:r>
    </w:p>
    <w:bookmarkEnd w:id="50"/>
    <w:bookmarkStart w:name="z56" w:id="51"/>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 175/2020 бұйрық) 075/У нысанындағы медициналық анықтама;</w:t>
      </w:r>
    </w:p>
    <w:bookmarkEnd w:id="51"/>
    <w:bookmarkStart w:name="z57" w:id="52"/>
    <w:p>
      <w:pPr>
        <w:spacing w:after="0"/>
        <w:ind w:left="0"/>
        <w:jc w:val="both"/>
      </w:pPr>
      <w:r>
        <w:rPr>
          <w:rFonts w:ascii="Times New Roman"/>
          <w:b w:val="false"/>
          <w:i w:val="false"/>
          <w:color w:val="000000"/>
          <w:sz w:val="28"/>
        </w:rPr>
        <w:t>
      7) шет тілін меңгергенін растайтын халықаралық сертификат (бар болған жағдайда);</w:t>
      </w:r>
    </w:p>
    <w:bookmarkEnd w:id="52"/>
    <w:bookmarkStart w:name="z58" w:id="53"/>
    <w:p>
      <w:pPr>
        <w:spacing w:after="0"/>
        <w:ind w:left="0"/>
        <w:jc w:val="both"/>
      </w:pPr>
      <w:r>
        <w:rPr>
          <w:rFonts w:ascii="Times New Roman"/>
          <w:b w:val="false"/>
          <w:i w:val="false"/>
          <w:color w:val="000000"/>
          <w:sz w:val="28"/>
        </w:rPr>
        <w:t>
      8) соңғы 3 күнтізбелік жылдағы ғылыми жарияланымдар тізімі (болған жағдайда), зерттеулер жүргізу жоспары;</w:t>
      </w:r>
    </w:p>
    <w:bookmarkEnd w:id="53"/>
    <w:bookmarkStart w:name="z59" w:id="54"/>
    <w:p>
      <w:pPr>
        <w:spacing w:after="0"/>
        <w:ind w:left="0"/>
        <w:jc w:val="both"/>
      </w:pPr>
      <w:r>
        <w:rPr>
          <w:rFonts w:ascii="Times New Roman"/>
          <w:b w:val="false"/>
          <w:i w:val="false"/>
          <w:color w:val="000000"/>
          <w:sz w:val="28"/>
        </w:rPr>
        <w:t>
      9) педагогикалық бейіндегі білім беру бағдарламаларды игергені туралы құжат (бейінді бағыттағы магистратураны бітірген үміткерлер үшін).</w:t>
      </w:r>
    </w:p>
    <w:bookmarkEnd w:id="54"/>
    <w:bookmarkStart w:name="z60" w:id="55"/>
    <w:p>
      <w:pPr>
        <w:spacing w:after="0"/>
        <w:ind w:left="0"/>
        <w:jc w:val="both"/>
      </w:pPr>
      <w:r>
        <w:rPr>
          <w:rFonts w:ascii="Times New Roman"/>
          <w:b w:val="false"/>
          <w:i w:val="false"/>
          <w:color w:val="000000"/>
          <w:sz w:val="28"/>
        </w:rPr>
        <w:t>
      Портал арқылы "жеке кабинетте" жүгінген кезде көрсетілетін қызметті алушы:</w:t>
      </w:r>
    </w:p>
    <w:bookmarkEnd w:id="55"/>
    <w:bookmarkStart w:name="z61" w:id="56"/>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(бұдан әрі – ЭЦҚ) куәландырылған электрондық Өтініш;</w:t>
      </w:r>
    </w:p>
    <w:bookmarkEnd w:id="56"/>
    <w:bookmarkStart w:name="z62" w:id="57"/>
    <w:p>
      <w:pPr>
        <w:spacing w:after="0"/>
        <w:ind w:left="0"/>
        <w:jc w:val="both"/>
      </w:pPr>
      <w:r>
        <w:rPr>
          <w:rFonts w:ascii="Times New Roman"/>
          <w:b w:val="false"/>
          <w:i w:val="false"/>
          <w:color w:val="000000"/>
          <w:sz w:val="28"/>
        </w:rPr>
        <w:t>
      2) жоғары білім туралы құжаттың (құжаттың қосымшасымен бірге) электрондық көшірмесі;</w:t>
      </w:r>
    </w:p>
    <w:bookmarkEnd w:id="57"/>
    <w:bookmarkStart w:name="z63" w:id="58"/>
    <w:p>
      <w:pPr>
        <w:spacing w:after="0"/>
        <w:ind w:left="0"/>
        <w:jc w:val="both"/>
      </w:pPr>
      <w:r>
        <w:rPr>
          <w:rFonts w:ascii="Times New Roman"/>
          <w:b w:val="false"/>
          <w:i w:val="false"/>
          <w:color w:val="000000"/>
          <w:sz w:val="28"/>
        </w:rPr>
        <w:t>
      3) жоғары оқу орнынан кейінгі білімі құжаттың (құжаттың қосымшасымен бірге) электрондық көшірмесі;</w:t>
      </w:r>
    </w:p>
    <w:bookmarkEnd w:id="58"/>
    <w:bookmarkStart w:name="z64" w:id="59"/>
    <w:p>
      <w:pPr>
        <w:spacing w:after="0"/>
        <w:ind w:left="0"/>
        <w:jc w:val="both"/>
      </w:pPr>
      <w:r>
        <w:rPr>
          <w:rFonts w:ascii="Times New Roman"/>
          <w:b w:val="false"/>
          <w:i w:val="false"/>
          <w:color w:val="000000"/>
          <w:sz w:val="28"/>
        </w:rPr>
        <w:t>
      4) мемлекеттік қызметшілер болып табылатын тұлғаларға – жолдаманың электрондық көшірмесі;</w:t>
      </w:r>
    </w:p>
    <w:bookmarkEnd w:id="59"/>
    <w:bookmarkStart w:name="z65" w:id="60"/>
    <w:p>
      <w:pPr>
        <w:spacing w:after="0"/>
        <w:ind w:left="0"/>
        <w:jc w:val="both"/>
      </w:pPr>
      <w:r>
        <w:rPr>
          <w:rFonts w:ascii="Times New Roman"/>
          <w:b w:val="false"/>
          <w:i w:val="false"/>
          <w:color w:val="000000"/>
          <w:sz w:val="28"/>
        </w:rPr>
        <w:t>
      5) мемлекеттік қызметшілер болып табылатын тұлғаларға – жұмыс орнынан заң мамандығы бойынша жұмыс өтілі көрсетілген анықтаманың электрондық көшірмесі; мемлекеттік қызметшілер болып табылмайтын түсуші тұлғаларға – Қазақстан Республикасының еңбек заңнамасына сәйкес заң мамандығы бойынша еңбек қызметін растайтын құжаттың электрондық көшірмесі;</w:t>
      </w:r>
    </w:p>
    <w:bookmarkEnd w:id="60"/>
    <w:bookmarkStart w:name="z66" w:id="61"/>
    <w:p>
      <w:pPr>
        <w:spacing w:after="0"/>
        <w:ind w:left="0"/>
        <w:jc w:val="both"/>
      </w:pPr>
      <w:r>
        <w:rPr>
          <w:rFonts w:ascii="Times New Roman"/>
          <w:b w:val="false"/>
          <w:i w:val="false"/>
          <w:color w:val="000000"/>
          <w:sz w:val="28"/>
        </w:rPr>
        <w:t>
      6) № 175/2020 бұйрықпен бекітілген 075/У нысандағы медициналық анықтаманың электрондық көшірмесі;</w:t>
      </w:r>
    </w:p>
    <w:bookmarkEnd w:id="61"/>
    <w:bookmarkStart w:name="z67" w:id="62"/>
    <w:p>
      <w:pPr>
        <w:spacing w:after="0"/>
        <w:ind w:left="0"/>
        <w:jc w:val="both"/>
      </w:pPr>
      <w:r>
        <w:rPr>
          <w:rFonts w:ascii="Times New Roman"/>
          <w:b w:val="false"/>
          <w:i w:val="false"/>
          <w:color w:val="000000"/>
          <w:sz w:val="28"/>
        </w:rPr>
        <w:t>
      7) шет тілін меңгергенін растайтын халықаралық сертификаттың (бар болған жағдайда) электрондық көшірмесі;</w:t>
      </w:r>
    </w:p>
    <w:bookmarkEnd w:id="62"/>
    <w:bookmarkStart w:name="z68" w:id="63"/>
    <w:p>
      <w:pPr>
        <w:spacing w:after="0"/>
        <w:ind w:left="0"/>
        <w:jc w:val="both"/>
      </w:pPr>
      <w:r>
        <w:rPr>
          <w:rFonts w:ascii="Times New Roman"/>
          <w:b w:val="false"/>
          <w:i w:val="false"/>
          <w:color w:val="000000"/>
          <w:sz w:val="28"/>
        </w:rPr>
        <w:t>
      8) соңғы 3 күнтізбелік жылдағы ғылыми жарияланымдар тізімінің (болған жағдайда), зерттеулер жүргізу жоспарының электрондық көшірмесі;</w:t>
      </w:r>
    </w:p>
    <w:bookmarkEnd w:id="63"/>
    <w:bookmarkStart w:name="z69" w:id="64"/>
    <w:p>
      <w:pPr>
        <w:spacing w:after="0"/>
        <w:ind w:left="0"/>
        <w:jc w:val="both"/>
      </w:pPr>
      <w:r>
        <w:rPr>
          <w:rFonts w:ascii="Times New Roman"/>
          <w:b w:val="false"/>
          <w:i w:val="false"/>
          <w:color w:val="000000"/>
          <w:sz w:val="28"/>
        </w:rPr>
        <w:t>
      9) педагогикалық бейіндегі білім беру бағдарламаларды игергені туралы құжаттың (бейінді бағыттағы магистратураны бітірген үміткерлер үшін) электрондық көшірмесі.</w:t>
      </w:r>
    </w:p>
    <w:bookmarkEnd w:id="64"/>
    <w:bookmarkStart w:name="z70" w:id="65"/>
    <w:p>
      <w:pPr>
        <w:spacing w:after="0"/>
        <w:ind w:left="0"/>
        <w:jc w:val="both"/>
      </w:pPr>
      <w:r>
        <w:rPr>
          <w:rFonts w:ascii="Times New Roman"/>
          <w:b w:val="false"/>
          <w:i w:val="false"/>
          <w:color w:val="000000"/>
          <w:sz w:val="28"/>
        </w:rPr>
        <w:t>
      Электронды түрде берілетін құжаттар Қазақстан Республикасы заңнамасына сәйкес ЭЦҚ арқылы куәландырылады.</w:t>
      </w:r>
    </w:p>
    <w:bookmarkEnd w:id="65"/>
    <w:bookmarkStart w:name="z71" w:id="66"/>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көрсету нәтижесі, сондай-ақ мемлекеттік қызмет көрсету ерекшеліктері ескеріле отырып, өзге де мәліметтер осы Қағидалардың 3-қосымшасында белгіленген.";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3" w:id="67"/>
    <w:p>
      <w:pPr>
        <w:spacing w:after="0"/>
        <w:ind w:left="0"/>
        <w:jc w:val="both"/>
      </w:pPr>
      <w:r>
        <w:rPr>
          <w:rFonts w:ascii="Times New Roman"/>
          <w:b w:val="false"/>
          <w:i w:val="false"/>
          <w:color w:val="000000"/>
          <w:sz w:val="28"/>
        </w:rPr>
        <w:t>
      "16. Өтініштер құжаттармен бірге қолма-қол берілген кезде көрсетілетін қызметті беруші 30 минут ішінде:</w:t>
      </w:r>
    </w:p>
    <w:bookmarkEnd w:id="67"/>
    <w:bookmarkStart w:name="z74" w:id="68"/>
    <w:p>
      <w:pPr>
        <w:spacing w:after="0"/>
        <w:ind w:left="0"/>
        <w:jc w:val="both"/>
      </w:pPr>
      <w:r>
        <w:rPr>
          <w:rFonts w:ascii="Times New Roman"/>
          <w:b w:val="false"/>
          <w:i w:val="false"/>
          <w:color w:val="000000"/>
          <w:sz w:val="28"/>
        </w:rPr>
        <w:t>
      осы Қағидалардың 15 және 15-1-тармақтарына сәйкес ұсынылған құжаттардың толықтығын тексереді;</w:t>
      </w:r>
    </w:p>
    <w:bookmarkEnd w:id="68"/>
    <w:bookmarkStart w:name="z75" w:id="69"/>
    <w:p>
      <w:pPr>
        <w:spacing w:after="0"/>
        <w:ind w:left="0"/>
        <w:jc w:val="both"/>
      </w:pPr>
      <w:r>
        <w:rPr>
          <w:rFonts w:ascii="Times New Roman"/>
          <w:b w:val="false"/>
          <w:i w:val="false"/>
          <w:color w:val="000000"/>
          <w:sz w:val="28"/>
        </w:rPr>
        <w:t>
      15-тармақтың 2) тармақшасында, 15-1-тармақтың 2), 3) және 9) тармақшаларында көрсетілген ұсынылған құжаттардың (қосымшалармен бірге) көшіріп алады, содан кейін түпнұсқаларын қайтарады;</w:t>
      </w:r>
    </w:p>
    <w:bookmarkEnd w:id="69"/>
    <w:bookmarkStart w:name="z76" w:id="70"/>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және/немесе қолданылу мерзімі өткен жағдайда көрсетілетін қызметті беруші құжаттардың түпнұсқалары мен көшірмелерін қайтарады және осы Қағидаларға 4-қосымшаға сәйкес нысан бойынша құжаттарды қабылдаудан бас тарту туралы қолхат (бұдан әрі – бас тарту туралы қолхат) береді;</w:t>
      </w:r>
    </w:p>
    <w:bookmarkEnd w:id="70"/>
    <w:bookmarkStart w:name="z77" w:id="71"/>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осы Қағидалардың 5 және 5-1-қосымшаларға сәйкес нысан бойынша құжаттарды қабылдау туралы қолхат (бұдан әрі – қабылдау туралы қолхат) береді.</w:t>
      </w:r>
    </w:p>
    <w:bookmarkEnd w:id="71"/>
    <w:bookmarkStart w:name="z78" w:id="72"/>
    <w:p>
      <w:pPr>
        <w:spacing w:after="0"/>
        <w:ind w:left="0"/>
        <w:jc w:val="both"/>
      </w:pPr>
      <w:r>
        <w:rPr>
          <w:rFonts w:ascii="Times New Roman"/>
          <w:b w:val="false"/>
          <w:i w:val="false"/>
          <w:color w:val="000000"/>
          <w:sz w:val="28"/>
        </w:rPr>
        <w:t>
      Портал арқылы құжаттармен өтініштер түскен кезде көрсетілетін қызметті алушының "жеке кабинетінде" мемлекеттік қызметті көрсету үшін өтініштің қабылданғаны туралы мәртебе, сондай-ақ мемлекеттік көрсетілетін қызмет нәтижесін алу күні мен уақыты көрсетілген хабарлама көрсетіледі.</w:t>
      </w:r>
    </w:p>
    <w:bookmarkEnd w:id="72"/>
    <w:bookmarkStart w:name="z79" w:id="73"/>
    <w:p>
      <w:pPr>
        <w:spacing w:after="0"/>
        <w:ind w:left="0"/>
        <w:jc w:val="both"/>
      </w:pPr>
      <w:r>
        <w:rPr>
          <w:rFonts w:ascii="Times New Roman"/>
          <w:b w:val="false"/>
          <w:i w:val="false"/>
          <w:color w:val="000000"/>
          <w:sz w:val="28"/>
        </w:rPr>
        <w:t>
      Әрі қарай, көрсетілетін қызметті беруші бір жұмыс күні ішінде:</w:t>
      </w:r>
    </w:p>
    <w:bookmarkEnd w:id="73"/>
    <w:bookmarkStart w:name="z80" w:id="74"/>
    <w:p>
      <w:pPr>
        <w:spacing w:after="0"/>
        <w:ind w:left="0"/>
        <w:jc w:val="both"/>
      </w:pPr>
      <w:r>
        <w:rPr>
          <w:rFonts w:ascii="Times New Roman"/>
          <w:b w:val="false"/>
          <w:i w:val="false"/>
          <w:color w:val="000000"/>
          <w:sz w:val="28"/>
        </w:rPr>
        <w:t>
      осы Қағидалардың 15 және 15-1-тармақтарына сәйкес ұсынылған құжаттарды өңдейді және толықтығын тексереді;</w:t>
      </w:r>
    </w:p>
    <w:bookmarkEnd w:id="74"/>
    <w:bookmarkStart w:name="z81" w:id="75"/>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және/немесе құжаттардың қолданылу мерзімі өтіп кеткен жағдайда, көрсетілетін қызметті алушының порталдағы "жеке кабинетіне" бір жұмыс күні ішінде құжаттарды талаптарға сәйкес келтіру қажеттігі туралы хабарлайды;</w:t>
      </w:r>
    </w:p>
    <w:bookmarkEnd w:id="75"/>
    <w:bookmarkStart w:name="z82" w:id="76"/>
    <w:p>
      <w:pPr>
        <w:spacing w:after="0"/>
        <w:ind w:left="0"/>
        <w:jc w:val="both"/>
      </w:pPr>
      <w:r>
        <w:rPr>
          <w:rFonts w:ascii="Times New Roman"/>
          <w:b w:val="false"/>
          <w:i w:val="false"/>
          <w:color w:val="000000"/>
          <w:sz w:val="28"/>
        </w:rPr>
        <w:t>
      хабарламада көрсетілген сәйкессіздіктер жойылмаған жағдайда көрсетілетін қызметті беруші көрсетілген мерзім өткеннен кейін бір жұмыс күні ішінде құжаттарды қабылдаудан бас тарту туралы қолхатты қалыптастырады және көрсетілетін қызметті алушының порталдағы "жеке кабинетіне" жібереді;</w:t>
      </w:r>
    </w:p>
    <w:bookmarkEnd w:id="76"/>
    <w:bookmarkStart w:name="z83" w:id="77"/>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олар осы Қағидалардың талаптарына сәйкес келген жағдайда, құжаттардың қабылданғаны туралы қолхатты қалыптастырады және көрсетілетін қызметті алушының порталдағы "жеке кабинетіне" жібереді.";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p>
    <w:bookmarkStart w:name="z85" w:id="78"/>
    <w:p>
      <w:pPr>
        <w:spacing w:after="0"/>
        <w:ind w:left="0"/>
        <w:jc w:val="both"/>
      </w:pPr>
      <w:r>
        <w:rPr>
          <w:rFonts w:ascii="Times New Roman"/>
          <w:b w:val="false"/>
          <w:i w:val="false"/>
          <w:color w:val="000000"/>
          <w:sz w:val="28"/>
        </w:rPr>
        <w:t>
      "20. Магистратура мен докторантураға түсу емтихандарын өткізу кезеңіне емтихан комиссиясы құрылады.";</w:t>
      </w:r>
    </w:p>
    <w:bookmarkEnd w:id="78"/>
    <w:bookmarkStart w:name="z86" w:id="79"/>
    <w:p>
      <w:pPr>
        <w:spacing w:after="0"/>
        <w:ind w:left="0"/>
        <w:jc w:val="both"/>
      </w:pPr>
      <w:r>
        <w:rPr>
          <w:rFonts w:ascii="Times New Roman"/>
          <w:b w:val="false"/>
          <w:i w:val="false"/>
          <w:color w:val="000000"/>
          <w:sz w:val="28"/>
        </w:rPr>
        <w:t>
      мынадай мазмұндағы 21-1-тармақпен толықтырылсын:</w:t>
      </w:r>
    </w:p>
    <w:bookmarkEnd w:id="79"/>
    <w:bookmarkStart w:name="z87" w:id="80"/>
    <w:p>
      <w:pPr>
        <w:spacing w:after="0"/>
        <w:ind w:left="0"/>
        <w:jc w:val="both"/>
      </w:pPr>
      <w:r>
        <w:rPr>
          <w:rFonts w:ascii="Times New Roman"/>
          <w:b w:val="false"/>
          <w:i w:val="false"/>
          <w:color w:val="000000"/>
          <w:sz w:val="28"/>
        </w:rPr>
        <w:t>
      "21-1. Докторантураға оқуға түсуші тұлғалар шет тілі (ағылшын, неміс, француз тілдері бойынша) және мамандық бойынша түсу емтиханын тапсырады.";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абзацы мынадай редакцияда жазылсын:</w:t>
      </w:r>
    </w:p>
    <w:bookmarkStart w:name="z89" w:id="81"/>
    <w:p>
      <w:pPr>
        <w:spacing w:after="0"/>
        <w:ind w:left="0"/>
        <w:jc w:val="both"/>
      </w:pPr>
      <w:r>
        <w:rPr>
          <w:rFonts w:ascii="Times New Roman"/>
          <w:b w:val="false"/>
          <w:i w:val="false"/>
          <w:color w:val="000000"/>
          <w:sz w:val="28"/>
        </w:rPr>
        <w:t>
      "22. Мамандық бойынша магистратураға түсу емтиханы үш кезеңнен тұрады:";</w:t>
      </w:r>
    </w:p>
    <w:bookmarkEnd w:id="81"/>
    <w:bookmarkStart w:name="z90" w:id="82"/>
    <w:p>
      <w:pPr>
        <w:spacing w:after="0"/>
        <w:ind w:left="0"/>
        <w:jc w:val="both"/>
      </w:pPr>
      <w:r>
        <w:rPr>
          <w:rFonts w:ascii="Times New Roman"/>
          <w:b w:val="false"/>
          <w:i w:val="false"/>
          <w:color w:val="000000"/>
          <w:sz w:val="28"/>
        </w:rPr>
        <w:t>
      мынадай мазмұндағы 22-2, 22-3, 22-4- тармақтармен толықтырылсын:</w:t>
      </w:r>
    </w:p>
    <w:bookmarkEnd w:id="82"/>
    <w:bookmarkStart w:name="z91" w:id="83"/>
    <w:p>
      <w:pPr>
        <w:spacing w:after="0"/>
        <w:ind w:left="0"/>
        <w:jc w:val="both"/>
      </w:pPr>
      <w:r>
        <w:rPr>
          <w:rFonts w:ascii="Times New Roman"/>
          <w:b w:val="false"/>
          <w:i w:val="false"/>
          <w:color w:val="000000"/>
          <w:sz w:val="28"/>
        </w:rPr>
        <w:t>
      "22-2. Докторантураға шет тілі бойынша түсу емтиханы ҚР ҒЖБМ ҰТО базасында өткізіледі.</w:t>
      </w:r>
    </w:p>
    <w:bookmarkEnd w:id="83"/>
    <w:bookmarkStart w:name="z92" w:id="84"/>
    <w:p>
      <w:pPr>
        <w:spacing w:after="0"/>
        <w:ind w:left="0"/>
        <w:jc w:val="both"/>
      </w:pPr>
      <w:r>
        <w:rPr>
          <w:rFonts w:ascii="Times New Roman"/>
          <w:b w:val="false"/>
          <w:i w:val="false"/>
          <w:color w:val="000000"/>
          <w:sz w:val="28"/>
        </w:rPr>
        <w:t>
      22-3. Докторантураға мамандық бойынша түсу емтиханы екі кезеңнен тұрады:</w:t>
      </w:r>
    </w:p>
    <w:bookmarkEnd w:id="84"/>
    <w:bookmarkStart w:name="z93" w:id="85"/>
    <w:p>
      <w:pPr>
        <w:spacing w:after="0"/>
        <w:ind w:left="0"/>
        <w:jc w:val="both"/>
      </w:pPr>
      <w:r>
        <w:rPr>
          <w:rFonts w:ascii="Times New Roman"/>
          <w:b w:val="false"/>
          <w:i w:val="false"/>
          <w:color w:val="000000"/>
          <w:sz w:val="28"/>
        </w:rPr>
        <w:t>
      1) эссе жазу;</w:t>
      </w:r>
    </w:p>
    <w:bookmarkEnd w:id="85"/>
    <w:bookmarkStart w:name="z94" w:id="86"/>
    <w:p>
      <w:pPr>
        <w:spacing w:after="0"/>
        <w:ind w:left="0"/>
        <w:jc w:val="both"/>
      </w:pPr>
      <w:r>
        <w:rPr>
          <w:rFonts w:ascii="Times New Roman"/>
          <w:b w:val="false"/>
          <w:i w:val="false"/>
          <w:color w:val="000000"/>
          <w:sz w:val="28"/>
        </w:rPr>
        <w:t>
      2) әңгімелесу.</w:t>
      </w:r>
    </w:p>
    <w:bookmarkEnd w:id="86"/>
    <w:bookmarkStart w:name="z95" w:id="87"/>
    <w:p>
      <w:pPr>
        <w:spacing w:after="0"/>
        <w:ind w:left="0"/>
        <w:jc w:val="both"/>
      </w:pPr>
      <w:r>
        <w:rPr>
          <w:rFonts w:ascii="Times New Roman"/>
          <w:b w:val="false"/>
          <w:i w:val="false"/>
          <w:color w:val="000000"/>
          <w:sz w:val="28"/>
        </w:rPr>
        <w:t>
      Мамандық бойынша түсу емтихандарының барлық кезеңдері Академияда өткізіледі.</w:t>
      </w:r>
    </w:p>
    <w:bookmarkEnd w:id="87"/>
    <w:bookmarkStart w:name="z96" w:id="88"/>
    <w:p>
      <w:pPr>
        <w:spacing w:after="0"/>
        <w:ind w:left="0"/>
        <w:jc w:val="both"/>
      </w:pPr>
      <w:r>
        <w:rPr>
          <w:rFonts w:ascii="Times New Roman"/>
          <w:b w:val="false"/>
          <w:i w:val="false"/>
          <w:color w:val="000000"/>
          <w:sz w:val="28"/>
        </w:rPr>
        <w:t>
      22-4. Докторантураға түсуші тұлғалар шет тілін меңгерудің жалпыеуропалық құзыреттеріне (стандарттарына) сәйкес шет тілін меңгергенін растайтын халықаралық сертификат болған кезде, шет тілі бөлімінен өз қалауымен босатылады:</w:t>
      </w:r>
    </w:p>
    <w:bookmarkEnd w:id="88"/>
    <w:bookmarkStart w:name="z97" w:id="89"/>
    <w:p>
      <w:pPr>
        <w:spacing w:after="0"/>
        <w:ind w:left="0"/>
        <w:jc w:val="both"/>
      </w:pPr>
      <w:r>
        <w:rPr>
          <w:rFonts w:ascii="Times New Roman"/>
          <w:b w:val="false"/>
          <w:i w:val="false"/>
          <w:color w:val="000000"/>
          <w:sz w:val="28"/>
        </w:rPr>
        <w:t>
      ағылшын тілі: ІELTS Academіc (Іnternatіonal Englіsh Language Testіng System Academіc), шекті балл кемінде – 5,0;</w:t>
      </w:r>
    </w:p>
    <w:bookmarkEnd w:id="89"/>
    <w:bookmarkStart w:name="z98" w:id="90"/>
    <w:p>
      <w:pPr>
        <w:spacing w:after="0"/>
        <w:ind w:left="0"/>
        <w:jc w:val="both"/>
      </w:pPr>
      <w:r>
        <w:rPr>
          <w:rFonts w:ascii="Times New Roman"/>
          <w:b w:val="false"/>
          <w:i w:val="false"/>
          <w:color w:val="000000"/>
          <w:sz w:val="28"/>
        </w:rPr>
        <w:t>
      TOEFL ІBT (Test of Englіsh as a Foreіgn Language Іnternet-based test), шекті балл кемінде – 35;</w:t>
      </w:r>
    </w:p>
    <w:bookmarkEnd w:id="90"/>
    <w:bookmarkStart w:name="z99" w:id="91"/>
    <w:p>
      <w:pPr>
        <w:spacing w:after="0"/>
        <w:ind w:left="0"/>
        <w:jc w:val="both"/>
      </w:pPr>
      <w:r>
        <w:rPr>
          <w:rFonts w:ascii="Times New Roman"/>
          <w:b w:val="false"/>
          <w:i w:val="false"/>
          <w:color w:val="000000"/>
          <w:sz w:val="28"/>
        </w:rPr>
        <w:t>
      TOEFL ІTP (Test of Englіsh as a Foreіgn Language Іnstіtutіonal Testіng Programm), шекті балл – кемінде 417;</w:t>
      </w:r>
    </w:p>
    <w:bookmarkEnd w:id="91"/>
    <w:bookmarkStart w:name="z100" w:id="92"/>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шекті балл – кемінде 550;</w:t>
      </w:r>
    </w:p>
    <w:bookmarkEnd w:id="92"/>
    <w:bookmarkStart w:name="z101" w:id="93"/>
    <w:p>
      <w:pPr>
        <w:spacing w:after="0"/>
        <w:ind w:left="0"/>
        <w:jc w:val="both"/>
      </w:pPr>
      <w:r>
        <w:rPr>
          <w:rFonts w:ascii="Times New Roman"/>
          <w:b w:val="false"/>
          <w:i w:val="false"/>
          <w:color w:val="000000"/>
          <w:sz w:val="28"/>
        </w:rPr>
        <w:t>
      Duolingo English Test (Дуолинго Инглиш тест), шекті балл – кемінде 80;</w:t>
      </w:r>
    </w:p>
    <w:bookmarkEnd w:id="93"/>
    <w:bookmarkStart w:name="z102" w:id="94"/>
    <w:p>
      <w:pPr>
        <w:spacing w:after="0"/>
        <w:ind w:left="0"/>
        <w:jc w:val="both"/>
      </w:pPr>
      <w:r>
        <w:rPr>
          <w:rFonts w:ascii="Times New Roman"/>
          <w:b w:val="false"/>
          <w:i w:val="false"/>
          <w:color w:val="000000"/>
          <w:sz w:val="28"/>
        </w:rPr>
        <w:t>
      неміс тілі: Deutsche Sprachpruеfung fuеr den Hochschulzugang (DSH, NіveauВ1/В1 деңгейінен төмен емес), TestDaF-Prufung (Nіveau В1/В1 деңгейінен төмен емес);</w:t>
      </w:r>
    </w:p>
    <w:bookmarkEnd w:id="94"/>
    <w:bookmarkStart w:name="z103" w:id="95"/>
    <w:p>
      <w:pPr>
        <w:spacing w:after="0"/>
        <w:ind w:left="0"/>
        <w:jc w:val="both"/>
      </w:pPr>
      <w:r>
        <w:rPr>
          <w:rFonts w:ascii="Times New Roman"/>
          <w:b w:val="false"/>
          <w:i w:val="false"/>
          <w:color w:val="000000"/>
          <w:sz w:val="28"/>
        </w:rPr>
        <w:t>
      француз тілі: TFІ (Test de Franзaіs Іnternatіonal™) – оқу және тыңдау секциялары бойынша В1 деңгейінен төмен емес), DELF (Dіplome d’Etudes en Langue franзaіse) – В1 деңгейінен төмен емес, DALF (Dіplome Approfondі de Langue franзaіse) – В1 деңгейінен төмен емес, TCF (Test de connaіssance du franзaіs) – В1 деңгейінен төмен емес.";</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бірінші бөлігі мынадай редакцияда жазылсын:</w:t>
      </w:r>
    </w:p>
    <w:bookmarkStart w:name="z105" w:id="96"/>
    <w:p>
      <w:pPr>
        <w:spacing w:after="0"/>
        <w:ind w:left="0"/>
        <w:jc w:val="both"/>
      </w:pPr>
      <w:r>
        <w:rPr>
          <w:rFonts w:ascii="Times New Roman"/>
          <w:b w:val="false"/>
          <w:i w:val="false"/>
          <w:color w:val="000000"/>
          <w:sz w:val="28"/>
        </w:rPr>
        <w:t xml:space="preserve">
      "23. Кешенді тестілеу кезеңінде бейінді магистратура бойынша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17650 болып тіркелген) (бұдан әрі – Үлгілік қағидалары) жоғары оқу орнынан кейінгі білім берудің білім беру бағдарламаларын іске асыратын білім беру ұйымдарына оқуға қабылдаудың үлгілік қағидаларымен белгіленген шекті балды жинаған адамдар кейсті шешуге жіберіледі.";</w:t>
      </w:r>
    </w:p>
    <w:bookmarkEnd w:id="96"/>
    <w:bookmarkStart w:name="z106" w:id="97"/>
    <w:p>
      <w:pPr>
        <w:spacing w:after="0"/>
        <w:ind w:left="0"/>
        <w:jc w:val="both"/>
      </w:pPr>
      <w:r>
        <w:rPr>
          <w:rFonts w:ascii="Times New Roman"/>
          <w:b w:val="false"/>
          <w:i w:val="false"/>
          <w:color w:val="000000"/>
          <w:sz w:val="28"/>
        </w:rPr>
        <w:t>
      мынадай мазмұндағы 23-1-тармақпен толықтырылсын:</w:t>
      </w:r>
    </w:p>
    <w:bookmarkEnd w:id="97"/>
    <w:bookmarkStart w:name="z107" w:id="98"/>
    <w:p>
      <w:pPr>
        <w:spacing w:after="0"/>
        <w:ind w:left="0"/>
        <w:jc w:val="both"/>
      </w:pPr>
      <w:r>
        <w:rPr>
          <w:rFonts w:ascii="Times New Roman"/>
          <w:b w:val="false"/>
          <w:i w:val="false"/>
          <w:color w:val="000000"/>
          <w:sz w:val="28"/>
        </w:rPr>
        <w:t>
      "23-1. Докторантураға түсетін, шетел тілінен қанағаттанарлықсыз (0 ден 29 балл) баға алған тұлға мамандық бойынша түсу емтиханына жіберілмейді.</w:t>
      </w:r>
    </w:p>
    <w:bookmarkEnd w:id="98"/>
    <w:bookmarkStart w:name="z108" w:id="99"/>
    <w:p>
      <w:pPr>
        <w:spacing w:after="0"/>
        <w:ind w:left="0"/>
        <w:jc w:val="both"/>
      </w:pPr>
      <w:r>
        <w:rPr>
          <w:rFonts w:ascii="Times New Roman"/>
          <w:b w:val="false"/>
          <w:i w:val="false"/>
          <w:color w:val="000000"/>
          <w:sz w:val="28"/>
        </w:rPr>
        <w:t>
      Эссе жазу кезеңінде кемінде 60 балл алған тұлғалар әңгімелесуге қатысуға жіберіледі.</w:t>
      </w:r>
    </w:p>
    <w:bookmarkEnd w:id="99"/>
    <w:bookmarkStart w:name="z109" w:id="100"/>
    <w:p>
      <w:pPr>
        <w:spacing w:after="0"/>
        <w:ind w:left="0"/>
        <w:jc w:val="both"/>
      </w:pPr>
      <w:r>
        <w:rPr>
          <w:rFonts w:ascii="Times New Roman"/>
          <w:b w:val="false"/>
          <w:i w:val="false"/>
          <w:color w:val="000000"/>
          <w:sz w:val="28"/>
        </w:rPr>
        <w:t>
      Әңгімелесуден өту кезеңінде кемінде 60 балл алған тұлғалар конкурсқа қатысуға жіберіледі.</w:t>
      </w:r>
    </w:p>
    <w:bookmarkEnd w:id="100"/>
    <w:bookmarkStart w:name="z110" w:id="101"/>
    <w:p>
      <w:pPr>
        <w:spacing w:after="0"/>
        <w:ind w:left="0"/>
        <w:jc w:val="both"/>
      </w:pPr>
      <w:r>
        <w:rPr>
          <w:rFonts w:ascii="Times New Roman"/>
          <w:b w:val="false"/>
          <w:i w:val="false"/>
          <w:color w:val="000000"/>
          <w:sz w:val="28"/>
        </w:rPr>
        <w:t>
      Конкурс үшін баллдарды есептеу кезінде эссе жазу және әңгімелесу нәтижелері бойынша баллдар қосылады.</w:t>
      </w:r>
    </w:p>
    <w:bookmarkEnd w:id="101"/>
    <w:bookmarkStart w:name="z111" w:id="102"/>
    <w:p>
      <w:pPr>
        <w:spacing w:after="0"/>
        <w:ind w:left="0"/>
        <w:jc w:val="both"/>
      </w:pPr>
      <w:r>
        <w:rPr>
          <w:rFonts w:ascii="Times New Roman"/>
          <w:b w:val="false"/>
          <w:i w:val="false"/>
          <w:color w:val="000000"/>
          <w:sz w:val="28"/>
        </w:rPr>
        <w:t>
      Мемлекеттік тапсырыс шеңберінде және білім алушының өз қаражаты және (немесе) өзге де көздер есебінен түсетін тұлғалар үшін конкурс бөлек өткізіледі.";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13" w:id="103"/>
    <w:p>
      <w:pPr>
        <w:spacing w:after="0"/>
        <w:ind w:left="0"/>
        <w:jc w:val="both"/>
      </w:pPr>
      <w:r>
        <w:rPr>
          <w:rFonts w:ascii="Times New Roman"/>
          <w:b w:val="false"/>
          <w:i w:val="false"/>
          <w:color w:val="000000"/>
          <w:sz w:val="28"/>
        </w:rPr>
        <w:t>
      "26. Мамандығы бойынша түсу емтиханының кезеңдерінің нәтижелерімен келіспеген оқуға түсетін адам келіспеу себептерін негіздей отырып, Қазақстан Республикасы Жоғары Сот Кеңесінің жанындағы Сот төрелігі академиясының апелляциялық комиссиясы туралы Ережеде көзделген тәртіппен, Академияда өткізілетін апелляциялық комиссияға өтініш береді.";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15" w:id="104"/>
    <w:p>
      <w:pPr>
        <w:spacing w:after="0"/>
        <w:ind w:left="0"/>
        <w:jc w:val="both"/>
      </w:pPr>
      <w:r>
        <w:rPr>
          <w:rFonts w:ascii="Times New Roman"/>
          <w:b w:val="false"/>
          <w:i w:val="false"/>
          <w:color w:val="000000"/>
          <w:sz w:val="28"/>
        </w:rPr>
        <w:t>
      "4. Магистратураға және докторантураға оқуға қабылдау тәртібі";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төртінші бөлігі мынадай редакцияда жазылсын:</w:t>
      </w:r>
    </w:p>
    <w:bookmarkStart w:name="z117" w:id="105"/>
    <w:p>
      <w:pPr>
        <w:spacing w:after="0"/>
        <w:ind w:left="0"/>
        <w:jc w:val="both"/>
      </w:pPr>
      <w:r>
        <w:rPr>
          <w:rFonts w:ascii="Times New Roman"/>
          <w:b w:val="false"/>
          <w:i w:val="false"/>
          <w:color w:val="000000"/>
          <w:sz w:val="28"/>
        </w:rPr>
        <w:t>
      "Түсу емтиханының екінші және үшінші кезеңдерін – кейс шешімі және эссе жазу – бағалау өлшемшарттары Кеңес Төрағасының (бұдан әрі – емтихан комиссиясы туралы Ереже) келісімі бойынша Академия ректоры бекітетін Қазақстан Республикасы Жоғары Сот Кеңесінің жанындағы Сот төрелігі академиясында мамандығы бойынша емтихан комиссиясы және түсу емтиханын өткізуді ұйымдастыру туралы Ережесімен айқындалады.";</w:t>
      </w:r>
    </w:p>
    <w:bookmarkEnd w:id="105"/>
    <w:bookmarkStart w:name="z118" w:id="106"/>
    <w:p>
      <w:pPr>
        <w:spacing w:after="0"/>
        <w:ind w:left="0"/>
        <w:jc w:val="both"/>
      </w:pPr>
      <w:r>
        <w:rPr>
          <w:rFonts w:ascii="Times New Roman"/>
          <w:b w:val="false"/>
          <w:i w:val="false"/>
          <w:color w:val="000000"/>
          <w:sz w:val="28"/>
        </w:rPr>
        <w:t>
      мынадай мазмұндағы 29-1-тармақпен толықтырылсын:</w:t>
      </w:r>
    </w:p>
    <w:bookmarkEnd w:id="106"/>
    <w:bookmarkStart w:name="z119" w:id="107"/>
    <w:p>
      <w:pPr>
        <w:spacing w:after="0"/>
        <w:ind w:left="0"/>
        <w:jc w:val="both"/>
      </w:pPr>
      <w:r>
        <w:rPr>
          <w:rFonts w:ascii="Times New Roman"/>
          <w:b w:val="false"/>
          <w:i w:val="false"/>
          <w:color w:val="000000"/>
          <w:sz w:val="28"/>
        </w:rPr>
        <w:t>
      "29-1. Мемлекеттік білім беру тапсырысы шеңберінде ғылыми-педагогикалық және бейінді бағыттар бойынша докторантураға түсетін тұлғалар үшін докторанттар қатарына қабылдау мамандық бойынша түсу емтиханының екі кезеңі балдарының қосындысы бойынша конкурстық негізде жүзеге асырылады.</w:t>
      </w:r>
    </w:p>
    <w:bookmarkEnd w:id="107"/>
    <w:bookmarkStart w:name="z120" w:id="108"/>
    <w:p>
      <w:pPr>
        <w:spacing w:after="0"/>
        <w:ind w:left="0"/>
        <w:jc w:val="both"/>
      </w:pPr>
      <w:r>
        <w:rPr>
          <w:rFonts w:ascii="Times New Roman"/>
          <w:b w:val="false"/>
          <w:i w:val="false"/>
          <w:color w:val="000000"/>
          <w:sz w:val="28"/>
        </w:rPr>
        <w:t>
      Өз қаражаты және (немесе) өзге де көздер есебінен оқуға түсетін тұлғалар үшін докторанттар қатарына қабылдау мамандық бойынша түсу емтиханының екі кезеңі балдарының қосындысы бойынша конкурстық негізде жүзеге асырылады.</w:t>
      </w:r>
    </w:p>
    <w:bookmarkEnd w:id="108"/>
    <w:bookmarkStart w:name="z121" w:id="109"/>
    <w:p>
      <w:pPr>
        <w:spacing w:after="0"/>
        <w:ind w:left="0"/>
        <w:jc w:val="both"/>
      </w:pPr>
      <w:r>
        <w:rPr>
          <w:rFonts w:ascii="Times New Roman"/>
          <w:b w:val="false"/>
          <w:i w:val="false"/>
          <w:color w:val="000000"/>
          <w:sz w:val="28"/>
        </w:rPr>
        <w:t>
      Түсу емтиханының кезеңдерін – эссе жазу және әңгімелесу – бағалау өлшемшарттары емтихан комиссиясы туралы Ережемен айқындалады.";</w:t>
      </w:r>
    </w:p>
    <w:bookmarkEnd w:id="109"/>
    <w:bookmarkStart w:name="z122" w:id="110"/>
    <w:p>
      <w:pPr>
        <w:spacing w:after="0"/>
        <w:ind w:left="0"/>
        <w:jc w:val="both"/>
      </w:pPr>
      <w:r>
        <w:rPr>
          <w:rFonts w:ascii="Times New Roman"/>
          <w:b w:val="false"/>
          <w:i w:val="false"/>
          <w:color w:val="000000"/>
          <w:sz w:val="28"/>
        </w:rPr>
        <w:t>
      мынадай мазмұндағы 30-1-тармақпен толықтырылсын:</w:t>
      </w:r>
    </w:p>
    <w:bookmarkEnd w:id="110"/>
    <w:bookmarkStart w:name="z123" w:id="111"/>
    <w:p>
      <w:pPr>
        <w:spacing w:after="0"/>
        <w:ind w:left="0"/>
        <w:jc w:val="both"/>
      </w:pPr>
      <w:r>
        <w:rPr>
          <w:rFonts w:ascii="Times New Roman"/>
          <w:b w:val="false"/>
          <w:i w:val="false"/>
          <w:color w:val="000000"/>
          <w:sz w:val="28"/>
        </w:rPr>
        <w:t>
      "30-1. Мемлекеттік білім беру тапсырысы шеңберінде мемлекеттік қызметші болып табылатын тұлғаны докторантураға қабылдау кезінде осы Қағидаларға 8-1-қосымшаға сәйкес оқуға қабылданатын тұлға, Академия және тұлғаны оқуға жіберген ұйым арасында үш жақты шарт жасалады.</w:t>
      </w:r>
    </w:p>
    <w:bookmarkEnd w:id="111"/>
    <w:bookmarkStart w:name="z124" w:id="112"/>
    <w:p>
      <w:pPr>
        <w:spacing w:after="0"/>
        <w:ind w:left="0"/>
        <w:jc w:val="both"/>
      </w:pPr>
      <w:r>
        <w:rPr>
          <w:rFonts w:ascii="Times New Roman"/>
          <w:b w:val="false"/>
          <w:i w:val="false"/>
          <w:color w:val="000000"/>
          <w:sz w:val="28"/>
        </w:rPr>
        <w:t>
      Мемлекеттік білім беру тапсырыс шеңберінде мемлекеттік қызметші болып табылмайтын тұлғаны, сондай-ақ өз қаражаты және (немесе) өзге де көздер есебінен түсетін тұлғаны докторантураға қабылдау кезінде осы Қағидалардың 8-2 және 8-3-қосымшаларына сәйкес қабылданатын тұлға мен Академия арасында екі жақты шарт жасалады.";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26" w:id="113"/>
    <w:p>
      <w:pPr>
        <w:spacing w:after="0"/>
        <w:ind w:left="0"/>
        <w:jc w:val="both"/>
      </w:pPr>
      <w:r>
        <w:rPr>
          <w:rFonts w:ascii="Times New Roman"/>
          <w:b w:val="false"/>
          <w:i w:val="false"/>
          <w:color w:val="000000"/>
          <w:sz w:val="28"/>
        </w:rPr>
        <w:t>
      "32. Қабылдау комиссиясының хаттамасы негізінде Академия ректоры магистратураға және докторантураға қабылдау туралы бұйрық шығарады.";</w:t>
      </w:r>
    </w:p>
    <w:bookmarkEnd w:id="113"/>
    <w:bookmarkStart w:name="z127" w:id="114"/>
    <w:p>
      <w:pPr>
        <w:spacing w:after="0"/>
        <w:ind w:left="0"/>
        <w:jc w:val="both"/>
      </w:pPr>
      <w:r>
        <w:rPr>
          <w:rFonts w:ascii="Times New Roman"/>
          <w:b w:val="false"/>
          <w:i w:val="false"/>
          <w:color w:val="000000"/>
          <w:sz w:val="28"/>
        </w:rPr>
        <w:t xml:space="preserve">
      осы өкімге </w:t>
      </w:r>
      <w:r>
        <w:rPr>
          <w:rFonts w:ascii="Times New Roman"/>
          <w:b w:val="false"/>
          <w:i w:val="false"/>
          <w:color w:val="000000"/>
          <w:sz w:val="28"/>
        </w:rPr>
        <w:t>1-қосымшаға</w:t>
      </w:r>
      <w:r>
        <w:rPr>
          <w:rFonts w:ascii="Times New Roman"/>
          <w:b w:val="false"/>
          <w:i w:val="false"/>
          <w:color w:val="000000"/>
          <w:sz w:val="28"/>
        </w:rPr>
        <w:t xml:space="preserve"> сәйкес 1-1-қосымшамен толықтырылсын;</w:t>
      </w:r>
    </w:p>
    <w:bookmarkEnd w:id="114"/>
    <w:bookmarkStart w:name="z128" w:id="115"/>
    <w:p>
      <w:pPr>
        <w:spacing w:after="0"/>
        <w:ind w:left="0"/>
        <w:jc w:val="both"/>
      </w:pPr>
      <w:r>
        <w:rPr>
          <w:rFonts w:ascii="Times New Roman"/>
          <w:b w:val="false"/>
          <w:i w:val="false"/>
          <w:color w:val="000000"/>
          <w:sz w:val="28"/>
        </w:rPr>
        <w:t xml:space="preserve">
      осы өкімге </w:t>
      </w:r>
      <w:r>
        <w:rPr>
          <w:rFonts w:ascii="Times New Roman"/>
          <w:b w:val="false"/>
          <w:i w:val="false"/>
          <w:color w:val="000000"/>
          <w:sz w:val="28"/>
        </w:rPr>
        <w:t>2-қосымшаға</w:t>
      </w:r>
      <w:r>
        <w:rPr>
          <w:rFonts w:ascii="Times New Roman"/>
          <w:b w:val="false"/>
          <w:i w:val="false"/>
          <w:color w:val="000000"/>
          <w:sz w:val="28"/>
        </w:rPr>
        <w:t xml:space="preserve"> сәйкес 2-1-қосымшамен толықтырылсын;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130" w:id="116"/>
    <w:p>
      <w:pPr>
        <w:spacing w:after="0"/>
        <w:ind w:left="0"/>
        <w:jc w:val="both"/>
      </w:pPr>
      <w:r>
        <w:rPr>
          <w:rFonts w:ascii="Times New Roman"/>
          <w:b w:val="false"/>
          <w:i w:val="false"/>
          <w:color w:val="000000"/>
          <w:sz w:val="28"/>
        </w:rPr>
        <w:t>
      8-тармақ мынадай редакцияда жазылсын:</w:t>
      </w:r>
    </w:p>
    <w:bookmarkEnd w:id="116"/>
    <w:bookmarkStart w:name="z131" w:id="117"/>
    <w:p>
      <w:pPr>
        <w:spacing w:after="0"/>
        <w:ind w:left="0"/>
        <w:jc w:val="both"/>
      </w:pPr>
      <w:r>
        <w:rPr>
          <w:rFonts w:ascii="Times New Roman"/>
          <w:b w:val="false"/>
          <w:i w:val="false"/>
          <w:color w:val="000000"/>
          <w:sz w:val="28"/>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көрсетілетін қызметті алушыдан талап етілетін құжаттар менмәліметтердің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1. Көрсетілетін қызметті алушы көрсетілетін қызметті берушіге жүгінген кезде (магистратураға құжаттарды қабылдау):</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басын куәландыратын құжат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білім туралы құжат (құжаттың қосымшасымен бірге),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 немесе цифрлық құжаттар сервисінен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қызметші болып табылатын тұлғаларға – Жолдама;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мемлекеттік қызметші болып табылатын тұлғаларға – жұмыс орнынан заң мамандығы бойынша жұмыс өтілі көрсетілген анықтама;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өңірлік квота бойынша түсетін тұлғалар және мемлекеттік қызметші болып табылмайтын тұлғаларға – Қазақстан Республикасының еңбек заңнамасына сәйкес заң мамандығы бойынша еңбек қызметін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6) № 175/2020 бұйрықпен бекітілген 075/У нысандағы медициналық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7)       шет тілін меңгергенін растайтын халықаралық сертификат (бар болған жағдайда) – ғылыми-педагогикалық бағыт бойынша магистратураға түсуші тұлғалар үшін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алушының ЭЦҚ арқылы куәландырылған электрондық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білім туралы құжаттың электрондық көшірмесі немесе цифрлық құжаттар сервисінен электрондық құжат (құжаттың қосымшасымен бірге);</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қызметші болып табылатын тұлғаларға – Жолдаманың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қызметші болып табылатын тұлғаларға – жұмыс орнынан заң мамандығы бойынша жұмыс өтілі көрсетілген анықтаманың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өңірлік квота бойынша түсетін адамдар және мемлекеттік қызметші болып табылмайтын тұлғаларға – еңбек заңнамасына сәйкес заң мамандығы бойынша еңбек қызметін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 175/2020 бұйрықпен бекітілген 075/У нысандағы медициналық анықтаманың электронды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шет тілін меңгергенін растайтын халықаралық сертификаттың (бар болған жағдайда) электрондық көшірмесі – ғылыми-педагогикалық бағыт бойынша магистратураға түсуші тұлғалар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 көрсетілетін қызметті берушіге жүгінген кезде (докторантураға құжаттарды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басын куәландыратын құжат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білім туралы құжат (құжаттың қосымшасымен бірге),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 немесе цифрлық құжаттар сервисінен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4) жоғары оқу орнынан кейінгі білімі туралы (құжаттың қосымшасымен бірге),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 немесе цифрлық құжаттар сервисінен электрондық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қызметші болып табылатын тұлғаларға – Жолдама;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қызметші болып табылатын тұлғаларға – жұмыс орнынан заң мамандығы бойынша жұмыс өтілі көрсетілген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қызметші болып табылмайтын тұлғаларға – Қазақстан Республикасының еңбек заңнамасына сәйкес заң мамандығы бойынша еңбек қызметін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7) № 175/2020 бұйрықпен бекітілген 075/У нысандағы медициналық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8)       шет тілін меңгергенін растайтын халықаралық сертификат (бар болған жағдайда) – докторантураға түсуші тұлғалар үшін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соңғы 3 күнтізбелік жылдағы ғылыми жарияланымдар тізімі (болған жағдайда), зерттеулер жүргізу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педагогикалық бейіндегі білім беру бағдарламаларды игергені туралы құжат (бейінді бағыттағы магистратураны бітірген үміткерлер үшін)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алушының ЭЦҚ арқылы куәландырылған электрондық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білім туралы құжаттың электрондық көшірмесі немесе цифрлық құжаттар сервисінен электрондық құжат (құжаттың қосымшасымен бірге);</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оқу орнынан кейінгі білімі туралы құжаттың немесе цифрлық құжаттар сервисінен электрондық құжат (құжаттың қосымшасымен бірге);</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қызметші болып табылатын тұлғаларға – Жолдаманың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мемлекеттік қызметші болып табылатын тұлғаларға – жұмыс орнынан заң мамандығы бойынша жұмыс өтілі көрсетілген анықтаманың электрондық көшірмесі;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қызметші болып табылмайтын тұлғаларға – еңбек заңнамасына сәйкес заң мамандығы бойынша еңбек қызметін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 175/2020 бұйрықпен бекітілген 075/У нысандағы медициналық анықтаманың электронды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шет тілін меңгергенін растайтын халықаралық сертификаттың (бар болған жағдайда)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соңғы 3 күнтізбелік жылдағы ғылыми жарияланымдар тізімінің (болған жағдайда), зерттеулер жүргізу жоспарының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педагогикалық бейіндегі білім беру бағдарламаларды игергені туралы құжаттың (бейінді бағыттағы магистратураны бітірген үміткерлер үшін)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немесе "электрондық үкімет" веб-порталының хабарламасына жауап ретінде қысқа мәтіндік хабарлама жіберу арқылы алады.</w:t>
            </w:r>
          </w:p>
        </w:tc>
      </w:tr>
    </w:tbl>
    <w:bookmarkStart w:name="z173" w:id="119"/>
    <w:p>
      <w:pPr>
        <w:spacing w:after="0"/>
        <w:ind w:left="0"/>
        <w:jc w:val="both"/>
      </w:pPr>
      <w:r>
        <w:rPr>
          <w:rFonts w:ascii="Times New Roman"/>
          <w:b w:val="false"/>
          <w:i w:val="false"/>
          <w:color w:val="000000"/>
          <w:sz w:val="28"/>
        </w:rPr>
        <w:t>
      ";</w:t>
      </w:r>
    </w:p>
    <w:bookmarkEnd w:id="119"/>
    <w:bookmarkStart w:name="z174" w:id="120"/>
    <w:p>
      <w:pPr>
        <w:spacing w:after="0"/>
        <w:ind w:left="0"/>
        <w:jc w:val="both"/>
      </w:pPr>
      <w:r>
        <w:rPr>
          <w:rFonts w:ascii="Times New Roman"/>
          <w:b w:val="false"/>
          <w:i w:val="false"/>
          <w:color w:val="000000"/>
          <w:sz w:val="28"/>
        </w:rPr>
        <w:t>
      10-тармақ мынадай редакцияда жазылсын:</w:t>
      </w:r>
    </w:p>
    <w:bookmarkEnd w:id="120"/>
    <w:bookmarkStart w:name="z175" w:id="121"/>
    <w:p>
      <w:pPr>
        <w:spacing w:after="0"/>
        <w:ind w:left="0"/>
        <w:jc w:val="both"/>
      </w:pPr>
      <w:r>
        <w:rPr>
          <w:rFonts w:ascii="Times New Roman"/>
          <w:b w:val="false"/>
          <w:i w:val="false"/>
          <w:color w:val="000000"/>
          <w:sz w:val="28"/>
        </w:rPr>
        <w:t>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түрде көрсетілетін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2"/>
          <w:p>
            <w:pPr>
              <w:spacing w:after="20"/>
              <w:ind w:left="20"/>
              <w:jc w:val="both"/>
            </w:pPr>
            <w:r>
              <w:rPr>
                <w:rFonts w:ascii="Times New Roman"/>
                <w:b w:val="false"/>
                <w:i w:val="false"/>
                <w:color w:val="000000"/>
                <w:sz w:val="20"/>
              </w:rPr>
              <w:t>
Магистратураға түсетін тұлғалардан құжаттарды қабылдау келесі мерзімдерде жүзеге асырылады: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жыл сайын 1 маусымнан 29 шілдеге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 сайын 25 қазаннан 20 қарашаға дейін (ваканттық қабылдау орындар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Докторантураға түсетін тұлғалардан құжаттарды қабылдау келесі мерзімдерде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жыл сайын 1 маусымнан 29 шілдеге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 сайын 20 тамыздан 30 қыркүйекке дейін (ваканттық қабылдау орындар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көрсетілетін қызметті портал арқылы электрондық нысанда ЭЦҚ болған жағдайда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көрсетілетін қызметті көрсету тәртібі және мәртебесі туралы ақпаратты порталдың "жеке кабинет" қашықтан кіру жүйесі арқылы, сондай-ақ мемлекеттік көрсетілетін қызмет мәселелері бойынша Бірыңғай байланыс-орталығының телефоны арқылы ала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 көрсету мәселелері жөнінде қызмет алушы 1414, 8 800 080 77 77 Бірыңғай байланыс-орталығына хабарласа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электрондық үкіметтің мобильді қосымшасында авторланған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электрондық үкіметтің мобильді қосымшасында авторландырудан өту, одан әрі "цифрлық құжаттар" бөліміне өту және қажетті құжатты таңдау керек.</w:t>
            </w:r>
          </w:p>
        </w:tc>
      </w:tr>
    </w:tbl>
    <w:bookmarkStart w:name="z186" w:id="123"/>
    <w:p>
      <w:pPr>
        <w:spacing w:after="0"/>
        <w:ind w:left="0"/>
        <w:jc w:val="both"/>
      </w:pPr>
      <w:r>
        <w:rPr>
          <w:rFonts w:ascii="Times New Roman"/>
          <w:b w:val="false"/>
          <w:i w:val="false"/>
          <w:color w:val="000000"/>
          <w:sz w:val="28"/>
        </w:rPr>
        <w:t>
      ";</w:t>
      </w:r>
    </w:p>
    <w:bookmarkEnd w:id="123"/>
    <w:bookmarkStart w:name="z187" w:id="124"/>
    <w:p>
      <w:pPr>
        <w:spacing w:after="0"/>
        <w:ind w:left="0"/>
        <w:jc w:val="both"/>
      </w:pPr>
      <w:r>
        <w:rPr>
          <w:rFonts w:ascii="Times New Roman"/>
          <w:b w:val="false"/>
          <w:i w:val="false"/>
          <w:color w:val="000000"/>
          <w:sz w:val="28"/>
        </w:rPr>
        <w:t xml:space="preserve">
      5-1-қосымша осы өкімге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0" w:id="125"/>
    <w:p>
      <w:pPr>
        <w:spacing w:after="0"/>
        <w:ind w:left="0"/>
        <w:jc w:val="both"/>
      </w:pPr>
      <w:r>
        <w:rPr>
          <w:rFonts w:ascii="Times New Roman"/>
          <w:b w:val="false"/>
          <w:i w:val="false"/>
          <w:color w:val="000000"/>
          <w:sz w:val="28"/>
        </w:rPr>
        <w:t>
      "Мемлекеттік қызметшілер болып табылатын тұлғалар үшін магистратураның білім беру бағдарламасы бойынша мемлекеттік білім беру тапсырыс аясында білім беру қызметін көрсету № ______ ШАРТЫ";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3) тармақшасы мынадай редакцияда жазылсын:</w:t>
      </w:r>
    </w:p>
    <w:bookmarkStart w:name="z192" w:id="126"/>
    <w:p>
      <w:pPr>
        <w:spacing w:after="0"/>
        <w:ind w:left="0"/>
        <w:jc w:val="both"/>
      </w:pPr>
      <w:r>
        <w:rPr>
          <w:rFonts w:ascii="Times New Roman"/>
          <w:b w:val="false"/>
          <w:i w:val="false"/>
          <w:color w:val="000000"/>
          <w:sz w:val="28"/>
        </w:rPr>
        <w:t>
      "3) мемлекеттік органның жолдамасы бойынша жоғары оқу орнынан кейінгі білім беру бағдарламасы бойынша мемлекеттік тапсырыс шеңберінде магистратурада оқуды аяқтау, оның ішінде жеке жұмыс жоспарын орындай отырып магистр дәрежесін алу, оған мыналар кіреді:</w:t>
      </w:r>
    </w:p>
    <w:bookmarkEnd w:id="126"/>
    <w:bookmarkStart w:name="z193" w:id="127"/>
    <w:p>
      <w:pPr>
        <w:spacing w:after="0"/>
        <w:ind w:left="0"/>
        <w:jc w:val="both"/>
      </w:pPr>
      <w:r>
        <w:rPr>
          <w:rFonts w:ascii="Times New Roman"/>
          <w:b w:val="false"/>
          <w:i w:val="false"/>
          <w:color w:val="000000"/>
          <w:sz w:val="28"/>
        </w:rPr>
        <w:t>
      жеке оқу жоспары;</w:t>
      </w:r>
    </w:p>
    <w:bookmarkEnd w:id="127"/>
    <w:bookmarkStart w:name="z194" w:id="128"/>
    <w:p>
      <w:pPr>
        <w:spacing w:after="0"/>
        <w:ind w:left="0"/>
        <w:jc w:val="both"/>
      </w:pPr>
      <w:r>
        <w:rPr>
          <w:rFonts w:ascii="Times New Roman"/>
          <w:b w:val="false"/>
          <w:i w:val="false"/>
          <w:color w:val="000000"/>
          <w:sz w:val="28"/>
        </w:rPr>
        <w:t>
      ғылыми-зерттеу жұмысы (магистрлік диссертация / магистрлік жоба);</w:t>
      </w:r>
    </w:p>
    <w:bookmarkEnd w:id="128"/>
    <w:bookmarkStart w:name="z195" w:id="129"/>
    <w:p>
      <w:pPr>
        <w:spacing w:after="0"/>
        <w:ind w:left="0"/>
        <w:jc w:val="both"/>
      </w:pPr>
      <w:r>
        <w:rPr>
          <w:rFonts w:ascii="Times New Roman"/>
          <w:b w:val="false"/>
          <w:i w:val="false"/>
          <w:color w:val="000000"/>
          <w:sz w:val="28"/>
        </w:rPr>
        <w:t>
      серіктес ЖОО-ларда педагогикалық практика / Астана қаласындағы соттарда практика;</w:t>
      </w:r>
    </w:p>
    <w:bookmarkEnd w:id="129"/>
    <w:bookmarkStart w:name="z196" w:id="130"/>
    <w:p>
      <w:pPr>
        <w:spacing w:after="0"/>
        <w:ind w:left="0"/>
        <w:jc w:val="both"/>
      </w:pPr>
      <w:r>
        <w:rPr>
          <w:rFonts w:ascii="Times New Roman"/>
          <w:b w:val="false"/>
          <w:i w:val="false"/>
          <w:color w:val="000000"/>
          <w:sz w:val="28"/>
        </w:rPr>
        <w:t>
      ғылыми жарияланымдар жоспары;</w:t>
      </w:r>
    </w:p>
    <w:bookmarkEnd w:id="130"/>
    <w:bookmarkStart w:name="z197" w:id="131"/>
    <w:p>
      <w:pPr>
        <w:spacing w:after="0"/>
        <w:ind w:left="0"/>
        <w:jc w:val="both"/>
      </w:pPr>
      <w:r>
        <w:rPr>
          <w:rFonts w:ascii="Times New Roman"/>
          <w:b w:val="false"/>
          <w:i w:val="false"/>
          <w:color w:val="000000"/>
          <w:sz w:val="28"/>
        </w:rPr>
        <w:t xml:space="preserve">
      Академия белгілеген мерзімде жеке жоспардың орындалуы туралы есеп. </w:t>
      </w:r>
    </w:p>
    <w:bookmarkEnd w:id="131"/>
    <w:bookmarkStart w:name="z198" w:id="132"/>
    <w:p>
      <w:pPr>
        <w:spacing w:after="0"/>
        <w:ind w:left="0"/>
        <w:jc w:val="both"/>
      </w:pPr>
      <w:r>
        <w:rPr>
          <w:rFonts w:ascii="Times New Roman"/>
          <w:b w:val="false"/>
          <w:i w:val="false"/>
          <w:color w:val="000000"/>
          <w:sz w:val="28"/>
        </w:rPr>
        <w:t>
      қорытынды аттестациядан өту: кешендік емтиханды тапсыру, магистрлік диссертацияны / магистрлік жобаны қорғауға;";</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w:t>
      </w:r>
    </w:p>
    <w:bookmarkStart w:name="z200" w:id="133"/>
    <w:p>
      <w:pPr>
        <w:spacing w:after="0"/>
        <w:ind w:left="0"/>
        <w:jc w:val="both"/>
      </w:pPr>
      <w:r>
        <w:rPr>
          <w:rFonts w:ascii="Times New Roman"/>
          <w:b w:val="false"/>
          <w:i w:val="false"/>
          <w:color w:val="000000"/>
          <w:sz w:val="28"/>
        </w:rPr>
        <w:t>
      "Осы шарттың 2.3-тармағының 4), 6) және 7) тармақшаларында көрсетілген міндеттемелер магистратурада оқуын аяқтаған судьяларға қолданылмайды. Магистратурада оқуын аяқтаған судьялар судья лауазымында кемінде үш жыл жұмыс істеуге міндетті.";</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03" w:id="134"/>
    <w:p>
      <w:pPr>
        <w:spacing w:after="0"/>
        <w:ind w:left="0"/>
        <w:jc w:val="both"/>
      </w:pPr>
      <w:r>
        <w:rPr>
          <w:rFonts w:ascii="Times New Roman"/>
          <w:b w:val="false"/>
          <w:i w:val="false"/>
          <w:color w:val="000000"/>
          <w:sz w:val="28"/>
        </w:rPr>
        <w:t>
      "Мемлекеттік қызметшілер болып табылмайтын тұлғалар үшін магистратураның білім беру бағдарламасы бойынша мемлекеттік білім беру тапсырысы аясында білім беру қызметін көрсету бойынша № ____ ШАРТЫ";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3) тармақшасы мынадай редакцияда жазылсын:</w:t>
      </w:r>
    </w:p>
    <w:bookmarkStart w:name="z205" w:id="135"/>
    <w:p>
      <w:pPr>
        <w:spacing w:after="0"/>
        <w:ind w:left="0"/>
        <w:jc w:val="both"/>
      </w:pPr>
      <w:r>
        <w:rPr>
          <w:rFonts w:ascii="Times New Roman"/>
          <w:b w:val="false"/>
          <w:i w:val="false"/>
          <w:color w:val="000000"/>
          <w:sz w:val="28"/>
        </w:rPr>
        <w:t>
      "3) жоғары оқу орнынан кейінгі білім беру бағдарламасы бойынша мемлекеттік тапсырыс шеңберінде магистратурада оқуды аяқтау, оның ішінде жеке жұмыс жоспарын орындай отырып магистр дәрежесін алу, оған мыналар кіреді:</w:t>
      </w:r>
    </w:p>
    <w:bookmarkEnd w:id="135"/>
    <w:bookmarkStart w:name="z206" w:id="136"/>
    <w:p>
      <w:pPr>
        <w:spacing w:after="0"/>
        <w:ind w:left="0"/>
        <w:jc w:val="both"/>
      </w:pPr>
      <w:r>
        <w:rPr>
          <w:rFonts w:ascii="Times New Roman"/>
          <w:b w:val="false"/>
          <w:i w:val="false"/>
          <w:color w:val="000000"/>
          <w:sz w:val="28"/>
        </w:rPr>
        <w:t>
      жеке оқу жоспары;</w:t>
      </w:r>
    </w:p>
    <w:bookmarkEnd w:id="136"/>
    <w:bookmarkStart w:name="z207" w:id="137"/>
    <w:p>
      <w:pPr>
        <w:spacing w:after="0"/>
        <w:ind w:left="0"/>
        <w:jc w:val="both"/>
      </w:pPr>
      <w:r>
        <w:rPr>
          <w:rFonts w:ascii="Times New Roman"/>
          <w:b w:val="false"/>
          <w:i w:val="false"/>
          <w:color w:val="000000"/>
          <w:sz w:val="28"/>
        </w:rPr>
        <w:t xml:space="preserve">
      ғылыми-зерттеу жұмысы (магистрлік диссертация / магистрлік жоба); </w:t>
      </w:r>
    </w:p>
    <w:bookmarkEnd w:id="137"/>
    <w:bookmarkStart w:name="z208" w:id="138"/>
    <w:p>
      <w:pPr>
        <w:spacing w:after="0"/>
        <w:ind w:left="0"/>
        <w:jc w:val="both"/>
      </w:pPr>
      <w:r>
        <w:rPr>
          <w:rFonts w:ascii="Times New Roman"/>
          <w:b w:val="false"/>
          <w:i w:val="false"/>
          <w:color w:val="000000"/>
          <w:sz w:val="28"/>
        </w:rPr>
        <w:t>
      серіктес ЖОО-ларда педагогикалық практика / Астана қаласындағы соттарда практика;</w:t>
      </w:r>
    </w:p>
    <w:bookmarkEnd w:id="138"/>
    <w:bookmarkStart w:name="z209" w:id="139"/>
    <w:p>
      <w:pPr>
        <w:spacing w:after="0"/>
        <w:ind w:left="0"/>
        <w:jc w:val="both"/>
      </w:pPr>
      <w:r>
        <w:rPr>
          <w:rFonts w:ascii="Times New Roman"/>
          <w:b w:val="false"/>
          <w:i w:val="false"/>
          <w:color w:val="000000"/>
          <w:sz w:val="28"/>
        </w:rPr>
        <w:t>
      ғылыми жарияланымдар жоспары;</w:t>
      </w:r>
    </w:p>
    <w:bookmarkEnd w:id="139"/>
    <w:bookmarkStart w:name="z210" w:id="140"/>
    <w:p>
      <w:pPr>
        <w:spacing w:after="0"/>
        <w:ind w:left="0"/>
        <w:jc w:val="both"/>
      </w:pPr>
      <w:r>
        <w:rPr>
          <w:rFonts w:ascii="Times New Roman"/>
          <w:b w:val="false"/>
          <w:i w:val="false"/>
          <w:color w:val="000000"/>
          <w:sz w:val="28"/>
        </w:rPr>
        <w:t>
      Академия белгілеген мерзімде жеке жоспарды орындау туралы есеп;</w:t>
      </w:r>
    </w:p>
    <w:bookmarkEnd w:id="140"/>
    <w:bookmarkStart w:name="z211" w:id="141"/>
    <w:p>
      <w:pPr>
        <w:spacing w:after="0"/>
        <w:ind w:left="0"/>
        <w:jc w:val="both"/>
      </w:pPr>
      <w:r>
        <w:rPr>
          <w:rFonts w:ascii="Times New Roman"/>
          <w:b w:val="false"/>
          <w:i w:val="false"/>
          <w:color w:val="000000"/>
          <w:sz w:val="28"/>
        </w:rPr>
        <w:t>
      қорытынды аттестациядан өту: кешендік емтиханды тапсыру, магистрлік диссертацияны / магистрлік жобаны қорғау;";</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w:t>
      </w:r>
    </w:p>
    <w:bookmarkStart w:name="z213" w:id="142"/>
    <w:p>
      <w:pPr>
        <w:spacing w:after="0"/>
        <w:ind w:left="0"/>
        <w:jc w:val="both"/>
      </w:pPr>
      <w:r>
        <w:rPr>
          <w:rFonts w:ascii="Times New Roman"/>
          <w:b w:val="false"/>
          <w:i w:val="false"/>
          <w:color w:val="000000"/>
          <w:sz w:val="28"/>
        </w:rPr>
        <w:t>
      тақырып мынадай редакцияда жазылсын:</w:t>
      </w:r>
    </w:p>
    <w:bookmarkEnd w:id="142"/>
    <w:bookmarkStart w:name="z214" w:id="143"/>
    <w:p>
      <w:pPr>
        <w:spacing w:after="0"/>
        <w:ind w:left="0"/>
        <w:jc w:val="both"/>
      </w:pPr>
      <w:r>
        <w:rPr>
          <w:rFonts w:ascii="Times New Roman"/>
          <w:b w:val="false"/>
          <w:i w:val="false"/>
          <w:color w:val="000000"/>
          <w:sz w:val="28"/>
        </w:rPr>
        <w:t>
      "Магистратураның білім беру бағдарламасы бойынша ақылы білім беру қызметтерін көрсету №______ ШАРТЫ";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бөлігі мынадай редакцияда жазылсын: </w:t>
      </w:r>
    </w:p>
    <w:bookmarkStart w:name="z216" w:id="144"/>
    <w:p>
      <w:pPr>
        <w:spacing w:after="0"/>
        <w:ind w:left="0"/>
        <w:jc w:val="both"/>
      </w:pPr>
      <w:r>
        <w:rPr>
          <w:rFonts w:ascii="Times New Roman"/>
          <w:b w:val="false"/>
          <w:i w:val="false"/>
          <w:color w:val="000000"/>
          <w:sz w:val="28"/>
        </w:rPr>
        <w:t>
      "3.2. Магистрант Академияның есеп айырысу шотына оқуға қабылдау/ екінші курсқа ауыстыру туралы туралы бұйрық шыққан күннен бастап 5 (бес) жұмыс күні ішінде оқу жылы үшін оқу құнының кемінде 50%ы мөлшерінде төлемақыны, қалған соманы - оқу жылының кезекті семестрі басталғанға дейін 5 (бес) жұмыс күнінен кешіктірмей төлейді.";</w:t>
      </w:r>
    </w:p>
    <w:bookmarkEnd w:id="144"/>
    <w:bookmarkStart w:name="z217" w:id="145"/>
    <w:p>
      <w:pPr>
        <w:spacing w:after="0"/>
        <w:ind w:left="0"/>
        <w:jc w:val="both"/>
      </w:pPr>
      <w:r>
        <w:rPr>
          <w:rFonts w:ascii="Times New Roman"/>
          <w:b w:val="false"/>
          <w:i w:val="false"/>
          <w:color w:val="000000"/>
          <w:sz w:val="28"/>
        </w:rPr>
        <w:t xml:space="preserve">
      осы өкімге </w:t>
      </w:r>
      <w:r>
        <w:rPr>
          <w:rFonts w:ascii="Times New Roman"/>
          <w:b w:val="false"/>
          <w:i w:val="false"/>
          <w:color w:val="000000"/>
          <w:sz w:val="28"/>
        </w:rPr>
        <w:t>4-қосымшаға</w:t>
      </w:r>
      <w:r>
        <w:rPr>
          <w:rFonts w:ascii="Times New Roman"/>
          <w:b w:val="false"/>
          <w:i w:val="false"/>
          <w:color w:val="000000"/>
          <w:sz w:val="28"/>
        </w:rPr>
        <w:t xml:space="preserve"> сәйкес 8-1-қосымшамен толықтырылсын;</w:t>
      </w:r>
    </w:p>
    <w:bookmarkEnd w:id="145"/>
    <w:bookmarkStart w:name="z218" w:id="146"/>
    <w:p>
      <w:pPr>
        <w:spacing w:after="0"/>
        <w:ind w:left="0"/>
        <w:jc w:val="both"/>
      </w:pPr>
      <w:r>
        <w:rPr>
          <w:rFonts w:ascii="Times New Roman"/>
          <w:b w:val="false"/>
          <w:i w:val="false"/>
          <w:color w:val="000000"/>
          <w:sz w:val="28"/>
        </w:rPr>
        <w:t xml:space="preserve">
      осы өкімге </w:t>
      </w:r>
      <w:r>
        <w:rPr>
          <w:rFonts w:ascii="Times New Roman"/>
          <w:b w:val="false"/>
          <w:i w:val="false"/>
          <w:color w:val="000000"/>
          <w:sz w:val="28"/>
        </w:rPr>
        <w:t>5-қосымшаға</w:t>
      </w:r>
      <w:r>
        <w:rPr>
          <w:rFonts w:ascii="Times New Roman"/>
          <w:b w:val="false"/>
          <w:i w:val="false"/>
          <w:color w:val="000000"/>
          <w:sz w:val="28"/>
        </w:rPr>
        <w:t xml:space="preserve"> сәйкес 8-2-қосымшамен толықтырылсын;</w:t>
      </w:r>
    </w:p>
    <w:bookmarkEnd w:id="146"/>
    <w:bookmarkStart w:name="z219" w:id="147"/>
    <w:p>
      <w:pPr>
        <w:spacing w:after="0"/>
        <w:ind w:left="0"/>
        <w:jc w:val="both"/>
      </w:pPr>
      <w:r>
        <w:rPr>
          <w:rFonts w:ascii="Times New Roman"/>
          <w:b w:val="false"/>
          <w:i w:val="false"/>
          <w:color w:val="000000"/>
          <w:sz w:val="28"/>
        </w:rPr>
        <w:t xml:space="preserve">
      осы өкімге </w:t>
      </w:r>
      <w:r>
        <w:rPr>
          <w:rFonts w:ascii="Times New Roman"/>
          <w:b w:val="false"/>
          <w:i w:val="false"/>
          <w:color w:val="000000"/>
          <w:sz w:val="28"/>
        </w:rPr>
        <w:t>6-қосымшаға</w:t>
      </w:r>
      <w:r>
        <w:rPr>
          <w:rFonts w:ascii="Times New Roman"/>
          <w:b w:val="false"/>
          <w:i w:val="false"/>
          <w:color w:val="000000"/>
          <w:sz w:val="28"/>
        </w:rPr>
        <w:t xml:space="preserve"> сәйкес 8-3-қосымшамен толықтырылсын.</w:t>
      </w:r>
    </w:p>
    <w:bookmarkEnd w:id="147"/>
    <w:bookmarkStart w:name="z220" w:id="148"/>
    <w:p>
      <w:pPr>
        <w:spacing w:after="0"/>
        <w:ind w:left="0"/>
        <w:jc w:val="both"/>
      </w:pPr>
      <w:r>
        <w:rPr>
          <w:rFonts w:ascii="Times New Roman"/>
          <w:b w:val="false"/>
          <w:i w:val="false"/>
          <w:color w:val="000000"/>
          <w:sz w:val="28"/>
        </w:rPr>
        <w:t>
      2. Қазақстан Республикасы Жоғары Сот Кеңесі Аппаратының Сот оқуы және біліктілік емтиханын ұйымдастыру бөлімі осы өкімнің Қазақстан Республикасы Эталондық бақылау банкіне және Қазақстан Республикасы Жоғары Сот Кеңесінің ресми интернет-ресурсында орналастырылуын қамтамасыз етсін.</w:t>
      </w:r>
    </w:p>
    <w:bookmarkEnd w:id="148"/>
    <w:bookmarkStart w:name="z221" w:id="149"/>
    <w:p>
      <w:pPr>
        <w:spacing w:after="0"/>
        <w:ind w:left="0"/>
        <w:jc w:val="both"/>
      </w:pPr>
      <w:r>
        <w:rPr>
          <w:rFonts w:ascii="Times New Roman"/>
          <w:b w:val="false"/>
          <w:i w:val="false"/>
          <w:color w:val="000000"/>
          <w:sz w:val="28"/>
        </w:rPr>
        <w:t>
      3. Осы өкім ресми жарияланған күнінен бастап күшіне енеді.</w:t>
      </w:r>
    </w:p>
    <w:bookmarkEnd w:id="1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Жоғары Сот Кеңесінің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төрағасының</w:t>
            </w:r>
            <w:r>
              <w:br/>
            </w:r>
            <w:r>
              <w:rPr>
                <w:rFonts w:ascii="Times New Roman"/>
                <w:b w:val="false"/>
                <w:i w:val="false"/>
                <w:color w:val="000000"/>
                <w:sz w:val="20"/>
              </w:rPr>
              <w:t>2025 жылғы 11 тамыздағы</w:t>
            </w:r>
            <w:r>
              <w:br/>
            </w:r>
            <w:r>
              <w:rPr>
                <w:rFonts w:ascii="Times New Roman"/>
                <w:b w:val="false"/>
                <w:i w:val="false"/>
                <w:color w:val="000000"/>
                <w:sz w:val="20"/>
              </w:rPr>
              <w:t>№ 10-9/51 өкімге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1-1-қосымша</w:t>
            </w:r>
          </w:p>
        </w:tc>
      </w:tr>
    </w:tbl>
    <w:bookmarkStart w:name="z225" w:id="150"/>
    <w:p>
      <w:pPr>
        <w:spacing w:after="0"/>
        <w:ind w:left="0"/>
        <w:jc w:val="left"/>
      </w:pPr>
      <w:r>
        <w:rPr>
          <w:rFonts w:ascii="Times New Roman"/>
          <w:b/>
          <w:i w:val="false"/>
          <w:color w:val="000000"/>
        </w:rPr>
        <w:t xml:space="preserve"> Қазақстан Республикасы Жоғары Сот Кеңесінің жанындағы</w:t>
      </w:r>
    </w:p>
    <w:bookmarkEnd w:id="150"/>
    <w:bookmarkStart w:name="z226" w:id="151"/>
    <w:p>
      <w:pPr>
        <w:spacing w:after="0"/>
        <w:ind w:left="0"/>
        <w:jc w:val="left"/>
      </w:pPr>
      <w:r>
        <w:rPr>
          <w:rFonts w:ascii="Times New Roman"/>
          <w:b/>
          <w:i w:val="false"/>
          <w:color w:val="000000"/>
        </w:rPr>
        <w:t xml:space="preserve"> Сот төрелігі академиясының ректорына</w:t>
      </w:r>
    </w:p>
    <w:bookmarkEnd w:id="151"/>
    <w:bookmarkStart w:name="z227" w:id="152"/>
    <w:p>
      <w:pPr>
        <w:spacing w:after="0"/>
        <w:ind w:left="0"/>
        <w:jc w:val="both"/>
      </w:pPr>
      <w:r>
        <w:rPr>
          <w:rFonts w:ascii="Times New Roman"/>
          <w:b w:val="false"/>
          <w:i w:val="false"/>
          <w:color w:val="000000"/>
          <w:sz w:val="28"/>
        </w:rPr>
        <w:t>
      ____________________________________________________________________</w:t>
      </w:r>
    </w:p>
    <w:bookmarkEnd w:id="152"/>
    <w:bookmarkStart w:name="z228" w:id="153"/>
    <w:p>
      <w:pPr>
        <w:spacing w:after="0"/>
        <w:ind w:left="0"/>
        <w:jc w:val="both"/>
      </w:pPr>
      <w:r>
        <w:rPr>
          <w:rFonts w:ascii="Times New Roman"/>
          <w:b w:val="false"/>
          <w:i w:val="false"/>
          <w:color w:val="000000"/>
          <w:sz w:val="28"/>
        </w:rPr>
        <w:t>
      (тегі, аты, әкесінің аты (бар болған жағдайда)</w:t>
      </w:r>
    </w:p>
    <w:bookmarkEnd w:id="153"/>
    <w:bookmarkStart w:name="z229" w:id="154"/>
    <w:p>
      <w:pPr>
        <w:spacing w:after="0"/>
        <w:ind w:left="0"/>
        <w:jc w:val="both"/>
      </w:pPr>
      <w:r>
        <w:rPr>
          <w:rFonts w:ascii="Times New Roman"/>
          <w:b w:val="false"/>
          <w:i w:val="false"/>
          <w:color w:val="000000"/>
          <w:sz w:val="28"/>
        </w:rPr>
        <w:t>
      тұратын (тұрақты тұратын мекенжайды көрсету)</w:t>
      </w:r>
    </w:p>
    <w:bookmarkEnd w:id="154"/>
    <w:bookmarkStart w:name="z230" w:id="155"/>
    <w:p>
      <w:pPr>
        <w:spacing w:after="0"/>
        <w:ind w:left="0"/>
        <w:jc w:val="both"/>
      </w:pPr>
      <w:r>
        <w:rPr>
          <w:rFonts w:ascii="Times New Roman"/>
          <w:b w:val="false"/>
          <w:i w:val="false"/>
          <w:color w:val="000000"/>
          <w:sz w:val="28"/>
        </w:rPr>
        <w:t>
      Төлқұжат деректері немесе жеке куәліктің мәліметтері______________________</w:t>
      </w:r>
    </w:p>
    <w:bookmarkEnd w:id="155"/>
    <w:bookmarkStart w:name="z231" w:id="156"/>
    <w:p>
      <w:pPr>
        <w:spacing w:after="0"/>
        <w:ind w:left="0"/>
        <w:jc w:val="both"/>
      </w:pPr>
      <w:r>
        <w:rPr>
          <w:rFonts w:ascii="Times New Roman"/>
          <w:b w:val="false"/>
          <w:i w:val="false"/>
          <w:color w:val="000000"/>
          <w:sz w:val="28"/>
        </w:rPr>
        <w:t>
      Өтініш</w:t>
      </w:r>
    </w:p>
    <w:bookmarkEnd w:id="156"/>
    <w:bookmarkStart w:name="z232" w:id="157"/>
    <w:p>
      <w:pPr>
        <w:spacing w:after="0"/>
        <w:ind w:left="0"/>
        <w:jc w:val="both"/>
      </w:pPr>
      <w:r>
        <w:rPr>
          <w:rFonts w:ascii="Times New Roman"/>
          <w:b w:val="false"/>
          <w:i w:val="false"/>
          <w:color w:val="000000"/>
          <w:sz w:val="28"/>
        </w:rPr>
        <w:t>
      "8D042 – Құқық" кадрларды даярлау бағыты бойынша ғылыми-педагогикалық / бейінді (қажеттісінің астын сызу) 3 (үш) жыл оқу мерзіміндегі күндізгі оқу нысаны бойынша докторантураға оқуға түсу үшін түсу емтихандарына жіберуіңізді сұраймын.</w:t>
      </w:r>
    </w:p>
    <w:bookmarkEnd w:id="157"/>
    <w:bookmarkStart w:name="z233" w:id="158"/>
    <w:p>
      <w:pPr>
        <w:spacing w:after="0"/>
        <w:ind w:left="0"/>
        <w:jc w:val="both"/>
      </w:pPr>
      <w:r>
        <w:rPr>
          <w:rFonts w:ascii="Times New Roman"/>
          <w:b w:val="false"/>
          <w:i w:val="false"/>
          <w:color w:val="000000"/>
          <w:sz w:val="28"/>
        </w:rPr>
        <w:t>
      Өзім туралы мынадай мәліметтерді хабарлаймын:</w:t>
      </w:r>
    </w:p>
    <w:bookmarkEnd w:id="158"/>
    <w:bookmarkStart w:name="z234" w:id="159"/>
    <w:p>
      <w:pPr>
        <w:spacing w:after="0"/>
        <w:ind w:left="0"/>
        <w:jc w:val="both"/>
      </w:pPr>
      <w:r>
        <w:rPr>
          <w:rFonts w:ascii="Times New Roman"/>
          <w:b w:val="false"/>
          <w:i w:val="false"/>
          <w:color w:val="000000"/>
          <w:sz w:val="28"/>
        </w:rPr>
        <w:t>
      1. Жұмыс орны ________________________________________________________</w:t>
      </w:r>
    </w:p>
    <w:bookmarkEnd w:id="159"/>
    <w:bookmarkStart w:name="z235" w:id="160"/>
    <w:p>
      <w:pPr>
        <w:spacing w:after="0"/>
        <w:ind w:left="0"/>
        <w:jc w:val="both"/>
      </w:pPr>
      <w:r>
        <w:rPr>
          <w:rFonts w:ascii="Times New Roman"/>
          <w:b w:val="false"/>
          <w:i w:val="false"/>
          <w:color w:val="000000"/>
          <w:sz w:val="28"/>
        </w:rPr>
        <w:t>
      2. Лауазымы __________________________________________________________</w:t>
      </w:r>
    </w:p>
    <w:bookmarkEnd w:id="160"/>
    <w:bookmarkStart w:name="z236" w:id="161"/>
    <w:p>
      <w:pPr>
        <w:spacing w:after="0"/>
        <w:ind w:left="0"/>
        <w:jc w:val="both"/>
      </w:pPr>
      <w:r>
        <w:rPr>
          <w:rFonts w:ascii="Times New Roman"/>
          <w:b w:val="false"/>
          <w:i w:val="false"/>
          <w:color w:val="000000"/>
          <w:sz w:val="28"/>
        </w:rPr>
        <w:t>
      3. Жалпы      жұмыс      өтілі ____, оның ішінде заң мамандығы бойынша өтілі __</w:t>
      </w:r>
    </w:p>
    <w:bookmarkEnd w:id="161"/>
    <w:bookmarkStart w:name="z237" w:id="162"/>
    <w:p>
      <w:pPr>
        <w:spacing w:after="0"/>
        <w:ind w:left="0"/>
        <w:jc w:val="both"/>
      </w:pPr>
      <w:r>
        <w:rPr>
          <w:rFonts w:ascii="Times New Roman"/>
          <w:b w:val="false"/>
          <w:i w:val="false"/>
          <w:color w:val="000000"/>
          <w:sz w:val="28"/>
        </w:rPr>
        <w:t xml:space="preserve">
      4. Телефон нөмірлері: қызметтік :_______________үй_________________; </w:t>
      </w:r>
    </w:p>
    <w:bookmarkEnd w:id="162"/>
    <w:bookmarkStart w:name="z238" w:id="163"/>
    <w:p>
      <w:pPr>
        <w:spacing w:after="0"/>
        <w:ind w:left="0"/>
        <w:jc w:val="both"/>
      </w:pPr>
      <w:r>
        <w:rPr>
          <w:rFonts w:ascii="Times New Roman"/>
          <w:b w:val="false"/>
          <w:i w:val="false"/>
          <w:color w:val="000000"/>
          <w:sz w:val="28"/>
        </w:rPr>
        <w:t>
      ұялы</w:t>
      </w:r>
      <w:r>
        <w:rPr>
          <w:rFonts w:ascii="Times New Roman"/>
          <w:b w:val="false"/>
          <w:i w:val="false"/>
          <w:color w:val="000000"/>
          <w:sz w:val="28"/>
          <w:u w:val="single"/>
        </w:rPr>
        <w:t xml:space="preserve"> </w:t>
      </w:r>
      <w:r>
        <w:rPr>
          <w:rFonts w:ascii="Times New Roman"/>
          <w:b w:val="false"/>
          <w:i w:val="false"/>
          <w:color w:val="000000"/>
          <w:sz w:val="28"/>
        </w:rPr>
        <w:t>_________________байланыс _____________</w:t>
      </w:r>
    </w:p>
    <w:bookmarkEnd w:id="163"/>
    <w:bookmarkStart w:name="z239" w:id="164"/>
    <w:p>
      <w:pPr>
        <w:spacing w:after="0"/>
        <w:ind w:left="0"/>
        <w:jc w:val="both"/>
      </w:pPr>
      <w:r>
        <w:rPr>
          <w:rFonts w:ascii="Times New Roman"/>
          <w:b w:val="false"/>
          <w:i w:val="false"/>
          <w:color w:val="000000"/>
          <w:sz w:val="28"/>
        </w:rPr>
        <w:t xml:space="preserve">
      5. Электрондық мекен-жайы: жеке </w:t>
      </w:r>
      <w:r>
        <w:rPr>
          <w:rFonts w:ascii="Times New Roman"/>
          <w:b w:val="false"/>
          <w:i w:val="false"/>
          <w:color w:val="000000"/>
          <w:sz w:val="28"/>
          <w:u w:val="single"/>
        </w:rPr>
        <w:t xml:space="preserve">      </w:t>
      </w:r>
      <w:r>
        <w:rPr>
          <w:rFonts w:ascii="Times New Roman"/>
          <w:b w:val="false"/>
          <w:i w:val="false"/>
          <w:color w:val="000000"/>
          <w:sz w:val="28"/>
        </w:rPr>
        <w:t>ұжымдық _________</w:t>
      </w:r>
    </w:p>
    <w:bookmarkEnd w:id="164"/>
    <w:bookmarkStart w:name="z240" w:id="165"/>
    <w:p>
      <w:pPr>
        <w:spacing w:after="0"/>
        <w:ind w:left="0"/>
        <w:jc w:val="both"/>
      </w:pPr>
      <w:r>
        <w:rPr>
          <w:rFonts w:ascii="Times New Roman"/>
          <w:b w:val="false"/>
          <w:i w:val="false"/>
          <w:color w:val="000000"/>
          <w:sz w:val="28"/>
        </w:rPr>
        <w:t>
      6. Мамандық бойынша түсу емтиханын тапсыру тілі: қазақ / орыс тілі (қажеттісінің астын сызу керек)</w:t>
      </w:r>
    </w:p>
    <w:bookmarkEnd w:id="165"/>
    <w:bookmarkStart w:name="z241" w:id="166"/>
    <w:p>
      <w:pPr>
        <w:spacing w:after="0"/>
        <w:ind w:left="0"/>
        <w:jc w:val="both"/>
      </w:pPr>
      <w:r>
        <w:rPr>
          <w:rFonts w:ascii="Times New Roman"/>
          <w:b w:val="false"/>
          <w:i w:val="false"/>
          <w:color w:val="000000"/>
          <w:sz w:val="28"/>
        </w:rPr>
        <w:t>
      7. Оқу:</w:t>
      </w:r>
    </w:p>
    <w:bookmarkEnd w:id="166"/>
    <w:bookmarkStart w:name="z242" w:id="167"/>
    <w:p>
      <w:pPr>
        <w:spacing w:after="0"/>
        <w:ind w:left="0"/>
        <w:jc w:val="both"/>
      </w:pPr>
      <w:r>
        <w:rPr>
          <w:rFonts w:ascii="Times New Roman"/>
          <w:b w:val="false"/>
          <w:i w:val="false"/>
          <w:color w:val="000000"/>
          <w:sz w:val="28"/>
        </w:rPr>
        <w:t>
      мемлекеттік тапсырыс шеңберінде;</w:t>
      </w:r>
    </w:p>
    <w:bookmarkEnd w:id="167"/>
    <w:bookmarkStart w:name="z243" w:id="168"/>
    <w:p>
      <w:pPr>
        <w:spacing w:after="0"/>
        <w:ind w:left="0"/>
        <w:jc w:val="both"/>
      </w:pPr>
      <w:r>
        <w:rPr>
          <w:rFonts w:ascii="Times New Roman"/>
          <w:b w:val="false"/>
          <w:i w:val="false"/>
          <w:color w:val="000000"/>
          <w:sz w:val="28"/>
        </w:rPr>
        <w:t>
      өз қаражаты және (немесе) өзге де көздер есебінен (керегінің астын сызу керек).</w:t>
      </w:r>
    </w:p>
    <w:bookmarkEnd w:id="168"/>
    <w:bookmarkStart w:name="z244" w:id="169"/>
    <w:p>
      <w:pPr>
        <w:spacing w:after="0"/>
        <w:ind w:left="0"/>
        <w:jc w:val="both"/>
      </w:pPr>
      <w:r>
        <w:rPr>
          <w:rFonts w:ascii="Times New Roman"/>
          <w:b w:val="false"/>
          <w:i w:val="false"/>
          <w:color w:val="000000"/>
          <w:sz w:val="28"/>
        </w:rPr>
        <w:t>
      Кез келген мен ұсынған мәліметтер, бұрмалаушылықтар мен дәлсіздіктер түсу емтихандарына жіберуден бас тартуға немесе Академияның оқыту процесінен шығарып тастауға негіз болуы мүмкін екендігі жөнінде хабардармын.</w:t>
      </w:r>
    </w:p>
    <w:bookmarkEnd w:id="169"/>
    <w:bookmarkStart w:name="z245" w:id="170"/>
    <w:p>
      <w:pPr>
        <w:spacing w:after="0"/>
        <w:ind w:left="0"/>
        <w:jc w:val="both"/>
      </w:pPr>
      <w:r>
        <w:rPr>
          <w:rFonts w:ascii="Times New Roman"/>
          <w:b w:val="false"/>
          <w:i w:val="false"/>
          <w:color w:val="000000"/>
          <w:sz w:val="28"/>
        </w:rPr>
        <w:t>
      Академияға қабылдау Қағидаларының талаптарымен таныстым және оларды сақтауға міндеттенемін.</w:t>
      </w:r>
    </w:p>
    <w:bookmarkEnd w:id="170"/>
    <w:bookmarkStart w:name="z246" w:id="171"/>
    <w:p>
      <w:pPr>
        <w:spacing w:after="0"/>
        <w:ind w:left="0"/>
        <w:jc w:val="both"/>
      </w:pPr>
      <w:r>
        <w:rPr>
          <w:rFonts w:ascii="Times New Roman"/>
          <w:b w:val="false"/>
          <w:i w:val="false"/>
          <w:color w:val="000000"/>
          <w:sz w:val="28"/>
        </w:rPr>
        <w:t xml:space="preserve">
      Осымен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жинауға және өңдеуге келісім беремін.</w:t>
      </w:r>
    </w:p>
    <w:bookmarkEnd w:id="171"/>
    <w:bookmarkStart w:name="z247" w:id="172"/>
    <w:p>
      <w:pPr>
        <w:spacing w:after="0"/>
        <w:ind w:left="0"/>
        <w:jc w:val="both"/>
      </w:pPr>
      <w:r>
        <w:rPr>
          <w:rFonts w:ascii="Times New Roman"/>
          <w:b w:val="false"/>
          <w:i w:val="false"/>
          <w:color w:val="000000"/>
          <w:sz w:val="28"/>
        </w:rPr>
        <w:t xml:space="preserve">
      "__" </w:t>
      </w:r>
      <w:r>
        <w:rPr>
          <w:rFonts w:ascii="Times New Roman"/>
          <w:b w:val="false"/>
          <w:i w:val="false"/>
          <w:color w:val="000000"/>
          <w:sz w:val="28"/>
          <w:u w:val="single"/>
        </w:rPr>
        <w:t xml:space="preserve">      </w:t>
      </w:r>
      <w:r>
        <w:rPr>
          <w:rFonts w:ascii="Times New Roman"/>
          <w:b w:val="false"/>
          <w:i w:val="false"/>
          <w:color w:val="000000"/>
          <w:sz w:val="28"/>
        </w:rPr>
        <w:t>20</w:t>
      </w:r>
      <w:r>
        <w:rPr>
          <w:rFonts w:ascii="Times New Roman"/>
          <w:b w:val="false"/>
          <w:i w:val="false"/>
          <w:color w:val="000000"/>
          <w:sz w:val="28"/>
          <w:u w:val="single"/>
        </w:rPr>
        <w:t xml:space="preserve">      </w:t>
      </w:r>
      <w:r>
        <w:rPr>
          <w:rFonts w:ascii="Times New Roman"/>
          <w:b w:val="false"/>
          <w:i w:val="false"/>
          <w:color w:val="000000"/>
          <w:sz w:val="28"/>
        </w:rPr>
        <w:t>ж.</w:t>
      </w:r>
    </w:p>
    <w:bookmarkEnd w:id="172"/>
    <w:bookmarkStart w:name="z248" w:id="173"/>
    <w:p>
      <w:pPr>
        <w:spacing w:after="0"/>
        <w:ind w:left="0"/>
        <w:jc w:val="both"/>
      </w:pPr>
      <w:r>
        <w:rPr>
          <w:rFonts w:ascii="Times New Roman"/>
          <w:b w:val="false"/>
          <w:i w:val="false"/>
          <w:color w:val="000000"/>
          <w:sz w:val="28"/>
        </w:rPr>
        <w:t>
       қолы"</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төрағасының</w:t>
            </w:r>
            <w:r>
              <w:br/>
            </w:r>
            <w:r>
              <w:rPr>
                <w:rFonts w:ascii="Times New Roman"/>
                <w:b w:val="false"/>
                <w:i w:val="false"/>
                <w:color w:val="000000"/>
                <w:sz w:val="20"/>
              </w:rPr>
              <w:t>2025 жылғы 11 тамыздағы</w:t>
            </w:r>
            <w:r>
              <w:br/>
            </w:r>
            <w:r>
              <w:rPr>
                <w:rFonts w:ascii="Times New Roman"/>
                <w:b w:val="false"/>
                <w:i w:val="false"/>
                <w:color w:val="000000"/>
                <w:sz w:val="20"/>
              </w:rPr>
              <w:t>№ 10-9/51 өкімге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1" w:id="174"/>
    <w:p>
      <w:pPr>
        <w:spacing w:after="0"/>
        <w:ind w:left="0"/>
        <w:jc w:val="both"/>
      </w:pPr>
      <w:r>
        <w:rPr>
          <w:rFonts w:ascii="Times New Roman"/>
          <w:b w:val="false"/>
          <w:i w:val="false"/>
          <w:color w:val="000000"/>
          <w:sz w:val="28"/>
        </w:rPr>
        <w:t>
      (фирмалық бланкте толтырылады)</w:t>
      </w:r>
    </w:p>
    <w:bookmarkEnd w:id="174"/>
    <w:bookmarkStart w:name="z252" w:id="175"/>
    <w:p>
      <w:pPr>
        <w:spacing w:after="0"/>
        <w:ind w:left="0"/>
        <w:jc w:val="left"/>
      </w:pPr>
      <w:r>
        <w:rPr>
          <w:rFonts w:ascii="Times New Roman"/>
          <w:b/>
          <w:i w:val="false"/>
          <w:color w:val="000000"/>
        </w:rPr>
        <w:t xml:space="preserve"> Жолдама</w:t>
      </w:r>
    </w:p>
    <w:bookmarkEnd w:id="175"/>
    <w:bookmarkStart w:name="z253" w:id="176"/>
    <w:p>
      <w:pPr>
        <w:spacing w:after="0"/>
        <w:ind w:left="0"/>
        <w:jc w:val="both"/>
      </w:pPr>
      <w:r>
        <w:rPr>
          <w:rFonts w:ascii="Times New Roman"/>
          <w:b w:val="false"/>
          <w:i w:val="false"/>
          <w:color w:val="000000"/>
          <w:sz w:val="28"/>
        </w:rPr>
        <w:t>
      ___________________________________________________________________</w:t>
      </w:r>
    </w:p>
    <w:bookmarkEnd w:id="176"/>
    <w:bookmarkStart w:name="z254" w:id="177"/>
    <w:p>
      <w:pPr>
        <w:spacing w:after="0"/>
        <w:ind w:left="0"/>
        <w:jc w:val="both"/>
      </w:pPr>
      <w:r>
        <w:rPr>
          <w:rFonts w:ascii="Times New Roman"/>
          <w:b w:val="false"/>
          <w:i w:val="false"/>
          <w:color w:val="000000"/>
          <w:sz w:val="28"/>
        </w:rPr>
        <w:t>
      (жұмыскерді оқуға жіберген мемлекеттік органның атауы көрсетіледі)</w:t>
      </w:r>
    </w:p>
    <w:bookmarkEnd w:id="177"/>
    <w:bookmarkStart w:name="z255" w:id="178"/>
    <w:p>
      <w:pPr>
        <w:spacing w:after="0"/>
        <w:ind w:left="0"/>
        <w:jc w:val="both"/>
      </w:pPr>
      <w:r>
        <w:rPr>
          <w:rFonts w:ascii="Times New Roman"/>
          <w:b w:val="false"/>
          <w:i w:val="false"/>
          <w:color w:val="000000"/>
          <w:sz w:val="28"/>
        </w:rPr>
        <w:t>
      оқуға түсушінің тегі, аты, әкесінің аты (болған жағдайда), лауазымы 3 (үш) жылдық оқу мерзіміне "8D042 – Құқық" кадрларды даярлау бағыты бойынша ғылыми-педагогикалық / бейінді (қажеттісінң астын сызу) докторантураға оқуға жіберіледі.</w:t>
      </w:r>
    </w:p>
    <w:bookmarkEnd w:id="1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4100" w:type="dxa"/>
            <w:tcBorders/>
            <w:tcMar>
              <w:top w:w="15" w:type="dxa"/>
              <w:left w:w="15" w:type="dxa"/>
              <w:bottom w:w="15" w:type="dxa"/>
              <w:right w:w="15" w:type="dxa"/>
            </w:tcMar>
            <w:vAlign w:val="center"/>
          </w:tcPr>
          <w:bookmarkStart w:name="z256" w:id="179"/>
          <w:p>
            <w:pPr>
              <w:spacing w:after="20"/>
              <w:ind w:left="20"/>
              <w:jc w:val="both"/>
            </w:pPr>
            <w:r>
              <w:rPr>
                <w:rFonts w:ascii="Times New Roman"/>
                <w:b w:val="false"/>
                <w:i w:val="false"/>
                <w:color w:val="000000"/>
                <w:sz w:val="20"/>
              </w:rPr>
              <w:t>
(ҚР заңнамасына сәйкес</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тағайындау құқығына ие тұлғаның тегі, аты, әкесінің аты (бар болған жағдайда)"</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 төрағасының</w:t>
            </w:r>
            <w:r>
              <w:br/>
            </w:r>
            <w:r>
              <w:rPr>
                <w:rFonts w:ascii="Times New Roman"/>
                <w:b w:val="false"/>
                <w:i w:val="false"/>
                <w:color w:val="000000"/>
                <w:sz w:val="20"/>
              </w:rPr>
              <w:t>2025 жылғы 11 тамыздағы</w:t>
            </w:r>
            <w:r>
              <w:br/>
            </w:r>
            <w:r>
              <w:rPr>
                <w:rFonts w:ascii="Times New Roman"/>
                <w:b w:val="false"/>
                <w:i w:val="false"/>
                <w:color w:val="000000"/>
                <w:sz w:val="20"/>
              </w:rPr>
              <w:t>№ 10-9/51 өкімге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r>
              <w:br/>
            </w:r>
            <w:r>
              <w:rPr>
                <w:rFonts w:ascii="Times New Roman"/>
                <w:b w:val="false"/>
                <w:i w:val="false"/>
                <w:color w:val="000000"/>
                <w:sz w:val="20"/>
              </w:rPr>
              <w:t>Нысан</w:t>
            </w:r>
          </w:p>
        </w:tc>
      </w:tr>
    </w:tbl>
    <w:bookmarkStart w:name="z259" w:id="180"/>
    <w:p>
      <w:pPr>
        <w:spacing w:after="0"/>
        <w:ind w:left="0"/>
        <w:jc w:val="both"/>
      </w:pPr>
      <w:r>
        <w:rPr>
          <w:rFonts w:ascii="Times New Roman"/>
          <w:b w:val="false"/>
          <w:i w:val="false"/>
          <w:color w:val="000000"/>
          <w:sz w:val="28"/>
        </w:rPr>
        <w:t>
      ___________________________________________</w:t>
      </w:r>
    </w:p>
    <w:bookmarkEnd w:id="180"/>
    <w:bookmarkStart w:name="z260" w:id="181"/>
    <w:p>
      <w:pPr>
        <w:spacing w:after="0"/>
        <w:ind w:left="0"/>
        <w:jc w:val="both"/>
      </w:pPr>
      <w:r>
        <w:rPr>
          <w:rFonts w:ascii="Times New Roman"/>
          <w:b w:val="false"/>
          <w:i w:val="false"/>
          <w:color w:val="000000"/>
          <w:sz w:val="28"/>
        </w:rPr>
        <w:t xml:space="preserve">
      (үміткердің тегі, аты, әкесінің аты (болған жағдайда) </w:t>
      </w:r>
    </w:p>
    <w:bookmarkEnd w:id="181"/>
    <w:bookmarkStart w:name="z261" w:id="182"/>
    <w:p>
      <w:pPr>
        <w:spacing w:after="0"/>
        <w:ind w:left="0"/>
        <w:jc w:val="left"/>
      </w:pPr>
      <w:r>
        <w:rPr>
          <w:rFonts w:ascii="Times New Roman"/>
          <w:b/>
          <w:i w:val="false"/>
          <w:color w:val="000000"/>
        </w:rPr>
        <w:t xml:space="preserve"> Құжаттарды қабылдау жөніндегі қолхат</w:t>
      </w:r>
    </w:p>
    <w:bookmarkEnd w:id="182"/>
    <w:bookmarkStart w:name="z262" w:id="183"/>
    <w:p>
      <w:pPr>
        <w:spacing w:after="0"/>
        <w:ind w:left="0"/>
        <w:jc w:val="both"/>
      </w:pPr>
      <w:r>
        <w:rPr>
          <w:rFonts w:ascii="Times New Roman"/>
          <w:b w:val="false"/>
          <w:i w:val="false"/>
          <w:color w:val="000000"/>
          <w:sz w:val="28"/>
        </w:rPr>
        <w:t>
      1. Өтініш;</w:t>
      </w:r>
    </w:p>
    <w:bookmarkEnd w:id="183"/>
    <w:bookmarkStart w:name="z263" w:id="184"/>
    <w:p>
      <w:pPr>
        <w:spacing w:after="0"/>
        <w:ind w:left="0"/>
        <w:jc w:val="both"/>
      </w:pPr>
      <w:r>
        <w:rPr>
          <w:rFonts w:ascii="Times New Roman"/>
          <w:b w:val="false"/>
          <w:i w:val="false"/>
          <w:color w:val="000000"/>
          <w:sz w:val="28"/>
        </w:rPr>
        <w:t>
      2. Жоғары білім туралы құжаттың (құжаттың қосымшасымен бірге) көшірмесі;</w:t>
      </w:r>
    </w:p>
    <w:bookmarkEnd w:id="184"/>
    <w:bookmarkStart w:name="z264" w:id="185"/>
    <w:p>
      <w:pPr>
        <w:spacing w:after="0"/>
        <w:ind w:left="0"/>
        <w:jc w:val="both"/>
      </w:pPr>
      <w:r>
        <w:rPr>
          <w:rFonts w:ascii="Times New Roman"/>
          <w:b w:val="false"/>
          <w:i w:val="false"/>
          <w:color w:val="000000"/>
          <w:sz w:val="28"/>
        </w:rPr>
        <w:t>
      3. Жоғары оқу орнынан кейінгі білімі туралы құжаттың (құжаттың қосымшасымен бірге) көшірмесі;</w:t>
      </w:r>
    </w:p>
    <w:bookmarkEnd w:id="185"/>
    <w:bookmarkStart w:name="z265" w:id="186"/>
    <w:p>
      <w:pPr>
        <w:spacing w:after="0"/>
        <w:ind w:left="0"/>
        <w:jc w:val="both"/>
      </w:pPr>
      <w:r>
        <w:rPr>
          <w:rFonts w:ascii="Times New Roman"/>
          <w:b w:val="false"/>
          <w:i w:val="false"/>
          <w:color w:val="000000"/>
          <w:sz w:val="28"/>
        </w:rPr>
        <w:t>
      4. Басшы қол қойған жұмыс орнынан жолдама (мемлекеттік қызметші болып табылатын тұлғаларға);</w:t>
      </w:r>
    </w:p>
    <w:bookmarkEnd w:id="186"/>
    <w:bookmarkStart w:name="z266" w:id="187"/>
    <w:p>
      <w:pPr>
        <w:spacing w:after="0"/>
        <w:ind w:left="0"/>
        <w:jc w:val="both"/>
      </w:pPr>
      <w:r>
        <w:rPr>
          <w:rFonts w:ascii="Times New Roman"/>
          <w:b w:val="false"/>
          <w:i w:val="false"/>
          <w:color w:val="000000"/>
          <w:sz w:val="28"/>
        </w:rPr>
        <w:t>
      5. Жұмыс орнынан заң мамандығы бойынша жұмыс өтілі көрсетілген анықтама (мемлекеттік қызметші болып табылатын тұлғаларға) / Қазақстан Республикасының еңбек заңнамасына сәйкес заң мамандығы бойынша еңбек қызметін растайтын құжат (мемлекеттік қызметші болып табылмайтын тұлғаларға);</w:t>
      </w:r>
    </w:p>
    <w:bookmarkEnd w:id="187"/>
    <w:bookmarkStart w:name="z267" w:id="188"/>
    <w:p>
      <w:pPr>
        <w:spacing w:after="0"/>
        <w:ind w:left="0"/>
        <w:jc w:val="both"/>
      </w:pPr>
      <w:r>
        <w:rPr>
          <w:rFonts w:ascii="Times New Roman"/>
          <w:b w:val="false"/>
          <w:i w:val="false"/>
          <w:color w:val="000000"/>
          <w:sz w:val="28"/>
        </w:rPr>
        <w:t>
      6. 075/У нысандағы медициналық анықтама.</w:t>
      </w:r>
    </w:p>
    <w:bookmarkEnd w:id="188"/>
    <w:bookmarkStart w:name="z268" w:id="189"/>
    <w:p>
      <w:pPr>
        <w:spacing w:after="0"/>
        <w:ind w:left="0"/>
        <w:jc w:val="both"/>
      </w:pPr>
      <w:r>
        <w:rPr>
          <w:rFonts w:ascii="Times New Roman"/>
          <w:b w:val="false"/>
          <w:i w:val="false"/>
          <w:color w:val="000000"/>
          <w:sz w:val="28"/>
        </w:rPr>
        <w:t>
      7. Шет тілін меңгергенін растайтын халықаралық сертификаттың көшірмесі;</w:t>
      </w:r>
    </w:p>
    <w:bookmarkEnd w:id="189"/>
    <w:bookmarkStart w:name="z269" w:id="190"/>
    <w:p>
      <w:pPr>
        <w:spacing w:after="0"/>
        <w:ind w:left="0"/>
        <w:jc w:val="both"/>
      </w:pPr>
      <w:r>
        <w:rPr>
          <w:rFonts w:ascii="Times New Roman"/>
          <w:b w:val="false"/>
          <w:i w:val="false"/>
          <w:color w:val="000000"/>
          <w:sz w:val="28"/>
        </w:rPr>
        <w:t>
      8. Соңғы 3 күнтізбелік жылдағы ғылыми жарияланымдар тізімі (болған жағдайда), зерттеулер жүргізу жоспары;</w:t>
      </w:r>
    </w:p>
    <w:bookmarkEnd w:id="190"/>
    <w:bookmarkStart w:name="z270" w:id="191"/>
    <w:p>
      <w:pPr>
        <w:spacing w:after="0"/>
        <w:ind w:left="0"/>
        <w:jc w:val="both"/>
      </w:pPr>
      <w:r>
        <w:rPr>
          <w:rFonts w:ascii="Times New Roman"/>
          <w:b w:val="false"/>
          <w:i w:val="false"/>
          <w:color w:val="000000"/>
          <w:sz w:val="28"/>
        </w:rPr>
        <w:t>
      9.       Педагогикалық бейіндегі білім беру бағдарламаларды игергені туралы құжат (бейінді бағыттағы магистратураны бітірген үміткерлер үшін) көшірмесі.</w:t>
      </w:r>
    </w:p>
    <w:bookmarkEnd w:id="191"/>
    <w:bookmarkStart w:name="z271" w:id="192"/>
    <w:p>
      <w:pPr>
        <w:spacing w:after="0"/>
        <w:ind w:left="0"/>
        <w:jc w:val="both"/>
      </w:pPr>
      <w:r>
        <w:rPr>
          <w:rFonts w:ascii="Times New Roman"/>
          <w:b w:val="false"/>
          <w:i w:val="false"/>
          <w:color w:val="000000"/>
          <w:sz w:val="28"/>
        </w:rPr>
        <w:t>
      Құжаттарды тапсырдым________      Құжаттарды қабылдадым___________</w:t>
      </w:r>
    </w:p>
    <w:bookmarkEnd w:id="192"/>
    <w:bookmarkStart w:name="z272" w:id="193"/>
    <w:p>
      <w:pPr>
        <w:spacing w:after="0"/>
        <w:ind w:left="0"/>
        <w:jc w:val="both"/>
      </w:pPr>
      <w:r>
        <w:rPr>
          <w:rFonts w:ascii="Times New Roman"/>
          <w:b w:val="false"/>
          <w:i w:val="false"/>
          <w:color w:val="000000"/>
          <w:sz w:val="28"/>
        </w:rPr>
        <w:t>
      20_____жылғы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20</w:t>
      </w:r>
      <w:r>
        <w:rPr>
          <w:rFonts w:ascii="Times New Roman"/>
          <w:b w:val="false"/>
          <w:i w:val="false"/>
          <w:color w:val="000000"/>
          <w:sz w:val="28"/>
          <w:u w:val="single"/>
        </w:rPr>
        <w:t xml:space="preserve">      </w:t>
      </w:r>
      <w:r>
        <w:rPr>
          <w:rFonts w:ascii="Times New Roman"/>
          <w:b w:val="false"/>
          <w:i w:val="false"/>
          <w:color w:val="000000"/>
          <w:sz w:val="28"/>
        </w:rPr>
        <w:t>жылғы "</w:t>
      </w:r>
      <w:r>
        <w:rPr>
          <w:rFonts w:ascii="Times New Roman"/>
          <w:b w:val="false"/>
          <w:i w:val="false"/>
          <w:color w:val="000000"/>
          <w:sz w:val="28"/>
          <w:u w:val="single"/>
        </w:rPr>
        <w:t xml:space="preserve">      </w:t>
      </w:r>
      <w:r>
        <w:rPr>
          <w:rFonts w:ascii="Times New Roman"/>
          <w:b w:val="false"/>
          <w:i w:val="false"/>
          <w:color w:val="000000"/>
          <w:sz w:val="28"/>
        </w:rPr>
        <w:t>" ________"</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төрағасының</w:t>
            </w:r>
            <w:r>
              <w:br/>
            </w:r>
            <w:r>
              <w:rPr>
                <w:rFonts w:ascii="Times New Roman"/>
                <w:b w:val="false"/>
                <w:i w:val="false"/>
                <w:color w:val="000000"/>
                <w:sz w:val="20"/>
              </w:rPr>
              <w:t>2025 жылғы 11 тамыздағы</w:t>
            </w:r>
            <w:r>
              <w:br/>
            </w:r>
            <w:r>
              <w:rPr>
                <w:rFonts w:ascii="Times New Roman"/>
                <w:b w:val="false"/>
                <w:i w:val="false"/>
                <w:color w:val="000000"/>
                <w:sz w:val="20"/>
              </w:rPr>
              <w:t>№ 10-9/51 өкімге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8-1-қосымша</w:t>
            </w:r>
          </w:p>
        </w:tc>
      </w:tr>
    </w:tbl>
    <w:bookmarkStart w:name="z274" w:id="194"/>
    <w:p>
      <w:pPr>
        <w:spacing w:after="0"/>
        <w:ind w:left="0"/>
        <w:jc w:val="left"/>
      </w:pPr>
      <w:r>
        <w:rPr>
          <w:rFonts w:ascii="Times New Roman"/>
          <w:b/>
          <w:i w:val="false"/>
          <w:color w:val="000000"/>
        </w:rPr>
        <w:t xml:space="preserve"> Мемлекеттік қызметшілер болып табылатын тұлғалар үшін докторантураның білім беру бағдарламасы бойынша мемлекеттік білім беру тапсырыс аясында білім беру қызметін көрсету </w:t>
      </w:r>
    </w:p>
    <w:bookmarkEnd w:id="194"/>
    <w:bookmarkStart w:name="z275" w:id="195"/>
    <w:p>
      <w:pPr>
        <w:spacing w:after="0"/>
        <w:ind w:left="0"/>
        <w:jc w:val="left"/>
      </w:pPr>
      <w:r>
        <w:rPr>
          <w:rFonts w:ascii="Times New Roman"/>
          <w:b/>
          <w:i w:val="false"/>
          <w:color w:val="000000"/>
        </w:rPr>
        <w:t xml:space="preserve"> № ______ ШАРТЫ</w:t>
      </w:r>
    </w:p>
    <w:bookmarkEnd w:id="195"/>
    <w:bookmarkStart w:name="z276" w:id="196"/>
    <w:p>
      <w:pPr>
        <w:spacing w:after="0"/>
        <w:ind w:left="0"/>
        <w:jc w:val="both"/>
      </w:pPr>
      <w:r>
        <w:rPr>
          <w:rFonts w:ascii="Times New Roman"/>
          <w:b w:val="false"/>
          <w:i w:val="false"/>
          <w:color w:val="000000"/>
          <w:sz w:val="28"/>
        </w:rPr>
        <w:t>
      Астана қ. "</w:t>
      </w:r>
      <w:r>
        <w:rPr>
          <w:rFonts w:ascii="Times New Roman"/>
          <w:b w:val="false"/>
          <w:i w:val="false"/>
          <w:color w:val="000000"/>
          <w:sz w:val="28"/>
          <w:u w:val="single"/>
        </w:rPr>
        <w:t xml:space="preserve"> </w:t>
      </w:r>
      <w:r>
        <w:rPr>
          <w:rFonts w:ascii="Times New Roman"/>
          <w:b w:val="false"/>
          <w:i w:val="false"/>
          <w:color w:val="000000"/>
          <w:sz w:val="28"/>
        </w:rPr>
        <w:t>" _________20</w:t>
      </w:r>
      <w:r>
        <w:rPr>
          <w:rFonts w:ascii="Times New Roman"/>
          <w:b w:val="false"/>
          <w:i w:val="false"/>
          <w:color w:val="000000"/>
          <w:sz w:val="28"/>
          <w:u w:val="single"/>
        </w:rPr>
        <w:t xml:space="preserve"> </w:t>
      </w:r>
      <w:r>
        <w:rPr>
          <w:rFonts w:ascii="Times New Roman"/>
          <w:b w:val="false"/>
          <w:i w:val="false"/>
          <w:color w:val="000000"/>
          <w:sz w:val="28"/>
        </w:rPr>
        <w:t>ж.</w:t>
      </w:r>
    </w:p>
    <w:bookmarkEnd w:id="196"/>
    <w:bookmarkStart w:name="z277" w:id="197"/>
    <w:p>
      <w:pPr>
        <w:spacing w:after="0"/>
        <w:ind w:left="0"/>
        <w:jc w:val="both"/>
      </w:pPr>
      <w:r>
        <w:rPr>
          <w:rFonts w:ascii="Times New Roman"/>
          <w:b w:val="false"/>
          <w:i w:val="false"/>
          <w:color w:val="000000"/>
          <w:sz w:val="28"/>
        </w:rPr>
        <w:t>
       "Қазақстан Республикасы Жоғары Сот Кеңесінің жанындағы Сот төрелігі Академиясы" республикалық мемлекеттік мекеме, бұдан әрі "Академия", Жарғы негізінде әрекет ететін Ректор____________, бір тараптан, Қазақстан Республикасының азаматы____________________________________________,</w:t>
      </w:r>
    </w:p>
    <w:bookmarkEnd w:id="197"/>
    <w:bookmarkStart w:name="z278" w:id="198"/>
    <w:p>
      <w:pPr>
        <w:spacing w:after="0"/>
        <w:ind w:left="0"/>
        <w:jc w:val="both"/>
      </w:pPr>
      <w:r>
        <w:rPr>
          <w:rFonts w:ascii="Times New Roman"/>
          <w:b w:val="false"/>
          <w:i w:val="false"/>
          <w:color w:val="000000"/>
          <w:sz w:val="28"/>
        </w:rPr>
        <w:t>
       (тегі, аты, әкесінің аты (бар болған жағдайда)</w:t>
      </w:r>
    </w:p>
    <w:bookmarkEnd w:id="198"/>
    <w:bookmarkStart w:name="z279" w:id="199"/>
    <w:p>
      <w:pPr>
        <w:spacing w:after="0"/>
        <w:ind w:left="0"/>
        <w:jc w:val="both"/>
      </w:pPr>
      <w:r>
        <w:rPr>
          <w:rFonts w:ascii="Times New Roman"/>
          <w:b w:val="false"/>
          <w:i w:val="false"/>
          <w:color w:val="000000"/>
          <w:sz w:val="28"/>
        </w:rPr>
        <w:t>
      жеке куәлігі №_____, ________ж. берілген бұдан әрі "Докторант", басқа тараптан, және _____________________________________________________</w:t>
      </w:r>
    </w:p>
    <w:bookmarkEnd w:id="199"/>
    <w:bookmarkStart w:name="z280" w:id="200"/>
    <w:p>
      <w:pPr>
        <w:spacing w:after="0"/>
        <w:ind w:left="0"/>
        <w:jc w:val="both"/>
      </w:pPr>
      <w:r>
        <w:rPr>
          <w:rFonts w:ascii="Times New Roman"/>
          <w:b w:val="false"/>
          <w:i w:val="false"/>
          <w:color w:val="000000"/>
          <w:sz w:val="28"/>
        </w:rPr>
        <w:t>
       (оқуға жіберген ұйымның атауы)</w:t>
      </w:r>
    </w:p>
    <w:bookmarkEnd w:id="200"/>
    <w:bookmarkStart w:name="z281" w:id="201"/>
    <w:p>
      <w:pPr>
        <w:spacing w:after="0"/>
        <w:ind w:left="0"/>
        <w:jc w:val="both"/>
      </w:pPr>
      <w:r>
        <w:rPr>
          <w:rFonts w:ascii="Times New Roman"/>
          <w:b w:val="false"/>
          <w:i w:val="false"/>
          <w:color w:val="000000"/>
          <w:sz w:val="28"/>
        </w:rPr>
        <w:t>
      басшысы____________________________, бұдан әрі "Жұмыс беруші", үшінші тараптан, әрі қарай бірге Тараптар деп аталатын, төмендегілер туралы осы шартты жасады:</w:t>
      </w:r>
    </w:p>
    <w:bookmarkEnd w:id="201"/>
    <w:bookmarkStart w:name="z282" w:id="202"/>
    <w:p>
      <w:pPr>
        <w:spacing w:after="0"/>
        <w:ind w:left="0"/>
        <w:jc w:val="left"/>
      </w:pPr>
      <w:r>
        <w:rPr>
          <w:rFonts w:ascii="Times New Roman"/>
          <w:b/>
          <w:i w:val="false"/>
          <w:color w:val="000000"/>
        </w:rPr>
        <w:t xml:space="preserve"> 1. Шарттың мәні</w:t>
      </w:r>
    </w:p>
    <w:bookmarkEnd w:id="202"/>
    <w:bookmarkStart w:name="z283" w:id="203"/>
    <w:p>
      <w:pPr>
        <w:spacing w:after="0"/>
        <w:ind w:left="0"/>
        <w:jc w:val="both"/>
      </w:pPr>
      <w:r>
        <w:rPr>
          <w:rFonts w:ascii="Times New Roman"/>
          <w:b w:val="false"/>
          <w:i w:val="false"/>
          <w:color w:val="000000"/>
          <w:sz w:val="28"/>
        </w:rPr>
        <w:t>
      1.1. Осы Шарттың мәні "8D042 – Құқық" кадрларды даярлау бағытының: "8D04201 – Сот және сот төрелігі" (ғылыми-педагогикалық докторантура) / "8D04202 – Сот және сот төрелігі" (бейінді докторантура) білім беру бағдарламасы (бұдан әрі – білім беру бағдарламасы) күндізгі оқу нысаны бойынша Академияда Докторантты оқыту процесіне байланысты құқықтық қатынастар болып табылады.</w:t>
      </w:r>
    </w:p>
    <w:bookmarkEnd w:id="203"/>
    <w:bookmarkStart w:name="z284" w:id="204"/>
    <w:p>
      <w:pPr>
        <w:spacing w:after="0"/>
        <w:ind w:left="0"/>
        <w:jc w:val="both"/>
      </w:pPr>
      <w:r>
        <w:rPr>
          <w:rFonts w:ascii="Times New Roman"/>
          <w:b w:val="false"/>
          <w:i w:val="false"/>
          <w:color w:val="000000"/>
          <w:sz w:val="28"/>
        </w:rPr>
        <w:t>
      1.2. Қызмет көрсету орны – Астана қаласы.</w:t>
      </w:r>
    </w:p>
    <w:bookmarkEnd w:id="204"/>
    <w:bookmarkStart w:name="z285" w:id="205"/>
    <w:p>
      <w:pPr>
        <w:spacing w:after="0"/>
        <w:ind w:left="0"/>
        <w:jc w:val="both"/>
      </w:pPr>
      <w:r>
        <w:rPr>
          <w:rFonts w:ascii="Times New Roman"/>
          <w:b w:val="false"/>
          <w:i w:val="false"/>
          <w:color w:val="000000"/>
          <w:sz w:val="28"/>
        </w:rPr>
        <w:t>
      1.3. Оқу мерзімі – 3 (үш) жыл.</w:t>
      </w:r>
    </w:p>
    <w:bookmarkEnd w:id="205"/>
    <w:bookmarkStart w:name="z286" w:id="206"/>
    <w:p>
      <w:pPr>
        <w:spacing w:after="0"/>
        <w:ind w:left="0"/>
        <w:jc w:val="left"/>
      </w:pPr>
      <w:r>
        <w:rPr>
          <w:rFonts w:ascii="Times New Roman"/>
          <w:b/>
          <w:i w:val="false"/>
          <w:color w:val="000000"/>
        </w:rPr>
        <w:t xml:space="preserve"> 2. Тараптардың құқықтары мен міндеттері</w:t>
      </w:r>
    </w:p>
    <w:bookmarkEnd w:id="206"/>
    <w:bookmarkStart w:name="z287" w:id="207"/>
    <w:p>
      <w:pPr>
        <w:spacing w:after="0"/>
        <w:ind w:left="0"/>
        <w:jc w:val="both"/>
      </w:pPr>
      <w:r>
        <w:rPr>
          <w:rFonts w:ascii="Times New Roman"/>
          <w:b w:val="false"/>
          <w:i w:val="false"/>
          <w:color w:val="000000"/>
          <w:sz w:val="28"/>
        </w:rPr>
        <w:t>
      2.1. Академия міндетті:</w:t>
      </w:r>
    </w:p>
    <w:bookmarkEnd w:id="207"/>
    <w:bookmarkStart w:name="z288" w:id="208"/>
    <w:p>
      <w:pPr>
        <w:spacing w:after="0"/>
        <w:ind w:left="0"/>
        <w:jc w:val="both"/>
      </w:pPr>
      <w:r>
        <w:rPr>
          <w:rFonts w:ascii="Times New Roman"/>
          <w:b w:val="false"/>
          <w:i w:val="false"/>
          <w:color w:val="000000"/>
          <w:sz w:val="28"/>
        </w:rPr>
        <w:t>
      1) Қазақстан Республикасы заңнамасы талаптарына сәйкес оқытумен қамтамасыз етуге;</w:t>
      </w:r>
    </w:p>
    <w:bookmarkEnd w:id="208"/>
    <w:bookmarkStart w:name="z289" w:id="209"/>
    <w:p>
      <w:pPr>
        <w:spacing w:after="0"/>
        <w:ind w:left="0"/>
        <w:jc w:val="both"/>
      </w:pPr>
      <w:r>
        <w:rPr>
          <w:rFonts w:ascii="Times New Roman"/>
          <w:b w:val="false"/>
          <w:i w:val="false"/>
          <w:color w:val="000000"/>
          <w:sz w:val="28"/>
        </w:rPr>
        <w:t>
      2) Қазақстан Республикасы Үкіметінің 2008 жылғы 7 ақпандағы № 116 қаулысымен бекітілген Мемлекеттік стипендияларды тағайындау, төлеу қағидаларына және олардың мөлшеріне сәйкес Докторантқа стипендия төлеуге;</w:t>
      </w:r>
    </w:p>
    <w:bookmarkEnd w:id="209"/>
    <w:bookmarkStart w:name="z290" w:id="210"/>
    <w:p>
      <w:pPr>
        <w:spacing w:after="0"/>
        <w:ind w:left="0"/>
        <w:jc w:val="both"/>
      </w:pPr>
      <w:r>
        <w:rPr>
          <w:rFonts w:ascii="Times New Roman"/>
          <w:b w:val="false"/>
          <w:i w:val="false"/>
          <w:color w:val="000000"/>
          <w:sz w:val="28"/>
        </w:rPr>
        <w:t>
      3) мемлекеттік органның жолдамасы бойынша жоғары оқу орнынан кейінгі білім беру бағдарламалары бойынша мемлекеттік тапсырыс шеңберінде оқуды аяқтамаған, оның ішінде жоғары оқу орнынан кейінгі білім берудің тиісті бағдарламасы бойынша дәреже алмаған, мемлекеттік қызметте оқуды аяқтағаннан кейін не мемлекеттік қызметте оқуды аяқтағаннан кейін тікелей жұмыс істемеген жағдайларда Докторантқа оны оқытуға бөлінген бюджет қаражатын және оқуға байланысты шығындарды өндіріп алу туралы талаптар қоюға судья лауазымдары немесе судья лауазымдары (шарт бойынша қабылданған міндеттемелерді орындамау немесе тиісінше орындамау); өтемақы мөлшері Қазақстан Республикасының Мемлекеттік қызмет туралы заңнамасына сәйкес айқындалады;</w:t>
      </w:r>
    </w:p>
    <w:bookmarkEnd w:id="210"/>
    <w:bookmarkStart w:name="z291" w:id="211"/>
    <w:p>
      <w:pPr>
        <w:spacing w:after="0"/>
        <w:ind w:left="0"/>
        <w:jc w:val="both"/>
      </w:pPr>
      <w:r>
        <w:rPr>
          <w:rFonts w:ascii="Times New Roman"/>
          <w:b w:val="false"/>
          <w:i w:val="false"/>
          <w:color w:val="000000"/>
          <w:sz w:val="28"/>
        </w:rPr>
        <w:t>
      4) Докторанттан Қазақстан Республикасының заңнамасына сәйкес, Академияның мүлкіне келтірілген зиянды өтеуін талап етуге;</w:t>
      </w:r>
    </w:p>
    <w:bookmarkEnd w:id="211"/>
    <w:bookmarkStart w:name="z292" w:id="212"/>
    <w:p>
      <w:pPr>
        <w:spacing w:after="0"/>
        <w:ind w:left="0"/>
        <w:jc w:val="both"/>
      </w:pPr>
      <w:r>
        <w:rPr>
          <w:rFonts w:ascii="Times New Roman"/>
          <w:b w:val="false"/>
          <w:i w:val="false"/>
          <w:color w:val="000000"/>
          <w:sz w:val="28"/>
        </w:rPr>
        <w:t>
      5) Академияны бітіргеннен кейін төрт жыл ішінде Жұмыс берушіден және Докторанттан әрбір алты ай сайын жұмыс орны туралы ақпаратты (анықтаманы) сұратуға.</w:t>
      </w:r>
    </w:p>
    <w:bookmarkEnd w:id="212"/>
    <w:bookmarkStart w:name="z293" w:id="213"/>
    <w:p>
      <w:pPr>
        <w:spacing w:after="0"/>
        <w:ind w:left="0"/>
        <w:jc w:val="both"/>
      </w:pPr>
      <w:r>
        <w:rPr>
          <w:rFonts w:ascii="Times New Roman"/>
          <w:b w:val="false"/>
          <w:i w:val="false"/>
          <w:color w:val="000000"/>
          <w:sz w:val="28"/>
        </w:rPr>
        <w:t>
      2.2. Академия құқылы:</w:t>
      </w:r>
    </w:p>
    <w:bookmarkEnd w:id="213"/>
    <w:bookmarkStart w:name="z294" w:id="214"/>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bookmarkEnd w:id="214"/>
    <w:bookmarkStart w:name="z295" w:id="215"/>
    <w:p>
      <w:pPr>
        <w:spacing w:after="0"/>
        <w:ind w:left="0"/>
        <w:jc w:val="both"/>
      </w:pPr>
      <w:r>
        <w:rPr>
          <w:rFonts w:ascii="Times New Roman"/>
          <w:b w:val="false"/>
          <w:i w:val="false"/>
          <w:color w:val="000000"/>
          <w:sz w:val="28"/>
        </w:rPr>
        <w:t>
      2) Қазақстан Республикасының заң актілері және Академияның ішкі құжаттарымен, Шартқа сәйкес Докторанттан міндеттерін адал және тиісті орындауды талап етуге;</w:t>
      </w:r>
    </w:p>
    <w:bookmarkEnd w:id="215"/>
    <w:bookmarkStart w:name="z296" w:id="216"/>
    <w:p>
      <w:pPr>
        <w:spacing w:after="0"/>
        <w:ind w:left="0"/>
        <w:jc w:val="both"/>
      </w:pPr>
      <w:r>
        <w:rPr>
          <w:rFonts w:ascii="Times New Roman"/>
          <w:b w:val="false"/>
          <w:i w:val="false"/>
          <w:color w:val="000000"/>
          <w:sz w:val="28"/>
        </w:rPr>
        <w:t>
      3) Докторантты Шарттың 3.2-тармағымен көзделген негіздер бойынша оқудан шығарып жіберуге.</w:t>
      </w:r>
    </w:p>
    <w:bookmarkEnd w:id="216"/>
    <w:bookmarkStart w:name="z297" w:id="217"/>
    <w:p>
      <w:pPr>
        <w:spacing w:after="0"/>
        <w:ind w:left="0"/>
        <w:jc w:val="both"/>
      </w:pPr>
      <w:r>
        <w:rPr>
          <w:rFonts w:ascii="Times New Roman"/>
          <w:b w:val="false"/>
          <w:i w:val="false"/>
          <w:color w:val="000000"/>
          <w:sz w:val="28"/>
        </w:rPr>
        <w:t>
      2.3. Докторант міндетті:</w:t>
      </w:r>
    </w:p>
    <w:bookmarkEnd w:id="217"/>
    <w:bookmarkStart w:name="z298" w:id="218"/>
    <w:p>
      <w:pPr>
        <w:spacing w:after="0"/>
        <w:ind w:left="0"/>
        <w:jc w:val="both"/>
      </w:pPr>
      <w:r>
        <w:rPr>
          <w:rFonts w:ascii="Times New Roman"/>
          <w:b w:val="false"/>
          <w:i w:val="false"/>
          <w:color w:val="000000"/>
          <w:sz w:val="28"/>
        </w:rPr>
        <w:t>
      1) кестеге сәйкес сабақтардың барлық түрлеріне қатысуға, пәндер бойынша аралық бақылау және емтихан тапсыруға; білім беру бағдарламасы көлемінде білімді, шеберлікті және практикалық дағдыларды игеруге; академиялық бершектерді жібермеуге;</w:t>
      </w:r>
    </w:p>
    <w:bookmarkEnd w:id="218"/>
    <w:bookmarkStart w:name="z299" w:id="219"/>
    <w:p>
      <w:pPr>
        <w:spacing w:after="0"/>
        <w:ind w:left="0"/>
        <w:jc w:val="both"/>
      </w:pPr>
      <w:r>
        <w:rPr>
          <w:rFonts w:ascii="Times New Roman"/>
          <w:b w:val="false"/>
          <w:i w:val="false"/>
          <w:color w:val="000000"/>
          <w:sz w:val="28"/>
        </w:rPr>
        <w:t>
      2) академиялық адалдық қағидаларын, Академияның ішкі тәртібі Ережелерін сақтау және Академия басшылығының бұйрықтар мен өкімдерін орындауға және Шарттың талаптарын сақтауға;</w:t>
      </w:r>
    </w:p>
    <w:bookmarkEnd w:id="219"/>
    <w:bookmarkStart w:name="z300" w:id="220"/>
    <w:p>
      <w:pPr>
        <w:spacing w:after="0"/>
        <w:ind w:left="0"/>
        <w:jc w:val="both"/>
      </w:pPr>
      <w:r>
        <w:rPr>
          <w:rFonts w:ascii="Times New Roman"/>
          <w:b w:val="false"/>
          <w:i w:val="false"/>
          <w:color w:val="000000"/>
          <w:sz w:val="28"/>
        </w:rPr>
        <w:t>
      3) мемлекеттік органның жолдамасы бойынша жоғары оқу орнынан кейінгі білім беру бағдарламасы бойынша мемлекеттік тапсырыс шеңберінде докторантурада оқуды аяқтау, оның ішінде жеке жұмыс жоспарын орындай отырып доктор дәрежесін алу, оған мыналар кіреді:</w:t>
      </w:r>
    </w:p>
    <w:bookmarkEnd w:id="220"/>
    <w:bookmarkStart w:name="z301" w:id="221"/>
    <w:p>
      <w:pPr>
        <w:spacing w:after="0"/>
        <w:ind w:left="0"/>
        <w:jc w:val="both"/>
      </w:pPr>
      <w:r>
        <w:rPr>
          <w:rFonts w:ascii="Times New Roman"/>
          <w:b w:val="false"/>
          <w:i w:val="false"/>
          <w:color w:val="000000"/>
          <w:sz w:val="28"/>
        </w:rPr>
        <w:t>
      жеке оқу жоспары;</w:t>
      </w:r>
    </w:p>
    <w:bookmarkEnd w:id="221"/>
    <w:bookmarkStart w:name="z302" w:id="222"/>
    <w:p>
      <w:pPr>
        <w:spacing w:after="0"/>
        <w:ind w:left="0"/>
        <w:jc w:val="both"/>
      </w:pPr>
      <w:r>
        <w:rPr>
          <w:rFonts w:ascii="Times New Roman"/>
          <w:b w:val="false"/>
          <w:i w:val="false"/>
          <w:color w:val="000000"/>
          <w:sz w:val="28"/>
        </w:rPr>
        <w:t>
      ғылыми-зерттеу жұмысы (докторлық диссертация);</w:t>
      </w:r>
    </w:p>
    <w:bookmarkEnd w:id="222"/>
    <w:bookmarkStart w:name="z303" w:id="223"/>
    <w:p>
      <w:pPr>
        <w:spacing w:after="0"/>
        <w:ind w:left="0"/>
        <w:jc w:val="both"/>
      </w:pPr>
      <w:r>
        <w:rPr>
          <w:rFonts w:ascii="Times New Roman"/>
          <w:b w:val="false"/>
          <w:i w:val="false"/>
          <w:color w:val="000000"/>
          <w:sz w:val="28"/>
        </w:rPr>
        <w:t>
      докторантураның білім беру бағдарламасында көзделген практика;</w:t>
      </w:r>
    </w:p>
    <w:bookmarkEnd w:id="223"/>
    <w:bookmarkStart w:name="z304" w:id="224"/>
    <w:p>
      <w:pPr>
        <w:spacing w:after="0"/>
        <w:ind w:left="0"/>
        <w:jc w:val="both"/>
      </w:pPr>
      <w:r>
        <w:rPr>
          <w:rFonts w:ascii="Times New Roman"/>
          <w:b w:val="false"/>
          <w:i w:val="false"/>
          <w:color w:val="000000"/>
          <w:sz w:val="28"/>
        </w:rPr>
        <w:t>
      ғылыми жарияланымдар жоспары;</w:t>
      </w:r>
    </w:p>
    <w:bookmarkEnd w:id="224"/>
    <w:bookmarkStart w:name="z305" w:id="225"/>
    <w:p>
      <w:pPr>
        <w:spacing w:after="0"/>
        <w:ind w:left="0"/>
        <w:jc w:val="both"/>
      </w:pPr>
      <w:r>
        <w:rPr>
          <w:rFonts w:ascii="Times New Roman"/>
          <w:b w:val="false"/>
          <w:i w:val="false"/>
          <w:color w:val="000000"/>
          <w:sz w:val="28"/>
        </w:rPr>
        <w:t>
      Академия белгілеген мерзімде жеке жоспардың орындалуы туралы есеп;</w:t>
      </w:r>
    </w:p>
    <w:bookmarkEnd w:id="225"/>
    <w:bookmarkStart w:name="z306" w:id="226"/>
    <w:p>
      <w:pPr>
        <w:spacing w:after="0"/>
        <w:ind w:left="0"/>
        <w:jc w:val="both"/>
      </w:pPr>
      <w:r>
        <w:rPr>
          <w:rFonts w:ascii="Times New Roman"/>
          <w:b w:val="false"/>
          <w:i w:val="false"/>
          <w:color w:val="000000"/>
          <w:sz w:val="28"/>
        </w:rPr>
        <w:t>
      докторлық диссертация қорғауға;</w:t>
      </w:r>
    </w:p>
    <w:bookmarkEnd w:id="226"/>
    <w:bookmarkStart w:name="z307" w:id="227"/>
    <w:p>
      <w:pPr>
        <w:spacing w:after="0"/>
        <w:ind w:left="0"/>
        <w:jc w:val="both"/>
      </w:pPr>
      <w:r>
        <w:rPr>
          <w:rFonts w:ascii="Times New Roman"/>
          <w:b w:val="false"/>
          <w:i w:val="false"/>
          <w:color w:val="000000"/>
          <w:sz w:val="28"/>
        </w:rPr>
        <w:t>
      4) докторантураны аяқтағаннан кейін судьялық лауазымға біліктілік емтиханын тапсыруға;</w:t>
      </w:r>
    </w:p>
    <w:bookmarkEnd w:id="227"/>
    <w:bookmarkStart w:name="z308" w:id="228"/>
    <w:p>
      <w:pPr>
        <w:spacing w:after="0"/>
        <w:ind w:left="0"/>
        <w:jc w:val="both"/>
      </w:pPr>
      <w:r>
        <w:rPr>
          <w:rFonts w:ascii="Times New Roman"/>
          <w:b w:val="false"/>
          <w:i w:val="false"/>
          <w:color w:val="000000"/>
          <w:sz w:val="28"/>
        </w:rPr>
        <w:t>
      5) Академияда оқуды аяқтағаннан кейін тікелей жұмыспен өтеуге:</w:t>
      </w:r>
    </w:p>
    <w:bookmarkEnd w:id="228"/>
    <w:bookmarkStart w:name="z309" w:id="229"/>
    <w:p>
      <w:pPr>
        <w:spacing w:after="0"/>
        <w:ind w:left="0"/>
        <w:jc w:val="both"/>
      </w:pPr>
      <w:r>
        <w:rPr>
          <w:rFonts w:ascii="Times New Roman"/>
          <w:b w:val="false"/>
          <w:i w:val="false"/>
          <w:color w:val="000000"/>
          <w:sz w:val="28"/>
        </w:rPr>
        <w:t>
      мемлекеттік қызметте Қазақстан Республикасының Мемлекеттік қызмет туралы заңнамасында белгіленген тәртіппен және мерзімдерде;</w:t>
      </w:r>
    </w:p>
    <w:bookmarkEnd w:id="229"/>
    <w:bookmarkStart w:name="z310" w:id="230"/>
    <w:p>
      <w:pPr>
        <w:spacing w:after="0"/>
        <w:ind w:left="0"/>
        <w:jc w:val="both"/>
      </w:pPr>
      <w:r>
        <w:rPr>
          <w:rFonts w:ascii="Times New Roman"/>
          <w:b w:val="false"/>
          <w:i w:val="false"/>
          <w:color w:val="000000"/>
          <w:sz w:val="28"/>
        </w:rPr>
        <w:t>
      сотта судья лауазымында кемінде үш жыл.</w:t>
      </w:r>
    </w:p>
    <w:bookmarkEnd w:id="230"/>
    <w:bookmarkStart w:name="z311" w:id="231"/>
    <w:p>
      <w:pPr>
        <w:spacing w:after="0"/>
        <w:ind w:left="0"/>
        <w:jc w:val="both"/>
      </w:pPr>
      <w:r>
        <w:rPr>
          <w:rFonts w:ascii="Times New Roman"/>
          <w:b w:val="false"/>
          <w:i w:val="false"/>
          <w:color w:val="000000"/>
          <w:sz w:val="28"/>
        </w:rPr>
        <w:t>
      6) докторантураны бітіргеннен кейін төрт жыл ішінде аудандық және оған теңестірілген соттарда судья бос лауазымына орналасу бойынша барлық конкурстарға қатысуға және судья лауазымына тағайындау туралы Жоғары Сот Кеңесінің ұсынымын орындауға, оның ішінде шалғай жерде орналасқан соттың судьясы лауазымына конкурс өтпеді деп танылған жағдайда Жоғарғы Сотпен келісу бойынша Жоғары Сот Кеңесі бекіткен сыныптау шәкілін негізге ала отырып;</w:t>
      </w:r>
    </w:p>
    <w:bookmarkEnd w:id="231"/>
    <w:bookmarkStart w:name="z312" w:id="232"/>
    <w:p>
      <w:pPr>
        <w:spacing w:after="0"/>
        <w:ind w:left="0"/>
        <w:jc w:val="both"/>
      </w:pPr>
      <w:r>
        <w:rPr>
          <w:rFonts w:ascii="Times New Roman"/>
          <w:b w:val="false"/>
          <w:i w:val="false"/>
          <w:color w:val="000000"/>
          <w:sz w:val="28"/>
        </w:rPr>
        <w:t>
      7) Академияның мүлкіне ұқыпты қарауға;</w:t>
      </w:r>
    </w:p>
    <w:bookmarkEnd w:id="232"/>
    <w:bookmarkStart w:name="z313" w:id="233"/>
    <w:p>
      <w:pPr>
        <w:spacing w:after="0"/>
        <w:ind w:left="0"/>
        <w:jc w:val="both"/>
      </w:pPr>
      <w:r>
        <w:rPr>
          <w:rFonts w:ascii="Times New Roman"/>
          <w:b w:val="false"/>
          <w:i w:val="false"/>
          <w:color w:val="000000"/>
          <w:sz w:val="28"/>
        </w:rPr>
        <w:t>
      8) үш жыл бойы академияға өзінің тұрғылықты жері мен төлқұжат деректері, электрондық мекенжайы өзгерген сәттен бастап бір ай ішінде өзгергені туралы хабарлауға;</w:t>
      </w:r>
    </w:p>
    <w:bookmarkEnd w:id="233"/>
    <w:bookmarkStart w:name="z314" w:id="234"/>
    <w:p>
      <w:pPr>
        <w:spacing w:after="0"/>
        <w:ind w:left="0"/>
        <w:jc w:val="both"/>
      </w:pPr>
      <w:r>
        <w:rPr>
          <w:rFonts w:ascii="Times New Roman"/>
          <w:b w:val="false"/>
          <w:i w:val="false"/>
          <w:color w:val="000000"/>
          <w:sz w:val="28"/>
        </w:rPr>
        <w:t>
      9) шетелдік тағылымдамадан өту, шетелдік конференциялар мен форумдарға қатысу кезінде барған елдің заңнамасын, жалпы қабылданған мінез-құлық және адамгершілік нормаларын бұзбауға;</w:t>
      </w:r>
    </w:p>
    <w:bookmarkEnd w:id="234"/>
    <w:bookmarkStart w:name="z315" w:id="235"/>
    <w:p>
      <w:pPr>
        <w:spacing w:after="0"/>
        <w:ind w:left="0"/>
        <w:jc w:val="both"/>
      </w:pPr>
      <w:r>
        <w:rPr>
          <w:rFonts w:ascii="Times New Roman"/>
          <w:b w:val="false"/>
          <w:i w:val="false"/>
          <w:color w:val="000000"/>
          <w:sz w:val="28"/>
        </w:rPr>
        <w:t xml:space="preserve">
      10) Шарт бойынша көзделген міндеттемелер толық орындағанға дейін, бірақ оқуды аяқтағаннан кейін үш жылдан айспайтын мерзімде Академияға әр алты ай сайын жұмыс орны туралы анықтама беруге; </w:t>
      </w:r>
    </w:p>
    <w:bookmarkEnd w:id="235"/>
    <w:bookmarkStart w:name="z316" w:id="236"/>
    <w:p>
      <w:pPr>
        <w:spacing w:after="0"/>
        <w:ind w:left="0"/>
        <w:jc w:val="both"/>
      </w:pPr>
      <w:r>
        <w:rPr>
          <w:rFonts w:ascii="Times New Roman"/>
          <w:b w:val="false"/>
          <w:i w:val="false"/>
          <w:color w:val="000000"/>
          <w:sz w:val="28"/>
        </w:rPr>
        <w:t>
      11) Шарт бойынша қабылданған міндеттемелерді орындамаған немесе тиісті орындамаған жағдайда, оның оқуына бөлінген бюджет қаражатын және оқытумен байланысты шығындарды өтеуге.</w:t>
      </w:r>
    </w:p>
    <w:bookmarkEnd w:id="236"/>
    <w:bookmarkStart w:name="z317" w:id="237"/>
    <w:p>
      <w:pPr>
        <w:spacing w:after="0"/>
        <w:ind w:left="0"/>
        <w:jc w:val="both"/>
      </w:pPr>
      <w:r>
        <w:rPr>
          <w:rFonts w:ascii="Times New Roman"/>
          <w:b w:val="false"/>
          <w:i w:val="false"/>
          <w:color w:val="000000"/>
          <w:sz w:val="28"/>
        </w:rPr>
        <w:t>
      Осы шарттың 2.3-тармағының 4) және 6) тармақшаларында көрсетілген міндеттемелер докторантурада оқуын аяқтаған судьяларға қолданылмайды.</w:t>
      </w:r>
    </w:p>
    <w:bookmarkEnd w:id="237"/>
    <w:bookmarkStart w:name="z318" w:id="238"/>
    <w:p>
      <w:pPr>
        <w:spacing w:after="0"/>
        <w:ind w:left="0"/>
        <w:jc w:val="both"/>
      </w:pPr>
      <w:r>
        <w:rPr>
          <w:rFonts w:ascii="Times New Roman"/>
          <w:b w:val="false"/>
          <w:i w:val="false"/>
          <w:color w:val="000000"/>
          <w:sz w:val="28"/>
        </w:rPr>
        <w:t>
      2.4. Докторант құқылы:</w:t>
      </w:r>
    </w:p>
    <w:bookmarkEnd w:id="238"/>
    <w:bookmarkStart w:name="z319" w:id="239"/>
    <w:p>
      <w:pPr>
        <w:spacing w:after="0"/>
        <w:ind w:left="0"/>
        <w:jc w:val="both"/>
      </w:pPr>
      <w:r>
        <w:rPr>
          <w:rFonts w:ascii="Times New Roman"/>
          <w:b w:val="false"/>
          <w:i w:val="false"/>
          <w:color w:val="000000"/>
          <w:sz w:val="28"/>
        </w:rPr>
        <w:t>
      1) "8D04201 – Сот және сот төрелігі" / "8D04202 – Сот және сот төрелігі" білім беру бағдарламасы бойынша білім алуға;</w:t>
      </w:r>
    </w:p>
    <w:bookmarkEnd w:id="239"/>
    <w:bookmarkStart w:name="z320" w:id="240"/>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жабдықтарын пайдалануға;</w:t>
      </w:r>
    </w:p>
    <w:bookmarkEnd w:id="240"/>
    <w:bookmarkStart w:name="z321" w:id="241"/>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басылымдарына ұсынуға;</w:t>
      </w:r>
    </w:p>
    <w:bookmarkEnd w:id="241"/>
    <w:bookmarkStart w:name="z322" w:id="242"/>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End w:id="242"/>
    <w:bookmarkStart w:name="z323" w:id="243"/>
    <w:p>
      <w:pPr>
        <w:spacing w:after="0"/>
        <w:ind w:left="0"/>
        <w:jc w:val="both"/>
      </w:pPr>
      <w:r>
        <w:rPr>
          <w:rFonts w:ascii="Times New Roman"/>
          <w:b w:val="false"/>
          <w:i w:val="false"/>
          <w:color w:val="000000"/>
          <w:sz w:val="28"/>
        </w:rPr>
        <w:t>
      2.5. Жұмыс беруші міндетті:</w:t>
      </w:r>
    </w:p>
    <w:bookmarkEnd w:id="243"/>
    <w:bookmarkStart w:name="z324" w:id="244"/>
    <w:p>
      <w:pPr>
        <w:spacing w:after="0"/>
        <w:ind w:left="0"/>
        <w:jc w:val="both"/>
      </w:pPr>
      <w:r>
        <w:rPr>
          <w:rFonts w:ascii="Times New Roman"/>
          <w:b w:val="false"/>
          <w:i w:val="false"/>
          <w:color w:val="000000"/>
          <w:sz w:val="28"/>
        </w:rPr>
        <w:t>
      1) Қазақстан Республикасының заңнамасына сәйкес, Докторанттың жұмыс орнын (лауазымын) сақтай отырып, оқу демалысын беруге;</w:t>
      </w:r>
    </w:p>
    <w:bookmarkEnd w:id="244"/>
    <w:bookmarkStart w:name="z325" w:id="245"/>
    <w:p>
      <w:pPr>
        <w:spacing w:after="0"/>
        <w:ind w:left="0"/>
        <w:jc w:val="both"/>
      </w:pPr>
      <w:r>
        <w:rPr>
          <w:rFonts w:ascii="Times New Roman"/>
          <w:b w:val="false"/>
          <w:i w:val="false"/>
          <w:color w:val="000000"/>
          <w:sz w:val="28"/>
        </w:rPr>
        <w:t>
      2) Академияда докторантураны бітіргеннен кейін, оқуға жолданған тұлғаға бұрынғы лауазымына сәйкес жұмыс ұсынуға;</w:t>
      </w:r>
    </w:p>
    <w:bookmarkEnd w:id="245"/>
    <w:bookmarkStart w:name="z326" w:id="246"/>
    <w:p>
      <w:pPr>
        <w:spacing w:after="0"/>
        <w:ind w:left="0"/>
        <w:jc w:val="both"/>
      </w:pPr>
      <w:r>
        <w:rPr>
          <w:rFonts w:ascii="Times New Roman"/>
          <w:b w:val="false"/>
          <w:i w:val="false"/>
          <w:color w:val="000000"/>
          <w:sz w:val="28"/>
        </w:rPr>
        <w:t>
      3) оқу аяқталғаннан кейін Докторантқа жұмысқа шығу туралы акт шығаруға және бұл туралы жазбаша түрде Академияға хабарлауға;</w:t>
      </w:r>
    </w:p>
    <w:bookmarkEnd w:id="246"/>
    <w:bookmarkStart w:name="z327" w:id="247"/>
    <w:p>
      <w:pPr>
        <w:spacing w:after="0"/>
        <w:ind w:left="0"/>
        <w:jc w:val="both"/>
      </w:pPr>
      <w:r>
        <w:rPr>
          <w:rFonts w:ascii="Times New Roman"/>
          <w:b w:val="false"/>
          <w:i w:val="false"/>
          <w:color w:val="000000"/>
          <w:sz w:val="28"/>
        </w:rPr>
        <w:t>
      4) Академияның сұратуы бойынша Докторанттың жұмыс орны туралы мәліметті он жұмыс күні ішінде тапсыруға;</w:t>
      </w:r>
    </w:p>
    <w:bookmarkEnd w:id="247"/>
    <w:bookmarkStart w:name="z328" w:id="248"/>
    <w:p>
      <w:pPr>
        <w:spacing w:after="0"/>
        <w:ind w:left="0"/>
        <w:jc w:val="both"/>
      </w:pPr>
      <w:r>
        <w:rPr>
          <w:rFonts w:ascii="Times New Roman"/>
          <w:b w:val="false"/>
          <w:i w:val="false"/>
          <w:color w:val="000000"/>
          <w:sz w:val="28"/>
        </w:rPr>
        <w:t>
      5) Академияға мемлекеттік органның алдағы қайта ұйымдастырылуы немесе таратылуы (жойылуы) туралы бір ай бұрын жазбаша хабар беруге.</w:t>
      </w:r>
    </w:p>
    <w:bookmarkEnd w:id="248"/>
    <w:bookmarkStart w:name="z329" w:id="249"/>
    <w:p>
      <w:pPr>
        <w:spacing w:after="0"/>
        <w:ind w:left="0"/>
        <w:jc w:val="left"/>
      </w:pPr>
      <w:r>
        <w:rPr>
          <w:rFonts w:ascii="Times New Roman"/>
          <w:b/>
          <w:i w:val="false"/>
          <w:color w:val="000000"/>
        </w:rPr>
        <w:t xml:space="preserve"> 3. Тараптардың жауапкершілігі</w:t>
      </w:r>
    </w:p>
    <w:bookmarkEnd w:id="249"/>
    <w:bookmarkStart w:name="z330" w:id="250"/>
    <w:p>
      <w:pPr>
        <w:spacing w:after="0"/>
        <w:ind w:left="0"/>
        <w:jc w:val="both"/>
      </w:pPr>
      <w:r>
        <w:rPr>
          <w:rFonts w:ascii="Times New Roman"/>
          <w:b w:val="false"/>
          <w:i w:val="false"/>
          <w:color w:val="000000"/>
          <w:sz w:val="28"/>
        </w:rPr>
        <w:t>
      3.1. Тараптар өз міндеттерін орындамағаны немесе тиісінше орындамағаны үшін тараптар осы Шартта көзделмеген жағдайда, Қазақстан Республикасының заңнамасына сәйкес жауапты болады.</w:t>
      </w:r>
    </w:p>
    <w:bookmarkEnd w:id="250"/>
    <w:bookmarkStart w:name="z331" w:id="251"/>
    <w:p>
      <w:pPr>
        <w:spacing w:after="0"/>
        <w:ind w:left="0"/>
        <w:jc w:val="both"/>
      </w:pPr>
      <w:r>
        <w:rPr>
          <w:rFonts w:ascii="Times New Roman"/>
          <w:b w:val="false"/>
          <w:i w:val="false"/>
          <w:color w:val="000000"/>
          <w:sz w:val="28"/>
        </w:rPr>
        <w:t>
      3.2. Докторант Академиядан келесі негіздер бойынша шығарылады:</w:t>
      </w:r>
    </w:p>
    <w:bookmarkEnd w:id="251"/>
    <w:bookmarkStart w:name="z332" w:id="252"/>
    <w:p>
      <w:pPr>
        <w:spacing w:after="0"/>
        <w:ind w:left="0"/>
        <w:jc w:val="both"/>
      </w:pPr>
      <w:r>
        <w:rPr>
          <w:rFonts w:ascii="Times New Roman"/>
          <w:b w:val="false"/>
          <w:i w:val="false"/>
          <w:color w:val="000000"/>
          <w:sz w:val="28"/>
        </w:rPr>
        <w:t>
      1) академиялық үлгермеушілік;</w:t>
      </w:r>
    </w:p>
    <w:bookmarkEnd w:id="252"/>
    <w:bookmarkStart w:name="z333" w:id="253"/>
    <w:p>
      <w:pPr>
        <w:spacing w:after="0"/>
        <w:ind w:left="0"/>
        <w:jc w:val="both"/>
      </w:pPr>
      <w:r>
        <w:rPr>
          <w:rFonts w:ascii="Times New Roman"/>
          <w:b w:val="false"/>
          <w:i w:val="false"/>
          <w:color w:val="000000"/>
          <w:sz w:val="28"/>
        </w:rPr>
        <w:t>
      2) Академияның Жарғысын, Ішкі тәртіп ережелерін және Шартты бұзу;</w:t>
      </w:r>
    </w:p>
    <w:bookmarkEnd w:id="253"/>
    <w:bookmarkStart w:name="z334" w:id="254"/>
    <w:p>
      <w:pPr>
        <w:spacing w:after="0"/>
        <w:ind w:left="0"/>
        <w:jc w:val="both"/>
      </w:pPr>
      <w:r>
        <w:rPr>
          <w:rFonts w:ascii="Times New Roman"/>
          <w:b w:val="false"/>
          <w:i w:val="false"/>
          <w:color w:val="000000"/>
          <w:sz w:val="28"/>
        </w:rPr>
        <w:t>
      3) Қазақстан Республикасы мемлекеттік қызметшілерінің Этикалық кодексі нормаларын бұзу;</w:t>
      </w:r>
    </w:p>
    <w:bookmarkEnd w:id="254"/>
    <w:bookmarkStart w:name="z335" w:id="255"/>
    <w:p>
      <w:pPr>
        <w:spacing w:after="0"/>
        <w:ind w:left="0"/>
        <w:jc w:val="both"/>
      </w:pPr>
      <w:r>
        <w:rPr>
          <w:rFonts w:ascii="Times New Roman"/>
          <w:b w:val="false"/>
          <w:i w:val="false"/>
          <w:color w:val="000000"/>
          <w:sz w:val="28"/>
        </w:rPr>
        <w:t>
      4) академиялық демалыс беру туралы бұйрықпен белгіленген мерзімде Докторанттың академиялық демалыстан шықпауы;</w:t>
      </w:r>
    </w:p>
    <w:bookmarkEnd w:id="255"/>
    <w:bookmarkStart w:name="z336" w:id="256"/>
    <w:p>
      <w:pPr>
        <w:spacing w:after="0"/>
        <w:ind w:left="0"/>
        <w:jc w:val="both"/>
      </w:pPr>
      <w:r>
        <w:rPr>
          <w:rFonts w:ascii="Times New Roman"/>
          <w:b w:val="false"/>
          <w:i w:val="false"/>
          <w:color w:val="000000"/>
          <w:sz w:val="28"/>
        </w:rPr>
        <w:t>
      5) жоғары оқу орнында және басқа оқу орындарында оқумен байланысты қолдан жасалған құжаттарды, оның ішінде білім туралы құжаттарды, медициналық анықтамаларды ұсыну.</w:t>
      </w:r>
    </w:p>
    <w:bookmarkEnd w:id="256"/>
    <w:bookmarkStart w:name="z337" w:id="257"/>
    <w:p>
      <w:pPr>
        <w:spacing w:after="0"/>
        <w:ind w:left="0"/>
        <w:jc w:val="both"/>
      </w:pPr>
      <w:r>
        <w:rPr>
          <w:rFonts w:ascii="Times New Roman"/>
          <w:b w:val="false"/>
          <w:i w:val="false"/>
          <w:color w:val="000000"/>
          <w:sz w:val="28"/>
        </w:rPr>
        <w:t>
      3.3. Докторант өз еркімен Академиядан шығарылуы мүмкін.</w:t>
      </w:r>
    </w:p>
    <w:bookmarkEnd w:id="257"/>
    <w:bookmarkStart w:name="z338" w:id="258"/>
    <w:p>
      <w:pPr>
        <w:spacing w:after="0"/>
        <w:ind w:left="0"/>
        <w:jc w:val="both"/>
      </w:pPr>
      <w:r>
        <w:rPr>
          <w:rFonts w:ascii="Times New Roman"/>
          <w:b w:val="false"/>
          <w:i w:val="false"/>
          <w:color w:val="000000"/>
          <w:sz w:val="28"/>
        </w:rPr>
        <w:t>
      3.4. Академиядан шығарылған Докторантқа белгіленген нысан бойынша құжат беріледі.</w:t>
      </w:r>
    </w:p>
    <w:bookmarkEnd w:id="258"/>
    <w:bookmarkStart w:name="z339" w:id="259"/>
    <w:p>
      <w:pPr>
        <w:spacing w:after="0"/>
        <w:ind w:left="0"/>
        <w:jc w:val="both"/>
      </w:pPr>
      <w:r>
        <w:rPr>
          <w:rFonts w:ascii="Times New Roman"/>
          <w:b w:val="false"/>
          <w:i w:val="false"/>
          <w:color w:val="000000"/>
          <w:sz w:val="28"/>
        </w:rPr>
        <w:t>
      3.5. Докторант Шарттың 3.2-тармағында көзделген негіздер бойынша шығарылған жағдайда мемлекеттік тапсырыс бойынша Академияда қайта оқу құқығынан айырылады.</w:t>
      </w:r>
    </w:p>
    <w:bookmarkEnd w:id="259"/>
    <w:bookmarkStart w:name="z340" w:id="260"/>
    <w:p>
      <w:pPr>
        <w:spacing w:after="0"/>
        <w:ind w:left="0"/>
        <w:jc w:val="both"/>
      </w:pPr>
      <w:r>
        <w:rPr>
          <w:rFonts w:ascii="Times New Roman"/>
          <w:b w:val="false"/>
          <w:i w:val="false"/>
          <w:color w:val="000000"/>
          <w:sz w:val="28"/>
        </w:rPr>
        <w:t>
      3.6. Егер Шарттың 3.2. және 3.3. тармақтарында көзделген негіздер бойынша докторантурадан шығарылған жағдайда, сондай-ақ 2.3-тармақтың</w:t>
      </w:r>
    </w:p>
    <w:bookmarkEnd w:id="260"/>
    <w:bookmarkStart w:name="z341" w:id="261"/>
    <w:p>
      <w:pPr>
        <w:spacing w:after="0"/>
        <w:ind w:left="0"/>
        <w:jc w:val="both"/>
      </w:pPr>
      <w:r>
        <w:rPr>
          <w:rFonts w:ascii="Times New Roman"/>
          <w:b w:val="false"/>
          <w:i w:val="false"/>
          <w:color w:val="000000"/>
          <w:sz w:val="28"/>
        </w:rPr>
        <w:t>
      3) тармақшасында көзделген міндеттемелерді орындамағанда, Докторант</w:t>
      </w:r>
    </w:p>
    <w:bookmarkEnd w:id="261"/>
    <w:bookmarkStart w:name="z342" w:id="262"/>
    <w:p>
      <w:pPr>
        <w:spacing w:after="0"/>
        <w:ind w:left="0"/>
        <w:jc w:val="both"/>
      </w:pPr>
      <w:r>
        <w:rPr>
          <w:rFonts w:ascii="Times New Roman"/>
          <w:b w:val="false"/>
          <w:i w:val="false"/>
          <w:color w:val="000000"/>
          <w:sz w:val="28"/>
        </w:rPr>
        <w:t>
      "Қазақстан Республикасының мемлекеттік қызмет туралы заңнамасында белгіленген тәртіппен оның оқуына бөлінген бюджет қаражатын және оқытумен байланысты шығындарды мемлекетке өтейді.</w:t>
      </w:r>
    </w:p>
    <w:bookmarkEnd w:id="262"/>
    <w:bookmarkStart w:name="z343" w:id="263"/>
    <w:p>
      <w:pPr>
        <w:spacing w:after="0"/>
        <w:ind w:left="0"/>
        <w:jc w:val="both"/>
      </w:pPr>
      <w:r>
        <w:rPr>
          <w:rFonts w:ascii="Times New Roman"/>
          <w:b w:val="false"/>
          <w:i w:val="false"/>
          <w:color w:val="000000"/>
          <w:sz w:val="28"/>
        </w:rPr>
        <w:t>
      3.7. Шарттың 2.3-тармағының 5) және 6) тармақшаларында көзделген міндеттемелерді орындамау Академияны оқып бітірген тұлғаға оның оқуына бөлінген бюджет қаражатын және оқытумен байланысты шығындарды мемлекетке өтеуге әкеп соғады.</w:t>
      </w:r>
    </w:p>
    <w:bookmarkEnd w:id="263"/>
    <w:bookmarkStart w:name="z344" w:id="264"/>
    <w:p>
      <w:pPr>
        <w:spacing w:after="0"/>
        <w:ind w:left="0"/>
        <w:jc w:val="both"/>
      </w:pPr>
      <w:r>
        <w:rPr>
          <w:rFonts w:ascii="Times New Roman"/>
          <w:b w:val="false"/>
          <w:i w:val="false"/>
          <w:color w:val="000000"/>
          <w:sz w:val="28"/>
        </w:rPr>
        <w:t>
      3.8. Мемлекетке бюджеттік қаражатты қайтарудың шарттары бұзылған жағдайда, негізгі қарызды төлеумен қатар, Докторант әр кешіктірілген күн үшін төленбеген соманың 0,01% (нөл бүтін жүзден бір пайыз) мөлшерінде айыппұл төлеуге, бірақ қарыздың жалпы сомасының 3% (үш пайызынан) аспауға міндетті.</w:t>
      </w:r>
    </w:p>
    <w:bookmarkEnd w:id="264"/>
    <w:bookmarkStart w:name="z345" w:id="265"/>
    <w:p>
      <w:pPr>
        <w:spacing w:after="0"/>
        <w:ind w:left="0"/>
        <w:jc w:val="left"/>
      </w:pPr>
      <w:r>
        <w:rPr>
          <w:rFonts w:ascii="Times New Roman"/>
          <w:b/>
          <w:i w:val="false"/>
          <w:color w:val="000000"/>
        </w:rPr>
        <w:t xml:space="preserve"> 4. Форс-мажор</w:t>
      </w:r>
    </w:p>
    <w:bookmarkEnd w:id="265"/>
    <w:bookmarkStart w:name="z346" w:id="266"/>
    <w:p>
      <w:pPr>
        <w:spacing w:after="0"/>
        <w:ind w:left="0"/>
        <w:jc w:val="both"/>
      </w:pPr>
      <w:r>
        <w:rPr>
          <w:rFonts w:ascii="Times New Roman"/>
          <w:b w:val="false"/>
          <w:i w:val="false"/>
          <w:color w:val="000000"/>
          <w:sz w:val="28"/>
        </w:rPr>
        <w:t>
      4.1. Шарт жасалғаннан кейін туындайтын форс-мажорлық жағдаяттар кезінде (еңсерілмейтін күш, яғни осы жағдайларда төтенше және алдын алуға болмайтын мән-жайлар, оның ішінде дүлей құбылыстар, әскери іс-қимылдар, төтенше жағдай және т.б.)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bookmarkEnd w:id="266"/>
    <w:bookmarkStart w:name="z347" w:id="267"/>
    <w:p>
      <w:pPr>
        <w:spacing w:after="0"/>
        <w:ind w:left="0"/>
        <w:jc w:val="both"/>
      </w:pPr>
      <w:r>
        <w:rPr>
          <w:rFonts w:ascii="Times New Roman"/>
          <w:b w:val="false"/>
          <w:i w:val="false"/>
          <w:color w:val="000000"/>
          <w:sz w:val="28"/>
        </w:rPr>
        <w:t>
      4.2.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bookmarkEnd w:id="267"/>
    <w:bookmarkStart w:name="z348" w:id="268"/>
    <w:p>
      <w:pPr>
        <w:spacing w:after="0"/>
        <w:ind w:left="0"/>
        <w:jc w:val="both"/>
      </w:pPr>
      <w:r>
        <w:rPr>
          <w:rFonts w:ascii="Times New Roman"/>
          <w:b w:val="false"/>
          <w:i w:val="false"/>
          <w:color w:val="000000"/>
          <w:sz w:val="28"/>
        </w:rPr>
        <w:t>
      4.3. Тараптардың міндеттемелерді орындауы сәйкесінше форс- мажорлық жағдаяттардың іс-әрекеті мен олардың салдары мерзіміне ауыстырылады.</w:t>
      </w:r>
    </w:p>
    <w:bookmarkEnd w:id="268"/>
    <w:bookmarkStart w:name="z349" w:id="269"/>
    <w:p>
      <w:pPr>
        <w:spacing w:after="0"/>
        <w:ind w:left="0"/>
        <w:jc w:val="left"/>
      </w:pPr>
      <w:r>
        <w:rPr>
          <w:rFonts w:ascii="Times New Roman"/>
          <w:b/>
          <w:i w:val="false"/>
          <w:color w:val="000000"/>
        </w:rPr>
        <w:t xml:space="preserve"> 5. Дауларды шешу тәртібі</w:t>
      </w:r>
    </w:p>
    <w:bookmarkEnd w:id="269"/>
    <w:bookmarkStart w:name="z350" w:id="270"/>
    <w:p>
      <w:pPr>
        <w:spacing w:after="0"/>
        <w:ind w:left="0"/>
        <w:jc w:val="both"/>
      </w:pPr>
      <w:r>
        <w:rPr>
          <w:rFonts w:ascii="Times New Roman"/>
          <w:b w:val="false"/>
          <w:i w:val="false"/>
          <w:color w:val="000000"/>
          <w:sz w:val="28"/>
        </w:rPr>
        <w:t>
      5.1. Шартты орындау кезінде туындаған даулар мен келіспеушіліктер тараптар арасындағы келіссөздер арқылы шешіледі.</w:t>
      </w:r>
    </w:p>
    <w:bookmarkEnd w:id="270"/>
    <w:bookmarkStart w:name="z351" w:id="271"/>
    <w:p>
      <w:pPr>
        <w:spacing w:after="0"/>
        <w:ind w:left="0"/>
        <w:jc w:val="both"/>
      </w:pPr>
      <w:r>
        <w:rPr>
          <w:rFonts w:ascii="Times New Roman"/>
          <w:b w:val="false"/>
          <w:i w:val="false"/>
          <w:color w:val="000000"/>
          <w:sz w:val="28"/>
        </w:rPr>
        <w:t>
      5.2. Осындай жолмен дауларды шешу мүмкін болмаған жағдайда, олар Қазақстан Республикасының қолданыстағы заңнамасына сәйкес қаралады.</w:t>
      </w:r>
    </w:p>
    <w:bookmarkEnd w:id="271"/>
    <w:bookmarkStart w:name="z352" w:id="272"/>
    <w:p>
      <w:pPr>
        <w:spacing w:after="0"/>
        <w:ind w:left="0"/>
        <w:jc w:val="both"/>
      </w:pPr>
      <w:r>
        <w:rPr>
          <w:rFonts w:ascii="Times New Roman"/>
          <w:b w:val="false"/>
          <w:i w:val="false"/>
          <w:color w:val="000000"/>
          <w:sz w:val="28"/>
        </w:rPr>
        <w:t>
      5.3. Шартта реттелмеген мәселелер Қазақстан Республикасының қолданыстағы заңнамасына сәйкес шешіледі.</w:t>
      </w:r>
    </w:p>
    <w:bookmarkEnd w:id="272"/>
    <w:bookmarkStart w:name="z353" w:id="273"/>
    <w:p>
      <w:pPr>
        <w:spacing w:after="0"/>
        <w:ind w:left="0"/>
        <w:jc w:val="left"/>
      </w:pPr>
      <w:r>
        <w:rPr>
          <w:rFonts w:ascii="Times New Roman"/>
          <w:b/>
          <w:i w:val="false"/>
          <w:color w:val="000000"/>
        </w:rPr>
        <w:t xml:space="preserve"> 6. Шарттың әрекет ету мерзімі, өзгертулер мен толықтырулар тәртібі</w:t>
      </w:r>
    </w:p>
    <w:bookmarkEnd w:id="273"/>
    <w:bookmarkStart w:name="z354" w:id="274"/>
    <w:p>
      <w:pPr>
        <w:spacing w:after="0"/>
        <w:ind w:left="0"/>
        <w:jc w:val="both"/>
      </w:pPr>
      <w:r>
        <w:rPr>
          <w:rFonts w:ascii="Times New Roman"/>
          <w:b w:val="false"/>
          <w:i w:val="false"/>
          <w:color w:val="000000"/>
          <w:sz w:val="28"/>
        </w:rPr>
        <w:t>
      6.1. Шарт қол қойылған күннен бастап күшіне енеді және Тараптар өз міндеттемелерін толық орындағанға дейін әрекет етеді.</w:t>
      </w:r>
    </w:p>
    <w:bookmarkEnd w:id="274"/>
    <w:bookmarkStart w:name="z355" w:id="275"/>
    <w:p>
      <w:pPr>
        <w:spacing w:after="0"/>
        <w:ind w:left="0"/>
        <w:jc w:val="both"/>
      </w:pPr>
      <w:r>
        <w:rPr>
          <w:rFonts w:ascii="Times New Roman"/>
          <w:b w:val="false"/>
          <w:i w:val="false"/>
          <w:color w:val="000000"/>
          <w:sz w:val="28"/>
        </w:rPr>
        <w:t>
      6.2. Шарттың жағдайлары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End w:id="275"/>
    <w:bookmarkStart w:name="z356" w:id="276"/>
    <w:p>
      <w:pPr>
        <w:spacing w:after="0"/>
        <w:ind w:left="0"/>
        <w:jc w:val="left"/>
      </w:pPr>
      <w:r>
        <w:rPr>
          <w:rFonts w:ascii="Times New Roman"/>
          <w:b/>
          <w:i w:val="false"/>
          <w:color w:val="000000"/>
        </w:rPr>
        <w:t xml:space="preserve"> 7. Қорытынды ережелер</w:t>
      </w:r>
    </w:p>
    <w:bookmarkEnd w:id="276"/>
    <w:bookmarkStart w:name="z357" w:id="277"/>
    <w:p>
      <w:pPr>
        <w:spacing w:after="0"/>
        <w:ind w:left="0"/>
        <w:jc w:val="both"/>
      </w:pPr>
      <w:r>
        <w:rPr>
          <w:rFonts w:ascii="Times New Roman"/>
          <w:b w:val="false"/>
          <w:i w:val="false"/>
          <w:color w:val="000000"/>
          <w:sz w:val="28"/>
        </w:rPr>
        <w:t>
      7.1. Осы Шарт мемлекеттік /орыс тілдерінде 3 данада жасалған, бірдей заңдық күші бар.</w:t>
      </w:r>
    </w:p>
    <w:bookmarkEnd w:id="277"/>
    <w:bookmarkStart w:name="z358" w:id="278"/>
    <w:p>
      <w:pPr>
        <w:spacing w:after="0"/>
        <w:ind w:left="0"/>
        <w:jc w:val="both"/>
      </w:pPr>
      <w:r>
        <w:rPr>
          <w:rFonts w:ascii="Times New Roman"/>
          <w:b w:val="false"/>
          <w:i w:val="false"/>
          <w:color w:val="000000"/>
          <w:sz w:val="28"/>
        </w:rPr>
        <w:t>
      Тараптардың деректемелері</w:t>
      </w:r>
    </w:p>
    <w:bookmarkEnd w:id="2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r>
      <w:tr>
        <w:trPr>
          <w:trHeight w:val="30" w:hRule="atLeast"/>
        </w:trPr>
        <w:tc>
          <w:tcPr>
            <w:tcW w:w="4100" w:type="dxa"/>
            <w:tcBorders/>
            <w:tcMar>
              <w:top w:w="15" w:type="dxa"/>
              <w:left w:w="15" w:type="dxa"/>
              <w:bottom w:w="15" w:type="dxa"/>
              <w:right w:w="15" w:type="dxa"/>
            </w:tcMar>
            <w:vAlign w:val="center"/>
          </w:tcPr>
          <w:bookmarkStart w:name="z359" w:id="279"/>
          <w:p>
            <w:pPr>
              <w:spacing w:after="20"/>
              <w:ind w:left="20"/>
              <w:jc w:val="both"/>
            </w:pPr>
            <w:r>
              <w:rPr>
                <w:rFonts w:ascii="Times New Roman"/>
                <w:b w:val="false"/>
                <w:i w:val="false"/>
                <w:color w:val="000000"/>
                <w:sz w:val="20"/>
              </w:rPr>
              <w:t>
"Қазақстан Республикасының</w:t>
            </w:r>
          </w:p>
          <w:bookmarkEnd w:id="279"/>
          <w:p>
            <w:pPr>
              <w:spacing w:after="20"/>
              <w:ind w:left="20"/>
              <w:jc w:val="both"/>
            </w:pPr>
            <w:r>
              <w:rPr>
                <w:rFonts w:ascii="Times New Roman"/>
                <w:b w:val="false"/>
                <w:i w:val="false"/>
                <w:color w:val="000000"/>
                <w:sz w:val="20"/>
              </w:rPr>
              <w:t>
Жоғары Сот Кеңесінің жанындағы Сот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ТАӘ(бар болған жағдайда)_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4100" w:type="dxa"/>
            <w:tcBorders/>
            <w:tcMar>
              <w:top w:w="15" w:type="dxa"/>
              <w:left w:w="15" w:type="dxa"/>
              <w:bottom w:w="15" w:type="dxa"/>
              <w:right w:w="15" w:type="dxa"/>
            </w:tcMar>
            <w:vAlign w:val="center"/>
          </w:tcPr>
          <w:bookmarkStart w:name="z360" w:id="280"/>
          <w:p>
            <w:pPr>
              <w:spacing w:after="20"/>
              <w:ind w:left="20"/>
              <w:jc w:val="both"/>
            </w:pPr>
            <w:r>
              <w:rPr>
                <w:rFonts w:ascii="Times New Roman"/>
                <w:b w:val="false"/>
                <w:i w:val="false"/>
                <w:color w:val="000000"/>
                <w:sz w:val="20"/>
              </w:rPr>
              <w:t>
төрелігі академиясы"</w:t>
            </w:r>
          </w:p>
          <w:bookmarkEnd w:id="280"/>
          <w:p>
            <w:pPr>
              <w:spacing w:after="20"/>
              <w:ind w:left="20"/>
              <w:jc w:val="both"/>
            </w:pPr>
            <w:r>
              <w:rPr>
                <w:rFonts w:ascii="Times New Roman"/>
                <w:b w:val="false"/>
                <w:i w:val="false"/>
                <w:color w:val="000000"/>
                <w:sz w:val="20"/>
              </w:rPr>
              <w:t>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61" w:id="281"/>
          <w:p>
            <w:pPr>
              <w:spacing w:after="20"/>
              <w:ind w:left="20"/>
              <w:jc w:val="both"/>
            </w:pPr>
            <w:r>
              <w:rPr>
                <w:rFonts w:ascii="Times New Roman"/>
                <w:b w:val="false"/>
                <w:i w:val="false"/>
                <w:color w:val="000000"/>
                <w:sz w:val="20"/>
              </w:rPr>
              <w:t>
010000, Астана қ., Бейбітшілік көш.</w:t>
            </w:r>
          </w:p>
          <w:bookmarkEnd w:id="281"/>
          <w:p>
            <w:pPr>
              <w:spacing w:after="20"/>
              <w:ind w:left="20"/>
              <w:jc w:val="both"/>
            </w:pPr>
            <w:r>
              <w:rPr>
                <w:rFonts w:ascii="Times New Roman"/>
                <w:b w:val="false"/>
                <w:i w:val="false"/>
                <w:color w:val="000000"/>
                <w:sz w:val="20"/>
              </w:rPr>
              <w:t>
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160340016701</w:t>
            </w:r>
          </w:p>
        </w:tc>
        <w:tc>
          <w:tcPr>
            <w:tcW w:w="4100" w:type="dxa"/>
            <w:tcBorders/>
            <w:tcMar>
              <w:top w:w="15" w:type="dxa"/>
              <w:left w:w="15" w:type="dxa"/>
              <w:bottom w:w="15" w:type="dxa"/>
              <w:right w:w="15" w:type="dxa"/>
            </w:tcMar>
            <w:vAlign w:val="center"/>
          </w:tcPr>
          <w:bookmarkStart w:name="z362" w:id="282"/>
          <w:p>
            <w:pPr>
              <w:spacing w:after="20"/>
              <w:ind w:left="20"/>
              <w:jc w:val="both"/>
            </w:pPr>
            <w:r>
              <w:rPr>
                <w:rFonts w:ascii="Times New Roman"/>
                <w:b w:val="false"/>
                <w:i w:val="false"/>
                <w:color w:val="000000"/>
                <w:sz w:val="20"/>
              </w:rPr>
              <w:t>
Жеке куәлігі</w:t>
            </w:r>
          </w:p>
          <w:bookmarkEnd w:id="282"/>
          <w:p>
            <w:pPr>
              <w:spacing w:after="20"/>
              <w:ind w:left="20"/>
              <w:jc w:val="both"/>
            </w:pPr>
            <w:r>
              <w:rPr>
                <w:rFonts w:ascii="Times New Roman"/>
                <w:b w:val="false"/>
                <w:i w:val="false"/>
                <w:color w:val="000000"/>
                <w:sz w:val="20"/>
              </w:rPr>
              <w:t>
берілген мерзімі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r>
      <w:tr>
        <w:trPr>
          <w:trHeight w:val="30" w:hRule="atLeast"/>
        </w:trPr>
        <w:tc>
          <w:tcPr>
            <w:tcW w:w="4100" w:type="dxa"/>
            <w:tcBorders/>
            <w:tcMar>
              <w:top w:w="15" w:type="dxa"/>
              <w:left w:w="15" w:type="dxa"/>
              <w:bottom w:w="15" w:type="dxa"/>
              <w:right w:w="15" w:type="dxa"/>
            </w:tcMar>
            <w:vAlign w:val="center"/>
          </w:tcPr>
          <w:bookmarkStart w:name="z363" w:id="283"/>
          <w:p>
            <w:pPr>
              <w:spacing w:after="20"/>
              <w:ind w:left="20"/>
              <w:jc w:val="both"/>
            </w:pPr>
            <w:r>
              <w:rPr>
                <w:rFonts w:ascii="Times New Roman"/>
                <w:b w:val="false"/>
                <w:i w:val="false"/>
                <w:color w:val="000000"/>
                <w:sz w:val="20"/>
              </w:rPr>
              <w:t>
"Қазақстан Республикасының Қаржы министрлігінің</w:t>
            </w:r>
          </w:p>
          <w:bookmarkEnd w:id="283"/>
          <w:p>
            <w:pPr>
              <w:spacing w:after="20"/>
              <w:ind w:left="20"/>
              <w:jc w:val="both"/>
            </w:pPr>
            <w:r>
              <w:rPr>
                <w:rFonts w:ascii="Times New Roman"/>
                <w:b w:val="false"/>
                <w:i w:val="false"/>
                <w:color w:val="000000"/>
                <w:sz w:val="20"/>
              </w:rPr>
              <w:t>
Қазынашылық комитеті"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64" w:id="284"/>
          <w:p>
            <w:pPr>
              <w:spacing w:after="20"/>
              <w:ind w:left="20"/>
              <w:jc w:val="both"/>
            </w:pPr>
            <w:r>
              <w:rPr>
                <w:rFonts w:ascii="Times New Roman"/>
                <w:b w:val="false"/>
                <w:i w:val="false"/>
                <w:color w:val="000000"/>
                <w:sz w:val="20"/>
              </w:rPr>
              <w:t>
ЖСК</w:t>
            </w:r>
          </w:p>
          <w:bookmarkEnd w:id="284"/>
          <w:p>
            <w:pPr>
              <w:spacing w:after="20"/>
              <w:ind w:left="20"/>
              <w:jc w:val="both"/>
            </w:pPr>
            <w:r>
              <w:rPr>
                <w:rFonts w:ascii="Times New Roman"/>
                <w:b w:val="false"/>
                <w:i w:val="false"/>
                <w:color w:val="000000"/>
                <w:sz w:val="20"/>
              </w:rPr>
              <w:t>
92070101KSN0000000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KKMFKZ2A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r>
      <w:tr>
        <w:trPr>
          <w:trHeight w:val="30" w:hRule="atLeast"/>
        </w:trPr>
        <w:tc>
          <w:tcPr>
            <w:tcW w:w="4100" w:type="dxa"/>
            <w:tcBorders/>
            <w:tcMar>
              <w:top w:w="15" w:type="dxa"/>
              <w:left w:w="15" w:type="dxa"/>
              <w:bottom w:w="15" w:type="dxa"/>
              <w:right w:w="15" w:type="dxa"/>
            </w:tcMar>
            <w:vAlign w:val="center"/>
          </w:tcPr>
          <w:bookmarkStart w:name="z365" w:id="285"/>
          <w:p>
            <w:pPr>
              <w:spacing w:after="20"/>
              <w:ind w:left="20"/>
              <w:jc w:val="both"/>
            </w:pPr>
            <w:r>
              <w:rPr>
                <w:rFonts w:ascii="Times New Roman"/>
                <w:b w:val="false"/>
                <w:i w:val="false"/>
                <w:color w:val="000000"/>
                <w:sz w:val="20"/>
              </w:rPr>
              <w:t>
Кбе 11</w:t>
            </w:r>
          </w:p>
          <w:bookmarkEnd w:id="285"/>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4100" w:type="dxa"/>
            <w:tcBorders/>
            <w:tcMar>
              <w:top w:w="15" w:type="dxa"/>
              <w:left w:w="15" w:type="dxa"/>
              <w:bottom w:w="15" w:type="dxa"/>
              <w:right w:w="15" w:type="dxa"/>
            </w:tcMar>
            <w:vAlign w:val="center"/>
          </w:tcPr>
          <w:bookmarkStart w:name="z366" w:id="286"/>
          <w:p>
            <w:pPr>
              <w:spacing w:after="20"/>
              <w:ind w:left="20"/>
              <w:jc w:val="both"/>
            </w:pPr>
            <w:r>
              <w:rPr>
                <w:rFonts w:ascii="Times New Roman"/>
                <w:b w:val="false"/>
                <w:i w:val="false"/>
                <w:color w:val="000000"/>
                <w:sz w:val="20"/>
              </w:rPr>
              <w:t>
Ректор</w:t>
            </w:r>
          </w:p>
          <w:bookmarkEnd w:id="286"/>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c>
          <w:tcPr>
            <w:tcW w:w="4100" w:type="dxa"/>
            <w:tcBorders/>
            <w:tcMar>
              <w:top w:w="15" w:type="dxa"/>
              <w:left w:w="15" w:type="dxa"/>
              <w:bottom w:w="15" w:type="dxa"/>
              <w:right w:w="15" w:type="dxa"/>
            </w:tcMar>
            <w:vAlign w:val="center"/>
          </w:tcPr>
          <w:bookmarkStart w:name="z367" w:id="287"/>
          <w:p>
            <w:pPr>
              <w:spacing w:after="20"/>
              <w:ind w:left="20"/>
              <w:jc w:val="both"/>
            </w:pPr>
            <w:r>
              <w:rPr>
                <w:rFonts w:ascii="Times New Roman"/>
                <w:b w:val="false"/>
                <w:i w:val="false"/>
                <w:color w:val="000000"/>
                <w:sz w:val="20"/>
              </w:rPr>
              <w:t>
Жұмыс беруші</w:t>
            </w:r>
          </w:p>
          <w:bookmarkEnd w:id="287"/>
          <w:p>
            <w:pPr>
              <w:spacing w:after="20"/>
              <w:ind w:left="20"/>
              <w:jc w:val="both"/>
            </w:pPr>
            <w:r>
              <w:rPr>
                <w:rFonts w:ascii="Times New Roman"/>
                <w:b w:val="false"/>
                <w:i w:val="false"/>
                <w:color w:val="000000"/>
                <w:sz w:val="20"/>
              </w:rPr>
              <w:t>
МО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төрағасының</w:t>
            </w:r>
            <w:r>
              <w:br/>
            </w:r>
            <w:r>
              <w:rPr>
                <w:rFonts w:ascii="Times New Roman"/>
                <w:b w:val="false"/>
                <w:i w:val="false"/>
                <w:color w:val="000000"/>
                <w:sz w:val="20"/>
              </w:rPr>
              <w:t>2025 жылғы 11 тамыздағы</w:t>
            </w:r>
            <w:r>
              <w:br/>
            </w:r>
            <w:r>
              <w:rPr>
                <w:rFonts w:ascii="Times New Roman"/>
                <w:b w:val="false"/>
                <w:i w:val="false"/>
                <w:color w:val="000000"/>
                <w:sz w:val="20"/>
              </w:rPr>
              <w:t>№ 10-9/51 өкімге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8-2-қосымша</w:t>
            </w:r>
          </w:p>
        </w:tc>
      </w:tr>
    </w:tbl>
    <w:bookmarkStart w:name="z369" w:id="288"/>
    <w:p>
      <w:pPr>
        <w:spacing w:after="0"/>
        <w:ind w:left="0"/>
        <w:jc w:val="left"/>
      </w:pPr>
      <w:r>
        <w:rPr>
          <w:rFonts w:ascii="Times New Roman"/>
          <w:b/>
          <w:i w:val="false"/>
          <w:color w:val="000000"/>
        </w:rPr>
        <w:t xml:space="preserve"> Мемлекеттік қызметшілер болып табылмайтын тұлғалар үшін докторантураның білім беру бағдарламасы бойынша мемлекеттік білім беру тапсырысы аясында білім беру қызметін көрсету бойынша</w:t>
      </w:r>
    </w:p>
    <w:bookmarkEnd w:id="288"/>
    <w:bookmarkStart w:name="z370" w:id="289"/>
    <w:p>
      <w:pPr>
        <w:spacing w:after="0"/>
        <w:ind w:left="0"/>
        <w:jc w:val="left"/>
      </w:pPr>
      <w:r>
        <w:rPr>
          <w:rFonts w:ascii="Times New Roman"/>
          <w:b/>
          <w:i w:val="false"/>
          <w:color w:val="000000"/>
        </w:rPr>
        <w:t xml:space="preserve"> № ____ ШАРТЫ</w:t>
      </w:r>
    </w:p>
    <w:bookmarkEnd w:id="289"/>
    <w:bookmarkStart w:name="z371" w:id="290"/>
    <w:p>
      <w:pPr>
        <w:spacing w:after="0"/>
        <w:ind w:left="0"/>
        <w:jc w:val="both"/>
      </w:pPr>
      <w:r>
        <w:rPr>
          <w:rFonts w:ascii="Times New Roman"/>
          <w:b w:val="false"/>
          <w:i w:val="false"/>
          <w:color w:val="000000"/>
          <w:sz w:val="28"/>
        </w:rPr>
        <w:t>
      Астана қ. "</w:t>
      </w:r>
      <w:r>
        <w:rPr>
          <w:rFonts w:ascii="Times New Roman"/>
          <w:b w:val="false"/>
          <w:i w:val="false"/>
          <w:color w:val="000000"/>
          <w:sz w:val="28"/>
          <w:u w:val="single"/>
        </w:rPr>
        <w:t xml:space="preserve"> </w:t>
      </w:r>
      <w:r>
        <w:rPr>
          <w:rFonts w:ascii="Times New Roman"/>
          <w:b w:val="false"/>
          <w:i w:val="false"/>
          <w:color w:val="000000"/>
          <w:sz w:val="28"/>
        </w:rPr>
        <w:t>" __________20</w:t>
      </w:r>
      <w:r>
        <w:rPr>
          <w:rFonts w:ascii="Times New Roman"/>
          <w:b w:val="false"/>
          <w:i w:val="false"/>
          <w:color w:val="000000"/>
          <w:sz w:val="28"/>
          <w:u w:val="single"/>
        </w:rPr>
        <w:t xml:space="preserve"> </w:t>
      </w:r>
      <w:r>
        <w:rPr>
          <w:rFonts w:ascii="Times New Roman"/>
          <w:b w:val="false"/>
          <w:i w:val="false"/>
          <w:color w:val="000000"/>
          <w:sz w:val="28"/>
        </w:rPr>
        <w:t>ж.</w:t>
      </w:r>
    </w:p>
    <w:bookmarkEnd w:id="290"/>
    <w:bookmarkStart w:name="z372" w:id="291"/>
    <w:p>
      <w:pPr>
        <w:spacing w:after="0"/>
        <w:ind w:left="0"/>
        <w:jc w:val="both"/>
      </w:pPr>
      <w:r>
        <w:rPr>
          <w:rFonts w:ascii="Times New Roman"/>
          <w:b w:val="false"/>
          <w:i w:val="false"/>
          <w:color w:val="000000"/>
          <w:sz w:val="28"/>
        </w:rPr>
        <w:t xml:space="preserve">
       "Қазақстан Республикасы Жоғары Сот Кеңесінің жанындағы Сот төрелігі Академиясы" республикалық мемлекеттік мекеме, бұдан әрі "Академия", Жарғы негізінде әрекет ететін Ректорды </w:t>
      </w:r>
      <w:r>
        <w:rPr>
          <w:rFonts w:ascii="Times New Roman"/>
          <w:b w:val="false"/>
          <w:i w:val="false"/>
          <w:color w:val="000000"/>
          <w:sz w:val="28"/>
          <w:u w:val="single"/>
        </w:rPr>
        <w:t xml:space="preserve">      </w:t>
      </w:r>
      <w:r>
        <w:rPr>
          <w:rFonts w:ascii="Times New Roman"/>
          <w:b w:val="false"/>
          <w:i w:val="false"/>
          <w:color w:val="000000"/>
          <w:sz w:val="28"/>
        </w:rPr>
        <w:t>, бір тараптан, және Қазақстан Республикасының азаматы_______________________________,</w:t>
      </w:r>
    </w:p>
    <w:bookmarkEnd w:id="291"/>
    <w:bookmarkStart w:name="z373" w:id="292"/>
    <w:p>
      <w:pPr>
        <w:spacing w:after="0"/>
        <w:ind w:left="0"/>
        <w:jc w:val="both"/>
      </w:pPr>
      <w:r>
        <w:rPr>
          <w:rFonts w:ascii="Times New Roman"/>
          <w:b w:val="false"/>
          <w:i w:val="false"/>
          <w:color w:val="000000"/>
          <w:sz w:val="28"/>
        </w:rPr>
        <w:t>
       тегі, аты, әкесінің аты (бар болған жағдайда)</w:t>
      </w:r>
    </w:p>
    <w:bookmarkEnd w:id="292"/>
    <w:bookmarkStart w:name="z374" w:id="293"/>
    <w:p>
      <w:pPr>
        <w:spacing w:after="0"/>
        <w:ind w:left="0"/>
        <w:jc w:val="both"/>
      </w:pPr>
      <w:r>
        <w:rPr>
          <w:rFonts w:ascii="Times New Roman"/>
          <w:b w:val="false"/>
          <w:i w:val="false"/>
          <w:color w:val="000000"/>
          <w:sz w:val="28"/>
        </w:rPr>
        <w:t>
      жеке куәлігі №___________, _____________ж. Берілген, бұдан әрі "Докторант", басқа тараптан, әрі қарай бірге Тараптар деп аталатын, төмендегілер туралы осы шартты (бұдан әрі – Шарт) жасады:</w:t>
      </w:r>
    </w:p>
    <w:bookmarkEnd w:id="293"/>
    <w:bookmarkStart w:name="z375" w:id="294"/>
    <w:p>
      <w:pPr>
        <w:spacing w:after="0"/>
        <w:ind w:left="0"/>
        <w:jc w:val="left"/>
      </w:pPr>
      <w:r>
        <w:rPr>
          <w:rFonts w:ascii="Times New Roman"/>
          <w:b/>
          <w:i w:val="false"/>
          <w:color w:val="000000"/>
        </w:rPr>
        <w:t xml:space="preserve"> 1. Шарттың мәні</w:t>
      </w:r>
    </w:p>
    <w:bookmarkEnd w:id="294"/>
    <w:bookmarkStart w:name="z376" w:id="295"/>
    <w:p>
      <w:pPr>
        <w:spacing w:after="0"/>
        <w:ind w:left="0"/>
        <w:jc w:val="both"/>
      </w:pPr>
      <w:r>
        <w:rPr>
          <w:rFonts w:ascii="Times New Roman"/>
          <w:b w:val="false"/>
          <w:i w:val="false"/>
          <w:color w:val="000000"/>
          <w:sz w:val="28"/>
        </w:rPr>
        <w:t>
      1.1. Осы Шарттың мәні "8D042– Құқық" кадрларды даярлау бағытының: "8D04201 – Сот және сот төрелігі" (ғылыми-педагогикалық докторантура) / "8D04202 – Сот және сот төрелігі" (бейінді докторантура) білім беру бағдарламасы (бұдан әрі – білім беру бағдарламасы) күндізгі оқу нысаны бойынша Академияда Докторантты оқыту процесіне байланысты құқықтық қатынастар болып табылады.</w:t>
      </w:r>
    </w:p>
    <w:bookmarkEnd w:id="295"/>
    <w:bookmarkStart w:name="z377" w:id="296"/>
    <w:p>
      <w:pPr>
        <w:spacing w:after="0"/>
        <w:ind w:left="0"/>
        <w:jc w:val="both"/>
      </w:pPr>
      <w:r>
        <w:rPr>
          <w:rFonts w:ascii="Times New Roman"/>
          <w:b w:val="false"/>
          <w:i w:val="false"/>
          <w:color w:val="000000"/>
          <w:sz w:val="28"/>
        </w:rPr>
        <w:t>
      1.2. Қызмет көрсету орны – Астана қаласы.</w:t>
      </w:r>
    </w:p>
    <w:bookmarkEnd w:id="296"/>
    <w:bookmarkStart w:name="z378" w:id="297"/>
    <w:p>
      <w:pPr>
        <w:spacing w:after="0"/>
        <w:ind w:left="0"/>
        <w:jc w:val="both"/>
      </w:pPr>
      <w:r>
        <w:rPr>
          <w:rFonts w:ascii="Times New Roman"/>
          <w:b w:val="false"/>
          <w:i w:val="false"/>
          <w:color w:val="000000"/>
          <w:sz w:val="28"/>
        </w:rPr>
        <w:t>
      1.3. Оқу мерзімі – 3 (үш) жыл.</w:t>
      </w:r>
    </w:p>
    <w:bookmarkEnd w:id="297"/>
    <w:bookmarkStart w:name="z379" w:id="298"/>
    <w:p>
      <w:pPr>
        <w:spacing w:after="0"/>
        <w:ind w:left="0"/>
        <w:jc w:val="left"/>
      </w:pPr>
      <w:r>
        <w:rPr>
          <w:rFonts w:ascii="Times New Roman"/>
          <w:b/>
          <w:i w:val="false"/>
          <w:color w:val="000000"/>
        </w:rPr>
        <w:t xml:space="preserve"> 2. Тараптардың құқықтары мен міндеттері</w:t>
      </w:r>
    </w:p>
    <w:bookmarkEnd w:id="298"/>
    <w:bookmarkStart w:name="z380" w:id="299"/>
    <w:p>
      <w:pPr>
        <w:spacing w:after="0"/>
        <w:ind w:left="0"/>
        <w:jc w:val="both"/>
      </w:pPr>
      <w:r>
        <w:rPr>
          <w:rFonts w:ascii="Times New Roman"/>
          <w:b w:val="false"/>
          <w:i w:val="false"/>
          <w:color w:val="000000"/>
          <w:sz w:val="28"/>
        </w:rPr>
        <w:t>
      2.1. Академия міндетті:</w:t>
      </w:r>
    </w:p>
    <w:bookmarkEnd w:id="299"/>
    <w:bookmarkStart w:name="z381" w:id="300"/>
    <w:p>
      <w:pPr>
        <w:spacing w:after="0"/>
        <w:ind w:left="0"/>
        <w:jc w:val="both"/>
      </w:pPr>
      <w:r>
        <w:rPr>
          <w:rFonts w:ascii="Times New Roman"/>
          <w:b w:val="false"/>
          <w:i w:val="false"/>
          <w:color w:val="000000"/>
          <w:sz w:val="28"/>
        </w:rPr>
        <w:t>
      1) Қазақстан Республикасы заңнамасы талаптарына сәйкес оқытумен қамтамасыз етуге;</w:t>
      </w:r>
    </w:p>
    <w:bookmarkEnd w:id="300"/>
    <w:bookmarkStart w:name="z382" w:id="301"/>
    <w:p>
      <w:pPr>
        <w:spacing w:after="0"/>
        <w:ind w:left="0"/>
        <w:jc w:val="both"/>
      </w:pPr>
      <w:r>
        <w:rPr>
          <w:rFonts w:ascii="Times New Roman"/>
          <w:b w:val="false"/>
          <w:i w:val="false"/>
          <w:color w:val="000000"/>
          <w:sz w:val="28"/>
        </w:rPr>
        <w:t>
      2) Қазақстан Республикасы Үкіметінің 2008 жылғы 7 ақпандағы № 116 қаулысымен бекітілген Мемлекеттік стипендияларды тағайындау, төлеу қағидаларына және олардың мөлшеріне сәйкес Докторантқа стипендия төлеуге;</w:t>
      </w:r>
    </w:p>
    <w:bookmarkEnd w:id="301"/>
    <w:bookmarkStart w:name="z383" w:id="302"/>
    <w:p>
      <w:pPr>
        <w:spacing w:after="0"/>
        <w:ind w:left="0"/>
        <w:jc w:val="both"/>
      </w:pPr>
      <w:r>
        <w:rPr>
          <w:rFonts w:ascii="Times New Roman"/>
          <w:b w:val="false"/>
          <w:i w:val="false"/>
          <w:color w:val="000000"/>
          <w:sz w:val="28"/>
        </w:rPr>
        <w:t>
      3) Шарт бойынша қабылданған міндеттемелерді орындамаған немесе тиісінше орындамаған жағдайда, Докторантқа бюджет қаражаты есебінен жұмсалған шығыстарды өтеу туралы талаптар қоюға; өтемақы мөлшері Қазақстан Республикасының мемлекеттік қызмет туралы заңнамасына сәйкес айқындалады;</w:t>
      </w:r>
    </w:p>
    <w:bookmarkEnd w:id="302"/>
    <w:bookmarkStart w:name="z384" w:id="303"/>
    <w:p>
      <w:pPr>
        <w:spacing w:after="0"/>
        <w:ind w:left="0"/>
        <w:jc w:val="both"/>
      </w:pPr>
      <w:r>
        <w:rPr>
          <w:rFonts w:ascii="Times New Roman"/>
          <w:b w:val="false"/>
          <w:i w:val="false"/>
          <w:color w:val="000000"/>
          <w:sz w:val="28"/>
        </w:rPr>
        <w:t>
      4) Докторанттан Қазақстан Республикасының заңнамасына сәйкес, Академияның мүлкіне келтірілген зиянды өтеуін талап етуге;</w:t>
      </w:r>
    </w:p>
    <w:bookmarkEnd w:id="303"/>
    <w:bookmarkStart w:name="z385" w:id="304"/>
    <w:p>
      <w:pPr>
        <w:spacing w:after="0"/>
        <w:ind w:left="0"/>
        <w:jc w:val="both"/>
      </w:pPr>
      <w:r>
        <w:rPr>
          <w:rFonts w:ascii="Times New Roman"/>
          <w:b w:val="false"/>
          <w:i w:val="false"/>
          <w:color w:val="000000"/>
          <w:sz w:val="28"/>
        </w:rPr>
        <w:t>
      5) Академияны бітіргеннен кейін үш жыл ішінде Докторанттан әрбір алты ай сайын жұмыс орны туралы ақпаратты (анықтаманы) сұратуға.</w:t>
      </w:r>
    </w:p>
    <w:bookmarkEnd w:id="304"/>
    <w:bookmarkStart w:name="z386" w:id="305"/>
    <w:p>
      <w:pPr>
        <w:spacing w:after="0"/>
        <w:ind w:left="0"/>
        <w:jc w:val="both"/>
      </w:pPr>
      <w:r>
        <w:rPr>
          <w:rFonts w:ascii="Times New Roman"/>
          <w:b w:val="false"/>
          <w:i w:val="false"/>
          <w:color w:val="000000"/>
          <w:sz w:val="28"/>
        </w:rPr>
        <w:t>
      2.2. Академия құқылы:</w:t>
      </w:r>
    </w:p>
    <w:bookmarkEnd w:id="305"/>
    <w:bookmarkStart w:name="z387" w:id="306"/>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bookmarkEnd w:id="306"/>
    <w:bookmarkStart w:name="z388" w:id="307"/>
    <w:p>
      <w:pPr>
        <w:spacing w:after="0"/>
        <w:ind w:left="0"/>
        <w:jc w:val="both"/>
      </w:pPr>
      <w:r>
        <w:rPr>
          <w:rFonts w:ascii="Times New Roman"/>
          <w:b w:val="false"/>
          <w:i w:val="false"/>
          <w:color w:val="000000"/>
          <w:sz w:val="28"/>
        </w:rPr>
        <w:t>
      2) Қазақстан Республикасының заң актілері және Академияның ішкі құжаттарымен, Шартқа сәйкес Докторанттан міндеттерін адал және тиісті орындауды талап етуге;</w:t>
      </w:r>
    </w:p>
    <w:bookmarkEnd w:id="307"/>
    <w:bookmarkStart w:name="z389" w:id="308"/>
    <w:p>
      <w:pPr>
        <w:spacing w:after="0"/>
        <w:ind w:left="0"/>
        <w:jc w:val="both"/>
      </w:pPr>
      <w:r>
        <w:rPr>
          <w:rFonts w:ascii="Times New Roman"/>
          <w:b w:val="false"/>
          <w:i w:val="false"/>
          <w:color w:val="000000"/>
          <w:sz w:val="28"/>
        </w:rPr>
        <w:t>
      3) Докторантты Шарттың 3.2-тармағымен көзделген негіздер бойынша оқудан шығарып жіберуге.</w:t>
      </w:r>
    </w:p>
    <w:bookmarkEnd w:id="308"/>
    <w:bookmarkStart w:name="z390" w:id="309"/>
    <w:p>
      <w:pPr>
        <w:spacing w:after="0"/>
        <w:ind w:left="0"/>
        <w:jc w:val="both"/>
      </w:pPr>
      <w:r>
        <w:rPr>
          <w:rFonts w:ascii="Times New Roman"/>
          <w:b w:val="false"/>
          <w:i w:val="false"/>
          <w:color w:val="000000"/>
          <w:sz w:val="28"/>
        </w:rPr>
        <w:t>
      2.3. Докторант міндетті:</w:t>
      </w:r>
    </w:p>
    <w:bookmarkEnd w:id="309"/>
    <w:bookmarkStart w:name="z391" w:id="310"/>
    <w:p>
      <w:pPr>
        <w:spacing w:after="0"/>
        <w:ind w:left="0"/>
        <w:jc w:val="both"/>
      </w:pPr>
      <w:r>
        <w:rPr>
          <w:rFonts w:ascii="Times New Roman"/>
          <w:b w:val="false"/>
          <w:i w:val="false"/>
          <w:color w:val="000000"/>
          <w:sz w:val="28"/>
        </w:rPr>
        <w:t>
      1) кестеге сәйкес сабақтардың барлық түрлеріне қатысуға, пәндер бойынша аралық бақылау және емтихан тапсыруға; білім беру бағдарламасы көлемінде білімді, шеберлікті және практикалық дағдыларды игеруге; академиялық бершектерді жібермеуге;</w:t>
      </w:r>
    </w:p>
    <w:bookmarkEnd w:id="310"/>
    <w:bookmarkStart w:name="z392" w:id="311"/>
    <w:p>
      <w:pPr>
        <w:spacing w:after="0"/>
        <w:ind w:left="0"/>
        <w:jc w:val="both"/>
      </w:pPr>
      <w:r>
        <w:rPr>
          <w:rFonts w:ascii="Times New Roman"/>
          <w:b w:val="false"/>
          <w:i w:val="false"/>
          <w:color w:val="000000"/>
          <w:sz w:val="28"/>
        </w:rPr>
        <w:t>
      2) академиялық адалдық қағидаларын, Академияның ішкі тәртібі Ережелерін сақтау және Академия басшылығының бұйрықтар мен өкімдерін орындауға және Шарттың талаптарын сақтауға;</w:t>
      </w:r>
    </w:p>
    <w:bookmarkEnd w:id="311"/>
    <w:bookmarkStart w:name="z393" w:id="312"/>
    <w:p>
      <w:pPr>
        <w:spacing w:after="0"/>
        <w:ind w:left="0"/>
        <w:jc w:val="both"/>
      </w:pPr>
      <w:r>
        <w:rPr>
          <w:rFonts w:ascii="Times New Roman"/>
          <w:b w:val="false"/>
          <w:i w:val="false"/>
          <w:color w:val="000000"/>
          <w:sz w:val="28"/>
        </w:rPr>
        <w:t>
      3) жоғары оқу орнынан кейінгі білім беру бағдарламасы бойынша мемлекеттік тапсырыс шеңберінде докторантурада оқуды аяқтау, оның ішінде жеке жұмыс жоспарын орындай отырып доктор дәрежесін алу, оған мыналар кіреді:</w:t>
      </w:r>
    </w:p>
    <w:bookmarkEnd w:id="312"/>
    <w:bookmarkStart w:name="z394" w:id="313"/>
    <w:p>
      <w:pPr>
        <w:spacing w:after="0"/>
        <w:ind w:left="0"/>
        <w:jc w:val="both"/>
      </w:pPr>
      <w:r>
        <w:rPr>
          <w:rFonts w:ascii="Times New Roman"/>
          <w:b w:val="false"/>
          <w:i w:val="false"/>
          <w:color w:val="000000"/>
          <w:sz w:val="28"/>
        </w:rPr>
        <w:t>
      жеке оқу жоспары;</w:t>
      </w:r>
    </w:p>
    <w:bookmarkEnd w:id="313"/>
    <w:bookmarkStart w:name="z395" w:id="314"/>
    <w:p>
      <w:pPr>
        <w:spacing w:after="0"/>
        <w:ind w:left="0"/>
        <w:jc w:val="both"/>
      </w:pPr>
      <w:r>
        <w:rPr>
          <w:rFonts w:ascii="Times New Roman"/>
          <w:b w:val="false"/>
          <w:i w:val="false"/>
          <w:color w:val="000000"/>
          <w:sz w:val="28"/>
        </w:rPr>
        <w:t>
      ғылыми-зерттеу жұмысы (докторлық диссертация);</w:t>
      </w:r>
    </w:p>
    <w:bookmarkEnd w:id="314"/>
    <w:bookmarkStart w:name="z396" w:id="315"/>
    <w:p>
      <w:pPr>
        <w:spacing w:after="0"/>
        <w:ind w:left="0"/>
        <w:jc w:val="both"/>
      </w:pPr>
      <w:r>
        <w:rPr>
          <w:rFonts w:ascii="Times New Roman"/>
          <w:b w:val="false"/>
          <w:i w:val="false"/>
          <w:color w:val="000000"/>
          <w:sz w:val="28"/>
        </w:rPr>
        <w:t>
      докторантураның білім беру бағдарламасында көзделген практика;</w:t>
      </w:r>
    </w:p>
    <w:bookmarkEnd w:id="315"/>
    <w:bookmarkStart w:name="z397" w:id="316"/>
    <w:p>
      <w:pPr>
        <w:spacing w:after="0"/>
        <w:ind w:left="0"/>
        <w:jc w:val="both"/>
      </w:pPr>
      <w:r>
        <w:rPr>
          <w:rFonts w:ascii="Times New Roman"/>
          <w:b w:val="false"/>
          <w:i w:val="false"/>
          <w:color w:val="000000"/>
          <w:sz w:val="28"/>
        </w:rPr>
        <w:t>
      ғылыми жарияланымдар жоспары;</w:t>
      </w:r>
    </w:p>
    <w:bookmarkEnd w:id="316"/>
    <w:bookmarkStart w:name="z398" w:id="317"/>
    <w:p>
      <w:pPr>
        <w:spacing w:after="0"/>
        <w:ind w:left="0"/>
        <w:jc w:val="both"/>
      </w:pPr>
      <w:r>
        <w:rPr>
          <w:rFonts w:ascii="Times New Roman"/>
          <w:b w:val="false"/>
          <w:i w:val="false"/>
          <w:color w:val="000000"/>
          <w:sz w:val="28"/>
        </w:rPr>
        <w:t>
      Академия белгілеген мерзімде жеке жоспардың орындалуы туралы есеп;</w:t>
      </w:r>
    </w:p>
    <w:bookmarkEnd w:id="317"/>
    <w:bookmarkStart w:name="z399" w:id="318"/>
    <w:p>
      <w:pPr>
        <w:spacing w:after="0"/>
        <w:ind w:left="0"/>
        <w:jc w:val="both"/>
      </w:pPr>
      <w:r>
        <w:rPr>
          <w:rFonts w:ascii="Times New Roman"/>
          <w:b w:val="false"/>
          <w:i w:val="false"/>
          <w:color w:val="000000"/>
          <w:sz w:val="28"/>
        </w:rPr>
        <w:t>
      докторлық диссертация қорғауға;</w:t>
      </w:r>
    </w:p>
    <w:bookmarkEnd w:id="318"/>
    <w:bookmarkStart w:name="z400" w:id="319"/>
    <w:p>
      <w:pPr>
        <w:spacing w:after="0"/>
        <w:ind w:left="0"/>
        <w:jc w:val="both"/>
      </w:pPr>
      <w:r>
        <w:rPr>
          <w:rFonts w:ascii="Times New Roman"/>
          <w:b w:val="false"/>
          <w:i w:val="false"/>
          <w:color w:val="000000"/>
          <w:sz w:val="28"/>
        </w:rPr>
        <w:t>
      4) докторантураны аяқтағаннан кейін судьялық лауазымға біліктілік емтиханын тапсыруға;</w:t>
      </w:r>
    </w:p>
    <w:bookmarkEnd w:id="319"/>
    <w:bookmarkStart w:name="z401" w:id="320"/>
    <w:p>
      <w:pPr>
        <w:spacing w:after="0"/>
        <w:ind w:left="0"/>
        <w:jc w:val="both"/>
      </w:pPr>
      <w:r>
        <w:rPr>
          <w:rFonts w:ascii="Times New Roman"/>
          <w:b w:val="false"/>
          <w:i w:val="false"/>
          <w:color w:val="000000"/>
          <w:sz w:val="28"/>
        </w:rPr>
        <w:t>
      5) Академияда оқу мерзімі аяқталғаннан кейін мемлекеттік органдарда, жоғары және жоғары оқу орнынан кейінгі білім беру ұйымдарында (бұдан әрі – ЖЖОКБҰ), ғылыми ұйымдарда, ғылыми бөлімшелерде, "Назарбаев Зияткерлік мектептері" дербес білім беру ұйымдарында, орта білімнен кейінгі білім берудің білім беру бағдарламаларын іске асыратын білім беру ұйымдарында (жоғары колледждерде немесе училищелерде) кемінде үш жыл жұмыспен өтеуге;</w:t>
      </w:r>
    </w:p>
    <w:bookmarkEnd w:id="320"/>
    <w:bookmarkStart w:name="z402" w:id="321"/>
    <w:p>
      <w:pPr>
        <w:spacing w:after="0"/>
        <w:ind w:left="0"/>
        <w:jc w:val="both"/>
      </w:pPr>
      <w:r>
        <w:rPr>
          <w:rFonts w:ascii="Times New Roman"/>
          <w:b w:val="false"/>
          <w:i w:val="false"/>
          <w:color w:val="000000"/>
          <w:sz w:val="28"/>
        </w:rPr>
        <w:t>
      6) докторантураны бітіргеннен кейін төрт жыл ішінде аудандық және оған теңестірілген соттарда судья бос лауазымына орналасу бойынша барлық конкурстарға қатысуға және судья лауазымына тағайындау туралы Жоғары Сот Кеңесінің ұсынымын орындауға, оның ішінде шалғай жерде орналасқан соттың судьясы лауазымына конкурс өтпеді деп танылған жағдайда Жоғарғы Сотпен келісу бойынша Жоғары Сот Кеңесі бекіткен сыныптау шәкілін негізге ала отырып;</w:t>
      </w:r>
    </w:p>
    <w:bookmarkEnd w:id="321"/>
    <w:bookmarkStart w:name="z403" w:id="322"/>
    <w:p>
      <w:pPr>
        <w:spacing w:after="0"/>
        <w:ind w:left="0"/>
        <w:jc w:val="both"/>
      </w:pPr>
      <w:r>
        <w:rPr>
          <w:rFonts w:ascii="Times New Roman"/>
          <w:b w:val="false"/>
          <w:i w:val="false"/>
          <w:color w:val="000000"/>
          <w:sz w:val="28"/>
        </w:rPr>
        <w:t>
      7) Академияның мүлкіне ұқыпты қарауға;</w:t>
      </w:r>
    </w:p>
    <w:bookmarkEnd w:id="322"/>
    <w:bookmarkStart w:name="z404" w:id="323"/>
    <w:p>
      <w:pPr>
        <w:spacing w:after="0"/>
        <w:ind w:left="0"/>
        <w:jc w:val="both"/>
      </w:pPr>
      <w:r>
        <w:rPr>
          <w:rFonts w:ascii="Times New Roman"/>
          <w:b w:val="false"/>
          <w:i w:val="false"/>
          <w:color w:val="000000"/>
          <w:sz w:val="28"/>
        </w:rPr>
        <w:t>
      8) үш жыл бойы Академияны өзінің тұрғылықты жері мен паспорттық деректерінің, электрондық мекенжайының өзгергені туралы өзгерту сәтінен бастап бір ай ішінде хабардар етуге міндетті;</w:t>
      </w:r>
    </w:p>
    <w:bookmarkEnd w:id="323"/>
    <w:bookmarkStart w:name="z405" w:id="324"/>
    <w:p>
      <w:pPr>
        <w:spacing w:after="0"/>
        <w:ind w:left="0"/>
        <w:jc w:val="both"/>
      </w:pPr>
      <w:r>
        <w:rPr>
          <w:rFonts w:ascii="Times New Roman"/>
          <w:b w:val="false"/>
          <w:i w:val="false"/>
          <w:color w:val="000000"/>
          <w:sz w:val="28"/>
        </w:rPr>
        <w:t>
      9) шетелдік тағылымдамадан өту, шетелдік конференциялар мен форумдарға қатысу кезінде барған елдің заңнамасын, жалпы қабылданған мінез-құлық және адамгершілік нормаларын бұзбауға;</w:t>
      </w:r>
    </w:p>
    <w:bookmarkEnd w:id="324"/>
    <w:bookmarkStart w:name="z406" w:id="325"/>
    <w:p>
      <w:pPr>
        <w:spacing w:after="0"/>
        <w:ind w:left="0"/>
        <w:jc w:val="both"/>
      </w:pPr>
      <w:r>
        <w:rPr>
          <w:rFonts w:ascii="Times New Roman"/>
          <w:b w:val="false"/>
          <w:i w:val="false"/>
          <w:color w:val="000000"/>
          <w:sz w:val="28"/>
        </w:rPr>
        <w:t>
      10) оқуды аяқтағаннан кейін Шарт бойынша міндеттемелерді толық орындағанға дейін, бірақ үш жылдан аспайтын мерзімде, жұмыс орнынан анықтаманы әрбір алты ай сайын Академияға ұсынуға;</w:t>
      </w:r>
    </w:p>
    <w:bookmarkEnd w:id="325"/>
    <w:bookmarkStart w:name="z407" w:id="326"/>
    <w:p>
      <w:pPr>
        <w:spacing w:after="0"/>
        <w:ind w:left="0"/>
        <w:jc w:val="both"/>
      </w:pPr>
      <w:r>
        <w:rPr>
          <w:rFonts w:ascii="Times New Roman"/>
          <w:b w:val="false"/>
          <w:i w:val="false"/>
          <w:color w:val="000000"/>
          <w:sz w:val="28"/>
        </w:rPr>
        <w:t>
      11) Шарт бойынша қабылданған міндеттемелерді орындамаған немесе тиісті орындамаған жағдайда, оның оқуына бөлінген бюджет қаражатын және оқытумен байланысты шығындарды өтеуге.</w:t>
      </w:r>
    </w:p>
    <w:bookmarkEnd w:id="326"/>
    <w:bookmarkStart w:name="z408" w:id="327"/>
    <w:p>
      <w:pPr>
        <w:spacing w:after="0"/>
        <w:ind w:left="0"/>
        <w:jc w:val="both"/>
      </w:pPr>
      <w:r>
        <w:rPr>
          <w:rFonts w:ascii="Times New Roman"/>
          <w:b w:val="false"/>
          <w:i w:val="false"/>
          <w:color w:val="000000"/>
          <w:sz w:val="28"/>
        </w:rPr>
        <w:t>
      2.4. Докторант құқылы:</w:t>
      </w:r>
    </w:p>
    <w:bookmarkEnd w:id="327"/>
    <w:bookmarkStart w:name="z409" w:id="328"/>
    <w:p>
      <w:pPr>
        <w:spacing w:after="0"/>
        <w:ind w:left="0"/>
        <w:jc w:val="both"/>
      </w:pPr>
      <w:r>
        <w:rPr>
          <w:rFonts w:ascii="Times New Roman"/>
          <w:b w:val="false"/>
          <w:i w:val="false"/>
          <w:color w:val="000000"/>
          <w:sz w:val="28"/>
        </w:rPr>
        <w:t>
      1) "8D04201 – Сот және сот төрелігі" / "8D04202 – Сот және сот төрелігі" білім беру бағдарламасы бойынша білім алуға;</w:t>
      </w:r>
    </w:p>
    <w:bookmarkEnd w:id="328"/>
    <w:bookmarkStart w:name="z410" w:id="329"/>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жабдықтауымен пайдалануға;</w:t>
      </w:r>
    </w:p>
    <w:bookmarkEnd w:id="329"/>
    <w:bookmarkStart w:name="z411" w:id="330"/>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басылымдарында ұсынуға;</w:t>
      </w:r>
    </w:p>
    <w:bookmarkEnd w:id="330"/>
    <w:bookmarkStart w:name="z412" w:id="331"/>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End w:id="331"/>
    <w:bookmarkStart w:name="z413" w:id="332"/>
    <w:p>
      <w:pPr>
        <w:spacing w:after="0"/>
        <w:ind w:left="0"/>
        <w:jc w:val="left"/>
      </w:pPr>
      <w:r>
        <w:rPr>
          <w:rFonts w:ascii="Times New Roman"/>
          <w:b/>
          <w:i w:val="false"/>
          <w:color w:val="000000"/>
        </w:rPr>
        <w:t xml:space="preserve"> 3. Тараптардың жауапкершілігі</w:t>
      </w:r>
    </w:p>
    <w:bookmarkEnd w:id="332"/>
    <w:bookmarkStart w:name="z414" w:id="333"/>
    <w:p>
      <w:pPr>
        <w:spacing w:after="0"/>
        <w:ind w:left="0"/>
        <w:jc w:val="both"/>
      </w:pPr>
      <w:r>
        <w:rPr>
          <w:rFonts w:ascii="Times New Roman"/>
          <w:b w:val="false"/>
          <w:i w:val="false"/>
          <w:color w:val="000000"/>
          <w:sz w:val="28"/>
        </w:rPr>
        <w:t>
      3.1. Тараптар өз міндеттерін орындамағаны немесе тиісінше орындамағаны үшін тараптар осы Шартта көзделмеген жағдайда, Қазақстан Республикасының заңнамасына сәйкес жауапты болады.</w:t>
      </w:r>
    </w:p>
    <w:bookmarkEnd w:id="333"/>
    <w:bookmarkStart w:name="z415" w:id="334"/>
    <w:p>
      <w:pPr>
        <w:spacing w:after="0"/>
        <w:ind w:left="0"/>
        <w:jc w:val="both"/>
      </w:pPr>
      <w:r>
        <w:rPr>
          <w:rFonts w:ascii="Times New Roman"/>
          <w:b w:val="false"/>
          <w:i w:val="false"/>
          <w:color w:val="000000"/>
          <w:sz w:val="28"/>
        </w:rPr>
        <w:t>
      3.2. Докторант Академиядан келесі негіздер бойынша шығарылады:</w:t>
      </w:r>
    </w:p>
    <w:bookmarkEnd w:id="334"/>
    <w:bookmarkStart w:name="z416" w:id="335"/>
    <w:p>
      <w:pPr>
        <w:spacing w:after="0"/>
        <w:ind w:left="0"/>
        <w:jc w:val="both"/>
      </w:pPr>
      <w:r>
        <w:rPr>
          <w:rFonts w:ascii="Times New Roman"/>
          <w:b w:val="false"/>
          <w:i w:val="false"/>
          <w:color w:val="000000"/>
          <w:sz w:val="28"/>
        </w:rPr>
        <w:t>
      1) академиялық үлгермеушілік;</w:t>
      </w:r>
    </w:p>
    <w:bookmarkEnd w:id="335"/>
    <w:bookmarkStart w:name="z417" w:id="336"/>
    <w:p>
      <w:pPr>
        <w:spacing w:after="0"/>
        <w:ind w:left="0"/>
        <w:jc w:val="both"/>
      </w:pPr>
      <w:r>
        <w:rPr>
          <w:rFonts w:ascii="Times New Roman"/>
          <w:b w:val="false"/>
          <w:i w:val="false"/>
          <w:color w:val="000000"/>
          <w:sz w:val="28"/>
        </w:rPr>
        <w:t>
      2) Академияның Жарғысын, Ішкі тәртіп ережелерін және Шартты бұзу;</w:t>
      </w:r>
    </w:p>
    <w:bookmarkEnd w:id="336"/>
    <w:bookmarkStart w:name="z418" w:id="337"/>
    <w:p>
      <w:pPr>
        <w:spacing w:after="0"/>
        <w:ind w:left="0"/>
        <w:jc w:val="both"/>
      </w:pPr>
      <w:r>
        <w:rPr>
          <w:rFonts w:ascii="Times New Roman"/>
          <w:b w:val="false"/>
          <w:i w:val="false"/>
          <w:color w:val="000000"/>
          <w:sz w:val="28"/>
        </w:rPr>
        <w:t>
      3) академиялық демалыс беру туралы бұйрықпен белгіленген мерзімде білім алушының академиялық демалыстан шықпауы;</w:t>
      </w:r>
    </w:p>
    <w:bookmarkEnd w:id="337"/>
    <w:bookmarkStart w:name="z419" w:id="338"/>
    <w:p>
      <w:pPr>
        <w:spacing w:after="0"/>
        <w:ind w:left="0"/>
        <w:jc w:val="both"/>
      </w:pPr>
      <w:r>
        <w:rPr>
          <w:rFonts w:ascii="Times New Roman"/>
          <w:b w:val="false"/>
          <w:i w:val="false"/>
          <w:color w:val="000000"/>
          <w:sz w:val="28"/>
        </w:rPr>
        <w:t>
      4) жоғары оқу орнында және басқа оқу орындарында оқумен байланысты қолдан жасалған құжаттарды, оның ішінде білім туралы құжаттарды, медициналық анықтамаларды ұсыну.</w:t>
      </w:r>
    </w:p>
    <w:bookmarkEnd w:id="338"/>
    <w:bookmarkStart w:name="z420" w:id="339"/>
    <w:p>
      <w:pPr>
        <w:spacing w:after="0"/>
        <w:ind w:left="0"/>
        <w:jc w:val="both"/>
      </w:pPr>
      <w:r>
        <w:rPr>
          <w:rFonts w:ascii="Times New Roman"/>
          <w:b w:val="false"/>
          <w:i w:val="false"/>
          <w:color w:val="000000"/>
          <w:sz w:val="28"/>
        </w:rPr>
        <w:t>
      3.3. Докторант өз еркімен Академиядан шығарылуы мүмкін.</w:t>
      </w:r>
    </w:p>
    <w:bookmarkEnd w:id="339"/>
    <w:bookmarkStart w:name="z421" w:id="340"/>
    <w:p>
      <w:pPr>
        <w:spacing w:after="0"/>
        <w:ind w:left="0"/>
        <w:jc w:val="both"/>
      </w:pPr>
      <w:r>
        <w:rPr>
          <w:rFonts w:ascii="Times New Roman"/>
          <w:b w:val="false"/>
          <w:i w:val="false"/>
          <w:color w:val="000000"/>
          <w:sz w:val="28"/>
        </w:rPr>
        <w:t>
      3.4. Академиядан шығарылған Докторантқа белгіленген нысан бойынша құжат беріледі.</w:t>
      </w:r>
    </w:p>
    <w:bookmarkEnd w:id="340"/>
    <w:bookmarkStart w:name="z422" w:id="341"/>
    <w:p>
      <w:pPr>
        <w:spacing w:after="0"/>
        <w:ind w:left="0"/>
        <w:jc w:val="both"/>
      </w:pPr>
      <w:r>
        <w:rPr>
          <w:rFonts w:ascii="Times New Roman"/>
          <w:b w:val="false"/>
          <w:i w:val="false"/>
          <w:color w:val="000000"/>
          <w:sz w:val="28"/>
        </w:rPr>
        <w:t>
      3.5. Докторант Шарттың 3.2-тармағында көзделген негіздер бойынша шығарылған жағдайда мемлекеттік тапсырыс бойынша Академияда қайта оқу құқығынан айырылады.</w:t>
      </w:r>
    </w:p>
    <w:bookmarkEnd w:id="341"/>
    <w:bookmarkStart w:name="z423" w:id="342"/>
    <w:p>
      <w:pPr>
        <w:spacing w:after="0"/>
        <w:ind w:left="0"/>
        <w:jc w:val="both"/>
      </w:pPr>
      <w:r>
        <w:rPr>
          <w:rFonts w:ascii="Times New Roman"/>
          <w:b w:val="false"/>
          <w:i w:val="false"/>
          <w:color w:val="000000"/>
          <w:sz w:val="28"/>
        </w:rPr>
        <w:t>
      3.6. Шарттың 2.3-тармағының 5) және 6) тармақшаларында көзделген міндеттемелерді орындамау Академияны оқып бітірген тұлғаға оның оқуына бөлінген бюджет қаражатын және оқытумен байланысты шығындарды мемлекетке өтеуге әкеп соғады.</w:t>
      </w:r>
    </w:p>
    <w:bookmarkEnd w:id="342"/>
    <w:bookmarkStart w:name="z424" w:id="343"/>
    <w:p>
      <w:pPr>
        <w:spacing w:after="0"/>
        <w:ind w:left="0"/>
        <w:jc w:val="both"/>
      </w:pPr>
      <w:r>
        <w:rPr>
          <w:rFonts w:ascii="Times New Roman"/>
          <w:b w:val="false"/>
          <w:i w:val="false"/>
          <w:color w:val="000000"/>
          <w:sz w:val="28"/>
        </w:rPr>
        <w:t>
      3.7. Мемлекетке бюджеттік қаражатты қайтарудың шарттары бұзылған жағдайда, негізгі қарызды төлеумен қатар, Докторант әр кешіктірілген күн үшін төленбеген соманың 0,01% (нөл бүтін жүзден бір пайыз) мөлшерінде айыппұл төлеуге, бірақ қарыздың жалпы сомасының 3% (үш пайыздан) аспауға міндетті.</w:t>
      </w:r>
    </w:p>
    <w:bookmarkEnd w:id="343"/>
    <w:bookmarkStart w:name="z425" w:id="344"/>
    <w:p>
      <w:pPr>
        <w:spacing w:after="0"/>
        <w:ind w:left="0"/>
        <w:jc w:val="left"/>
      </w:pPr>
      <w:r>
        <w:rPr>
          <w:rFonts w:ascii="Times New Roman"/>
          <w:b/>
          <w:i w:val="false"/>
          <w:color w:val="000000"/>
        </w:rPr>
        <w:t xml:space="preserve"> 4. Форс-мажорлық жағдайлар</w:t>
      </w:r>
    </w:p>
    <w:bookmarkEnd w:id="344"/>
    <w:bookmarkStart w:name="z426" w:id="345"/>
    <w:p>
      <w:pPr>
        <w:spacing w:after="0"/>
        <w:ind w:left="0"/>
        <w:jc w:val="both"/>
      </w:pPr>
      <w:r>
        <w:rPr>
          <w:rFonts w:ascii="Times New Roman"/>
          <w:b w:val="false"/>
          <w:i w:val="false"/>
          <w:color w:val="000000"/>
          <w:sz w:val="28"/>
        </w:rPr>
        <w:t>
      4.1. Шарт жасалғаннан кейін туындайтын форс-мажорлық жағдаяттар кезінде (еңсерілмейтін күш, яғни осы жағдайларда төтенше және алдын алуға болмайтын мән-жайлар, оның ішінде дүлей құбылыстар, әскери іс-қимылдар, төтенше жағдай және т.б.)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bookmarkEnd w:id="345"/>
    <w:bookmarkStart w:name="z427" w:id="346"/>
    <w:p>
      <w:pPr>
        <w:spacing w:after="0"/>
        <w:ind w:left="0"/>
        <w:jc w:val="both"/>
      </w:pPr>
      <w:r>
        <w:rPr>
          <w:rFonts w:ascii="Times New Roman"/>
          <w:b w:val="false"/>
          <w:i w:val="false"/>
          <w:color w:val="000000"/>
          <w:sz w:val="28"/>
        </w:rPr>
        <w:t>
      4.2.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bookmarkEnd w:id="346"/>
    <w:bookmarkStart w:name="z428" w:id="347"/>
    <w:p>
      <w:pPr>
        <w:spacing w:after="0"/>
        <w:ind w:left="0"/>
        <w:jc w:val="both"/>
      </w:pPr>
      <w:r>
        <w:rPr>
          <w:rFonts w:ascii="Times New Roman"/>
          <w:b w:val="false"/>
          <w:i w:val="false"/>
          <w:color w:val="000000"/>
          <w:sz w:val="28"/>
        </w:rPr>
        <w:t>
      4.3. Тараптардың міндеттемелерді орындауы сәйкесінше форс-мажорлық жағдаяттардың іс-әрекеті мен олардың салдары мерзіміне ауыстырылады.</w:t>
      </w:r>
    </w:p>
    <w:bookmarkEnd w:id="347"/>
    <w:bookmarkStart w:name="z429" w:id="348"/>
    <w:p>
      <w:pPr>
        <w:spacing w:after="0"/>
        <w:ind w:left="0"/>
        <w:jc w:val="left"/>
      </w:pPr>
      <w:r>
        <w:rPr>
          <w:rFonts w:ascii="Times New Roman"/>
          <w:b/>
          <w:i w:val="false"/>
          <w:color w:val="000000"/>
        </w:rPr>
        <w:t xml:space="preserve"> 5. Дауларды шешу тәртібі</w:t>
      </w:r>
    </w:p>
    <w:bookmarkEnd w:id="348"/>
    <w:bookmarkStart w:name="z430" w:id="349"/>
    <w:p>
      <w:pPr>
        <w:spacing w:after="0"/>
        <w:ind w:left="0"/>
        <w:jc w:val="both"/>
      </w:pPr>
      <w:r>
        <w:rPr>
          <w:rFonts w:ascii="Times New Roman"/>
          <w:b w:val="false"/>
          <w:i w:val="false"/>
          <w:color w:val="000000"/>
          <w:sz w:val="28"/>
        </w:rPr>
        <w:t>
      5.1. Шартты орындау кезінде туындаған даулар мен келіспеушіліктер тараптар арасындағы келіссөздер арқылы шешіледі.</w:t>
      </w:r>
    </w:p>
    <w:bookmarkEnd w:id="349"/>
    <w:bookmarkStart w:name="z431" w:id="350"/>
    <w:p>
      <w:pPr>
        <w:spacing w:after="0"/>
        <w:ind w:left="0"/>
        <w:jc w:val="both"/>
      </w:pPr>
      <w:r>
        <w:rPr>
          <w:rFonts w:ascii="Times New Roman"/>
          <w:b w:val="false"/>
          <w:i w:val="false"/>
          <w:color w:val="000000"/>
          <w:sz w:val="28"/>
        </w:rPr>
        <w:t>
      5.2. Осындай жолмен дауларды шешу мүмкін болмаған жағдайда, олар Қазақстан Республикасының қолданыстағы заңнамасына сәйкес қаралатын болады.</w:t>
      </w:r>
    </w:p>
    <w:bookmarkEnd w:id="350"/>
    <w:bookmarkStart w:name="z432" w:id="351"/>
    <w:p>
      <w:pPr>
        <w:spacing w:after="0"/>
        <w:ind w:left="0"/>
        <w:jc w:val="both"/>
      </w:pPr>
      <w:r>
        <w:rPr>
          <w:rFonts w:ascii="Times New Roman"/>
          <w:b w:val="false"/>
          <w:i w:val="false"/>
          <w:color w:val="000000"/>
          <w:sz w:val="28"/>
        </w:rPr>
        <w:t>
      5.3. Шартта реттелмеген мәселелер Қазақстан Республикасының қолданыстағы заңнамасына сәйкес шешіледі.</w:t>
      </w:r>
    </w:p>
    <w:bookmarkEnd w:id="351"/>
    <w:bookmarkStart w:name="z433" w:id="352"/>
    <w:p>
      <w:pPr>
        <w:spacing w:after="0"/>
        <w:ind w:left="0"/>
        <w:jc w:val="left"/>
      </w:pPr>
      <w:r>
        <w:rPr>
          <w:rFonts w:ascii="Times New Roman"/>
          <w:b/>
          <w:i w:val="false"/>
          <w:color w:val="000000"/>
        </w:rPr>
        <w:t xml:space="preserve"> 6. Шарттың әрекет ету мерзімі, өзгертулер мен толықтырулар тәртібі</w:t>
      </w:r>
    </w:p>
    <w:bookmarkEnd w:id="352"/>
    <w:bookmarkStart w:name="z434" w:id="353"/>
    <w:p>
      <w:pPr>
        <w:spacing w:after="0"/>
        <w:ind w:left="0"/>
        <w:jc w:val="both"/>
      </w:pPr>
      <w:r>
        <w:rPr>
          <w:rFonts w:ascii="Times New Roman"/>
          <w:b w:val="false"/>
          <w:i w:val="false"/>
          <w:color w:val="000000"/>
          <w:sz w:val="28"/>
        </w:rPr>
        <w:t>
      6.1. Шарт қол қойылған күннен бастап күшіне енеді және Тараптар өз міндеттемелерін толық орындағанға дейін жарамды.</w:t>
      </w:r>
    </w:p>
    <w:bookmarkEnd w:id="353"/>
    <w:bookmarkStart w:name="z435" w:id="354"/>
    <w:p>
      <w:pPr>
        <w:spacing w:after="0"/>
        <w:ind w:left="0"/>
        <w:jc w:val="both"/>
      </w:pPr>
      <w:r>
        <w:rPr>
          <w:rFonts w:ascii="Times New Roman"/>
          <w:b w:val="false"/>
          <w:i w:val="false"/>
          <w:color w:val="000000"/>
          <w:sz w:val="28"/>
        </w:rPr>
        <w:t>
      6.2. Шарттың жағдайлары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End w:id="354"/>
    <w:bookmarkStart w:name="z436" w:id="355"/>
    <w:p>
      <w:pPr>
        <w:spacing w:after="0"/>
        <w:ind w:left="0"/>
        <w:jc w:val="left"/>
      </w:pPr>
      <w:r>
        <w:rPr>
          <w:rFonts w:ascii="Times New Roman"/>
          <w:b/>
          <w:i w:val="false"/>
          <w:color w:val="000000"/>
        </w:rPr>
        <w:t xml:space="preserve"> 7. Қорытынды ережелер</w:t>
      </w:r>
    </w:p>
    <w:bookmarkEnd w:id="355"/>
    <w:bookmarkStart w:name="z437" w:id="356"/>
    <w:p>
      <w:pPr>
        <w:spacing w:after="0"/>
        <w:ind w:left="0"/>
        <w:jc w:val="both"/>
      </w:pPr>
      <w:r>
        <w:rPr>
          <w:rFonts w:ascii="Times New Roman"/>
          <w:b w:val="false"/>
          <w:i w:val="false"/>
          <w:color w:val="000000"/>
          <w:sz w:val="28"/>
        </w:rPr>
        <w:t>
      7.1. Осы Шарт мемлекеттік және орыс тілдерінде 3 данада жасалған, бірдей заңдық күші бар.</w:t>
      </w:r>
    </w:p>
    <w:bookmarkEnd w:id="356"/>
    <w:bookmarkStart w:name="z438" w:id="357"/>
    <w:p>
      <w:pPr>
        <w:spacing w:after="0"/>
        <w:ind w:left="0"/>
        <w:jc w:val="both"/>
      </w:pPr>
      <w:r>
        <w:rPr>
          <w:rFonts w:ascii="Times New Roman"/>
          <w:b w:val="false"/>
          <w:i w:val="false"/>
          <w:color w:val="000000"/>
          <w:sz w:val="28"/>
        </w:rPr>
        <w:t>
      Тараптардың деректемелері</w:t>
      </w:r>
    </w:p>
    <w:bookmarkEnd w:id="3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4100" w:type="dxa"/>
            <w:tcBorders/>
            <w:tcMar>
              <w:top w:w="15" w:type="dxa"/>
              <w:left w:w="15" w:type="dxa"/>
              <w:bottom w:w="15" w:type="dxa"/>
              <w:right w:w="15" w:type="dxa"/>
            </w:tcMar>
            <w:vAlign w:val="center"/>
          </w:tcPr>
          <w:bookmarkStart w:name="z439" w:id="358"/>
          <w:p>
            <w:pPr>
              <w:spacing w:after="20"/>
              <w:ind w:left="20"/>
              <w:jc w:val="both"/>
            </w:pPr>
            <w:r>
              <w:rPr>
                <w:rFonts w:ascii="Times New Roman"/>
                <w:b w:val="false"/>
                <w:i w:val="false"/>
                <w:color w:val="000000"/>
                <w:sz w:val="20"/>
              </w:rPr>
              <w:t>
"Қазақстан Республикасының Жоғары Сот Кеңесінің жанындағы Сот      төрелігі академиясы"</w:t>
            </w:r>
          </w:p>
          <w:bookmarkEnd w:id="358"/>
          <w:p>
            <w:pPr>
              <w:spacing w:after="20"/>
              <w:ind w:left="20"/>
              <w:jc w:val="both"/>
            </w:pPr>
            <w:r>
              <w:rPr>
                <w:rFonts w:ascii="Times New Roman"/>
                <w:b w:val="false"/>
                <w:i w:val="false"/>
                <w:color w:val="000000"/>
                <w:sz w:val="20"/>
              </w:rPr>
              <w:t>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r>
      <w:tr>
        <w:trPr>
          <w:trHeight w:val="30" w:hRule="atLeast"/>
        </w:trPr>
        <w:tc>
          <w:tcPr>
            <w:tcW w:w="4100" w:type="dxa"/>
            <w:tcBorders/>
            <w:tcMar>
              <w:top w:w="15" w:type="dxa"/>
              <w:left w:w="15" w:type="dxa"/>
              <w:bottom w:w="15" w:type="dxa"/>
              <w:right w:w="15" w:type="dxa"/>
            </w:tcMar>
            <w:vAlign w:val="center"/>
          </w:tcPr>
          <w:bookmarkStart w:name="z440" w:id="359"/>
          <w:p>
            <w:pPr>
              <w:spacing w:after="20"/>
              <w:ind w:left="20"/>
              <w:jc w:val="both"/>
            </w:pPr>
            <w:r>
              <w:rPr>
                <w:rFonts w:ascii="Times New Roman"/>
                <w:b w:val="false"/>
                <w:i w:val="false"/>
                <w:color w:val="000000"/>
                <w:sz w:val="20"/>
              </w:rPr>
              <w:t>
010000, Астана қ.,</w:t>
            </w:r>
          </w:p>
          <w:bookmarkEnd w:id="359"/>
          <w:p>
            <w:pPr>
              <w:spacing w:after="20"/>
              <w:ind w:left="20"/>
              <w:jc w:val="both"/>
            </w:pPr>
            <w:r>
              <w:rPr>
                <w:rFonts w:ascii="Times New Roman"/>
                <w:b w:val="false"/>
                <w:i w:val="false"/>
                <w:color w:val="000000"/>
                <w:sz w:val="20"/>
              </w:rPr>
              <w:t>
Бейбітшілік көшесі, 46</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160340016701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w:t>
            </w:r>
          </w:p>
        </w:tc>
      </w:tr>
      <w:tr>
        <w:trPr>
          <w:trHeight w:val="30" w:hRule="atLeast"/>
        </w:trPr>
        <w:tc>
          <w:tcPr>
            <w:tcW w:w="4100" w:type="dxa"/>
            <w:tcBorders/>
            <w:tcMar>
              <w:top w:w="15" w:type="dxa"/>
              <w:left w:w="15" w:type="dxa"/>
              <w:bottom w:w="15" w:type="dxa"/>
              <w:right w:w="15" w:type="dxa"/>
            </w:tcMar>
            <w:vAlign w:val="center"/>
          </w:tcPr>
          <w:bookmarkStart w:name="z441" w:id="360"/>
          <w:p>
            <w:pPr>
              <w:spacing w:after="20"/>
              <w:ind w:left="20"/>
              <w:jc w:val="both"/>
            </w:pPr>
            <w:r>
              <w:rPr>
                <w:rFonts w:ascii="Times New Roman"/>
                <w:b w:val="false"/>
                <w:i w:val="false"/>
                <w:color w:val="000000"/>
                <w:sz w:val="20"/>
              </w:rPr>
              <w:t>
"Қазақстан Республикасының</w:t>
            </w:r>
          </w:p>
          <w:bookmarkEnd w:id="360"/>
          <w:p>
            <w:pPr>
              <w:spacing w:after="20"/>
              <w:ind w:left="20"/>
              <w:jc w:val="both"/>
            </w:pPr>
            <w:r>
              <w:rPr>
                <w:rFonts w:ascii="Times New Roman"/>
                <w:b w:val="false"/>
                <w:i w:val="false"/>
                <w:color w:val="000000"/>
                <w:sz w:val="20"/>
              </w:rPr>
              <w:t>
Қаржы министрлігінің Қазынашылық комитеті"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4100" w:type="dxa"/>
            <w:tcBorders/>
            <w:tcMar>
              <w:top w:w="15" w:type="dxa"/>
              <w:left w:w="15" w:type="dxa"/>
              <w:bottom w:w="15" w:type="dxa"/>
              <w:right w:w="15" w:type="dxa"/>
            </w:tcMar>
            <w:vAlign w:val="center"/>
          </w:tcPr>
          <w:bookmarkStart w:name="z442" w:id="361"/>
          <w:p>
            <w:pPr>
              <w:spacing w:after="20"/>
              <w:ind w:left="20"/>
              <w:jc w:val="both"/>
            </w:pPr>
            <w:r>
              <w:rPr>
                <w:rFonts w:ascii="Times New Roman"/>
                <w:b w:val="false"/>
                <w:i w:val="false"/>
                <w:color w:val="000000"/>
                <w:sz w:val="20"/>
              </w:rPr>
              <w:t>
ЖСК</w:t>
            </w:r>
          </w:p>
          <w:bookmarkEnd w:id="361"/>
          <w:p>
            <w:pPr>
              <w:spacing w:after="20"/>
              <w:ind w:left="20"/>
              <w:jc w:val="both"/>
            </w:pPr>
            <w:r>
              <w:rPr>
                <w:rFonts w:ascii="Times New Roman"/>
                <w:b w:val="false"/>
                <w:i w:val="false"/>
                <w:color w:val="000000"/>
                <w:sz w:val="20"/>
              </w:rPr>
              <w:t>
92070101KSN0000000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KKMFKZ2A</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r>
      <w:tr>
        <w:trPr>
          <w:trHeight w:val="30" w:hRule="atLeast"/>
        </w:trPr>
        <w:tc>
          <w:tcPr>
            <w:tcW w:w="4100" w:type="dxa"/>
            <w:tcBorders/>
            <w:tcMar>
              <w:top w:w="15" w:type="dxa"/>
              <w:left w:w="15" w:type="dxa"/>
              <w:bottom w:w="15" w:type="dxa"/>
              <w:right w:w="15" w:type="dxa"/>
            </w:tcMar>
            <w:vAlign w:val="center"/>
          </w:tcPr>
          <w:bookmarkStart w:name="z443" w:id="362"/>
          <w:p>
            <w:pPr>
              <w:spacing w:after="20"/>
              <w:ind w:left="20"/>
              <w:jc w:val="both"/>
            </w:pPr>
            <w:r>
              <w:rPr>
                <w:rFonts w:ascii="Times New Roman"/>
                <w:b w:val="false"/>
                <w:i w:val="false"/>
                <w:color w:val="000000"/>
                <w:sz w:val="20"/>
              </w:rPr>
              <w:t>
Кбе 11</w:t>
            </w:r>
          </w:p>
          <w:bookmarkEnd w:id="362"/>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төрағасының</w:t>
            </w:r>
            <w:r>
              <w:br/>
            </w:r>
            <w:r>
              <w:rPr>
                <w:rFonts w:ascii="Times New Roman"/>
                <w:b w:val="false"/>
                <w:i w:val="false"/>
                <w:color w:val="000000"/>
                <w:sz w:val="20"/>
              </w:rPr>
              <w:t>2025 жылғы 11 тамыздағы</w:t>
            </w:r>
            <w:r>
              <w:br/>
            </w:r>
            <w:r>
              <w:rPr>
                <w:rFonts w:ascii="Times New Roman"/>
                <w:b w:val="false"/>
                <w:i w:val="false"/>
                <w:color w:val="000000"/>
                <w:sz w:val="20"/>
              </w:rPr>
              <w:t>№ 10-9/51 өкімге</w:t>
            </w:r>
            <w:r>
              <w:br/>
            </w:r>
            <w:r>
              <w:rPr>
                <w:rFonts w:ascii="Times New Roman"/>
                <w:b w:val="false"/>
                <w:i w:val="false"/>
                <w:color w:val="000000"/>
                <w:sz w:val="20"/>
              </w:rPr>
              <w:t>3-қосымша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8-3-қосымша</w:t>
            </w:r>
          </w:p>
        </w:tc>
      </w:tr>
    </w:tbl>
    <w:bookmarkStart w:name="z445" w:id="363"/>
    <w:p>
      <w:pPr>
        <w:spacing w:after="0"/>
        <w:ind w:left="0"/>
        <w:jc w:val="left"/>
      </w:pPr>
      <w:r>
        <w:rPr>
          <w:rFonts w:ascii="Times New Roman"/>
          <w:b/>
          <w:i w:val="false"/>
          <w:color w:val="000000"/>
        </w:rPr>
        <w:t xml:space="preserve"> Докторантураның жоғары оқу орнынан кейінгі білім беру</w:t>
      </w:r>
    </w:p>
    <w:bookmarkEnd w:id="363"/>
    <w:bookmarkStart w:name="z446" w:id="364"/>
    <w:p>
      <w:pPr>
        <w:spacing w:after="0"/>
        <w:ind w:left="0"/>
        <w:jc w:val="left"/>
      </w:pPr>
      <w:r>
        <w:rPr>
          <w:rFonts w:ascii="Times New Roman"/>
          <w:b/>
          <w:i w:val="false"/>
          <w:color w:val="000000"/>
        </w:rPr>
        <w:t xml:space="preserve"> бағдарламасы бойынша ақылы білім беру қызметтерін көрсету</w:t>
      </w:r>
    </w:p>
    <w:bookmarkEnd w:id="364"/>
    <w:bookmarkStart w:name="z447" w:id="365"/>
    <w:p>
      <w:pPr>
        <w:spacing w:after="0"/>
        <w:ind w:left="0"/>
        <w:jc w:val="both"/>
      </w:pPr>
      <w:r>
        <w:rPr>
          <w:rFonts w:ascii="Times New Roman"/>
          <w:b w:val="false"/>
          <w:i w:val="false"/>
          <w:color w:val="000000"/>
          <w:sz w:val="28"/>
        </w:rPr>
        <w:t>
      №______ ШАРТЫ</w:t>
      </w:r>
    </w:p>
    <w:bookmarkEnd w:id="3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20______ жыл</w:t>
            </w:r>
          </w:p>
        </w:tc>
      </w:tr>
    </w:tbl>
    <w:bookmarkStart w:name="z448" w:id="366"/>
    <w:p>
      <w:pPr>
        <w:spacing w:after="0"/>
        <w:ind w:left="0"/>
        <w:jc w:val="both"/>
      </w:pPr>
      <w:r>
        <w:rPr>
          <w:rFonts w:ascii="Times New Roman"/>
          <w:b w:val="false"/>
          <w:i w:val="false"/>
          <w:color w:val="000000"/>
          <w:sz w:val="28"/>
        </w:rPr>
        <w:t>
      "Қазақстан Республикасы Жоғары Сот Кеңесінің жанындағы Сот төрелігі академиясы" республикалық мемлекеттік мекемесі, бұдан әрі – "Академия", Жарғы негізінде әрекет ететін Ректор ______, бір тараптан, және ______ Қазақстан Республикасының азаматы (шасы)тегі, аты, әкесінің аты (бар болған жағдайда)</w:t>
      </w:r>
    </w:p>
    <w:bookmarkEnd w:id="366"/>
    <w:bookmarkStart w:name="z449" w:id="367"/>
    <w:p>
      <w:pPr>
        <w:spacing w:after="0"/>
        <w:ind w:left="0"/>
        <w:jc w:val="both"/>
      </w:pPr>
      <w:r>
        <w:rPr>
          <w:rFonts w:ascii="Times New Roman"/>
          <w:b w:val="false"/>
          <w:i w:val="false"/>
          <w:color w:val="000000"/>
          <w:sz w:val="28"/>
        </w:rPr>
        <w:t>
      жеке куәлігі № ____, ______ж. берілген, бұдан</w:t>
      </w:r>
    </w:p>
    <w:bookmarkEnd w:id="367"/>
    <w:bookmarkStart w:name="z450" w:id="368"/>
    <w:p>
      <w:pPr>
        <w:spacing w:after="0"/>
        <w:ind w:left="0"/>
        <w:jc w:val="both"/>
      </w:pPr>
      <w:r>
        <w:rPr>
          <w:rFonts w:ascii="Times New Roman"/>
          <w:b w:val="false"/>
          <w:i w:val="false"/>
          <w:color w:val="000000"/>
          <w:sz w:val="28"/>
        </w:rPr>
        <w:t>
      әрі – "Докторант", басқа тараптан, әрі қарай "Тараптар" деп аталып, төмендегілер туралы осы шартты (бұдан әрі – Шарт) жасады:</w:t>
      </w:r>
    </w:p>
    <w:bookmarkEnd w:id="368"/>
    <w:bookmarkStart w:name="z451" w:id="369"/>
    <w:p>
      <w:pPr>
        <w:spacing w:after="0"/>
        <w:ind w:left="0"/>
        <w:jc w:val="left"/>
      </w:pPr>
      <w:r>
        <w:rPr>
          <w:rFonts w:ascii="Times New Roman"/>
          <w:b/>
          <w:i w:val="false"/>
          <w:color w:val="000000"/>
        </w:rPr>
        <w:t xml:space="preserve"> 1-тарау. Шарттың пәні</w:t>
      </w:r>
    </w:p>
    <w:bookmarkEnd w:id="369"/>
    <w:bookmarkStart w:name="z452" w:id="370"/>
    <w:p>
      <w:pPr>
        <w:spacing w:after="0"/>
        <w:ind w:left="0"/>
        <w:jc w:val="both"/>
      </w:pPr>
      <w:r>
        <w:rPr>
          <w:rFonts w:ascii="Times New Roman"/>
          <w:b w:val="false"/>
          <w:i w:val="false"/>
          <w:color w:val="000000"/>
          <w:sz w:val="28"/>
        </w:rPr>
        <w:t>
      1.1. Осы Шарттың пәні "8D042-Құқық" кадрларды даярлау бағытының "8D04201 – Сот және сот төрелігі" (ғылыми-педагогикалық докторантура) / "8D04202 – Сот және сот төрелігі" (бейінді докторантура) білім беру бағдарламасы (бұдан әрі – білім беру бағдарламасы) күндізгі оқу нысаны бойынша Академияда Докторантты ақылы негізде оқыту процесіне байланысты құқықтық қатынастар болып табылады.</w:t>
      </w:r>
    </w:p>
    <w:bookmarkEnd w:id="370"/>
    <w:bookmarkStart w:name="z453" w:id="371"/>
    <w:p>
      <w:pPr>
        <w:spacing w:after="0"/>
        <w:ind w:left="0"/>
        <w:jc w:val="both"/>
      </w:pPr>
      <w:r>
        <w:rPr>
          <w:rFonts w:ascii="Times New Roman"/>
          <w:b w:val="false"/>
          <w:i w:val="false"/>
          <w:color w:val="000000"/>
          <w:sz w:val="28"/>
        </w:rPr>
        <w:t>
      1.2. Қызмет көрсету орны: Астана қаласы.</w:t>
      </w:r>
    </w:p>
    <w:bookmarkEnd w:id="371"/>
    <w:bookmarkStart w:name="z454" w:id="372"/>
    <w:p>
      <w:pPr>
        <w:spacing w:after="0"/>
        <w:ind w:left="0"/>
        <w:jc w:val="both"/>
      </w:pPr>
      <w:r>
        <w:rPr>
          <w:rFonts w:ascii="Times New Roman"/>
          <w:b w:val="false"/>
          <w:i w:val="false"/>
          <w:color w:val="000000"/>
          <w:sz w:val="28"/>
        </w:rPr>
        <w:t>
      1.3. Оқу мерзімі – 3 (үш) жыл.</w:t>
      </w:r>
    </w:p>
    <w:bookmarkEnd w:id="372"/>
    <w:bookmarkStart w:name="z455" w:id="373"/>
    <w:p>
      <w:pPr>
        <w:spacing w:after="0"/>
        <w:ind w:left="0"/>
        <w:jc w:val="left"/>
      </w:pPr>
      <w:r>
        <w:rPr>
          <w:rFonts w:ascii="Times New Roman"/>
          <w:b/>
          <w:i w:val="false"/>
          <w:color w:val="000000"/>
        </w:rPr>
        <w:t xml:space="preserve"> 2-тарау. Тараптардың құқықтары мен міндеттері</w:t>
      </w:r>
    </w:p>
    <w:bookmarkEnd w:id="373"/>
    <w:bookmarkStart w:name="z456" w:id="374"/>
    <w:p>
      <w:pPr>
        <w:spacing w:after="0"/>
        <w:ind w:left="0"/>
        <w:jc w:val="both"/>
      </w:pPr>
      <w:r>
        <w:rPr>
          <w:rFonts w:ascii="Times New Roman"/>
          <w:b w:val="false"/>
          <w:i w:val="false"/>
          <w:color w:val="000000"/>
          <w:sz w:val="28"/>
        </w:rPr>
        <w:t>
      2.1. Академия міндетті:</w:t>
      </w:r>
    </w:p>
    <w:bookmarkEnd w:id="374"/>
    <w:bookmarkStart w:name="z457" w:id="375"/>
    <w:p>
      <w:pPr>
        <w:spacing w:after="0"/>
        <w:ind w:left="0"/>
        <w:jc w:val="both"/>
      </w:pPr>
      <w:r>
        <w:rPr>
          <w:rFonts w:ascii="Times New Roman"/>
          <w:b w:val="false"/>
          <w:i w:val="false"/>
          <w:color w:val="000000"/>
          <w:sz w:val="28"/>
        </w:rPr>
        <w:t>
      1) Қазақстан Республикасы заңнамасы талаптарына сәйкес оқытуды қамтамасыз етуге;</w:t>
      </w:r>
    </w:p>
    <w:bookmarkEnd w:id="375"/>
    <w:bookmarkStart w:name="z458" w:id="376"/>
    <w:p>
      <w:pPr>
        <w:spacing w:after="0"/>
        <w:ind w:left="0"/>
        <w:jc w:val="both"/>
      </w:pPr>
      <w:r>
        <w:rPr>
          <w:rFonts w:ascii="Times New Roman"/>
          <w:b w:val="false"/>
          <w:i w:val="false"/>
          <w:color w:val="000000"/>
          <w:sz w:val="28"/>
        </w:rPr>
        <w:t>
      2) Докторанттан Қазақстан Республикасының заңнамасына сәйкес, Академияның мүлкіне келтірілген зиянды өтеуін талап етуге.</w:t>
      </w:r>
    </w:p>
    <w:bookmarkEnd w:id="376"/>
    <w:bookmarkStart w:name="z459" w:id="377"/>
    <w:p>
      <w:pPr>
        <w:spacing w:after="0"/>
        <w:ind w:left="0"/>
        <w:jc w:val="both"/>
      </w:pPr>
      <w:r>
        <w:rPr>
          <w:rFonts w:ascii="Times New Roman"/>
          <w:b w:val="false"/>
          <w:i w:val="false"/>
          <w:color w:val="000000"/>
          <w:sz w:val="28"/>
        </w:rPr>
        <w:t>
      2.2. Академия құқылы:</w:t>
      </w:r>
    </w:p>
    <w:bookmarkEnd w:id="377"/>
    <w:bookmarkStart w:name="z460" w:id="378"/>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bookmarkEnd w:id="378"/>
    <w:bookmarkStart w:name="z461" w:id="379"/>
    <w:p>
      <w:pPr>
        <w:spacing w:after="0"/>
        <w:ind w:left="0"/>
        <w:jc w:val="both"/>
      </w:pPr>
      <w:r>
        <w:rPr>
          <w:rFonts w:ascii="Times New Roman"/>
          <w:b w:val="false"/>
          <w:i w:val="false"/>
          <w:color w:val="000000"/>
          <w:sz w:val="28"/>
        </w:rPr>
        <w:t>
      2) Шартқа, Академияның ішкі құжаттарымен және Қазақстан Республикасының заңнамалық актілеріне сәйкес докторанттан міндеттерін адал және тиісті орындауды талап етуге;</w:t>
      </w:r>
    </w:p>
    <w:bookmarkEnd w:id="379"/>
    <w:bookmarkStart w:name="z462" w:id="380"/>
    <w:p>
      <w:pPr>
        <w:spacing w:after="0"/>
        <w:ind w:left="0"/>
        <w:jc w:val="both"/>
      </w:pPr>
      <w:r>
        <w:rPr>
          <w:rFonts w:ascii="Times New Roman"/>
          <w:b w:val="false"/>
          <w:i w:val="false"/>
          <w:color w:val="000000"/>
          <w:sz w:val="28"/>
        </w:rPr>
        <w:t>
      3) Докторантты Шарттың 4.2-тармағымен көзделген негіздер бойынша оқудан шығарып жіберуге.</w:t>
      </w:r>
    </w:p>
    <w:bookmarkEnd w:id="380"/>
    <w:bookmarkStart w:name="z463" w:id="381"/>
    <w:p>
      <w:pPr>
        <w:spacing w:after="0"/>
        <w:ind w:left="0"/>
        <w:jc w:val="both"/>
      </w:pPr>
      <w:r>
        <w:rPr>
          <w:rFonts w:ascii="Times New Roman"/>
          <w:b w:val="false"/>
          <w:i w:val="false"/>
          <w:color w:val="000000"/>
          <w:sz w:val="28"/>
        </w:rPr>
        <w:t>
      2.3. Докторант міндетті:</w:t>
      </w:r>
    </w:p>
    <w:bookmarkEnd w:id="381"/>
    <w:bookmarkStart w:name="z464" w:id="382"/>
    <w:p>
      <w:pPr>
        <w:spacing w:after="0"/>
        <w:ind w:left="0"/>
        <w:jc w:val="both"/>
      </w:pPr>
      <w:r>
        <w:rPr>
          <w:rFonts w:ascii="Times New Roman"/>
          <w:b w:val="false"/>
          <w:i w:val="false"/>
          <w:color w:val="000000"/>
          <w:sz w:val="28"/>
        </w:rPr>
        <w:t>
      1) Шарттың 3-бөліміне сәйкес оқудың толық құнын төлеуге;</w:t>
      </w:r>
    </w:p>
    <w:bookmarkEnd w:id="382"/>
    <w:bookmarkStart w:name="z465" w:id="383"/>
    <w:p>
      <w:pPr>
        <w:spacing w:after="0"/>
        <w:ind w:left="0"/>
        <w:jc w:val="both"/>
      </w:pPr>
      <w:r>
        <w:rPr>
          <w:rFonts w:ascii="Times New Roman"/>
          <w:b w:val="false"/>
          <w:i w:val="false"/>
          <w:color w:val="000000"/>
          <w:sz w:val="28"/>
        </w:rPr>
        <w:t>
      2) кестеге сәйкес сабақтардың барлық түрлеріне қатысуға, пәндер бойынша аралық бақылау және емтихан тапсыруға; білім беру бағдарламасы көлемінде білімді, шеберлікті және практикалық дағдыларды игеруге; академиялық бершектерді жібермеуге;</w:t>
      </w:r>
    </w:p>
    <w:bookmarkEnd w:id="383"/>
    <w:bookmarkStart w:name="z466" w:id="384"/>
    <w:p>
      <w:pPr>
        <w:spacing w:after="0"/>
        <w:ind w:left="0"/>
        <w:jc w:val="both"/>
      </w:pPr>
      <w:r>
        <w:rPr>
          <w:rFonts w:ascii="Times New Roman"/>
          <w:b w:val="false"/>
          <w:i w:val="false"/>
          <w:color w:val="000000"/>
          <w:sz w:val="28"/>
        </w:rPr>
        <w:t>
      3) академиялық адалдық қағидаттарын, Академияның ішкі тәртіп қағидаларын сақтауға және Академия басшылығының бұйрықтары мен өкімдерін және Шарттың талаптарын орындауға;</w:t>
      </w:r>
    </w:p>
    <w:bookmarkEnd w:id="384"/>
    <w:bookmarkStart w:name="z467" w:id="385"/>
    <w:p>
      <w:pPr>
        <w:spacing w:after="0"/>
        <w:ind w:left="0"/>
        <w:jc w:val="both"/>
      </w:pPr>
      <w:r>
        <w:rPr>
          <w:rFonts w:ascii="Times New Roman"/>
          <w:b w:val="false"/>
          <w:i w:val="false"/>
          <w:color w:val="000000"/>
          <w:sz w:val="28"/>
        </w:rPr>
        <w:t>
      4) Академияның мүлкіне ұқыпты қарауға;</w:t>
      </w:r>
    </w:p>
    <w:bookmarkEnd w:id="385"/>
    <w:bookmarkStart w:name="z468" w:id="386"/>
    <w:p>
      <w:pPr>
        <w:spacing w:after="0"/>
        <w:ind w:left="0"/>
        <w:jc w:val="both"/>
      </w:pPr>
      <w:r>
        <w:rPr>
          <w:rFonts w:ascii="Times New Roman"/>
          <w:b w:val="false"/>
          <w:i w:val="false"/>
          <w:color w:val="000000"/>
          <w:sz w:val="28"/>
        </w:rPr>
        <w:t>
      5) шетелдік тағылымдамадан өту, шетелдік конференциялар мен форумдарға қатысу кезінде барған елдің заңнамасын, жалпы қабылданған мінез-құлық және адамгершілік нормаларын бұзбауға.</w:t>
      </w:r>
    </w:p>
    <w:bookmarkEnd w:id="386"/>
    <w:bookmarkStart w:name="z469" w:id="387"/>
    <w:p>
      <w:pPr>
        <w:spacing w:after="0"/>
        <w:ind w:left="0"/>
        <w:jc w:val="both"/>
      </w:pPr>
      <w:r>
        <w:rPr>
          <w:rFonts w:ascii="Times New Roman"/>
          <w:b w:val="false"/>
          <w:i w:val="false"/>
          <w:color w:val="000000"/>
          <w:sz w:val="28"/>
        </w:rPr>
        <w:t>
      2.4. Докторант құқылы:</w:t>
      </w:r>
    </w:p>
    <w:bookmarkEnd w:id="387"/>
    <w:bookmarkStart w:name="z470" w:id="388"/>
    <w:p>
      <w:pPr>
        <w:spacing w:after="0"/>
        <w:ind w:left="0"/>
        <w:jc w:val="both"/>
      </w:pPr>
      <w:r>
        <w:rPr>
          <w:rFonts w:ascii="Times New Roman"/>
          <w:b w:val="false"/>
          <w:i w:val="false"/>
          <w:color w:val="000000"/>
          <w:sz w:val="28"/>
        </w:rPr>
        <w:t>
      1) "8D04201 – Сот және сот төрелігі" / "8D04202 – Сот және сот төрелігі" білім беру бағдарламасы бойынша білім алуға;</w:t>
      </w:r>
    </w:p>
    <w:bookmarkEnd w:id="388"/>
    <w:bookmarkStart w:name="z471" w:id="389"/>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жабдықтарын пайдалануға;</w:t>
      </w:r>
    </w:p>
    <w:bookmarkEnd w:id="389"/>
    <w:bookmarkStart w:name="z472" w:id="390"/>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басылымдарында ұсынуға;</w:t>
      </w:r>
    </w:p>
    <w:bookmarkEnd w:id="390"/>
    <w:bookmarkStart w:name="z473" w:id="391"/>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End w:id="391"/>
    <w:bookmarkStart w:name="z474" w:id="392"/>
    <w:p>
      <w:pPr>
        <w:spacing w:after="0"/>
        <w:ind w:left="0"/>
        <w:jc w:val="left"/>
      </w:pPr>
      <w:r>
        <w:rPr>
          <w:rFonts w:ascii="Times New Roman"/>
          <w:b/>
          <w:i w:val="false"/>
          <w:color w:val="000000"/>
        </w:rPr>
        <w:t xml:space="preserve"> 3-тарау. Білім беру қызметтерінің құны және ақы төлеу тәртібі</w:t>
      </w:r>
    </w:p>
    <w:bookmarkEnd w:id="392"/>
    <w:bookmarkStart w:name="z475" w:id="393"/>
    <w:p>
      <w:pPr>
        <w:spacing w:after="0"/>
        <w:ind w:left="0"/>
        <w:jc w:val="both"/>
      </w:pPr>
      <w:r>
        <w:rPr>
          <w:rFonts w:ascii="Times New Roman"/>
          <w:b w:val="false"/>
          <w:i w:val="false"/>
          <w:color w:val="000000"/>
          <w:sz w:val="28"/>
        </w:rPr>
        <w:t xml:space="preserve">
      3.1. Оқудың құны </w:t>
      </w:r>
      <w:r>
        <w:rPr>
          <w:rFonts w:ascii="Times New Roman"/>
          <w:b w:val="false"/>
          <w:i w:val="false"/>
          <w:color w:val="000000"/>
          <w:sz w:val="28"/>
          <w:u w:val="single"/>
        </w:rPr>
        <w:t xml:space="preserve">      </w:t>
      </w:r>
      <w:r>
        <w:rPr>
          <w:rFonts w:ascii="Times New Roman"/>
          <w:b w:val="false"/>
          <w:i w:val="false"/>
          <w:color w:val="000000"/>
          <w:sz w:val="28"/>
        </w:rPr>
        <w:t>( ) теңгені құрайды.</w:t>
      </w:r>
    </w:p>
    <w:bookmarkEnd w:id="393"/>
    <w:bookmarkStart w:name="z476" w:id="394"/>
    <w:p>
      <w:pPr>
        <w:spacing w:after="0"/>
        <w:ind w:left="0"/>
        <w:jc w:val="both"/>
      </w:pPr>
      <w:r>
        <w:rPr>
          <w:rFonts w:ascii="Times New Roman"/>
          <w:b w:val="false"/>
          <w:i w:val="false"/>
          <w:color w:val="000000"/>
          <w:sz w:val="28"/>
        </w:rPr>
        <w:t>
      3.2. Докторант Академияның есеп айырысу шотына оқуға қабылдау/ екінші курсқа ауыстыру туралы туралы бұйрық шыққан күннен бастап 5 (бес) жұмыс күні ішінде оқу жылы үшін оқу құнының кемінде 50%ы мөлшерінде төлемақыны, қалған соманы - оқу жылының кезекті семестрі басталғанға дейін 5 (бес) жұмыс күнінен кешіктірмей төлейді.</w:t>
      </w:r>
    </w:p>
    <w:bookmarkEnd w:id="394"/>
    <w:bookmarkStart w:name="z477" w:id="395"/>
    <w:p>
      <w:pPr>
        <w:spacing w:after="0"/>
        <w:ind w:left="0"/>
        <w:jc w:val="both"/>
      </w:pPr>
      <w:r>
        <w:rPr>
          <w:rFonts w:ascii="Times New Roman"/>
          <w:b w:val="false"/>
          <w:i w:val="false"/>
          <w:color w:val="000000"/>
          <w:sz w:val="28"/>
        </w:rPr>
        <w:t>
      Докторант оқуға қабылдау туралы бұйрық шыққан күннен бастап 5 (бес) жұмыс күні ішінде оқудың толық құнын төлеуге құқылы.</w:t>
      </w:r>
    </w:p>
    <w:bookmarkEnd w:id="395"/>
    <w:bookmarkStart w:name="z478" w:id="396"/>
    <w:p>
      <w:pPr>
        <w:spacing w:after="0"/>
        <w:ind w:left="0"/>
        <w:jc w:val="both"/>
      </w:pPr>
      <w:r>
        <w:rPr>
          <w:rFonts w:ascii="Times New Roman"/>
          <w:b w:val="false"/>
          <w:i w:val="false"/>
          <w:color w:val="000000"/>
          <w:sz w:val="28"/>
        </w:rPr>
        <w:t>
      3.3. Оқу құнына Академия белгілеген сомалар шегінде тағылымдамадан өтуге ақы төлеу кіреді. Көрсетілген сомалардың лимитінен асатын шығыстарды докторант дербес төлейді.</w:t>
      </w:r>
    </w:p>
    <w:bookmarkEnd w:id="396"/>
    <w:bookmarkStart w:name="z479" w:id="397"/>
    <w:p>
      <w:pPr>
        <w:spacing w:after="0"/>
        <w:ind w:left="0"/>
        <w:jc w:val="both"/>
      </w:pPr>
      <w:r>
        <w:rPr>
          <w:rFonts w:ascii="Times New Roman"/>
          <w:b w:val="false"/>
          <w:i w:val="false"/>
          <w:color w:val="000000"/>
          <w:sz w:val="28"/>
        </w:rPr>
        <w:t>
      3.4. Докторант академиялық демалыстан шыққан жағдайда оқу ақысы академиялық демалыстан шығу туралы бұйрық шығарылған кезде қолданылатын тәртіппен және мөлшерде төленеді.</w:t>
      </w:r>
    </w:p>
    <w:bookmarkEnd w:id="397"/>
    <w:bookmarkStart w:name="z480" w:id="398"/>
    <w:p>
      <w:pPr>
        <w:spacing w:after="0"/>
        <w:ind w:left="0"/>
        <w:jc w:val="left"/>
      </w:pPr>
      <w:r>
        <w:rPr>
          <w:rFonts w:ascii="Times New Roman"/>
          <w:b/>
          <w:i w:val="false"/>
          <w:color w:val="000000"/>
        </w:rPr>
        <w:t xml:space="preserve"> 4-тарау. Тараптардың жауапкершілігі</w:t>
      </w:r>
    </w:p>
    <w:bookmarkEnd w:id="398"/>
    <w:bookmarkStart w:name="z481" w:id="399"/>
    <w:p>
      <w:pPr>
        <w:spacing w:after="0"/>
        <w:ind w:left="0"/>
        <w:jc w:val="both"/>
      </w:pPr>
      <w:r>
        <w:rPr>
          <w:rFonts w:ascii="Times New Roman"/>
          <w:b w:val="false"/>
          <w:i w:val="false"/>
          <w:color w:val="000000"/>
          <w:sz w:val="28"/>
        </w:rPr>
        <w:t>
      4.1. Тараптардың осы Шартта көзделген өз міндеттерін орындамағаны не тиісінше орындамағаны үшін Тараптар Қазақстан Республикасының заңнамасына сәйкес жауапты болады.</w:t>
      </w:r>
    </w:p>
    <w:bookmarkEnd w:id="399"/>
    <w:bookmarkStart w:name="z482" w:id="400"/>
    <w:p>
      <w:pPr>
        <w:spacing w:after="0"/>
        <w:ind w:left="0"/>
        <w:jc w:val="both"/>
      </w:pPr>
      <w:r>
        <w:rPr>
          <w:rFonts w:ascii="Times New Roman"/>
          <w:b w:val="false"/>
          <w:i w:val="false"/>
          <w:color w:val="000000"/>
          <w:sz w:val="28"/>
        </w:rPr>
        <w:t>
      4.2. Докторант Академиядан келесі негіздер бойынша оқудан шығарылады:</w:t>
      </w:r>
    </w:p>
    <w:bookmarkEnd w:id="400"/>
    <w:bookmarkStart w:name="z483" w:id="401"/>
    <w:p>
      <w:pPr>
        <w:spacing w:after="0"/>
        <w:ind w:left="0"/>
        <w:jc w:val="both"/>
      </w:pPr>
      <w:r>
        <w:rPr>
          <w:rFonts w:ascii="Times New Roman"/>
          <w:b w:val="false"/>
          <w:i w:val="false"/>
          <w:color w:val="000000"/>
          <w:sz w:val="28"/>
        </w:rPr>
        <w:t>
      1) академиялық үлгермеушілік;</w:t>
      </w:r>
    </w:p>
    <w:bookmarkEnd w:id="401"/>
    <w:bookmarkStart w:name="z484" w:id="402"/>
    <w:p>
      <w:pPr>
        <w:spacing w:after="0"/>
        <w:ind w:left="0"/>
        <w:jc w:val="both"/>
      </w:pPr>
      <w:r>
        <w:rPr>
          <w:rFonts w:ascii="Times New Roman"/>
          <w:b w:val="false"/>
          <w:i w:val="false"/>
          <w:color w:val="000000"/>
          <w:sz w:val="28"/>
        </w:rPr>
        <w:t>
      2) Академияның Жарғысын, Ішкі тәртіп қағидаларын және Шартты бұзу;</w:t>
      </w:r>
    </w:p>
    <w:bookmarkEnd w:id="402"/>
    <w:bookmarkStart w:name="z485" w:id="403"/>
    <w:p>
      <w:pPr>
        <w:spacing w:after="0"/>
        <w:ind w:left="0"/>
        <w:jc w:val="both"/>
      </w:pPr>
      <w:r>
        <w:rPr>
          <w:rFonts w:ascii="Times New Roman"/>
          <w:b w:val="false"/>
          <w:i w:val="false"/>
          <w:color w:val="000000"/>
          <w:sz w:val="28"/>
        </w:rPr>
        <w:t>
      3) академиялық демалыс беру туралы бұйрықпен белгіленген мерзімде білім алушының академиялық демалыстан шықпауы;</w:t>
      </w:r>
    </w:p>
    <w:bookmarkEnd w:id="403"/>
    <w:bookmarkStart w:name="z486" w:id="404"/>
    <w:p>
      <w:pPr>
        <w:spacing w:after="0"/>
        <w:ind w:left="0"/>
        <w:jc w:val="both"/>
      </w:pPr>
      <w:r>
        <w:rPr>
          <w:rFonts w:ascii="Times New Roman"/>
          <w:b w:val="false"/>
          <w:i w:val="false"/>
          <w:color w:val="000000"/>
          <w:sz w:val="28"/>
        </w:rPr>
        <w:t>
      4) жоғары оқу орнында және басқа оқу орындарында оқумен байланысты қолдан жасалған құжаттарды, оның ішінде білім туралы құжаттарды, медициналық анықтамаларды ұсыну;</w:t>
      </w:r>
    </w:p>
    <w:bookmarkEnd w:id="404"/>
    <w:bookmarkStart w:name="z487" w:id="405"/>
    <w:p>
      <w:pPr>
        <w:spacing w:after="0"/>
        <w:ind w:left="0"/>
        <w:jc w:val="both"/>
      </w:pPr>
      <w:r>
        <w:rPr>
          <w:rFonts w:ascii="Times New Roman"/>
          <w:b w:val="false"/>
          <w:i w:val="false"/>
          <w:color w:val="000000"/>
          <w:sz w:val="28"/>
        </w:rPr>
        <w:t>
      5) оқу ақысын төлемеу.</w:t>
      </w:r>
    </w:p>
    <w:bookmarkEnd w:id="405"/>
    <w:bookmarkStart w:name="z488" w:id="406"/>
    <w:p>
      <w:pPr>
        <w:spacing w:after="0"/>
        <w:ind w:left="0"/>
        <w:jc w:val="both"/>
      </w:pPr>
      <w:r>
        <w:rPr>
          <w:rFonts w:ascii="Times New Roman"/>
          <w:b w:val="false"/>
          <w:i w:val="false"/>
          <w:color w:val="000000"/>
          <w:sz w:val="28"/>
        </w:rPr>
        <w:t>
      4.3. Докторант өз еркімен Академиядан шығарылуы мүмкін.</w:t>
      </w:r>
    </w:p>
    <w:bookmarkEnd w:id="406"/>
    <w:bookmarkStart w:name="z489" w:id="407"/>
    <w:p>
      <w:pPr>
        <w:spacing w:after="0"/>
        <w:ind w:left="0"/>
        <w:jc w:val="both"/>
      </w:pPr>
      <w:r>
        <w:rPr>
          <w:rFonts w:ascii="Times New Roman"/>
          <w:b w:val="false"/>
          <w:i w:val="false"/>
          <w:color w:val="000000"/>
          <w:sz w:val="28"/>
        </w:rPr>
        <w:t>
      4.4. Академиядан оқудан шығарылған Докторантқа белгіленген нысан бойынша құжат беріледі.</w:t>
      </w:r>
    </w:p>
    <w:bookmarkEnd w:id="407"/>
    <w:bookmarkStart w:name="z490" w:id="408"/>
    <w:p>
      <w:pPr>
        <w:spacing w:after="0"/>
        <w:ind w:left="0"/>
        <w:jc w:val="both"/>
      </w:pPr>
      <w:r>
        <w:rPr>
          <w:rFonts w:ascii="Times New Roman"/>
          <w:b w:val="false"/>
          <w:i w:val="false"/>
          <w:color w:val="000000"/>
          <w:sz w:val="28"/>
        </w:rPr>
        <w:t>
      4.5. Докторанттың Шарттың 4.2-тармағында көзделген негіздер бойынша оқудан шығарылған жағдайда, көрсетілген тармақтың 5) тармақшасын қоспағанда, Академияға қайта қабылдануға құқығы болмайды.</w:t>
      </w:r>
    </w:p>
    <w:bookmarkEnd w:id="408"/>
    <w:bookmarkStart w:name="z491" w:id="409"/>
    <w:p>
      <w:pPr>
        <w:spacing w:after="0"/>
        <w:ind w:left="0"/>
        <w:jc w:val="both"/>
      </w:pPr>
      <w:r>
        <w:rPr>
          <w:rFonts w:ascii="Times New Roman"/>
          <w:b w:val="false"/>
          <w:i w:val="false"/>
          <w:color w:val="000000"/>
          <w:sz w:val="28"/>
        </w:rPr>
        <w:t>
      4.6. Егер Докторант Шарттың 4.2-тармағында көзделген негіздер бойынша оқудан шығарылса, ақшалай қаражатты қайтару жүргізілмейді.</w:t>
      </w:r>
    </w:p>
    <w:bookmarkEnd w:id="409"/>
    <w:bookmarkStart w:name="z492" w:id="410"/>
    <w:p>
      <w:pPr>
        <w:spacing w:after="0"/>
        <w:ind w:left="0"/>
        <w:jc w:val="left"/>
      </w:pPr>
      <w:r>
        <w:rPr>
          <w:rFonts w:ascii="Times New Roman"/>
          <w:b/>
          <w:i w:val="false"/>
          <w:color w:val="000000"/>
        </w:rPr>
        <w:t xml:space="preserve"> 5-тарау. Форс-мажор</w:t>
      </w:r>
    </w:p>
    <w:bookmarkEnd w:id="410"/>
    <w:bookmarkStart w:name="z493" w:id="411"/>
    <w:p>
      <w:pPr>
        <w:spacing w:after="0"/>
        <w:ind w:left="0"/>
        <w:jc w:val="both"/>
      </w:pPr>
      <w:r>
        <w:rPr>
          <w:rFonts w:ascii="Times New Roman"/>
          <w:b w:val="false"/>
          <w:i w:val="false"/>
          <w:color w:val="000000"/>
          <w:sz w:val="28"/>
        </w:rPr>
        <w:t>
      5.1. Шарт жасалғаннан кейін туындайтын форс-мажорлық жағдайлар кезінде (еңсерілмейтін күш, яғни осы жағдайларда төтенше және алдын алуға болмайтын мән-жайлар, оның ішінде дүлей құбылыстар, әскери іс-қимылдар, төтенше жағдай және т.б.)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bookmarkEnd w:id="411"/>
    <w:bookmarkStart w:name="z494" w:id="412"/>
    <w:p>
      <w:pPr>
        <w:spacing w:after="0"/>
        <w:ind w:left="0"/>
        <w:jc w:val="both"/>
      </w:pPr>
      <w:r>
        <w:rPr>
          <w:rFonts w:ascii="Times New Roman"/>
          <w:b w:val="false"/>
          <w:i w:val="false"/>
          <w:color w:val="000000"/>
          <w:sz w:val="28"/>
        </w:rPr>
        <w:t>
      5.2.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bookmarkEnd w:id="412"/>
    <w:bookmarkStart w:name="z495" w:id="413"/>
    <w:p>
      <w:pPr>
        <w:spacing w:after="0"/>
        <w:ind w:left="0"/>
        <w:jc w:val="both"/>
      </w:pPr>
      <w:r>
        <w:rPr>
          <w:rFonts w:ascii="Times New Roman"/>
          <w:b w:val="false"/>
          <w:i w:val="false"/>
          <w:color w:val="000000"/>
          <w:sz w:val="28"/>
        </w:rPr>
        <w:t>
      5.3. Тараптардың міндеттемелерді орындауы сәйкесінше форс- мажорлық жағдаяттардың іс-әрекеті мен олардың салдары мерзіміне ауыстырылады.</w:t>
      </w:r>
    </w:p>
    <w:bookmarkEnd w:id="413"/>
    <w:bookmarkStart w:name="z496" w:id="414"/>
    <w:p>
      <w:pPr>
        <w:spacing w:after="0"/>
        <w:ind w:left="0"/>
        <w:jc w:val="left"/>
      </w:pPr>
      <w:r>
        <w:rPr>
          <w:rFonts w:ascii="Times New Roman"/>
          <w:b/>
          <w:i w:val="false"/>
          <w:color w:val="000000"/>
        </w:rPr>
        <w:t xml:space="preserve"> 6-тарау. Дауларды шешу тәртібі</w:t>
      </w:r>
    </w:p>
    <w:bookmarkEnd w:id="414"/>
    <w:bookmarkStart w:name="z497" w:id="415"/>
    <w:p>
      <w:pPr>
        <w:spacing w:after="0"/>
        <w:ind w:left="0"/>
        <w:jc w:val="both"/>
      </w:pPr>
      <w:r>
        <w:rPr>
          <w:rFonts w:ascii="Times New Roman"/>
          <w:b w:val="false"/>
          <w:i w:val="false"/>
          <w:color w:val="000000"/>
          <w:sz w:val="28"/>
        </w:rPr>
        <w:t>
      6.1. Шартты орындау кезінде туындаған даулар мен келіспеушіліктер Тараптар арасындағы келіссөздер арқылы шешіледі.</w:t>
      </w:r>
    </w:p>
    <w:bookmarkEnd w:id="415"/>
    <w:bookmarkStart w:name="z498" w:id="416"/>
    <w:p>
      <w:pPr>
        <w:spacing w:after="0"/>
        <w:ind w:left="0"/>
        <w:jc w:val="both"/>
      </w:pPr>
      <w:r>
        <w:rPr>
          <w:rFonts w:ascii="Times New Roman"/>
          <w:b w:val="false"/>
          <w:i w:val="false"/>
          <w:color w:val="000000"/>
          <w:sz w:val="28"/>
        </w:rPr>
        <w:t>
      6.2. Келіссөздер арқылы дауларды шешу мүмкін болмаған жағдайда, олар Қазақстан Республикасының қолданыстағы заңнамасына сәйкес қаралатын болады.</w:t>
      </w:r>
    </w:p>
    <w:bookmarkEnd w:id="416"/>
    <w:bookmarkStart w:name="z499" w:id="417"/>
    <w:p>
      <w:pPr>
        <w:spacing w:after="0"/>
        <w:ind w:left="0"/>
        <w:jc w:val="both"/>
      </w:pPr>
      <w:r>
        <w:rPr>
          <w:rFonts w:ascii="Times New Roman"/>
          <w:b w:val="false"/>
          <w:i w:val="false"/>
          <w:color w:val="000000"/>
          <w:sz w:val="28"/>
        </w:rPr>
        <w:t>
      6.3. Шартпен реттелмеген мәселелер Қазақстан Республикасының қолданыстағы заңнамасына сәйкес шешіледі.</w:t>
      </w:r>
    </w:p>
    <w:bookmarkEnd w:id="417"/>
    <w:bookmarkStart w:name="z500" w:id="418"/>
    <w:p>
      <w:pPr>
        <w:spacing w:after="0"/>
        <w:ind w:left="0"/>
        <w:jc w:val="left"/>
      </w:pPr>
      <w:r>
        <w:rPr>
          <w:rFonts w:ascii="Times New Roman"/>
          <w:b/>
          <w:i w:val="false"/>
          <w:color w:val="000000"/>
        </w:rPr>
        <w:t xml:space="preserve"> 7-тарау. Шарттың әрекет ету мерзімі, өзгертулер мен толықтырулар тәртібі</w:t>
      </w:r>
    </w:p>
    <w:bookmarkEnd w:id="418"/>
    <w:bookmarkStart w:name="z501" w:id="419"/>
    <w:p>
      <w:pPr>
        <w:spacing w:after="0"/>
        <w:ind w:left="0"/>
        <w:jc w:val="both"/>
      </w:pPr>
      <w:r>
        <w:rPr>
          <w:rFonts w:ascii="Times New Roman"/>
          <w:b w:val="false"/>
          <w:i w:val="false"/>
          <w:color w:val="000000"/>
          <w:sz w:val="28"/>
        </w:rPr>
        <w:t>
      7.1. Шарт Тараптар оны жасасқан күннен бастап күшіне енеді және Тараптар міндеттемелерін толық орындағанға дейін әрекет етеді.</w:t>
      </w:r>
    </w:p>
    <w:bookmarkEnd w:id="419"/>
    <w:bookmarkStart w:name="z502" w:id="420"/>
    <w:p>
      <w:pPr>
        <w:spacing w:after="0"/>
        <w:ind w:left="0"/>
        <w:jc w:val="both"/>
      </w:pPr>
      <w:r>
        <w:rPr>
          <w:rFonts w:ascii="Times New Roman"/>
          <w:b w:val="false"/>
          <w:i w:val="false"/>
          <w:color w:val="000000"/>
          <w:sz w:val="28"/>
        </w:rPr>
        <w:t>
      7.2. Шарттың талаптары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End w:id="420"/>
    <w:bookmarkStart w:name="z503" w:id="421"/>
    <w:p>
      <w:pPr>
        <w:spacing w:after="0"/>
        <w:ind w:left="0"/>
        <w:jc w:val="left"/>
      </w:pPr>
      <w:r>
        <w:rPr>
          <w:rFonts w:ascii="Times New Roman"/>
          <w:b/>
          <w:i w:val="false"/>
          <w:color w:val="000000"/>
        </w:rPr>
        <w:t xml:space="preserve"> 8-тарау. Қорытынды ережелер</w:t>
      </w:r>
    </w:p>
    <w:bookmarkEnd w:id="421"/>
    <w:bookmarkStart w:name="z504" w:id="422"/>
    <w:p>
      <w:pPr>
        <w:spacing w:after="0"/>
        <w:ind w:left="0"/>
        <w:jc w:val="both"/>
      </w:pPr>
      <w:r>
        <w:rPr>
          <w:rFonts w:ascii="Times New Roman"/>
          <w:b w:val="false"/>
          <w:i w:val="false"/>
          <w:color w:val="000000"/>
          <w:sz w:val="28"/>
        </w:rPr>
        <w:t>
      8.1. Осы Шарт бірдей заңдық күші болатын мемлекеттік және орыс тілдерінде, екі данада жасалады.</w:t>
      </w:r>
    </w:p>
    <w:bookmarkEnd w:id="422"/>
    <w:bookmarkStart w:name="z505" w:id="423"/>
    <w:p>
      <w:pPr>
        <w:spacing w:after="0"/>
        <w:ind w:left="0"/>
        <w:jc w:val="both"/>
      </w:pPr>
      <w:r>
        <w:rPr>
          <w:rFonts w:ascii="Times New Roman"/>
          <w:b w:val="false"/>
          <w:i w:val="false"/>
          <w:color w:val="000000"/>
          <w:sz w:val="28"/>
        </w:rPr>
        <w:t>
      Тараптардың деректемелері</w:t>
      </w:r>
    </w:p>
    <w:bookmarkEnd w:id="4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4100" w:type="dxa"/>
            <w:tcBorders/>
            <w:tcMar>
              <w:top w:w="15" w:type="dxa"/>
              <w:left w:w="15" w:type="dxa"/>
              <w:bottom w:w="15" w:type="dxa"/>
              <w:right w:w="15" w:type="dxa"/>
            </w:tcMar>
            <w:vAlign w:val="center"/>
          </w:tcPr>
          <w:bookmarkStart w:name="z506" w:id="424"/>
          <w:p>
            <w:pPr>
              <w:spacing w:after="20"/>
              <w:ind w:left="20"/>
              <w:jc w:val="both"/>
            </w:pPr>
            <w:r>
              <w:rPr>
                <w:rFonts w:ascii="Times New Roman"/>
                <w:b w:val="false"/>
                <w:i w:val="false"/>
                <w:color w:val="000000"/>
                <w:sz w:val="20"/>
              </w:rPr>
              <w:t>
"Қазақстан Республикасының Жоғары Сот Кеңесінің жанындағы Сот      төрелігі академиясы"</w:t>
            </w:r>
          </w:p>
          <w:bookmarkEnd w:id="424"/>
          <w:p>
            <w:pPr>
              <w:spacing w:after="20"/>
              <w:ind w:left="20"/>
              <w:jc w:val="both"/>
            </w:pPr>
            <w:r>
              <w:rPr>
                <w:rFonts w:ascii="Times New Roman"/>
                <w:b w:val="false"/>
                <w:i w:val="false"/>
                <w:color w:val="000000"/>
                <w:sz w:val="20"/>
              </w:rPr>
              <w:t>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ТАӘ(бар болған жағдайда)</w:t>
            </w:r>
          </w:p>
        </w:tc>
      </w:tr>
      <w:tr>
        <w:trPr>
          <w:trHeight w:val="30" w:hRule="atLeast"/>
        </w:trPr>
        <w:tc>
          <w:tcPr>
            <w:tcW w:w="4100" w:type="dxa"/>
            <w:tcBorders/>
            <w:tcMar>
              <w:top w:w="15" w:type="dxa"/>
              <w:left w:w="15" w:type="dxa"/>
              <w:bottom w:w="15" w:type="dxa"/>
              <w:right w:w="15" w:type="dxa"/>
            </w:tcMar>
            <w:vAlign w:val="center"/>
          </w:tcPr>
          <w:bookmarkStart w:name="z507" w:id="425"/>
          <w:p>
            <w:pPr>
              <w:spacing w:after="20"/>
              <w:ind w:left="20"/>
              <w:jc w:val="both"/>
            </w:pPr>
            <w:r>
              <w:rPr>
                <w:rFonts w:ascii="Times New Roman"/>
                <w:b w:val="false"/>
                <w:i w:val="false"/>
                <w:color w:val="000000"/>
                <w:sz w:val="20"/>
              </w:rPr>
              <w:t>
010000, Астана қ.,</w:t>
            </w:r>
          </w:p>
          <w:bookmarkEnd w:id="425"/>
          <w:p>
            <w:pPr>
              <w:spacing w:after="20"/>
              <w:ind w:left="20"/>
              <w:jc w:val="both"/>
            </w:pPr>
            <w:r>
              <w:rPr>
                <w:rFonts w:ascii="Times New Roman"/>
                <w:b w:val="false"/>
                <w:i w:val="false"/>
                <w:color w:val="000000"/>
                <w:sz w:val="20"/>
              </w:rPr>
              <w:t>
Бейбітшілік көшесі, 46</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160340016701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w:t>
            </w:r>
          </w:p>
        </w:tc>
      </w:tr>
      <w:tr>
        <w:trPr>
          <w:trHeight w:val="30" w:hRule="atLeast"/>
        </w:trPr>
        <w:tc>
          <w:tcPr>
            <w:tcW w:w="4100" w:type="dxa"/>
            <w:tcBorders/>
            <w:tcMar>
              <w:top w:w="15" w:type="dxa"/>
              <w:left w:w="15" w:type="dxa"/>
              <w:bottom w:w="15" w:type="dxa"/>
              <w:right w:w="15" w:type="dxa"/>
            </w:tcMar>
            <w:vAlign w:val="center"/>
          </w:tcPr>
          <w:bookmarkStart w:name="z508" w:id="426"/>
          <w:p>
            <w:pPr>
              <w:spacing w:after="20"/>
              <w:ind w:left="20"/>
              <w:jc w:val="both"/>
            </w:pPr>
            <w:r>
              <w:rPr>
                <w:rFonts w:ascii="Times New Roman"/>
                <w:b w:val="false"/>
                <w:i w:val="false"/>
                <w:color w:val="000000"/>
                <w:sz w:val="20"/>
              </w:rPr>
              <w:t>
"Қазақстан Республикасының</w:t>
            </w:r>
          </w:p>
          <w:bookmarkEnd w:id="426"/>
          <w:p>
            <w:pPr>
              <w:spacing w:after="20"/>
              <w:ind w:left="20"/>
              <w:jc w:val="both"/>
            </w:pPr>
            <w:r>
              <w:rPr>
                <w:rFonts w:ascii="Times New Roman"/>
                <w:b w:val="false"/>
                <w:i w:val="false"/>
                <w:color w:val="000000"/>
                <w:sz w:val="20"/>
              </w:rPr>
              <w:t>
Қаржы министрлігінің Қазынашылық комитеті"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860703011070002001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KKMFKZ2A</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r>
      <w:tr>
        <w:trPr>
          <w:trHeight w:val="30" w:hRule="atLeast"/>
        </w:trPr>
        <w:tc>
          <w:tcPr>
            <w:tcW w:w="4100" w:type="dxa"/>
            <w:tcBorders/>
            <w:tcMar>
              <w:top w:w="15" w:type="dxa"/>
              <w:left w:w="15" w:type="dxa"/>
              <w:bottom w:w="15" w:type="dxa"/>
              <w:right w:w="15" w:type="dxa"/>
            </w:tcMar>
            <w:vAlign w:val="center"/>
          </w:tcPr>
          <w:bookmarkStart w:name="z509" w:id="427"/>
          <w:p>
            <w:pPr>
              <w:spacing w:after="20"/>
              <w:ind w:left="20"/>
              <w:jc w:val="both"/>
            </w:pPr>
            <w:r>
              <w:rPr>
                <w:rFonts w:ascii="Times New Roman"/>
                <w:b w:val="false"/>
                <w:i w:val="false"/>
                <w:color w:val="000000"/>
                <w:sz w:val="20"/>
              </w:rPr>
              <w:t>
Кбе 11</w:t>
            </w:r>
          </w:p>
          <w:bookmarkEnd w:id="427"/>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