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9b1d" w14:textId="f1d9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2025 жылғы 21 ақпандағы № 10-9/11 өкімі.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"Қазақстан Республикасы Жоғары Сот Кеңесі туралы"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Жоғары Сот Кеңесінің жанындағы Сот төрелігі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бөліміне осы өкімді Қазақстан Республикасы Жоғары Сот Кеңесінің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2025 жылғы 21 ақпандағы</w:t>
            </w:r>
            <w:r>
              <w:br/>
            </w:r>
            <w:r>
              <w:rPr>
                <w:rFonts w:ascii="Times New Roman"/>
                <w:b w:val="false"/>
                <w:i w:val="false"/>
                <w:color w:val="000000"/>
                <w:sz w:val="20"/>
              </w:rPr>
              <w:t>№ 10-9/11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академиясына оқуға қабылдау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 Жоғары Сот Кеңесінің жанындағы Сот төрелігі академиясына оқуға қабылдаудың осы қағидалары (бұдан әрі − Қағидалар) Қазақстан Республикасының "Білім туралы" Заңының 5-2-бабының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Қазақстан Республикасы Жоғары Сот Кеңесінің жанындағы Сот төрелігі академиясында (бұдан әрі – Академия) магистранттар мен докторанттар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bookmarkEnd w:id="7"/>
    <w:p>
      <w:pPr>
        <w:spacing w:after="0"/>
        <w:ind w:left="0"/>
        <w:jc w:val="both"/>
      </w:pPr>
      <w:r>
        <w:rPr>
          <w:rFonts w:ascii="Times New Roman"/>
          <w:b w:val="false"/>
          <w:i w:val="false"/>
          <w:color w:val="000000"/>
          <w:sz w:val="28"/>
        </w:rPr>
        <w:t>
      Мемлекеттік білім беру тапсырысы шеңберінде бөлінген орындардың санын Қазақстан Республикасы Жоғары Сот Кеңесінің Төрағасымен келісім бойынша Академия ректоры магистратура мен докторантураның ғылыми-педагогикалық және бейінді бағыттарына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 Мемлекеттік білім беру тапсырысы магистратурада аясында "Қазақстан Республикасы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(бұдан әрі – Конституциялық заң) және осы Қағидалардың 13-тармағында көзделген талаптарға сәйкес келетін Қазақстан Республикасының азаматтары оқи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Мемлекеттік білім беру тапсырысы аясында оқуға түсетін мемлекеттік қызметшілер тұрақты негізде штаттық лауазымдарды атқаруға тиіс. Құжаттарды тапсыру сәтінде мемлекеттік білім беру тапсырысы аясында оқуға түсетін тұлғалар үшін оқудың және кейіннен жұмыспен өтеудің жиынтық мерзімдері заңнамада белгіленген зейнеткерлік жас шегінен аспауы тиіс.</w:t>
      </w:r>
    </w:p>
    <w:bookmarkEnd w:id="9"/>
    <w:bookmarkStart w:name="z13" w:id="10"/>
    <w:p>
      <w:pPr>
        <w:spacing w:after="0"/>
        <w:ind w:left="0"/>
        <w:jc w:val="both"/>
      </w:pPr>
      <w:r>
        <w:rPr>
          <w:rFonts w:ascii="Times New Roman"/>
          <w:b w:val="false"/>
          <w:i w:val="false"/>
          <w:color w:val="000000"/>
          <w:sz w:val="28"/>
        </w:rPr>
        <w:t>
      5. Мемлекеттік білім беру тапсырысы аясында магистратурада оқу үшін, Конституциялық заңға сәйкес, Қазақстан Республикасының Жоғары Сот Кеңесі (бұдан әрі – Кеңес) тиісті жылға аудандық соттар судьяларының бос лауазымдарын ескере отырып, өңірлер бойынша квота белгілеуге құқылы. Өңірлер бойынша квота белгілеу тәртібін Жоғары Сот Кеңесі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7. Академияда құжаттарды қабылдау, оқуға түсу емтихандарын өткізуді ұйымдастыру және оқуға қабылдау үшін қабылдау комиссиясы құрылады. Қабылдау комиссиясының құрамына Кеңес мүшесі, Қазақстан Республикасы Жоғарғы Сотының (бұдан әрі – Жоғарғы Сот), жергілікті соттардың судьялары, адвокаттық қоғамдастығы мен Академияның профессорлық-оқытушылық құрамының өкілдері кіреді. Қабылдау комиссиясының құрамын Кеңес Төрағасының келісімі бойынша Академия ректоры бекітеді. </w:t>
      </w:r>
    </w:p>
    <w:bookmarkEnd w:id="11"/>
    <w:bookmarkStart w:name="z16" w:id="12"/>
    <w:p>
      <w:pPr>
        <w:spacing w:after="0"/>
        <w:ind w:left="0"/>
        <w:jc w:val="both"/>
      </w:pPr>
      <w:r>
        <w:rPr>
          <w:rFonts w:ascii="Times New Roman"/>
          <w:b w:val="false"/>
          <w:i w:val="false"/>
          <w:color w:val="000000"/>
          <w:sz w:val="28"/>
        </w:rPr>
        <w:t>
      8. Қабылдау комиссиясы туралы ережені Кеңес Төрағасының келісімі бойынша Академия ректоры бекітеді.</w:t>
      </w:r>
    </w:p>
    <w:bookmarkEnd w:id="12"/>
    <w:bookmarkStart w:name="z17" w:id="13"/>
    <w:p>
      <w:pPr>
        <w:spacing w:after="0"/>
        <w:ind w:left="0"/>
        <w:jc w:val="both"/>
      </w:pPr>
      <w:r>
        <w:rPr>
          <w:rFonts w:ascii="Times New Roman"/>
          <w:b w:val="false"/>
          <w:i w:val="false"/>
          <w:color w:val="000000"/>
          <w:sz w:val="28"/>
        </w:rPr>
        <w:t>
      9. Магистратураға түсетін тұлғалардан құжаттарды қабылдау келесі мерзімдерде жүзеге асырылады:</w:t>
      </w:r>
    </w:p>
    <w:bookmarkEnd w:id="13"/>
    <w:p>
      <w:pPr>
        <w:spacing w:after="0"/>
        <w:ind w:left="0"/>
        <w:jc w:val="both"/>
      </w:pPr>
      <w:r>
        <w:rPr>
          <w:rFonts w:ascii="Times New Roman"/>
          <w:b w:val="false"/>
          <w:i w:val="false"/>
          <w:color w:val="000000"/>
          <w:sz w:val="28"/>
        </w:rPr>
        <w:t>
      1) жыл сайын 1 маусымнан 29 шілдеге дейін;</w:t>
      </w:r>
    </w:p>
    <w:p>
      <w:pPr>
        <w:spacing w:after="0"/>
        <w:ind w:left="0"/>
        <w:jc w:val="both"/>
      </w:pPr>
      <w:r>
        <w:rPr>
          <w:rFonts w:ascii="Times New Roman"/>
          <w:b w:val="false"/>
          <w:i w:val="false"/>
          <w:color w:val="000000"/>
          <w:sz w:val="28"/>
        </w:rPr>
        <w:t>
      2) жыл сайын 25 қазаннан 20 қарашаға дейін (ваканттық қабылдау орындар болған кезде).</w:t>
      </w:r>
    </w:p>
    <w:p>
      <w:pPr>
        <w:spacing w:after="0"/>
        <w:ind w:left="0"/>
        <w:jc w:val="both"/>
      </w:pPr>
      <w:r>
        <w:rPr>
          <w:rFonts w:ascii="Times New Roman"/>
          <w:b w:val="false"/>
          <w:i w:val="false"/>
          <w:color w:val="000000"/>
          <w:sz w:val="28"/>
        </w:rPr>
        <w:t>
      Докторантураға түсетін тұлғалардан құжаттарды қабылдау келесі мерзімдерде жүзеге асырылады:</w:t>
      </w:r>
    </w:p>
    <w:p>
      <w:pPr>
        <w:spacing w:after="0"/>
        <w:ind w:left="0"/>
        <w:jc w:val="both"/>
      </w:pPr>
      <w:r>
        <w:rPr>
          <w:rFonts w:ascii="Times New Roman"/>
          <w:b w:val="false"/>
          <w:i w:val="false"/>
          <w:color w:val="000000"/>
          <w:sz w:val="28"/>
        </w:rPr>
        <w:t>
      1) жыл сайын 1 маусымнан 29 шілдеге дейін;</w:t>
      </w:r>
    </w:p>
    <w:p>
      <w:pPr>
        <w:spacing w:after="0"/>
        <w:ind w:left="0"/>
        <w:jc w:val="both"/>
      </w:pPr>
      <w:r>
        <w:rPr>
          <w:rFonts w:ascii="Times New Roman"/>
          <w:b w:val="false"/>
          <w:i w:val="false"/>
          <w:color w:val="000000"/>
          <w:sz w:val="28"/>
        </w:rPr>
        <w:t>
      2) жыл сайын 20 тамыздан 30 қыркүйекке дейін (ваканттық қабылдау орындар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10. Магистратураға түсу емтихандары келесі мерзімдерде өткізіледі:</w:t>
      </w:r>
    </w:p>
    <w:bookmarkEnd w:id="14"/>
    <w:p>
      <w:pPr>
        <w:spacing w:after="0"/>
        <w:ind w:left="0"/>
        <w:jc w:val="both"/>
      </w:pPr>
      <w:r>
        <w:rPr>
          <w:rFonts w:ascii="Times New Roman"/>
          <w:b w:val="false"/>
          <w:i w:val="false"/>
          <w:color w:val="000000"/>
          <w:sz w:val="28"/>
        </w:rPr>
        <w:t>
      1) жыл сайын 5-22 тамыз аралығында, оқуға қабылдау жыл сайын 25 тамызға дейін жүзеге асырылады;</w:t>
      </w:r>
    </w:p>
    <w:p>
      <w:pPr>
        <w:spacing w:after="0"/>
        <w:ind w:left="0"/>
        <w:jc w:val="both"/>
      </w:pPr>
      <w:r>
        <w:rPr>
          <w:rFonts w:ascii="Times New Roman"/>
          <w:b w:val="false"/>
          <w:i w:val="false"/>
          <w:color w:val="000000"/>
          <w:sz w:val="28"/>
        </w:rPr>
        <w:t>
      2) жыл сайын 25 қарашадан 10 желтоқсанға дейін (ваканттық қабылдау орындар болған кезде) оқуға қабылдау жыл сайын 25 желтоқсанға дейін жүзеге асырылады.</w:t>
      </w:r>
    </w:p>
    <w:p>
      <w:pPr>
        <w:spacing w:after="0"/>
        <w:ind w:left="0"/>
        <w:jc w:val="both"/>
      </w:pPr>
      <w:r>
        <w:rPr>
          <w:rFonts w:ascii="Times New Roman"/>
          <w:b w:val="false"/>
          <w:i w:val="false"/>
          <w:color w:val="000000"/>
          <w:sz w:val="28"/>
        </w:rPr>
        <w:t>
      Докторантураға түсу емтихандары келесі мерзімдерде өткізіледі:</w:t>
      </w:r>
    </w:p>
    <w:p>
      <w:pPr>
        <w:spacing w:after="0"/>
        <w:ind w:left="0"/>
        <w:jc w:val="both"/>
      </w:pPr>
      <w:r>
        <w:rPr>
          <w:rFonts w:ascii="Times New Roman"/>
          <w:b w:val="false"/>
          <w:i w:val="false"/>
          <w:color w:val="000000"/>
          <w:sz w:val="28"/>
        </w:rPr>
        <w:t>
      1) жыл сайын 5-22 тамыз аралығында, оқуға қабылдау жыл сайын 25 тамызға дейін жүзеге асырылады;</w:t>
      </w:r>
    </w:p>
    <w:p>
      <w:pPr>
        <w:spacing w:after="0"/>
        <w:ind w:left="0"/>
        <w:jc w:val="both"/>
      </w:pPr>
      <w:r>
        <w:rPr>
          <w:rFonts w:ascii="Times New Roman"/>
          <w:b w:val="false"/>
          <w:i w:val="false"/>
          <w:color w:val="000000"/>
          <w:sz w:val="28"/>
        </w:rPr>
        <w:t>
      2) жыл сайын 6-17 қазан аралығында (ваканттық қабылдау орындар болған кезде) оқуға қабылдау жыл сайын 24 қазанға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11. "Қазақстан Республикасы Жоғары Сот Кеңесінің жанындағы Сот төрелігі академиясына оқуға құжаттарды қабылдау" мемлекеттік қызметін (бұдан әрі – мемлекеттік қызмет) Академияның қабылдау комиссиясы (бұдан әрі – көрсетілетін қызмет беруші) көрсетеді.</w:t>
      </w:r>
    </w:p>
    <w:bookmarkEnd w:id="15"/>
    <w:bookmarkStart w:name="z20" w:id="16"/>
    <w:p>
      <w:pPr>
        <w:spacing w:after="0"/>
        <w:ind w:left="0"/>
        <w:jc w:val="left"/>
      </w:pPr>
      <w:r>
        <w:rPr>
          <w:rFonts w:ascii="Times New Roman"/>
          <w:b/>
          <w:i w:val="false"/>
          <w:color w:val="000000"/>
        </w:rPr>
        <w:t xml:space="preserve"> 2. Мемлекеттік қызмет көрсету тәртібі</w:t>
      </w:r>
    </w:p>
    <w:bookmarkEnd w:id="16"/>
    <w:bookmarkStart w:name="z21" w:id="17"/>
    <w:p>
      <w:pPr>
        <w:spacing w:after="0"/>
        <w:ind w:left="0"/>
        <w:jc w:val="both"/>
      </w:pPr>
      <w:r>
        <w:rPr>
          <w:rFonts w:ascii="Times New Roman"/>
          <w:b w:val="false"/>
          <w:i w:val="false"/>
          <w:color w:val="000000"/>
          <w:sz w:val="28"/>
        </w:rPr>
        <w:t>
      12. Магистратураға "7М042 – Құқық" кадрларды даярлау бағыты бойынша қабылдау:</w:t>
      </w:r>
    </w:p>
    <w:bookmarkEnd w:id="17"/>
    <w:p>
      <w:pPr>
        <w:spacing w:after="0"/>
        <w:ind w:left="0"/>
        <w:jc w:val="both"/>
      </w:pPr>
      <w:r>
        <w:rPr>
          <w:rFonts w:ascii="Times New Roman"/>
          <w:b w:val="false"/>
          <w:i w:val="false"/>
          <w:color w:val="000000"/>
          <w:sz w:val="28"/>
        </w:rPr>
        <w:t>
      1) оқу мерзімі екі жылдық ғылыми-педагогикалық бағытта;</w:t>
      </w:r>
    </w:p>
    <w:p>
      <w:pPr>
        <w:spacing w:after="0"/>
        <w:ind w:left="0"/>
        <w:jc w:val="both"/>
      </w:pPr>
      <w:r>
        <w:rPr>
          <w:rFonts w:ascii="Times New Roman"/>
          <w:b w:val="false"/>
          <w:i w:val="false"/>
          <w:color w:val="000000"/>
          <w:sz w:val="28"/>
        </w:rPr>
        <w:t>
      2) оқу мерзімі бір жылдық бейінді бағытта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37" w:id="18"/>
    <w:p>
      <w:pPr>
        <w:spacing w:after="0"/>
        <w:ind w:left="0"/>
        <w:jc w:val="both"/>
      </w:pPr>
      <w:r>
        <w:rPr>
          <w:rFonts w:ascii="Times New Roman"/>
          <w:b w:val="false"/>
          <w:i w:val="false"/>
          <w:color w:val="000000"/>
          <w:sz w:val="28"/>
        </w:rPr>
        <w:t>
      12-1. Докторантураға "8D042 – Құқық" кадрларды даярлау бағыты бойынша қабылдау:</w:t>
      </w:r>
    </w:p>
    <w:bookmarkEnd w:id="18"/>
    <w:p>
      <w:pPr>
        <w:spacing w:after="0"/>
        <w:ind w:left="0"/>
        <w:jc w:val="both"/>
      </w:pPr>
      <w:r>
        <w:rPr>
          <w:rFonts w:ascii="Times New Roman"/>
          <w:b w:val="false"/>
          <w:i w:val="false"/>
          <w:color w:val="000000"/>
          <w:sz w:val="28"/>
        </w:rPr>
        <w:t>
      1) оқу мерзімі үш жылдық ғылыми-педагогикалық бағытта;</w:t>
      </w:r>
    </w:p>
    <w:p>
      <w:pPr>
        <w:spacing w:after="0"/>
        <w:ind w:left="0"/>
        <w:jc w:val="both"/>
      </w:pPr>
      <w:r>
        <w:rPr>
          <w:rFonts w:ascii="Times New Roman"/>
          <w:b w:val="false"/>
          <w:i w:val="false"/>
          <w:color w:val="000000"/>
          <w:sz w:val="28"/>
        </w:rPr>
        <w:t>
      2) оқу мерзімі үш жылдық бейінді бағытта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Магистратураға оқуға түсуші тұлғаларға мынадай талаптар қойылады:</w:t>
      </w:r>
    </w:p>
    <w:bookmarkEnd w:id="19"/>
    <w:bookmarkStart w:name="z23" w:id="20"/>
    <w:p>
      <w:pPr>
        <w:spacing w:after="0"/>
        <w:ind w:left="0"/>
        <w:jc w:val="both"/>
      </w:pPr>
      <w:r>
        <w:rPr>
          <w:rFonts w:ascii="Times New Roman"/>
          <w:b w:val="false"/>
          <w:i w:val="false"/>
          <w:color w:val="000000"/>
          <w:sz w:val="28"/>
        </w:rPr>
        <w:t>
      1) құжаттарды қабылдау аяқталған сәтте ғылыми-педагогикалық бағыт бойынша – жиырма сегіз жасқа толуы, бейінді бағыт бойынша – жиырма тоғыз жасқа толуы;</w:t>
      </w:r>
    </w:p>
    <w:bookmarkEnd w:id="20"/>
    <w:bookmarkStart w:name="z24" w:id="21"/>
    <w:p>
      <w:pPr>
        <w:spacing w:after="0"/>
        <w:ind w:left="0"/>
        <w:jc w:val="both"/>
      </w:pPr>
      <w:r>
        <w:rPr>
          <w:rFonts w:ascii="Times New Roman"/>
          <w:b w:val="false"/>
          <w:i w:val="false"/>
          <w:color w:val="000000"/>
          <w:sz w:val="28"/>
        </w:rPr>
        <w:t>
      2) жоғары заң білімінің болуы;</w:t>
      </w:r>
    </w:p>
    <w:bookmarkEnd w:id="21"/>
    <w:bookmarkStart w:name="z25" w:id="22"/>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бес жыл жұмыс өтілінің болуы.</w:t>
      </w:r>
    </w:p>
    <w:bookmarkEnd w:id="22"/>
    <w:bookmarkStart w:name="z26" w:id="23"/>
    <w:p>
      <w:pPr>
        <w:spacing w:after="0"/>
        <w:ind w:left="0"/>
        <w:jc w:val="both"/>
      </w:pPr>
      <w:r>
        <w:rPr>
          <w:rFonts w:ascii="Times New Roman"/>
          <w:b w:val="false"/>
          <w:i w:val="false"/>
          <w:color w:val="000000"/>
          <w:sz w:val="28"/>
        </w:rPr>
        <w:t>
      Өңірлік квота бойынша оқуға түсетін адамдар үшін құжаттарды қабылдау аяқталған сәтте осы өңірде заң мамандығы бойынша кемінде төрт жыл жұмыс өтілі болуы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38" w:id="24"/>
    <w:p>
      <w:pPr>
        <w:spacing w:after="0"/>
        <w:ind w:left="0"/>
        <w:jc w:val="both"/>
      </w:pPr>
      <w:r>
        <w:rPr>
          <w:rFonts w:ascii="Times New Roman"/>
          <w:b w:val="false"/>
          <w:i w:val="false"/>
          <w:color w:val="000000"/>
          <w:sz w:val="28"/>
        </w:rPr>
        <w:t>
      13-1. Докторантураға оқуға түсуші тұлғаларға мынадай талаптар қойылады:</w:t>
      </w:r>
    </w:p>
    <w:bookmarkEnd w:id="24"/>
    <w:p>
      <w:pPr>
        <w:spacing w:after="0"/>
        <w:ind w:left="0"/>
        <w:jc w:val="both"/>
      </w:pPr>
      <w:r>
        <w:rPr>
          <w:rFonts w:ascii="Times New Roman"/>
          <w:b w:val="false"/>
          <w:i w:val="false"/>
          <w:color w:val="000000"/>
          <w:sz w:val="28"/>
        </w:rPr>
        <w:t>
      1) бейіндік докторантураға – құқық саласында "магистр" дәрежесінің немесе бейіндік магистратураға теңестірілген жоғары арнайы заң білімі болуы;</w:t>
      </w:r>
    </w:p>
    <w:p>
      <w:pPr>
        <w:spacing w:after="0"/>
        <w:ind w:left="0"/>
        <w:jc w:val="both"/>
      </w:pPr>
      <w:r>
        <w:rPr>
          <w:rFonts w:ascii="Times New Roman"/>
          <w:b w:val="false"/>
          <w:i w:val="false"/>
          <w:color w:val="000000"/>
          <w:sz w:val="28"/>
        </w:rPr>
        <w:t>
      2) ғылыми-педагогикалық докторантураға – ғылыми-педагогикалық бағыт бойынша құқық саласында "магистр" дәрежесінің болуы немесе бейіндік және ғылыми-педагогикалық магистратураның білім беру бағдарламалары арасындағы айырмашылықты құрайтын оқу пәндерін қосымша меңгерген жағдайда бейіндік бағыт бойынша құқық саласындағы "магистр" дәрежесінің болуы;</w:t>
      </w:r>
    </w:p>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бес жыл жұмыс өтілінің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14. Мемлекеттік қызметті алу үшін магистратураға және докторантураға түсетін жеке тұлға (бұдан әрі – көрсетілетін қызметті алушы) көрсетілетін қызметті берушіге "электрондық үкімет" веб-порталы (бұдан әрі – портал) арқылы не қолма-қол жүгіне 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Магистратураға түсу кезінде қолма-қол жүгінген кезде көрсетілетін қызмет алушы көрсетілетін қызмет берушіге осы Қағидалардың 1-қосымшасына сәйкес нысан бойынша өтінішті (бұдан әрі – Өтініш) және мына құжаттарды ұсынады:</w:t>
      </w:r>
    </w:p>
    <w:bookmarkEnd w:id="26"/>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3) мемлекеттік қызметшілер болып табылатын тұлғаларға – осы Қағидалардың 2-қосымшасына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4) мемлекеттік қызметші болып табылатын адамдар үшін – заң кәсібі бойынша жұмыс өтілі көрсетілген жұмыс орнынан анықтама; өңірлік квота бойынша түсетін адамдар және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p>
      <w:pPr>
        <w:spacing w:after="0"/>
        <w:ind w:left="0"/>
        <w:jc w:val="both"/>
      </w:pPr>
      <w:r>
        <w:rPr>
          <w:rFonts w:ascii="Times New Roman"/>
          <w:b w:val="false"/>
          <w:i w:val="false"/>
          <w:color w:val="000000"/>
          <w:sz w:val="28"/>
        </w:rPr>
        <w:t>
      6) шет тілін меңгергенін растайтын халықаралық сертификат (бар болған жағдайда) – ғылыми-педагогикалық бағыт бойынша магистратураға түсуші тұлғалар үшін.</w:t>
      </w:r>
    </w:p>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 тілінде ұсынылған құжаттардың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3) мемлекеттік қызметшілер болып табылатын тұлғаларға – жолдаманың электрондық көшірмесі;</w:t>
      </w:r>
    </w:p>
    <w:p>
      <w:pPr>
        <w:spacing w:after="0"/>
        <w:ind w:left="0"/>
        <w:jc w:val="both"/>
      </w:pPr>
      <w:r>
        <w:rPr>
          <w:rFonts w:ascii="Times New Roman"/>
          <w:b w:val="false"/>
          <w:i w:val="false"/>
          <w:color w:val="000000"/>
          <w:sz w:val="28"/>
        </w:rPr>
        <w:t>
      4) мемлекеттік қызметшілер болып табылатын тұлғаларға – жұмыс орнынан заң мамандығы бойынша жұмыс өтілі көрсетілген анықтаманың электрондық көшірмесі; өңірлер квота бойынша түсетін және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5) № 175/2020 бұйрықпен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ЭЦҚ арқылы куәландырылады.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3-қосымшасында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39" w:id="27"/>
    <w:p>
      <w:pPr>
        <w:spacing w:after="0"/>
        <w:ind w:left="0"/>
        <w:jc w:val="both"/>
      </w:pPr>
      <w:r>
        <w:rPr>
          <w:rFonts w:ascii="Times New Roman"/>
          <w:b w:val="false"/>
          <w:i w:val="false"/>
          <w:color w:val="000000"/>
          <w:sz w:val="28"/>
        </w:rPr>
        <w:t>
      15-1. Докторантураға түсу кезінде қолма-қол жүгінген кезде көрсетілетін қызмет алушы көрсетілетін қызмет берушіге осы Қағидалардың 1-1-қосымшасына сәйкес нысан бойынша өтінішті (бұдан әрі – Өтініш) және мына құжаттарды ұсынады:</w:t>
      </w:r>
    </w:p>
    <w:bookmarkEnd w:id="27"/>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3) жоғары оқу орнынан кейінгі білімі туралы құжат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4) мемлекеттік қызметшілер болып табылатын тұлғаларға – осы Қағидалардың 2-1-қосымшасына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5) мемлекеттік қызметші болып табылатын адамдар үшін – заң кәсібі бойынша жұмыс өтілі көрсетілген жұмыс орнынан анықтама;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p>
      <w:pPr>
        <w:spacing w:after="0"/>
        <w:ind w:left="0"/>
        <w:jc w:val="both"/>
      </w:pPr>
      <w:r>
        <w:rPr>
          <w:rFonts w:ascii="Times New Roman"/>
          <w:b w:val="false"/>
          <w:i w:val="false"/>
          <w:color w:val="000000"/>
          <w:sz w:val="28"/>
        </w:rPr>
        <w:t>
      7) шет тілін меңгергенін растайтын халықаралық сертификат (бар болған жағдайда);</w:t>
      </w:r>
    </w:p>
    <w:p>
      <w:pPr>
        <w:spacing w:after="0"/>
        <w:ind w:left="0"/>
        <w:jc w:val="both"/>
      </w:pPr>
      <w:r>
        <w:rPr>
          <w:rFonts w:ascii="Times New Roman"/>
          <w:b w:val="false"/>
          <w:i w:val="false"/>
          <w:color w:val="000000"/>
          <w:sz w:val="28"/>
        </w:rPr>
        <w:t>
      8) соңғы 3 күнтізбелік жылдағы ғылыми жарияланымдар тізімі (болған жағдайда), зерттеулер жүргізу жоспары;</w:t>
      </w:r>
    </w:p>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 (бейінді бағыттағы магистратураны бітірген үміткерлер үшін).</w:t>
      </w:r>
    </w:p>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3) жоғары оқу орнынан кейінгі білімі құжаттың (құжаттың қосымшасымен бірге) электрондық көшірмесі;</w:t>
      </w:r>
    </w:p>
    <w:p>
      <w:pPr>
        <w:spacing w:after="0"/>
        <w:ind w:left="0"/>
        <w:jc w:val="both"/>
      </w:pPr>
      <w:r>
        <w:rPr>
          <w:rFonts w:ascii="Times New Roman"/>
          <w:b w:val="false"/>
          <w:i w:val="false"/>
          <w:color w:val="000000"/>
          <w:sz w:val="28"/>
        </w:rPr>
        <w:t>
      4) мемлекеттік қызметшілер болып табылатын тұлғаларға – жолдаманың электрондық көшірмесі;</w:t>
      </w:r>
    </w:p>
    <w:p>
      <w:pPr>
        <w:spacing w:after="0"/>
        <w:ind w:left="0"/>
        <w:jc w:val="both"/>
      </w:pPr>
      <w:r>
        <w:rPr>
          <w:rFonts w:ascii="Times New Roman"/>
          <w:b w:val="false"/>
          <w:i w:val="false"/>
          <w:color w:val="000000"/>
          <w:sz w:val="28"/>
        </w:rPr>
        <w:t>
      5) мемлекеттік қызметшілер болып табылатын тұлғаларға – жұмыс орнынан заң мамандығы бойынша жұмыс өтілі көрсетілген анықтаманың электрондық көшірмесі;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6) № 175/2020 бұйрықпен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7) шет тілін меңгергенін растайтын халықаралық сертификаттың (бар болған жағдайда) электрондық көшірмесі;</w:t>
      </w:r>
    </w:p>
    <w:p>
      <w:pPr>
        <w:spacing w:after="0"/>
        <w:ind w:left="0"/>
        <w:jc w:val="both"/>
      </w:pPr>
      <w:r>
        <w:rPr>
          <w:rFonts w:ascii="Times New Roman"/>
          <w:b w:val="false"/>
          <w:i w:val="false"/>
          <w:color w:val="000000"/>
          <w:sz w:val="28"/>
        </w:rPr>
        <w:t>
      8) соңғы 3 күнтізбелік жылдағы ғылыми жарияланымдар тізімінің (болған жағдайда), зерттеулер жүргізу жоспарының электрондық көшірмесі;</w:t>
      </w:r>
    </w:p>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құжаттың (бейінді бағыттағы магистратураны бітірген үміткерлер үшін) электрондық көшірмесі.</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ЭЦҚ арқылы куәландырылады.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3-қосымшасында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16. Өтініштер құжаттармен бірге қолма-қол берілген кезде көрсетілетін қызметті беруші 30 минут ішінде:</w:t>
      </w:r>
    </w:p>
    <w:bookmarkEnd w:id="28"/>
    <w:p>
      <w:pPr>
        <w:spacing w:after="0"/>
        <w:ind w:left="0"/>
        <w:jc w:val="both"/>
      </w:pPr>
      <w:r>
        <w:rPr>
          <w:rFonts w:ascii="Times New Roman"/>
          <w:b w:val="false"/>
          <w:i w:val="false"/>
          <w:color w:val="000000"/>
          <w:sz w:val="28"/>
        </w:rPr>
        <w:t>
      осы Қағидалардың 15 және 15-1-тармақтарына сәйкес ұсынылған құжаттардың толықтығын тексереді;</w:t>
      </w:r>
    </w:p>
    <w:p>
      <w:pPr>
        <w:spacing w:after="0"/>
        <w:ind w:left="0"/>
        <w:jc w:val="both"/>
      </w:pPr>
      <w:r>
        <w:rPr>
          <w:rFonts w:ascii="Times New Roman"/>
          <w:b w:val="false"/>
          <w:i w:val="false"/>
          <w:color w:val="000000"/>
          <w:sz w:val="28"/>
        </w:rPr>
        <w:t>
      15-тармақтың 2) тармақшасында, 15-1-тармақтың 2), 3) және 9) тармақшаларында көрсетілген ұсынылған құжаттардың (қосымшалармен бірге) көшіріп алады, содан кейін түпнұсқаларын қайтарады;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4-қосымшаға сәйкес нысан бойынша құжаттарды қабылдаудан бас тарту туралы қолхат (бұдан әрі –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осы Қағидалардың 5 және 5-1-қосымшаларға сәйкес нысан бойынша құжаттарды қабылдау туралы қолхат (бұдан әрі – қабылдау туралы қолхат) береді.</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осы Қағидалардың 15 және 15-1-тармақтарына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w:t>
      </w:r>
    </w:p>
    <w:bookmarkEnd w:id="29"/>
    <w:bookmarkStart w:name="z55" w:id="30"/>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тиісті нормативтік құқықтық акт күшіне енгеннен кейін 10 (он) жұмыс күні ішінде жібереді.</w:t>
      </w:r>
    </w:p>
    <w:bookmarkEnd w:id="30"/>
    <w:bookmarkStart w:name="z56" w:id="31"/>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57" w:id="32"/>
    <w:p>
      <w:pPr>
        <w:spacing w:after="0"/>
        <w:ind w:left="0"/>
        <w:jc w:val="both"/>
      </w:pPr>
      <w:r>
        <w:rPr>
          <w:rFonts w:ascii="Times New Roman"/>
          <w:b w:val="false"/>
          <w:i w:val="false"/>
          <w:color w:val="000000"/>
          <w:sz w:val="28"/>
        </w:rPr>
        <w:t>
      18. Мемлекеттік қызмет көрсетуден бас тартуға негіз болып табылады:</w:t>
      </w:r>
    </w:p>
    <w:bookmarkEnd w:id="32"/>
    <w:bookmarkStart w:name="z58" w:id="33"/>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bookmarkEnd w:id="33"/>
    <w:bookmarkStart w:name="z59" w:id="34"/>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34"/>
    <w:bookmarkStart w:name="z60" w:id="35"/>
    <w:p>
      <w:pPr>
        <w:spacing w:after="0"/>
        <w:ind w:left="0"/>
        <w:jc w:val="both"/>
      </w:pPr>
      <w:r>
        <w:rPr>
          <w:rFonts w:ascii="Times New Roman"/>
          <w:b w:val="false"/>
          <w:i w:val="false"/>
          <w:color w:val="000000"/>
          <w:sz w:val="28"/>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bookmarkEnd w:id="35"/>
    <w:bookmarkStart w:name="z61" w:id="36"/>
    <w:p>
      <w:pPr>
        <w:spacing w:after="0"/>
        <w:ind w:left="0"/>
        <w:jc w:val="both"/>
      </w:pPr>
      <w:r>
        <w:rPr>
          <w:rFonts w:ascii="Times New Roman"/>
          <w:b w:val="false"/>
          <w:i w:val="false"/>
          <w:color w:val="000000"/>
          <w:sz w:val="28"/>
        </w:rPr>
        <w:t>
      Оқуға түсуші тұлғалардың көрінеу жалған ақпарат пен жалған құжаттарды ұсынуы оларды түсу емтиханының барлық кезеңдеріне қатысудан шеттетуге, сондай-ақ оқу процесінде Академиядан шығаруға негіз болып табылады.</w:t>
      </w:r>
    </w:p>
    <w:bookmarkEnd w:id="36"/>
    <w:bookmarkStart w:name="z62" w:id="37"/>
    <w:p>
      <w:pPr>
        <w:spacing w:after="0"/>
        <w:ind w:left="0"/>
        <w:jc w:val="both"/>
      </w:pPr>
      <w:r>
        <w:rPr>
          <w:rFonts w:ascii="Times New Roman"/>
          <w:b w:val="false"/>
          <w:i w:val="false"/>
          <w:color w:val="000000"/>
          <w:sz w:val="28"/>
        </w:rPr>
        <w:t xml:space="preserve">
      19.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3 (үш) жұмыс күнінен кешіктірмей оны Қазақстан Республикасының Жоғары Сот Кеңесінің аппаратына (бұдан әрі – Аппарат) жолдайды. </w:t>
      </w:r>
    </w:p>
    <w:bookmarkEnd w:id="37"/>
    <w:bookmarkStart w:name="z63" w:id="38"/>
    <w:p>
      <w:pPr>
        <w:spacing w:after="0"/>
        <w:ind w:left="0"/>
        <w:jc w:val="both"/>
      </w:pPr>
      <w:r>
        <w:rPr>
          <w:rFonts w:ascii="Times New Roman"/>
          <w:b w:val="false"/>
          <w:i w:val="false"/>
          <w:color w:val="000000"/>
          <w:sz w:val="28"/>
        </w:rPr>
        <w:t xml:space="preserve">
      Шағымды Аппарат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тіркелген күнінен бастап 5 (бес) жұмыс күні ішінде қарауға тиіс.</w:t>
      </w:r>
    </w:p>
    <w:bookmarkEnd w:id="38"/>
    <w:bookmarkStart w:name="z64" w:id="39"/>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Аппаратқа жібермейді.</w:t>
      </w:r>
    </w:p>
    <w:bookmarkEnd w:id="39"/>
    <w:bookmarkStart w:name="z65"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0"/>
    <w:bookmarkStart w:name="z66" w:id="41"/>
    <w:p>
      <w:pPr>
        <w:spacing w:after="0"/>
        <w:ind w:left="0"/>
        <w:jc w:val="left"/>
      </w:pPr>
      <w:r>
        <w:rPr>
          <w:rFonts w:ascii="Times New Roman"/>
          <w:b/>
          <w:i w:val="false"/>
          <w:color w:val="000000"/>
        </w:rPr>
        <w:t xml:space="preserve"> 3. Түсу емтихандарын өткізу тәртібі</w:t>
      </w:r>
    </w:p>
    <w:bookmarkEnd w:id="41"/>
    <w:bookmarkStart w:name="z67" w:id="42"/>
    <w:p>
      <w:pPr>
        <w:spacing w:after="0"/>
        <w:ind w:left="0"/>
        <w:jc w:val="both"/>
      </w:pPr>
      <w:r>
        <w:rPr>
          <w:rFonts w:ascii="Times New Roman"/>
          <w:b w:val="false"/>
          <w:i w:val="false"/>
          <w:color w:val="000000"/>
          <w:sz w:val="28"/>
        </w:rPr>
        <w:t>
      20. Магистратура мен докторантураға түсу емтихандарын өткізу кезеңіне емтихан комиссиясы құрылады.</w:t>
      </w:r>
    </w:p>
    <w:bookmarkEnd w:id="42"/>
    <w:bookmarkStart w:name="z68" w:id="43"/>
    <w:p>
      <w:pPr>
        <w:spacing w:after="0"/>
        <w:ind w:left="0"/>
        <w:jc w:val="both"/>
      </w:pPr>
      <w:r>
        <w:rPr>
          <w:rFonts w:ascii="Times New Roman"/>
          <w:b w:val="false"/>
          <w:i w:val="false"/>
          <w:color w:val="000000"/>
          <w:sz w:val="28"/>
        </w:rPr>
        <w:t>
      Емтихан комиссиясы бес адамнан құрылады, оның құрамына Кеңес мүшесі, Жоғарғы және жергілікті соттардың судьялары, адвокат немесе заң консультанты, сондай-ақ Академия оқытушысы кіреді.</w:t>
      </w:r>
    </w:p>
    <w:bookmarkEnd w:id="43"/>
    <w:bookmarkStart w:name="z69" w:id="44"/>
    <w:p>
      <w:pPr>
        <w:spacing w:after="0"/>
        <w:ind w:left="0"/>
        <w:jc w:val="both"/>
      </w:pPr>
      <w:r>
        <w:rPr>
          <w:rFonts w:ascii="Times New Roman"/>
          <w:b w:val="false"/>
          <w:i w:val="false"/>
          <w:color w:val="000000"/>
          <w:sz w:val="28"/>
        </w:rPr>
        <w:t>
      Комиссияның құрамы, Кеңес Төрағасының келісімі бойынша, Академия ректорының бұйрығымен бекітіледі.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21. Магистратураға оқуға түсуші тұлғалар мамандық бойынша түсу емтиханын тапсырады.</w:t>
      </w:r>
    </w:p>
    <w:bookmarkEnd w:id="45"/>
    <w:bookmarkStart w:name="z440" w:id="46"/>
    <w:p>
      <w:pPr>
        <w:spacing w:after="0"/>
        <w:ind w:left="0"/>
        <w:jc w:val="both"/>
      </w:pPr>
      <w:r>
        <w:rPr>
          <w:rFonts w:ascii="Times New Roman"/>
          <w:b w:val="false"/>
          <w:i w:val="false"/>
          <w:color w:val="000000"/>
          <w:sz w:val="28"/>
        </w:rPr>
        <w:t>
      21-1. Докторантураға оқуға түсуші тұлғалар шет тілі (ағылшын, неміс, француз тілдері бойынша) және мамандық бойынша түсу емтиханын тапсырады.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22. Мамандық бойынша магистратураға түсу емтиханы үш кезеңнен тұрады:</w:t>
      </w:r>
    </w:p>
    <w:bookmarkEnd w:id="47"/>
    <w:bookmarkStart w:name="z72" w:id="48"/>
    <w:p>
      <w:pPr>
        <w:spacing w:after="0"/>
        <w:ind w:left="0"/>
        <w:jc w:val="both"/>
      </w:pPr>
      <w:r>
        <w:rPr>
          <w:rFonts w:ascii="Times New Roman"/>
          <w:b w:val="false"/>
          <w:i w:val="false"/>
          <w:color w:val="000000"/>
          <w:sz w:val="28"/>
        </w:rPr>
        <w:t xml:space="preserve">
      1) магистратураның ғылыми-педагогикалық және бейінді бағыттарының ерекшеліктерін ескере отырып Қазақстан Республикасы Ғылым және жоғары білім министрлігінің Ұлттық тестілеу орталығының (бұдан әрі – ҚР ҒЖБМ ҰТО) технологиясы бойынша жүргізілетін кешенді тестілеу. </w:t>
      </w:r>
    </w:p>
    <w:bookmarkEnd w:id="48"/>
    <w:p>
      <w:pPr>
        <w:spacing w:after="0"/>
        <w:ind w:left="0"/>
        <w:jc w:val="both"/>
      </w:pPr>
      <w:r>
        <w:rPr>
          <w:rFonts w:ascii="Times New Roman"/>
          <w:b w:val="false"/>
          <w:i w:val="false"/>
          <w:color w:val="000000"/>
          <w:sz w:val="28"/>
        </w:rPr>
        <w:t xml:space="preserve">
      Ғылыми-педагогикалық магистратураға түсуші тұлғалар шет тілі бойынша (таңдау бойынша ағылшын, неміс, француз) тестілеуді, білім беру бағдарламалары тобының бейіні бойынша тестілеуді, оқуға дайындығын анықтауға арналған тестілеуді қамтитын кешенді тестілеу тапсырады. </w:t>
      </w:r>
    </w:p>
    <w:p>
      <w:pPr>
        <w:spacing w:after="0"/>
        <w:ind w:left="0"/>
        <w:jc w:val="both"/>
      </w:pPr>
      <w:r>
        <w:rPr>
          <w:rFonts w:ascii="Times New Roman"/>
          <w:b w:val="false"/>
          <w:i w:val="false"/>
          <w:color w:val="000000"/>
          <w:sz w:val="28"/>
        </w:rPr>
        <w:t>
      Бейінді магистратураға түсетін тұлғалар білім беру бағдарламалары тобының бейіні бойынша тестті қамтитын кешенді тестілеуді тапсырады.</w:t>
      </w:r>
    </w:p>
    <w:bookmarkStart w:name="z73" w:id="49"/>
    <w:p>
      <w:pPr>
        <w:spacing w:after="0"/>
        <w:ind w:left="0"/>
        <w:jc w:val="both"/>
      </w:pPr>
      <w:r>
        <w:rPr>
          <w:rFonts w:ascii="Times New Roman"/>
          <w:b w:val="false"/>
          <w:i w:val="false"/>
          <w:color w:val="000000"/>
          <w:sz w:val="28"/>
        </w:rPr>
        <w:t>
      2) кейс (жағдаяттық тапсырма) шешу;</w:t>
      </w:r>
    </w:p>
    <w:bookmarkEnd w:id="49"/>
    <w:bookmarkStart w:name="z74" w:id="50"/>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рәсімдік-процестік құқық, сондай-ақ әкімшілік-деликтік құқық және процесс бойынша жағдаяттық есептерді қамтиды;</w:t>
      </w:r>
    </w:p>
    <w:bookmarkEnd w:id="50"/>
    <w:bookmarkStart w:name="z75" w:id="51"/>
    <w:p>
      <w:pPr>
        <w:spacing w:after="0"/>
        <w:ind w:left="0"/>
        <w:jc w:val="both"/>
      </w:pPr>
      <w:r>
        <w:rPr>
          <w:rFonts w:ascii="Times New Roman"/>
          <w:b w:val="false"/>
          <w:i w:val="false"/>
          <w:color w:val="000000"/>
          <w:sz w:val="28"/>
        </w:rPr>
        <w:t>
      3) эссе жазу.</w:t>
      </w:r>
    </w:p>
    <w:bookmarkEnd w:id="51"/>
    <w:bookmarkStart w:name="z76" w:id="52"/>
    <w:p>
      <w:pPr>
        <w:spacing w:after="0"/>
        <w:ind w:left="0"/>
        <w:jc w:val="both"/>
      </w:pPr>
      <w:r>
        <w:rPr>
          <w:rFonts w:ascii="Times New Roman"/>
          <w:b w:val="false"/>
          <w:i w:val="false"/>
          <w:color w:val="000000"/>
          <w:sz w:val="28"/>
        </w:rPr>
        <w:t>
      Кейс (жағдаяттық тапсырма) шешу және эссе жазу Академияда компьютерлік тәсілмен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өкімдерімен.</w:t>
      </w:r>
      <w:r>
        <w:br/>
      </w:r>
      <w:r>
        <w:rPr>
          <w:rFonts w:ascii="Times New Roman"/>
          <w:b w:val="false"/>
          <w:i w:val="false"/>
          <w:color w:val="000000"/>
          <w:sz w:val="28"/>
        </w:rPr>
        <w:t>
</w:t>
      </w:r>
    </w:p>
    <w:bookmarkStart w:name="z436" w:id="53"/>
    <w:p>
      <w:pPr>
        <w:spacing w:after="0"/>
        <w:ind w:left="0"/>
        <w:jc w:val="both"/>
      </w:pPr>
      <w:r>
        <w:rPr>
          <w:rFonts w:ascii="Times New Roman"/>
          <w:b w:val="false"/>
          <w:i w:val="false"/>
          <w:color w:val="000000"/>
          <w:sz w:val="28"/>
        </w:rPr>
        <w:t>
      22-1. Ғылыми-педагогикалық магистратураға түсуші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шет тілі бөлімінен өз қалауымен босатылады:</w:t>
      </w:r>
    </w:p>
    <w:bookmarkEnd w:id="53"/>
    <w:p>
      <w:pPr>
        <w:spacing w:after="0"/>
        <w:ind w:left="0"/>
        <w:jc w:val="both"/>
      </w:pPr>
      <w:r>
        <w:rPr>
          <w:rFonts w:ascii="Times New Roman"/>
          <w:b w:val="false"/>
          <w:i w:val="false"/>
          <w:color w:val="000000"/>
          <w:sz w:val="28"/>
        </w:rPr>
        <w:t>
      ағылшын тілі: IELTS Academic (International English Language Testing System Academic), шекті балл – кемінде 6;</w:t>
      </w:r>
    </w:p>
    <w:p>
      <w:pPr>
        <w:spacing w:after="0"/>
        <w:ind w:left="0"/>
        <w:jc w:val="both"/>
      </w:pPr>
      <w:r>
        <w:rPr>
          <w:rFonts w:ascii="Times New Roman"/>
          <w:b w:val="false"/>
          <w:i w:val="false"/>
          <w:color w:val="000000"/>
          <w:sz w:val="28"/>
        </w:rPr>
        <w:t>
      TOEFL IBT (Test of English as a Foreign Language Internet-based test), шекті балл – кемінде 60;</w:t>
      </w:r>
    </w:p>
    <w:p>
      <w:pPr>
        <w:spacing w:after="0"/>
        <w:ind w:left="0"/>
        <w:jc w:val="both"/>
      </w:pPr>
      <w:r>
        <w:rPr>
          <w:rFonts w:ascii="Times New Roman"/>
          <w:b w:val="false"/>
          <w:i w:val="false"/>
          <w:color w:val="000000"/>
          <w:sz w:val="28"/>
        </w:rPr>
        <w:t>
      неміс тілі: Deutsche Sprachpruеfung fuеr den Hochschulzugang (DSH, Niveau B2/ деңгейі B2), TestDaF-Prufung (Niveau B2/ деңгейі B2);</w:t>
      </w:r>
    </w:p>
    <w:p>
      <w:pPr>
        <w:spacing w:after="0"/>
        <w:ind w:left="0"/>
        <w:jc w:val="both"/>
      </w:pPr>
      <w:r>
        <w:rPr>
          <w:rFonts w:ascii="Times New Roman"/>
          <w:b w:val="false"/>
          <w:i w:val="false"/>
          <w:color w:val="000000"/>
          <w:sz w:val="28"/>
        </w:rPr>
        <w:t>
      француз тілі: TFI (Test de Franзais International™), DELF (Diplome d’Etudes en Langue franзaise), DALF (Diplome Approfondi de Langue franзaise), TCF (Test de connaissance du franзais) – кемінде деңгейі B2.</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қабылдау комиссиясы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41" w:id="54"/>
    <w:p>
      <w:pPr>
        <w:spacing w:after="0"/>
        <w:ind w:left="0"/>
        <w:jc w:val="both"/>
      </w:pPr>
      <w:r>
        <w:rPr>
          <w:rFonts w:ascii="Times New Roman"/>
          <w:b w:val="false"/>
          <w:i w:val="false"/>
          <w:color w:val="000000"/>
          <w:sz w:val="28"/>
        </w:rPr>
        <w:t>
      22-2. Докторантураға шет тілі бойынша түсу емтиханы ҚР ҒЖБМ ҰТО базасында өткізіледі.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42" w:id="55"/>
    <w:p>
      <w:pPr>
        <w:spacing w:after="0"/>
        <w:ind w:left="0"/>
        <w:jc w:val="both"/>
      </w:pPr>
      <w:r>
        <w:rPr>
          <w:rFonts w:ascii="Times New Roman"/>
          <w:b w:val="false"/>
          <w:i w:val="false"/>
          <w:color w:val="000000"/>
          <w:sz w:val="28"/>
        </w:rPr>
        <w:t>
      22-3. Докторантураға мамандық бойынша түсу емтиханы екі кезеңнен тұрады:</w:t>
      </w:r>
    </w:p>
    <w:bookmarkEnd w:id="55"/>
    <w:p>
      <w:pPr>
        <w:spacing w:after="0"/>
        <w:ind w:left="0"/>
        <w:jc w:val="both"/>
      </w:pPr>
      <w:r>
        <w:rPr>
          <w:rFonts w:ascii="Times New Roman"/>
          <w:b w:val="false"/>
          <w:i w:val="false"/>
          <w:color w:val="000000"/>
          <w:sz w:val="28"/>
        </w:rPr>
        <w:t>
      1) эссе жазу;</w:t>
      </w:r>
    </w:p>
    <w:p>
      <w:pPr>
        <w:spacing w:after="0"/>
        <w:ind w:left="0"/>
        <w:jc w:val="both"/>
      </w:pPr>
      <w:r>
        <w:rPr>
          <w:rFonts w:ascii="Times New Roman"/>
          <w:b w:val="false"/>
          <w:i w:val="false"/>
          <w:color w:val="000000"/>
          <w:sz w:val="28"/>
        </w:rPr>
        <w:t>
      2) әңгімелесу.</w:t>
      </w:r>
    </w:p>
    <w:p>
      <w:pPr>
        <w:spacing w:after="0"/>
        <w:ind w:left="0"/>
        <w:jc w:val="both"/>
      </w:pPr>
      <w:r>
        <w:rPr>
          <w:rFonts w:ascii="Times New Roman"/>
          <w:b w:val="false"/>
          <w:i w:val="false"/>
          <w:color w:val="000000"/>
          <w:sz w:val="28"/>
        </w:rPr>
        <w:t>
      Мамандық бойынша түсу емтихандарының барлық кезеңдері Академияда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43" w:id="56"/>
    <w:p>
      <w:pPr>
        <w:spacing w:after="0"/>
        <w:ind w:left="0"/>
        <w:jc w:val="both"/>
      </w:pPr>
      <w:r>
        <w:rPr>
          <w:rFonts w:ascii="Times New Roman"/>
          <w:b w:val="false"/>
          <w:i w:val="false"/>
          <w:color w:val="000000"/>
          <w:sz w:val="28"/>
        </w:rPr>
        <w:t>
      22-4. Докторантураға түсуші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шет тілі бөлімінен өз қалауымен босатылады:</w:t>
      </w:r>
    </w:p>
    <w:bookmarkEnd w:id="56"/>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p>
      <w:pPr>
        <w:spacing w:after="0"/>
        <w:ind w:left="0"/>
        <w:jc w:val="both"/>
      </w:pPr>
      <w:r>
        <w:rPr>
          <w:rFonts w:ascii="Times New Roman"/>
          <w:b w:val="false"/>
          <w:i w:val="false"/>
          <w:color w:val="000000"/>
          <w:sz w:val="28"/>
        </w:rPr>
        <w:t>
      TOEFL ІBT (Test of Englіsh as a Foreіgn Language Іnternet-based test), шекті балл кемінде – 35;</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p>
      <w:pPr>
        <w:spacing w:after="0"/>
        <w:ind w:left="0"/>
        <w:jc w:val="both"/>
      </w:pPr>
      <w:r>
        <w:rPr>
          <w:rFonts w:ascii="Times New Roman"/>
          <w:b w:val="false"/>
          <w:i w:val="false"/>
          <w:color w:val="000000"/>
          <w:sz w:val="28"/>
        </w:rPr>
        <w:t>
      Duolingo English Test (Дуолинго Инглиш тест), шекті балл – кемінде 80;</w:t>
      </w:r>
    </w:p>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77" w:id="57"/>
    <w:p>
      <w:pPr>
        <w:spacing w:after="0"/>
        <w:ind w:left="0"/>
        <w:jc w:val="both"/>
      </w:pPr>
      <w:r>
        <w:rPr>
          <w:rFonts w:ascii="Times New Roman"/>
          <w:b w:val="false"/>
          <w:i w:val="false"/>
          <w:color w:val="000000"/>
          <w:sz w:val="28"/>
        </w:rPr>
        <w:t xml:space="preserve">
      23.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(бұдан әрі – Үлгілік қағидалары) 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57"/>
    <w:bookmarkStart w:name="z78" w:id="58"/>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bookmarkEnd w:id="58"/>
    <w:bookmarkStart w:name="z79" w:id="59"/>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bookmarkEnd w:id="59"/>
    <w:bookmarkStart w:name="z80" w:id="60"/>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bookmarkEnd w:id="60"/>
    <w:bookmarkStart w:name="z81" w:id="61"/>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44" w:id="62"/>
    <w:p>
      <w:pPr>
        <w:spacing w:after="0"/>
        <w:ind w:left="0"/>
        <w:jc w:val="both"/>
      </w:pPr>
      <w:r>
        <w:rPr>
          <w:rFonts w:ascii="Times New Roman"/>
          <w:b w:val="false"/>
          <w:i w:val="false"/>
          <w:color w:val="000000"/>
          <w:sz w:val="28"/>
        </w:rPr>
        <w:t>
      23-1. Докторантураға түсетін, шетел тілінен қанағаттанарлықсыз (0 ден 29 балл) баға алған тұлға мамандық бойынша түсу емтиханына жіберілмейді.</w:t>
      </w:r>
    </w:p>
    <w:bookmarkEnd w:id="62"/>
    <w:p>
      <w:pPr>
        <w:spacing w:after="0"/>
        <w:ind w:left="0"/>
        <w:jc w:val="both"/>
      </w:pPr>
      <w:r>
        <w:rPr>
          <w:rFonts w:ascii="Times New Roman"/>
          <w:b w:val="false"/>
          <w:i w:val="false"/>
          <w:color w:val="000000"/>
          <w:sz w:val="28"/>
        </w:rPr>
        <w:t>
      Эссе жазу кезеңінде кемінде 60 балл алған тұлғалар әңгімелесуге қатысуға жіберіледі.</w:t>
      </w:r>
    </w:p>
    <w:p>
      <w:pPr>
        <w:spacing w:after="0"/>
        <w:ind w:left="0"/>
        <w:jc w:val="both"/>
      </w:pPr>
      <w:r>
        <w:rPr>
          <w:rFonts w:ascii="Times New Roman"/>
          <w:b w:val="false"/>
          <w:i w:val="false"/>
          <w:color w:val="000000"/>
          <w:sz w:val="28"/>
        </w:rPr>
        <w:t>
      Әңгімелесуден өту кезеңінде кемінде 60 балл алған тұлғалар конкурсқа қатысуға жіберіледі.</w:t>
      </w:r>
    </w:p>
    <w:p>
      <w:pPr>
        <w:spacing w:after="0"/>
        <w:ind w:left="0"/>
        <w:jc w:val="both"/>
      </w:pPr>
      <w:r>
        <w:rPr>
          <w:rFonts w:ascii="Times New Roman"/>
          <w:b w:val="false"/>
          <w:i w:val="false"/>
          <w:color w:val="000000"/>
          <w:sz w:val="28"/>
        </w:rPr>
        <w:t>
      Конкурс үшін баллдарды есептеу кезінде эссе жазу және әңгімелесу нәтижелері бойынша баллдар қосылады.</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24.Түсу емтихандарын қайта тапсыруға рұқсат етілмейді.</w:t>
      </w:r>
    </w:p>
    <w:bookmarkEnd w:id="63"/>
    <w:bookmarkStart w:name="z83" w:id="64"/>
    <w:p>
      <w:pPr>
        <w:spacing w:after="0"/>
        <w:ind w:left="0"/>
        <w:jc w:val="both"/>
      </w:pPr>
      <w:r>
        <w:rPr>
          <w:rFonts w:ascii="Times New Roman"/>
          <w:b w:val="false"/>
          <w:i w:val="false"/>
          <w:color w:val="000000"/>
          <w:sz w:val="28"/>
        </w:rPr>
        <w:t>
      25.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Кеңес Төрағасымен келісіле отырып, Академия ректорымен бекітіледі.</w:t>
      </w:r>
    </w:p>
    <w:bookmarkEnd w:id="64"/>
    <w:bookmarkStart w:name="z84" w:id="65"/>
    <w:p>
      <w:pPr>
        <w:spacing w:after="0"/>
        <w:ind w:left="0"/>
        <w:jc w:val="both"/>
      </w:pPr>
      <w:r>
        <w:rPr>
          <w:rFonts w:ascii="Times New Roman"/>
          <w:b w:val="false"/>
          <w:i w:val="false"/>
          <w:color w:val="000000"/>
          <w:sz w:val="28"/>
        </w:rPr>
        <w:t>
      Апелляциялық комиссиясы туралы ереже Кеңес Төрағасымен келісу арқылы Академия ректорымен бекітіледі.</w:t>
      </w:r>
    </w:p>
    <w:bookmarkEnd w:id="65"/>
    <w:bookmarkStart w:name="z85" w:id="66"/>
    <w:p>
      <w:pPr>
        <w:spacing w:after="0"/>
        <w:ind w:left="0"/>
        <w:jc w:val="both"/>
      </w:pPr>
      <w:r>
        <w:rPr>
          <w:rFonts w:ascii="Times New Roman"/>
          <w:b w:val="false"/>
          <w:i w:val="false"/>
          <w:color w:val="000000"/>
          <w:sz w:val="28"/>
        </w:rPr>
        <w:t>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бұйрығымен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bookmarkEnd w:id="66"/>
    <w:bookmarkStart w:name="z86" w:id="67"/>
    <w:p>
      <w:pPr>
        <w:spacing w:after="0"/>
        <w:ind w:left="0"/>
        <w:jc w:val="both"/>
      </w:pPr>
      <w:r>
        <w:rPr>
          <w:rFonts w:ascii="Times New Roman"/>
          <w:b w:val="false"/>
          <w:i w:val="false"/>
          <w:color w:val="000000"/>
          <w:sz w:val="28"/>
        </w:rPr>
        <w:t>
      26. Мамандығы бойынша түсу емтиханының кезеңдерінің нәтижелерімен келіспеген оқуға түсетін адам келіспеу себептерін негіздей отырып, Қазақстан Республикасы Жоғары Сот Кеңесінің жанындағы Сот төрелігі академиясының апелляциялық комиссиясы туралы Ережеде көзделген тәртіппен, Академияда өткізілетін апелляциялық комиссияға өтініш 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87" w:id="68"/>
    <w:p>
      <w:pPr>
        <w:spacing w:after="0"/>
        <w:ind w:left="0"/>
        <w:jc w:val="both"/>
      </w:pPr>
      <w:r>
        <w:rPr>
          <w:rFonts w:ascii="Times New Roman"/>
          <w:b w:val="false"/>
          <w:i w:val="false"/>
          <w:color w:val="000000"/>
          <w:sz w:val="28"/>
        </w:rPr>
        <w:t>
      27. Апелляцияға берiлетiн өтiнiш апелляциялық комиссия төрағасының атына жазылады. Емтихан материалдарының мазмұны бойынша өтiнiштер түсу емтиханының нәтижелерi жарияланғаннан кейiнгі келесi күнi сағат 13:00-ге дейiн қабылданады және апелляциялық комиссияға өтініш берілген күннен бастап бір күн ішінде қарастырылады.</w:t>
      </w:r>
    </w:p>
    <w:bookmarkEnd w:id="68"/>
    <w:bookmarkStart w:name="z88" w:id="69"/>
    <w:p>
      <w:pPr>
        <w:spacing w:after="0"/>
        <w:ind w:left="0"/>
        <w:jc w:val="both"/>
      </w:pPr>
      <w:r>
        <w:rPr>
          <w:rFonts w:ascii="Times New Roman"/>
          <w:b w:val="false"/>
          <w:i w:val="false"/>
          <w:color w:val="000000"/>
          <w:sz w:val="28"/>
        </w:rPr>
        <w:t>
      28. Апелляциялық комиссияның шешімі комиссия мүшелерінің көпшілік дауысымен қабылданады. Дауыс саны тең болған жағдайда, комиссия төрағасының дауысы шешуші болады. Апелляциялық комиссияның жұмысы комиссия төрағасы мен барлық мүшелері қол қойған хаттамамен ресімделеді.</w:t>
      </w:r>
    </w:p>
    <w:bookmarkEnd w:id="69"/>
    <w:bookmarkStart w:name="z89" w:id="70"/>
    <w:p>
      <w:pPr>
        <w:spacing w:after="0"/>
        <w:ind w:left="0"/>
        <w:jc w:val="left"/>
      </w:pPr>
      <w:r>
        <w:rPr>
          <w:rFonts w:ascii="Times New Roman"/>
          <w:b/>
          <w:i w:val="false"/>
          <w:color w:val="000000"/>
        </w:rPr>
        <w:t xml:space="preserve"> 4. Магистратураға және докторантураға оқуға қабылдау тәртібі</w:t>
      </w:r>
    </w:p>
    <w:bookmarkEnd w:id="70"/>
    <w:p>
      <w:pPr>
        <w:spacing w:after="0"/>
        <w:ind w:left="0"/>
        <w:jc w:val="both"/>
      </w:pPr>
      <w:r>
        <w:rPr>
          <w:rFonts w:ascii="Times New Roman"/>
          <w:b w:val="false"/>
          <w:i w:val="false"/>
          <w:color w:val="ff0000"/>
          <w:sz w:val="28"/>
        </w:rPr>
        <w:t xml:space="preserve">
      Ескерту. 4-тараудың тақырыбы жаңа редакцияда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Start w:name="z90" w:id="71"/>
    <w:p>
      <w:pPr>
        <w:spacing w:after="0"/>
        <w:ind w:left="0"/>
        <w:jc w:val="both"/>
      </w:pPr>
      <w:r>
        <w:rPr>
          <w:rFonts w:ascii="Times New Roman"/>
          <w:b w:val="false"/>
          <w:i w:val="false"/>
          <w:color w:val="000000"/>
          <w:sz w:val="28"/>
        </w:rPr>
        <w:t>
      29. Мемлекеттік білім беру тапсырысы шеңберінде ғылыми-педагогикалық және бейінді бағыттар бойынша магистратураға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бөлек: өңірлік квота бойынша және жалпы тәртіппен жүзеге асырылады.</w:t>
      </w:r>
    </w:p>
    <w:bookmarkEnd w:id="71"/>
    <w:p>
      <w:pPr>
        <w:spacing w:after="0"/>
        <w:ind w:left="0"/>
        <w:jc w:val="both"/>
      </w:pPr>
      <w:r>
        <w:rPr>
          <w:rFonts w:ascii="Times New Roman"/>
          <w:b w:val="false"/>
          <w:i w:val="false"/>
          <w:color w:val="000000"/>
          <w:sz w:val="28"/>
        </w:rPr>
        <w:t>
      Өңірлік квота бойынша конкурс қорытындылары нәтижесінде бос орындар қалған жағдайда, бұл орындар магистратураның тиісті бағыты шеңберінде жалпы тәртіппен конкурстық негізде қайта бөлінеді.</w:t>
      </w:r>
    </w:p>
    <w:bookmarkStart w:name="z92" w:id="72"/>
    <w:p>
      <w:pPr>
        <w:spacing w:after="0"/>
        <w:ind w:left="0"/>
        <w:jc w:val="both"/>
      </w:pPr>
      <w:r>
        <w:rPr>
          <w:rFonts w:ascii="Times New Roman"/>
          <w:b w:val="false"/>
          <w:i w:val="false"/>
          <w:color w:val="000000"/>
          <w:sz w:val="28"/>
        </w:rPr>
        <w:t>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72"/>
    <w:bookmarkStart w:name="z93" w:id="73"/>
    <w:p>
      <w:pPr>
        <w:spacing w:after="0"/>
        <w:ind w:left="0"/>
        <w:jc w:val="both"/>
      </w:pPr>
      <w:r>
        <w:rPr>
          <w:rFonts w:ascii="Times New Roman"/>
          <w:b w:val="false"/>
          <w:i w:val="false"/>
          <w:color w:val="000000"/>
          <w:sz w:val="28"/>
        </w:rPr>
        <w:t>
      Түсу емтиханының екінші және үшінші кезеңдерін – кейс шешімі және эссе жазу – бағалау өлшемшарттары Кеңес Төрағасының (бұдан әрі – емтихан комиссиясы туралы Ереже) келісімі бойынша Академия ректоры бекітетін Қазақстан Республикасы Жоғары Сот Кеңесінің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өкімдерімен.</w:t>
      </w:r>
      <w:r>
        <w:br/>
      </w:r>
      <w:r>
        <w:rPr>
          <w:rFonts w:ascii="Times New Roman"/>
          <w:b w:val="false"/>
          <w:i w:val="false"/>
          <w:color w:val="000000"/>
          <w:sz w:val="28"/>
        </w:rPr>
        <w:t>
</w:t>
      </w:r>
    </w:p>
    <w:bookmarkStart w:name="z445" w:id="74"/>
    <w:p>
      <w:pPr>
        <w:spacing w:after="0"/>
        <w:ind w:left="0"/>
        <w:jc w:val="both"/>
      </w:pPr>
      <w:r>
        <w:rPr>
          <w:rFonts w:ascii="Times New Roman"/>
          <w:b w:val="false"/>
          <w:i w:val="false"/>
          <w:color w:val="000000"/>
          <w:sz w:val="28"/>
        </w:rPr>
        <w:t>
      29-1. Мемлекеттік білім беру тапсырысы шеңберінде ғылыми-педагогикалық және бейінді бағыттар бойынша докторантураға түсетін тұлғалар үшін докторанттар қатарына қабылдау мамандық бойынша түсу емтиханының екі кезеңі балдарының қосындысы бойынша конкурстық негізде жүзеге асырылады.</w:t>
      </w:r>
    </w:p>
    <w:bookmarkEnd w:id="74"/>
    <w:p>
      <w:pPr>
        <w:spacing w:after="0"/>
        <w:ind w:left="0"/>
        <w:jc w:val="both"/>
      </w:pPr>
      <w:r>
        <w:rPr>
          <w:rFonts w:ascii="Times New Roman"/>
          <w:b w:val="false"/>
          <w:i w:val="false"/>
          <w:color w:val="000000"/>
          <w:sz w:val="28"/>
        </w:rPr>
        <w:t>
      Өз қаражаты және (немесе) өзге де көздер есебінен оқуға түсетін тұлғалар үшін докторанттар қатарына қабылдау мамандық бойынша түсу емтиханының екі кезеңі балдарының қосындысы бойынша конкурстық негізде жүзеге асырылады.</w:t>
      </w:r>
    </w:p>
    <w:p>
      <w:pPr>
        <w:spacing w:after="0"/>
        <w:ind w:left="0"/>
        <w:jc w:val="both"/>
      </w:pPr>
      <w:r>
        <w:rPr>
          <w:rFonts w:ascii="Times New Roman"/>
          <w:b w:val="false"/>
          <w:i w:val="false"/>
          <w:color w:val="000000"/>
          <w:sz w:val="28"/>
        </w:rPr>
        <w:t>
      Түсу емтиханының кезеңдерін – эссе жазу және әңгімелесу – бағалау өлшемшарттары емтихан комиссиясы туралы Ережемен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30. Мемлекеттік білім беру тапсырысы шеңберінде мемлекеттік қызметші болып табылатын тұлғаны магистратураға қабылдау кезінде осы Қағидаларға 6-қосымшаға сәйкес оқуға қабылданатын тұлға, Академия және тұлғаны оқуға жіберген ұйым арасында үш жақты шарт жасалады.</w:t>
      </w:r>
    </w:p>
    <w:bookmarkEnd w:id="75"/>
    <w:bookmarkStart w:name="z95" w:id="76"/>
    <w:p>
      <w:pPr>
        <w:spacing w:after="0"/>
        <w:ind w:left="0"/>
        <w:jc w:val="both"/>
      </w:pPr>
      <w:r>
        <w:rPr>
          <w:rFonts w:ascii="Times New Roman"/>
          <w:b w:val="false"/>
          <w:i w:val="false"/>
          <w:color w:val="000000"/>
          <w:sz w:val="28"/>
        </w:rPr>
        <w:t>
      Мемлекеттік білім беру тапсырыс шеңберінде мемлекеттік қызметші болып табылмайтын тұлғаны, сондай-ақ өз қаражаты және (немесе) өзге де көздер есебінен түсетін тұлғаны магистратураға қабылдау кезінде осы Қағидалардың 7 және 8-қосымшаларына сәйкес қабылданатын тұлға мен Академия арасында екі жақты шарт жасалады.</w:t>
      </w:r>
    </w:p>
    <w:bookmarkEnd w:id="76"/>
    <w:bookmarkStart w:name="z446" w:id="77"/>
    <w:p>
      <w:pPr>
        <w:spacing w:after="0"/>
        <w:ind w:left="0"/>
        <w:jc w:val="both"/>
      </w:pPr>
      <w:r>
        <w:rPr>
          <w:rFonts w:ascii="Times New Roman"/>
          <w:b w:val="false"/>
          <w:i w:val="false"/>
          <w:color w:val="000000"/>
          <w:sz w:val="28"/>
        </w:rPr>
        <w:t>
      30-1. Мемлекеттік білім беру тапсырысы шеңберінде мемлекеттік қызметші болып табылатын тұлғаны докторантураға қабылдау кезінде осы Қағидаларға 8-1-қосымшаға сәйкес оқуға қабылданатын тұлға, Академия және тұлғаны оқуға жіберген ұйым арасында үш жақты шарт жасалады.</w:t>
      </w:r>
    </w:p>
    <w:bookmarkEnd w:id="77"/>
    <w:p>
      <w:pPr>
        <w:spacing w:after="0"/>
        <w:ind w:left="0"/>
        <w:jc w:val="both"/>
      </w:pPr>
      <w:r>
        <w:rPr>
          <w:rFonts w:ascii="Times New Roman"/>
          <w:b w:val="false"/>
          <w:i w:val="false"/>
          <w:color w:val="000000"/>
          <w:sz w:val="28"/>
        </w:rPr>
        <w:t>
      Мемлекеттік білім беру тапсырыс шеңберінде мемлекеттік қызметші болып табылмайтын тұлғаны, сондай-ақ өз қаражаты және (немесе) өзге де көздер есебінен түсетін тұлғаны докторантураға қабылдау кезінде осы Қағидалардың 8-2 және 8-3-қосымшаларына сәйкес қабылданатын тұлға мен Академия арасында екі жақты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96" w:id="78"/>
    <w:p>
      <w:pPr>
        <w:spacing w:after="0"/>
        <w:ind w:left="0"/>
        <w:jc w:val="both"/>
      </w:pPr>
      <w:r>
        <w:rPr>
          <w:rFonts w:ascii="Times New Roman"/>
          <w:b w:val="false"/>
          <w:i w:val="false"/>
          <w:color w:val="000000"/>
          <w:sz w:val="28"/>
        </w:rPr>
        <w:t>
      31. Мемлекеттік білім беру тапсырысы шеңберінде конкурстық негізде қабылданбаған тұлғалар қосымша өтініш берген жағдайда өз қаражаты және (немесе) өзге де көздер есебінен оқуға қабылдау үшін конкурсқа қатысуға өтініш беруге құқылы.</w:t>
      </w:r>
    </w:p>
    <w:bookmarkEnd w:id="78"/>
    <w:bookmarkStart w:name="z97" w:id="79"/>
    <w:p>
      <w:pPr>
        <w:spacing w:after="0"/>
        <w:ind w:left="0"/>
        <w:jc w:val="both"/>
      </w:pPr>
      <w:r>
        <w:rPr>
          <w:rFonts w:ascii="Times New Roman"/>
          <w:b w:val="false"/>
          <w:i w:val="false"/>
          <w:color w:val="000000"/>
          <w:sz w:val="28"/>
        </w:rPr>
        <w:t>
      32. Қабылдау комиссиясының хаттамасы негізінде Академия ректоры магистратураға және докторантураға қабылдау туралы бұйрық шығарады.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академиясының ректорына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________________________________________________________________тұратын</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9" w:id="80"/>
    <w:p>
      <w:pPr>
        <w:spacing w:after="0"/>
        <w:ind w:left="0"/>
        <w:jc w:val="left"/>
      </w:pPr>
      <w:r>
        <w:rPr>
          <w:rFonts w:ascii="Times New Roman"/>
          <w:b/>
          <w:i w:val="false"/>
          <w:color w:val="000000"/>
        </w:rPr>
        <w:t xml:space="preserve"> Өтініш</w:t>
      </w:r>
    </w:p>
    <w:bookmarkEnd w:id="80"/>
    <w:p>
      <w:pPr>
        <w:spacing w:after="0"/>
        <w:ind w:left="0"/>
        <w:jc w:val="both"/>
      </w:pPr>
      <w:r>
        <w:rPr>
          <w:rFonts w:ascii="Times New Roman"/>
          <w:b w:val="false"/>
          <w:i w:val="false"/>
          <w:color w:val="ff0000"/>
          <w:sz w:val="28"/>
        </w:rPr>
        <w:t xml:space="preserve">
      Ескерту. 1-қосымша жаңа редакцияда – ҚР Жоғары Сот Кеңесінің төрағасының 30.05.2025 </w:t>
      </w:r>
      <w:r>
        <w:rPr>
          <w:rFonts w:ascii="Times New Roman"/>
          <w:b w:val="false"/>
          <w:i w:val="false"/>
          <w:color w:val="ff0000"/>
          <w:sz w:val="28"/>
        </w:rPr>
        <w:t>№ 10-9/33</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"7М042 – Құқық" кадрларды даярлау бағыты бойынша ғылыми-педагогикалық / бейінді (қажеттісінің астын сызу) 2 (екі) жыл / 1 (бір) жыл (қажеттісінің астын сызу) оқу мерзіміндегі күндізгі оқу нысаны бойынша магистратураға оқуға түсу үшін түсу емтихандарына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Жұмыс орны ____________________________________________________________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w:t>
      </w:r>
    </w:p>
    <w:p>
      <w:pPr>
        <w:spacing w:after="0"/>
        <w:ind w:left="0"/>
        <w:jc w:val="both"/>
      </w:pPr>
      <w:r>
        <w:rPr>
          <w:rFonts w:ascii="Times New Roman"/>
          <w:b w:val="false"/>
          <w:i w:val="false"/>
          <w:color w:val="000000"/>
          <w:sz w:val="28"/>
        </w:rPr>
        <w:t>
      3. Жалпы жұмыс өтілі ____, оның ішінде заң мамандығы бойынша өтілі _____</w:t>
      </w:r>
    </w:p>
    <w:p>
      <w:pPr>
        <w:spacing w:after="0"/>
        <w:ind w:left="0"/>
        <w:jc w:val="both"/>
      </w:pPr>
      <w:r>
        <w:rPr>
          <w:rFonts w:ascii="Times New Roman"/>
          <w:b w:val="false"/>
          <w:i w:val="false"/>
          <w:color w:val="000000"/>
          <w:sz w:val="28"/>
        </w:rPr>
        <w:t xml:space="preserve">
      4. Телефон нөмірлері: қызметтік :_______________үй_________________; </w:t>
      </w:r>
    </w:p>
    <w:p>
      <w:pPr>
        <w:spacing w:after="0"/>
        <w:ind w:left="0"/>
        <w:jc w:val="both"/>
      </w:pPr>
      <w:r>
        <w:rPr>
          <w:rFonts w:ascii="Times New Roman"/>
          <w:b w:val="false"/>
          <w:i w:val="false"/>
          <w:color w:val="000000"/>
          <w:sz w:val="28"/>
        </w:rPr>
        <w:t>
      ұялы</w:t>
      </w:r>
      <w:r>
        <w:rPr>
          <w:rFonts w:ascii="Times New Roman"/>
          <w:b w:val="false"/>
          <w:i w:val="false"/>
          <w:color w:val="000000"/>
          <w:sz w:val="28"/>
          <w:u w:val="single"/>
        </w:rPr>
        <w:t xml:space="preserve"> </w:t>
      </w:r>
      <w:r>
        <w:rPr>
          <w:rFonts w:ascii="Times New Roman"/>
          <w:b w:val="false"/>
          <w:i w:val="false"/>
          <w:color w:val="000000"/>
          <w:sz w:val="28"/>
        </w:rPr>
        <w:t>_________________байланыс _____________</w:t>
      </w:r>
    </w:p>
    <w:p>
      <w:pPr>
        <w:spacing w:after="0"/>
        <w:ind w:left="0"/>
        <w:jc w:val="both"/>
      </w:pPr>
      <w:r>
        <w:rPr>
          <w:rFonts w:ascii="Times New Roman"/>
          <w:b w:val="false"/>
          <w:i w:val="false"/>
          <w:color w:val="000000"/>
          <w:sz w:val="28"/>
        </w:rPr>
        <w:t>
      5. Электрондық мекен-жайы: жеке _______ұжымдық _________</w:t>
      </w:r>
    </w:p>
    <w:p>
      <w:pPr>
        <w:spacing w:after="0"/>
        <w:ind w:left="0"/>
        <w:jc w:val="both"/>
      </w:pPr>
      <w:r>
        <w:rPr>
          <w:rFonts w:ascii="Times New Roman"/>
          <w:b w:val="false"/>
          <w:i w:val="false"/>
          <w:color w:val="000000"/>
          <w:sz w:val="28"/>
        </w:rPr>
        <w:t>
      6. Мамандық бойынша түсу емтиханын тапсыру тілі: қазақ / орыс тілі (қажеттісінің астын сызу керек)</w:t>
      </w:r>
    </w:p>
    <w:p>
      <w:pPr>
        <w:spacing w:after="0"/>
        <w:ind w:left="0"/>
        <w:jc w:val="both"/>
      </w:pPr>
      <w:r>
        <w:rPr>
          <w:rFonts w:ascii="Times New Roman"/>
          <w:b w:val="false"/>
          <w:i w:val="false"/>
          <w:color w:val="000000"/>
          <w:sz w:val="28"/>
        </w:rPr>
        <w:t>
      7. Оқу:</w:t>
      </w:r>
    </w:p>
    <w:p>
      <w:pPr>
        <w:spacing w:after="0"/>
        <w:ind w:left="0"/>
        <w:jc w:val="both"/>
      </w:pPr>
      <w:r>
        <w:rPr>
          <w:rFonts w:ascii="Times New Roman"/>
          <w:b w:val="false"/>
          <w:i w:val="false"/>
          <w:color w:val="000000"/>
          <w:sz w:val="28"/>
        </w:rPr>
        <w:t xml:space="preserve">
      мемлекеттік тапсырыс шеңберінде жалпы тәртіппен; </w:t>
      </w:r>
    </w:p>
    <w:p>
      <w:pPr>
        <w:spacing w:after="0"/>
        <w:ind w:left="0"/>
        <w:jc w:val="both"/>
      </w:pPr>
      <w:r>
        <w:rPr>
          <w:rFonts w:ascii="Times New Roman"/>
          <w:b w:val="false"/>
          <w:i w:val="false"/>
          <w:color w:val="000000"/>
          <w:sz w:val="28"/>
        </w:rPr>
        <w:t>
      өңірді көрсете отырып _______________, өңірлік квота бойынша мемлекеттік тапсырыс шеңберінде;</w:t>
      </w:r>
    </w:p>
    <w:p>
      <w:pPr>
        <w:spacing w:after="0"/>
        <w:ind w:left="0"/>
        <w:jc w:val="both"/>
      </w:pPr>
      <w:r>
        <w:rPr>
          <w:rFonts w:ascii="Times New Roman"/>
          <w:b w:val="false"/>
          <w:i w:val="false"/>
          <w:color w:val="000000"/>
          <w:sz w:val="28"/>
        </w:rPr>
        <w:t>
      өз қаражаты және (немесе) өзге де көздер есебінен (керегінің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тартуға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Осымен "Дербес деректер және оларды қорғау туралы" Қазақстан Республикасының Заңына сәйкес дербес деректерді жинауға және өңдеуге келісім беремін.</w:t>
      </w:r>
    </w:p>
    <w:p>
      <w:pPr>
        <w:spacing w:after="0"/>
        <w:ind w:left="0"/>
        <w:jc w:val="both"/>
      </w:pPr>
      <w:r>
        <w:rPr>
          <w:rFonts w:ascii="Times New Roman"/>
          <w:b w:val="false"/>
          <w:i w:val="false"/>
          <w:color w:val="000000"/>
          <w:sz w:val="28"/>
        </w:rPr>
        <w:t>
       "__" _____________20______ж.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академиясының ректорына</w:t>
      </w:r>
    </w:p>
    <w:p>
      <w:pPr>
        <w:spacing w:after="0"/>
        <w:ind w:left="0"/>
        <w:jc w:val="both"/>
      </w:pPr>
      <w:r>
        <w:rPr>
          <w:rFonts w:ascii="Times New Roman"/>
          <w:b w:val="false"/>
          <w:i w:val="false"/>
          <w:color w:val="ff0000"/>
          <w:sz w:val="28"/>
        </w:rPr>
        <w:t xml:space="preserve">
      Ескерту. 1-1-қосымшамен толықтырылды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тұратын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"8D042 – Құқық" кадрларды даярлау бағыты бойынша ғылыми-педагогикалық / бейінді (қажеттісінің астын сызу) 3 (үш) жыл оқу мерзіміндегі күндізгі оқу нысаны бойынша докторантураға оқуға түсу үшін түсу емтихандарына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Жұмыс орны ________________________________________________________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w:t>
      </w:r>
    </w:p>
    <w:p>
      <w:pPr>
        <w:spacing w:after="0"/>
        <w:ind w:left="0"/>
        <w:jc w:val="both"/>
      </w:pPr>
      <w:r>
        <w:rPr>
          <w:rFonts w:ascii="Times New Roman"/>
          <w:b w:val="false"/>
          <w:i w:val="false"/>
          <w:color w:val="000000"/>
          <w:sz w:val="28"/>
        </w:rPr>
        <w:t>
      3. Жалпы      жұмыс      өтілі ____, оның ішінде заң мамандығы бойынша өтілі __</w:t>
      </w:r>
    </w:p>
    <w:p>
      <w:pPr>
        <w:spacing w:after="0"/>
        <w:ind w:left="0"/>
        <w:jc w:val="both"/>
      </w:pPr>
      <w:r>
        <w:rPr>
          <w:rFonts w:ascii="Times New Roman"/>
          <w:b w:val="false"/>
          <w:i w:val="false"/>
          <w:color w:val="000000"/>
          <w:sz w:val="28"/>
        </w:rPr>
        <w:t xml:space="preserve">
      4. Телефон нөмірлері: қызметтік :_______________үй_________________; </w:t>
      </w:r>
    </w:p>
    <w:p>
      <w:pPr>
        <w:spacing w:after="0"/>
        <w:ind w:left="0"/>
        <w:jc w:val="both"/>
      </w:pPr>
      <w:r>
        <w:rPr>
          <w:rFonts w:ascii="Times New Roman"/>
          <w:b w:val="false"/>
          <w:i w:val="false"/>
          <w:color w:val="000000"/>
          <w:sz w:val="28"/>
        </w:rPr>
        <w:t>
      ұялы</w:t>
      </w:r>
      <w:r>
        <w:rPr>
          <w:rFonts w:ascii="Times New Roman"/>
          <w:b w:val="false"/>
          <w:i w:val="false"/>
          <w:color w:val="000000"/>
          <w:sz w:val="28"/>
          <w:u w:val="single"/>
        </w:rPr>
        <w:t xml:space="preserve"> </w:t>
      </w:r>
      <w:r>
        <w:rPr>
          <w:rFonts w:ascii="Times New Roman"/>
          <w:b w:val="false"/>
          <w:i w:val="false"/>
          <w:color w:val="000000"/>
          <w:sz w:val="28"/>
        </w:rPr>
        <w:t>_________________байланыс _____________</w:t>
      </w:r>
    </w:p>
    <w:p>
      <w:pPr>
        <w:spacing w:after="0"/>
        <w:ind w:left="0"/>
        <w:jc w:val="both"/>
      </w:pPr>
      <w:r>
        <w:rPr>
          <w:rFonts w:ascii="Times New Roman"/>
          <w:b w:val="false"/>
          <w:i w:val="false"/>
          <w:color w:val="000000"/>
          <w:sz w:val="28"/>
        </w:rPr>
        <w:t xml:space="preserve">
      5. Электрондық мекен-жайы: жеке </w:t>
      </w:r>
      <w:r>
        <w:rPr>
          <w:rFonts w:ascii="Times New Roman"/>
          <w:b w:val="false"/>
          <w:i w:val="false"/>
          <w:color w:val="000000"/>
          <w:sz w:val="28"/>
          <w:u w:val="single"/>
        </w:rPr>
        <w:t xml:space="preserve">      </w:t>
      </w:r>
      <w:r>
        <w:rPr>
          <w:rFonts w:ascii="Times New Roman"/>
          <w:b w:val="false"/>
          <w:i w:val="false"/>
          <w:color w:val="000000"/>
          <w:sz w:val="28"/>
        </w:rPr>
        <w:t>ұжымдық _________</w:t>
      </w:r>
    </w:p>
    <w:p>
      <w:pPr>
        <w:spacing w:after="0"/>
        <w:ind w:left="0"/>
        <w:jc w:val="both"/>
      </w:pPr>
      <w:r>
        <w:rPr>
          <w:rFonts w:ascii="Times New Roman"/>
          <w:b w:val="false"/>
          <w:i w:val="false"/>
          <w:color w:val="000000"/>
          <w:sz w:val="28"/>
        </w:rPr>
        <w:t>
      6. Мамандық бойынша түсу емтиханын тапсыру тілі: қазақ / орыс тілі (қажеттісінің астын сызу керек)</w:t>
      </w:r>
    </w:p>
    <w:p>
      <w:pPr>
        <w:spacing w:after="0"/>
        <w:ind w:left="0"/>
        <w:jc w:val="both"/>
      </w:pPr>
      <w:r>
        <w:rPr>
          <w:rFonts w:ascii="Times New Roman"/>
          <w:b w:val="false"/>
          <w:i w:val="false"/>
          <w:color w:val="000000"/>
          <w:sz w:val="28"/>
        </w:rPr>
        <w:t>
      7. Оқу:</w:t>
      </w:r>
    </w:p>
    <w:p>
      <w:pPr>
        <w:spacing w:after="0"/>
        <w:ind w:left="0"/>
        <w:jc w:val="both"/>
      </w:pPr>
      <w:r>
        <w:rPr>
          <w:rFonts w:ascii="Times New Roman"/>
          <w:b w:val="false"/>
          <w:i w:val="false"/>
          <w:color w:val="000000"/>
          <w:sz w:val="28"/>
        </w:rPr>
        <w:t>
      мемлекеттік тапсырыс шеңберінде;</w:t>
      </w:r>
    </w:p>
    <w:p>
      <w:pPr>
        <w:spacing w:after="0"/>
        <w:ind w:left="0"/>
        <w:jc w:val="both"/>
      </w:pPr>
      <w:r>
        <w:rPr>
          <w:rFonts w:ascii="Times New Roman"/>
          <w:b w:val="false"/>
          <w:i w:val="false"/>
          <w:color w:val="000000"/>
          <w:sz w:val="28"/>
        </w:rPr>
        <w:t>
      өз қаражаты және (немесе) өзге де көздер есебінен (керегінің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тартуға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xml:space="preserve">
      Осымен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"__" </w:t>
      </w:r>
      <w:r>
        <w:rPr>
          <w:rFonts w:ascii="Times New Roman"/>
          <w:b w:val="false"/>
          <w:i w:val="false"/>
          <w:color w:val="000000"/>
          <w:sz w:val="28"/>
          <w:u w:val="single"/>
        </w:rPr>
        <w:t xml:space="preserve">      </w:t>
      </w:r>
      <w:r>
        <w:rPr>
          <w:rFonts w:ascii="Times New Roman"/>
          <w:b w:val="false"/>
          <w:i w:val="false"/>
          <w:color w:val="000000"/>
          <w:sz w:val="28"/>
        </w:rPr>
        <w:t>20</w:t>
      </w:r>
      <w:r>
        <w:rPr>
          <w:rFonts w:ascii="Times New Roman"/>
          <w:b w:val="false"/>
          <w:i w:val="false"/>
          <w:color w:val="000000"/>
          <w:sz w:val="28"/>
          <w:u w:val="single"/>
        </w:rPr>
        <w:t xml:space="preserve">      </w:t>
      </w:r>
      <w:r>
        <w:rPr>
          <w:rFonts w:ascii="Times New Roman"/>
          <w:b w:val="false"/>
          <w:i w:val="false"/>
          <w:color w:val="000000"/>
          <w:sz w:val="28"/>
        </w:rPr>
        <w:t>ж.</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бланкте толтырылады)</w:t>
            </w:r>
          </w:p>
        </w:tc>
      </w:tr>
    </w:tbl>
    <w:bookmarkStart w:name="z124" w:id="81"/>
    <w:p>
      <w:pPr>
        <w:spacing w:after="0"/>
        <w:ind w:left="0"/>
        <w:jc w:val="left"/>
      </w:pPr>
      <w:r>
        <w:rPr>
          <w:rFonts w:ascii="Times New Roman"/>
          <w:b/>
          <w:i w:val="false"/>
          <w:color w:val="000000"/>
        </w:rPr>
        <w:t xml:space="preserve"> Жолдама</w:t>
      </w:r>
    </w:p>
    <w:bookmarkEnd w:id="81"/>
    <w:p>
      <w:pPr>
        <w:spacing w:after="0"/>
        <w:ind w:left="0"/>
        <w:jc w:val="both"/>
      </w:pPr>
      <w:r>
        <w:rPr>
          <w:rFonts w:ascii="Times New Roman"/>
          <w:b w:val="false"/>
          <w:i w:val="false"/>
          <w:color w:val="ff0000"/>
          <w:sz w:val="28"/>
        </w:rPr>
        <w:t xml:space="preserve">
      Ескерту. 2-қосымша жаңа редакцияда – ҚР Жоғары Сот Кеңесінің төрағасының 30.05.2025 </w:t>
      </w:r>
      <w:r>
        <w:rPr>
          <w:rFonts w:ascii="Times New Roman"/>
          <w:b w:val="false"/>
          <w:i w:val="false"/>
          <w:color w:val="ff0000"/>
          <w:sz w:val="28"/>
        </w:rPr>
        <w:t>№ 10-9/33</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(жұмыскерді оқуға жіберген мемлекеттік органның атауы көрсетіледі)</w:t>
      </w:r>
    </w:p>
    <w:p>
      <w:pPr>
        <w:spacing w:after="0"/>
        <w:ind w:left="0"/>
        <w:jc w:val="both"/>
      </w:pPr>
      <w:r>
        <w:rPr>
          <w:rFonts w:ascii="Times New Roman"/>
          <w:b w:val="false"/>
          <w:i w:val="false"/>
          <w:color w:val="000000"/>
          <w:sz w:val="28"/>
        </w:rPr>
        <w:t>
      оқуға түсушінің тегі, аты, әкесінің аты (болған жағдайда), лауазымы 2 (екі) жылдық / 1 (бір) жылдық (қажеттісінің астыр сызу) оқу мерзіміне "7M042 – Құқық" кадрларды даярлау бағыты бойынша ғылыми-педагогикалық / бейінді (қажеттісінң астын сызу) магистратурада оқуға жіберіледі.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p>
            <w:pPr>
              <w:spacing w:after="20"/>
              <w:ind w:left="20"/>
              <w:jc w:val="both"/>
            </w:pPr>
            <w:r>
              <w:rPr>
                <w:rFonts w:ascii="Times New Roman"/>
                <w:b w:val="false"/>
                <w:i w:val="false"/>
                <w:color w:val="000000"/>
                <w:sz w:val="20"/>
              </w:rPr>
              <w:t>
тағайындау құқығына ие тұлғаның тегі, аты, әкесінің аты)"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(фирмалық бланкте толтырылады)</w:t>
      </w:r>
    </w:p>
    <w:p>
      <w:pPr>
        <w:spacing w:after="0"/>
        <w:ind w:left="0"/>
        <w:jc w:val="left"/>
      </w:pPr>
      <w:r>
        <w:rPr>
          <w:rFonts w:ascii="Times New Roman"/>
          <w:b/>
          <w:i w:val="false"/>
          <w:color w:val="000000"/>
        </w:rPr>
        <w:t xml:space="preserve"> Жолдама</w:t>
      </w:r>
    </w:p>
    <w:p>
      <w:pPr>
        <w:spacing w:after="0"/>
        <w:ind w:left="0"/>
        <w:jc w:val="both"/>
      </w:pPr>
      <w:r>
        <w:rPr>
          <w:rFonts w:ascii="Times New Roman"/>
          <w:b w:val="false"/>
          <w:i w:val="false"/>
          <w:color w:val="ff0000"/>
          <w:sz w:val="28"/>
        </w:rPr>
        <w:t xml:space="preserve">
      Ескерту. 2-1-қосымшамен толықтырылды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(жұмыскерді оқуға жіберген мемлекеттік органның атауы көрсетіледі)</w:t>
      </w:r>
    </w:p>
    <w:p>
      <w:pPr>
        <w:spacing w:after="0"/>
        <w:ind w:left="0"/>
        <w:jc w:val="both"/>
      </w:pPr>
      <w:r>
        <w:rPr>
          <w:rFonts w:ascii="Times New Roman"/>
          <w:b w:val="false"/>
          <w:i w:val="false"/>
          <w:color w:val="000000"/>
          <w:sz w:val="28"/>
        </w:rPr>
        <w:t>
      оқуға түсушінің тегі, аты, әкесінің аты (болған жағдайда), лауазымы 3 (үш) жылдық оқу мерзіміне "8D042 – Құқық" кадрларды даярлау бағыты бойынша ғылыми-педагогикалық / бейінді (қажеттісінң астын сызу) докторантураға оқуға жіберіледі.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p>
            <w:pPr>
              <w:spacing w:after="20"/>
              <w:ind w:left="20"/>
              <w:jc w:val="both"/>
            </w:pPr>
            <w:r>
              <w:rPr>
                <w:rFonts w:ascii="Times New Roman"/>
                <w:b w:val="false"/>
                <w:i w:val="false"/>
                <w:color w:val="000000"/>
                <w:sz w:val="20"/>
              </w:rPr>
              <w:t>
тағайындау құқығына ие тұлғаның тегі, аты, әкесінің аты (бар болған жағдайда)"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 3-қосымша</w:t>
            </w:r>
          </w:p>
        </w:tc>
      </w:tr>
    </w:tbl>
    <w:bookmarkStart w:name="z132" w:id="82"/>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академиясына оқуға құжаттарды қабылдау" мемлекеттік қызметті көрсетуге қойылатын негізгі талаптардың тізбесі</w:t>
      </w:r>
    </w:p>
    <w:bookmarkEnd w:id="82"/>
    <w:p>
      <w:pPr>
        <w:spacing w:after="0"/>
        <w:ind w:left="0"/>
        <w:jc w:val="both"/>
      </w:pPr>
      <w:r>
        <w:rPr>
          <w:rFonts w:ascii="Times New Roman"/>
          <w:b w:val="false"/>
          <w:i w:val="false"/>
          <w:color w:val="ff0000"/>
          <w:sz w:val="28"/>
        </w:rPr>
        <w:t xml:space="preserve">
      Ескерту. 3-қосымшаға өзгеріс енгізілді – ҚР Жоғары Сот Кеңесінің төрағасының 30.05.2025 </w:t>
      </w:r>
      <w:r>
        <w:rPr>
          <w:rFonts w:ascii="Times New Roman"/>
          <w:b w:val="false"/>
          <w:i w:val="false"/>
          <w:color w:val="ff0000"/>
          <w:sz w:val="28"/>
        </w:rPr>
        <w:t>№ 10-9/33</w:t>
      </w:r>
      <w:r>
        <w:rPr>
          <w:rFonts w:ascii="Times New Roman"/>
          <w:b w:val="false"/>
          <w:i w:val="false"/>
          <w:color w:val="ff0000"/>
          <w:sz w:val="28"/>
        </w:rPr>
        <w:t xml:space="preserve">;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Республикандық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Жоғары Сот Кеңесінің жанындағы Сот төрелігі академиясы (бұдан әрі – көрсетілетін қызметті беруші);</w:t>
            </w:r>
          </w:p>
          <w:p>
            <w:pPr>
              <w:spacing w:after="20"/>
              <w:ind w:left="20"/>
              <w:jc w:val="both"/>
            </w:pPr>
            <w:r>
              <w:rPr>
                <w:rFonts w:ascii="Times New Roman"/>
                <w:b w:val="false"/>
                <w:i w:val="false"/>
                <w:color w:val="000000"/>
                <w:sz w:val="20"/>
              </w:rPr>
              <w:t>
2) www. 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Қызмет көрсету мерзімі: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 жүгінген кезде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берушіге жүгінген кезде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және /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5"/>
          <w:p>
            <w:pPr>
              <w:spacing w:after="20"/>
              <w:ind w:left="20"/>
              <w:jc w:val="both"/>
            </w:pPr>
            <w:r>
              <w:rPr>
                <w:rFonts w:ascii="Times New Roman"/>
                <w:b w:val="false"/>
                <w:i w:val="false"/>
                <w:color w:val="000000"/>
                <w:sz w:val="20"/>
              </w:rPr>
              <w:t>
Құжаттарды қабылдау туралы қолхат немесе құжаттарды қабылдаудан дәлелді бас тарту туралы қолхат.</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ұсынудың нысаны: электронды және/немесе қағаз түрінде.</w:t>
            </w:r>
          </w:p>
          <w:p>
            <w:pPr>
              <w:spacing w:after="20"/>
              <w:ind w:left="20"/>
              <w:jc w:val="both"/>
            </w:pPr>
            <w:r>
              <w:rPr>
                <w:rFonts w:ascii="Times New Roman"/>
                <w:b w:val="false"/>
                <w:i w:val="false"/>
                <w:color w:val="000000"/>
                <w:sz w:val="20"/>
              </w:rPr>
              <w:t>
Көрсетілетін қызмет берушінің талап етілмеген құжаттарды сақтау шарттары: көзделген мерзімдерде қызмет алушымен мемлекеттік қызмет көрсету нәтижесін алу бойынша өтініш жасамаған жағдайда көрсетілетін қызмет беруші қызмет алушы оны алғанға дейін қабылдау орнында сақталуын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көрсеткені үшін көрсетілетін қызметті алушыға төлемақы алудың мөлшері және Қазақстан Республикасының заннамасымен көзделген жағдайда оны алудың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(бұдан әрі – Мерекелер туралы заң) сәйкес, демалыстар мен мереке күндерін қоспағанда, дүйсенбі мен жұма аралығында сағат 09.00-ден 18.30-ға дейін, түскі үзіліс 13.00-ден 14.30-ға дейін.</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және көрсетілген мемлекеттік қызмет нәтижесін беру жұмыс кестесіне сәйкес, кезек тәртібімен, алдын ала жазылусыз және жеделдетіп қызмет көрсетусіз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жағдайда, Еңбек кодексіне және Мерекелер туралы заңға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https://sta.edu.kz/, интернет-ресурсында, "Сот төрелігі академиясы"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7"/>
          <w:p>
            <w:pPr>
              <w:spacing w:after="20"/>
              <w:ind w:left="20"/>
              <w:jc w:val="both"/>
            </w:pPr>
            <w:r>
              <w:rPr>
                <w:rFonts w:ascii="Times New Roman"/>
                <w:b w:val="false"/>
                <w:i w:val="false"/>
                <w:color w:val="000000"/>
                <w:sz w:val="20"/>
              </w:rPr>
              <w:t>
1. Көрсетілетін қызметті алушы көрсетілетін қызметті берушіге жүгінген кезде (магистратураға құжаттарды қабылдау):</w:t>
            </w:r>
          </w:p>
          <w:bookmarkEnd w:id="87"/>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4) мемлекеттік қызметші болып табылатын тұлғаларға – Жолдама;</w:t>
            </w:r>
          </w:p>
          <w:p>
            <w:pPr>
              <w:spacing w:after="20"/>
              <w:ind w:left="20"/>
              <w:jc w:val="both"/>
            </w:pPr>
            <w:r>
              <w:rPr>
                <w:rFonts w:ascii="Times New Roman"/>
                <w:b w:val="false"/>
                <w:i w:val="false"/>
                <w:color w:val="000000"/>
                <w:sz w:val="20"/>
              </w:rPr>
              <w:t xml:space="preserve">
5) мемлекеттік қызметші болып табылатын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өңірлік квота бойынша түсетін тұлғалар және 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6)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7)       шет тілін меңгергенін растайтын халықаралық сертификат (бар болған жағдайда) – ғылыми-педагогикалық бағыт бойынша магистратураға түсуші тұлғалар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ЭЦҚ арқылы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3)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4) мемлекеттік қызметші болып табылатын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өңірлік квота бойынша түсетін адамдар және 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5)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p>
            <w:pPr>
              <w:spacing w:after="20"/>
              <w:ind w:left="20"/>
              <w:jc w:val="both"/>
            </w:pPr>
            <w:r>
              <w:rPr>
                <w:rFonts w:ascii="Times New Roman"/>
                <w:b w:val="false"/>
                <w:i w:val="false"/>
                <w:color w:val="000000"/>
                <w:sz w:val="20"/>
              </w:rPr>
              <w:t>
2. Көрсетілетін қызметті алушы көрсетілетін қызметті берушіге жүгінген кезде (докторантураға құжаттарды қабылдау):</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4) жоғары оқу орнынан кейінгі білімі туралы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электрондық құжат;</w:t>
            </w:r>
          </w:p>
          <w:p>
            <w:pPr>
              <w:spacing w:after="20"/>
              <w:ind w:left="20"/>
              <w:jc w:val="both"/>
            </w:pPr>
            <w:r>
              <w:rPr>
                <w:rFonts w:ascii="Times New Roman"/>
                <w:b w:val="false"/>
                <w:i w:val="false"/>
                <w:color w:val="000000"/>
                <w:sz w:val="20"/>
              </w:rPr>
              <w:t>
5) мемлекеттік қызметші болып табылатын тұлғаларға – Жолдама;</w:t>
            </w:r>
          </w:p>
          <w:p>
            <w:pPr>
              <w:spacing w:after="20"/>
              <w:ind w:left="20"/>
              <w:jc w:val="both"/>
            </w:pPr>
            <w:r>
              <w:rPr>
                <w:rFonts w:ascii="Times New Roman"/>
                <w:b w:val="false"/>
                <w:i w:val="false"/>
                <w:color w:val="000000"/>
                <w:sz w:val="20"/>
              </w:rPr>
              <w:t>
6) мемлекеттік қызметші болып табылатын тұлғаларға – жұмыс орнынан заң мамандығы бойынша жұмыс өтілі көрсетілген анықтама;</w:t>
            </w:r>
          </w:p>
          <w:p>
            <w:pPr>
              <w:spacing w:after="20"/>
              <w:ind w:left="20"/>
              <w:jc w:val="both"/>
            </w:pPr>
            <w:r>
              <w:rPr>
                <w:rFonts w:ascii="Times New Roman"/>
                <w:b w:val="false"/>
                <w:i w:val="false"/>
                <w:color w:val="000000"/>
                <w:sz w:val="20"/>
              </w:rPr>
              <w:t>
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7)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8)       шет тілін меңгергенін растайтын халықаралық сертификат (бар болған жағдайда) – докторантураға түсуші тұлғалар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9) соңғы 3 күнтізбелік жылдағы ғылыми жарияланымдар тізімі (болған жағдайда), зерттеулер жүргізу жоспары;</w:t>
            </w:r>
          </w:p>
          <w:p>
            <w:pPr>
              <w:spacing w:after="20"/>
              <w:ind w:left="20"/>
              <w:jc w:val="both"/>
            </w:pPr>
            <w:r>
              <w:rPr>
                <w:rFonts w:ascii="Times New Roman"/>
                <w:b w:val="false"/>
                <w:i w:val="false"/>
                <w:color w:val="000000"/>
                <w:sz w:val="20"/>
              </w:rPr>
              <w:t>
10) педагогикалық бейіндегі білім беру бағдарламаларды игергені туралы құжат (бейінді бағыттағы магистратураны бітірген үміткерлер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ЭЦҚ арқылы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3) жоғары оқу орнынан кейінгі білімі туралы құжаттың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4)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xml:space="preserve">
5) мемлекеттік қызметші болып табылатын тұлғаларға – жұмыс орнынан заң мамандығы бойынша жұмыс өтілі көрсетілген анықтаманың электрондық көшірмесі; </w:t>
            </w:r>
          </w:p>
          <w:p>
            <w:pPr>
              <w:spacing w:after="20"/>
              <w:ind w:left="20"/>
              <w:jc w:val="both"/>
            </w:pPr>
            <w:r>
              <w:rPr>
                <w:rFonts w:ascii="Times New Roman"/>
                <w:b w:val="false"/>
                <w:i w:val="false"/>
                <w:color w:val="000000"/>
                <w:sz w:val="20"/>
              </w:rPr>
              <w:t>
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6)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7)       шет тілін меңгергенін растайтын халықаралық сертификаттың (бар болған жағдайда) электрондық көшірмесі;</w:t>
            </w:r>
          </w:p>
          <w:p>
            <w:pPr>
              <w:spacing w:after="20"/>
              <w:ind w:left="20"/>
              <w:jc w:val="both"/>
            </w:pPr>
            <w:r>
              <w:rPr>
                <w:rFonts w:ascii="Times New Roman"/>
                <w:b w:val="false"/>
                <w:i w:val="false"/>
                <w:color w:val="000000"/>
                <w:sz w:val="20"/>
              </w:rPr>
              <w:t>
8) соңғы 3 күнтізбелік жылдағы ғылыми жарияланымдар тізімінің (болған жағдайда), зерттеулер жүргізу жоспарының электрондық көшірмесі;</w:t>
            </w:r>
          </w:p>
          <w:p>
            <w:pPr>
              <w:spacing w:after="20"/>
              <w:ind w:left="20"/>
              <w:jc w:val="both"/>
            </w:pPr>
            <w:r>
              <w:rPr>
                <w:rFonts w:ascii="Times New Roman"/>
                <w:b w:val="false"/>
                <w:i w:val="false"/>
                <w:color w:val="000000"/>
                <w:sz w:val="20"/>
              </w:rPr>
              <w:t>
9) педагогикалық бейіндегі білім беру бағдарламаларды игергені туралы құжаттың (бейінді бағыттағы магистратураны бітірген үміткерлер үшін)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 үшін қажет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Магистратураға түсетін тұлғалардан құжаттарды қабылдау келесі мерзімдерде жүзеге асырылады:</w:t>
            </w:r>
          </w:p>
          <w:bookmarkEnd w:id="89"/>
          <w:p>
            <w:pPr>
              <w:spacing w:after="20"/>
              <w:ind w:left="20"/>
              <w:jc w:val="both"/>
            </w:pPr>
            <w:r>
              <w:rPr>
                <w:rFonts w:ascii="Times New Roman"/>
                <w:b w:val="false"/>
                <w:i w:val="false"/>
                <w:color w:val="000000"/>
                <w:sz w:val="20"/>
              </w:rPr>
              <w:t>
1) жыл сайын 1 маусымнан 29 шілдеге дейін;</w:t>
            </w:r>
          </w:p>
          <w:p>
            <w:pPr>
              <w:spacing w:after="20"/>
              <w:ind w:left="20"/>
              <w:jc w:val="both"/>
            </w:pPr>
            <w:r>
              <w:rPr>
                <w:rFonts w:ascii="Times New Roman"/>
                <w:b w:val="false"/>
                <w:i w:val="false"/>
                <w:color w:val="000000"/>
                <w:sz w:val="20"/>
              </w:rPr>
              <w:t>
2) жыл сайын 25 қазаннан 20 қарашаға дейін (ваканттық қабылдау орындар болған кезде).</w:t>
            </w:r>
          </w:p>
          <w:p>
            <w:pPr>
              <w:spacing w:after="20"/>
              <w:ind w:left="20"/>
              <w:jc w:val="both"/>
            </w:pPr>
            <w:r>
              <w:rPr>
                <w:rFonts w:ascii="Times New Roman"/>
                <w:b w:val="false"/>
                <w:i w:val="false"/>
                <w:color w:val="000000"/>
                <w:sz w:val="20"/>
              </w:rPr>
              <w:t>
Докторантураға түсетін тұлғалардан құжаттарды қабылдау келесі мерзімдерде жүзеге асырылады:</w:t>
            </w:r>
          </w:p>
          <w:p>
            <w:pPr>
              <w:spacing w:after="20"/>
              <w:ind w:left="20"/>
              <w:jc w:val="both"/>
            </w:pPr>
            <w:r>
              <w:rPr>
                <w:rFonts w:ascii="Times New Roman"/>
                <w:b w:val="false"/>
                <w:i w:val="false"/>
                <w:color w:val="000000"/>
                <w:sz w:val="20"/>
              </w:rPr>
              <w:t>
1) жыл сайын 1 маусымнан 29 шілдеге дейін;</w:t>
            </w:r>
          </w:p>
          <w:p>
            <w:pPr>
              <w:spacing w:after="20"/>
              <w:ind w:left="20"/>
              <w:jc w:val="both"/>
            </w:pPr>
            <w:r>
              <w:rPr>
                <w:rFonts w:ascii="Times New Roman"/>
                <w:b w:val="false"/>
                <w:i w:val="false"/>
                <w:color w:val="000000"/>
                <w:sz w:val="20"/>
              </w:rPr>
              <w:t>
2) жыл сайын 20 тамыздан 30 қыркүйекке дейін (ваканттық қабылдау орындар болған кезде).</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Цифрлық құжаттар сервисі электрондық үкіметтің мобильді қосымшасында авторланған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p>
        </w:tc>
      </w:tr>
    </w:tbl>
    <w:bookmarkStart w:name="z174" w:id="90"/>
    <w:p>
      <w:pPr>
        <w:spacing w:after="0"/>
        <w:ind w:left="0"/>
        <w:jc w:val="left"/>
      </w:pPr>
      <w:r>
        <w:rPr>
          <w:rFonts w:ascii="Times New Roman"/>
          <w:b/>
          <w:i w:val="false"/>
          <w:color w:val="000000"/>
        </w:rPr>
        <w:t xml:space="preserve"> Құжаттарды қабылдаудан дәлелді бас тарту туралы қолхат</w:t>
      </w:r>
    </w:p>
    <w:bookmarkEnd w:id="90"/>
    <w:bookmarkStart w:name="z175" w:id="91"/>
    <w:p>
      <w:pPr>
        <w:spacing w:after="0"/>
        <w:ind w:left="0"/>
        <w:jc w:val="both"/>
      </w:pPr>
      <w:r>
        <w:rPr>
          <w:rFonts w:ascii="Times New Roman"/>
          <w:b w:val="false"/>
          <w:i w:val="false"/>
          <w:color w:val="000000"/>
          <w:sz w:val="28"/>
        </w:rPr>
        <w:t>
      Қазақстан Республикасының "Мемлекеттік қызметтер туралы" Заңының 19-1 бабын басшылыққа ала отырып, Қазақстан Республикасы Жоғары Сот Кеңесінің жанындағы Сот төрелігі академиясы "Қазақстан Республикасы Жоғары Сот Кеңесінің жанындағы Сот төрелігі академияда оқуға құжаттарды қабылдау" мемлекеттік қызметін көрсету үшін құжаттарды қабылдаудан (бұдан әрі - мемлекеттік қызмет) мыналарға байланысты бас тартады:</w:t>
      </w:r>
    </w:p>
    <w:bookmarkEnd w:id="91"/>
    <w:bookmarkStart w:name="z176" w:id="92"/>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олардағы мәліметтердің (ақпараттың) жалғандығын анықтау;</w:t>
      </w:r>
    </w:p>
    <w:bookmarkEnd w:id="92"/>
    <w:bookmarkStart w:name="z177" w:id="93"/>
    <w:p>
      <w:pPr>
        <w:spacing w:after="0"/>
        <w:ind w:left="0"/>
        <w:jc w:val="both"/>
      </w:pPr>
      <w:r>
        <w:rPr>
          <w:rFonts w:ascii="Times New Roman"/>
          <w:b w:val="false"/>
          <w:i w:val="false"/>
          <w:color w:val="000000"/>
          <w:sz w:val="28"/>
        </w:rPr>
        <w:t>
      2) ұсынылған материалдар, мәліметтер мен ақпараттар мемлекеттік қызметтер көрсету үшін қажетті Қазақстан Республикасының нормативтік құқықтық актілерінде белгіленген талаптарға сәйкес келмеуі.</w:t>
      </w:r>
    </w:p>
    <w:bookmarkEnd w:id="93"/>
    <w:bookmarkStart w:name="z178" w:id="94"/>
    <w:p>
      <w:pPr>
        <w:spacing w:after="0"/>
        <w:ind w:left="0"/>
        <w:jc w:val="both"/>
      </w:pPr>
      <w:r>
        <w:rPr>
          <w:rFonts w:ascii="Times New Roman"/>
          <w:b w:val="false"/>
          <w:i w:val="false"/>
          <w:color w:val="000000"/>
          <w:sz w:val="28"/>
        </w:rPr>
        <w:t>
      Себебін көрсете отырып, жалған (жарамсыз) (соның ішінде жарамдылық мерзімі өткен) құжаттардың атауы:</w:t>
      </w:r>
    </w:p>
    <w:bookmarkEnd w:id="94"/>
    <w:bookmarkStart w:name="z179" w:id="95"/>
    <w:p>
      <w:pPr>
        <w:spacing w:after="0"/>
        <w:ind w:left="0"/>
        <w:jc w:val="both"/>
      </w:pPr>
      <w:r>
        <w:rPr>
          <w:rFonts w:ascii="Times New Roman"/>
          <w:b w:val="false"/>
          <w:i w:val="false"/>
          <w:color w:val="000000"/>
          <w:sz w:val="28"/>
        </w:rPr>
        <w:t>
      1.___________________;</w:t>
      </w:r>
    </w:p>
    <w:bookmarkEnd w:id="95"/>
    <w:bookmarkStart w:name="z180" w:id="96"/>
    <w:p>
      <w:pPr>
        <w:spacing w:after="0"/>
        <w:ind w:left="0"/>
        <w:jc w:val="both"/>
      </w:pPr>
      <w:r>
        <w:rPr>
          <w:rFonts w:ascii="Times New Roman"/>
          <w:b w:val="false"/>
          <w:i w:val="false"/>
          <w:color w:val="000000"/>
          <w:sz w:val="28"/>
        </w:rPr>
        <w:t>
      2.___________________.</w:t>
      </w:r>
    </w:p>
    <w:bookmarkEnd w:id="96"/>
    <w:bookmarkStart w:name="z181" w:id="97"/>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талаптарға сәйкес келмейтін материалдар, мәліметтер және ақпараттар (соның ішінде толық емес ұсынылған құжаттардың) атауы:</w:t>
      </w:r>
    </w:p>
    <w:bookmarkEnd w:id="97"/>
    <w:bookmarkStart w:name="z182" w:id="98"/>
    <w:p>
      <w:pPr>
        <w:spacing w:after="0"/>
        <w:ind w:left="0"/>
        <w:jc w:val="both"/>
      </w:pPr>
      <w:r>
        <w:rPr>
          <w:rFonts w:ascii="Times New Roman"/>
          <w:b w:val="false"/>
          <w:i w:val="false"/>
          <w:color w:val="000000"/>
          <w:sz w:val="28"/>
        </w:rPr>
        <w:t>
      1.____________________;</w:t>
      </w:r>
    </w:p>
    <w:bookmarkEnd w:id="98"/>
    <w:bookmarkStart w:name="z183" w:id="99"/>
    <w:p>
      <w:pPr>
        <w:spacing w:after="0"/>
        <w:ind w:left="0"/>
        <w:jc w:val="both"/>
      </w:pPr>
      <w:r>
        <w:rPr>
          <w:rFonts w:ascii="Times New Roman"/>
          <w:b w:val="false"/>
          <w:i w:val="false"/>
          <w:color w:val="000000"/>
          <w:sz w:val="28"/>
        </w:rPr>
        <w:t>
      2.____________________;</w:t>
      </w:r>
    </w:p>
    <w:bookmarkEnd w:id="99"/>
    <w:bookmarkStart w:name="z184" w:id="100"/>
    <w:p>
      <w:pPr>
        <w:spacing w:after="0"/>
        <w:ind w:left="0"/>
        <w:jc w:val="both"/>
      </w:pPr>
      <w:r>
        <w:rPr>
          <w:rFonts w:ascii="Times New Roman"/>
          <w:b w:val="false"/>
          <w:i w:val="false"/>
          <w:color w:val="000000"/>
          <w:sz w:val="28"/>
        </w:rPr>
        <w:t>
      Осы қолхат 2 данада, әр тарап үшін бір данадан жасалды</w:t>
      </w:r>
    </w:p>
    <w:bookmarkEnd w:id="100"/>
    <w:bookmarkStart w:name="z185" w:id="101"/>
    <w:p>
      <w:pPr>
        <w:spacing w:after="0"/>
        <w:ind w:left="0"/>
        <w:jc w:val="both"/>
      </w:pPr>
      <w:r>
        <w:rPr>
          <w:rFonts w:ascii="Times New Roman"/>
          <w:b w:val="false"/>
          <w:i w:val="false"/>
          <w:color w:val="000000"/>
          <w:sz w:val="28"/>
        </w:rPr>
        <w:t>
      Берді: көрсетілетін қызметті берушінің тегі, аты, әкесінің аты (болған жағдайда)</w:t>
      </w:r>
    </w:p>
    <w:bookmarkEnd w:id="101"/>
    <w:bookmarkStart w:name="z186" w:id="102"/>
    <w:p>
      <w:pPr>
        <w:spacing w:after="0"/>
        <w:ind w:left="0"/>
        <w:jc w:val="both"/>
      </w:pPr>
      <w:r>
        <w:rPr>
          <w:rFonts w:ascii="Times New Roman"/>
          <w:b w:val="false"/>
          <w:i w:val="false"/>
          <w:color w:val="000000"/>
          <w:sz w:val="28"/>
        </w:rPr>
        <w:t>
      қолы________________________________________</w:t>
      </w:r>
    </w:p>
    <w:bookmarkEnd w:id="102"/>
    <w:bookmarkStart w:name="z187" w:id="103"/>
    <w:p>
      <w:pPr>
        <w:spacing w:after="0"/>
        <w:ind w:left="0"/>
        <w:jc w:val="both"/>
      </w:pPr>
      <w:r>
        <w:rPr>
          <w:rFonts w:ascii="Times New Roman"/>
          <w:b w:val="false"/>
          <w:i w:val="false"/>
          <w:color w:val="000000"/>
          <w:sz w:val="28"/>
        </w:rPr>
        <w:t>
      Алды: көрсетілетін қызмет алушының тегі, аты, әкесінің аты (болған жағдайда)</w:t>
      </w:r>
    </w:p>
    <w:bookmarkEnd w:id="103"/>
    <w:bookmarkStart w:name="z188" w:id="104"/>
    <w:p>
      <w:pPr>
        <w:spacing w:after="0"/>
        <w:ind w:left="0"/>
        <w:jc w:val="both"/>
      </w:pPr>
      <w:r>
        <w:rPr>
          <w:rFonts w:ascii="Times New Roman"/>
          <w:b w:val="false"/>
          <w:i w:val="false"/>
          <w:color w:val="000000"/>
          <w:sz w:val="28"/>
        </w:rPr>
        <w:t>
      көрсетілетін қызметті берушінің қолы_________________________________</w:t>
      </w:r>
    </w:p>
    <w:bookmarkEnd w:id="104"/>
    <w:bookmarkStart w:name="z189" w:id="105"/>
    <w:p>
      <w:pPr>
        <w:spacing w:after="0"/>
        <w:ind w:left="0"/>
        <w:jc w:val="both"/>
      </w:pPr>
      <w:r>
        <w:rPr>
          <w:rFonts w:ascii="Times New Roman"/>
          <w:b w:val="false"/>
          <w:i w:val="false"/>
          <w:color w:val="000000"/>
          <w:sz w:val="28"/>
        </w:rPr>
        <w:t>
      20____жылы "_________"____________________________</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06"/>
    <w:p>
      <w:pPr>
        <w:spacing w:after="0"/>
        <w:ind w:left="0"/>
        <w:jc w:val="left"/>
      </w:pPr>
      <w:r>
        <w:rPr>
          <w:rFonts w:ascii="Times New Roman"/>
          <w:b/>
          <w:i w:val="false"/>
          <w:color w:val="000000"/>
        </w:rPr>
        <w:t xml:space="preserve"> ___________________________________________ (үміткердің тегі, аты, әкесінің аты (болған жағдайда) Құжаттарды қабылдау жөніндегі қолхат</w:t>
      </w:r>
    </w:p>
    <w:bookmarkEnd w:id="106"/>
    <w:p>
      <w:pPr>
        <w:spacing w:after="0"/>
        <w:ind w:left="0"/>
        <w:jc w:val="both"/>
      </w:pPr>
      <w:r>
        <w:rPr>
          <w:rFonts w:ascii="Times New Roman"/>
          <w:b w:val="false"/>
          <w:i w:val="false"/>
          <w:color w:val="ff0000"/>
          <w:sz w:val="28"/>
        </w:rPr>
        <w:t xml:space="preserve">
      Ескерту. 5-қосымша жаңа редакцияда – ҚР Жоғары Сот Кеңесінің төрағасының 30.05.2025 </w:t>
      </w:r>
      <w:r>
        <w:rPr>
          <w:rFonts w:ascii="Times New Roman"/>
          <w:b w:val="false"/>
          <w:i w:val="false"/>
          <w:color w:val="ff0000"/>
          <w:sz w:val="28"/>
        </w:rPr>
        <w:t>№ 10-9/33</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 (мемлекеттік қызметші болып табылатын тұлғаларға);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 (мемлекеттік қызметші болып табылатын тұлғаларға) / Қазақстан Республикасының еңбек заңнамасына сәйкес заң мамандығы бойынша еңбек қызметін растайтын құжат (мемлекеттік қызметші болып табылмайтын тұлғаларға);</w:t>
      </w:r>
    </w:p>
    <w:p>
      <w:pPr>
        <w:spacing w:after="0"/>
        <w:ind w:left="0"/>
        <w:jc w:val="both"/>
      </w:pPr>
      <w:r>
        <w:rPr>
          <w:rFonts w:ascii="Times New Roman"/>
          <w:b w:val="false"/>
          <w:i w:val="false"/>
          <w:color w:val="000000"/>
          <w:sz w:val="28"/>
        </w:rPr>
        <w:t>
      5. 075/У нысандағы медициналық анықтама.</w:t>
      </w:r>
    </w:p>
    <w:p>
      <w:pPr>
        <w:spacing w:after="0"/>
        <w:ind w:left="0"/>
        <w:jc w:val="both"/>
      </w:pPr>
      <w:r>
        <w:rPr>
          <w:rFonts w:ascii="Times New Roman"/>
          <w:b w:val="false"/>
          <w:i w:val="false"/>
          <w:color w:val="000000"/>
          <w:sz w:val="28"/>
        </w:rPr>
        <w:t>
      6. Шет тілін меңгергенін растайтын халықаралық сертификаттың көшірмесі (ғылыми-педагогикалық магистратураға түсуші тұлғалар үшін).</w:t>
      </w:r>
    </w:p>
    <w:p>
      <w:pPr>
        <w:spacing w:after="0"/>
        <w:ind w:left="0"/>
        <w:jc w:val="both"/>
      </w:pPr>
      <w:r>
        <w:rPr>
          <w:rFonts w:ascii="Times New Roman"/>
          <w:b w:val="false"/>
          <w:i w:val="false"/>
          <w:color w:val="000000"/>
          <w:sz w:val="28"/>
        </w:rPr>
        <w:t>
      Құжаттарды тапсырдым________________      Құжаттарды қабылдадым_____________</w:t>
      </w:r>
    </w:p>
    <w:p>
      <w:pPr>
        <w:spacing w:after="0"/>
        <w:ind w:left="0"/>
        <w:jc w:val="both"/>
      </w:pPr>
      <w:r>
        <w:rPr>
          <w:rFonts w:ascii="Times New Roman"/>
          <w:b w:val="false"/>
          <w:i w:val="false"/>
          <w:color w:val="000000"/>
          <w:sz w:val="28"/>
        </w:rPr>
        <w:t>
      20___жылғы "____"_______________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(үміткердің тегі, аты, әкесінің аты (болған жағдайда) </w:t>
      </w:r>
    </w:p>
    <w:p>
      <w:pPr>
        <w:spacing w:after="0"/>
        <w:ind w:left="0"/>
        <w:jc w:val="left"/>
      </w:pPr>
      <w:r>
        <w:rPr>
          <w:rFonts w:ascii="Times New Roman"/>
          <w:b/>
          <w:i w:val="false"/>
          <w:color w:val="000000"/>
        </w:rPr>
        <w:t xml:space="preserve"> Құжаттарды қабылдау жөніндегі қолхат</w:t>
      </w:r>
    </w:p>
    <w:p>
      <w:pPr>
        <w:spacing w:after="0"/>
        <w:ind w:left="0"/>
        <w:jc w:val="both"/>
      </w:pPr>
      <w:r>
        <w:rPr>
          <w:rFonts w:ascii="Times New Roman"/>
          <w:b w:val="false"/>
          <w:i w:val="false"/>
          <w:color w:val="ff0000"/>
          <w:sz w:val="28"/>
        </w:rPr>
        <w:t xml:space="preserve">
      Ескерту. 5-1-қосымша жаңа редакцияда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Жоғары оқу орнынан кейінгі білімі туралы құжаттың (құжаттың қосымшасымен бірге) көшірмесі;</w:t>
      </w:r>
    </w:p>
    <w:p>
      <w:pPr>
        <w:spacing w:after="0"/>
        <w:ind w:left="0"/>
        <w:jc w:val="both"/>
      </w:pPr>
      <w:r>
        <w:rPr>
          <w:rFonts w:ascii="Times New Roman"/>
          <w:b w:val="false"/>
          <w:i w:val="false"/>
          <w:color w:val="000000"/>
          <w:sz w:val="28"/>
        </w:rPr>
        <w:t>
      4. Басшы қол қойған жұмыс орнынан жолдама (мемлекеттік қызметші болып табылатын тұлғаларға);</w:t>
      </w:r>
    </w:p>
    <w:p>
      <w:pPr>
        <w:spacing w:after="0"/>
        <w:ind w:left="0"/>
        <w:jc w:val="both"/>
      </w:pPr>
      <w:r>
        <w:rPr>
          <w:rFonts w:ascii="Times New Roman"/>
          <w:b w:val="false"/>
          <w:i w:val="false"/>
          <w:color w:val="000000"/>
          <w:sz w:val="28"/>
        </w:rPr>
        <w:t>
      5. Жұмыс орнынан заң мамандығы бойынша жұмыс өтілі көрсетілген анықтама (мемлекеттік қызметші болып табылатын тұлғаларға) / Қазақстан Республикасының еңбек заңнамасына сәйкес заң мамандығы бойынша еңбек қызметін растайтын құжат (мемлекеттік қызметші болып табылмайтын тұлғаларға);</w:t>
      </w:r>
    </w:p>
    <w:p>
      <w:pPr>
        <w:spacing w:after="0"/>
        <w:ind w:left="0"/>
        <w:jc w:val="both"/>
      </w:pPr>
      <w:r>
        <w:rPr>
          <w:rFonts w:ascii="Times New Roman"/>
          <w:b w:val="false"/>
          <w:i w:val="false"/>
          <w:color w:val="000000"/>
          <w:sz w:val="28"/>
        </w:rPr>
        <w:t>
      6. 075/У нысандағы медициналық анықтама.</w:t>
      </w:r>
    </w:p>
    <w:p>
      <w:pPr>
        <w:spacing w:after="0"/>
        <w:ind w:left="0"/>
        <w:jc w:val="both"/>
      </w:pPr>
      <w:r>
        <w:rPr>
          <w:rFonts w:ascii="Times New Roman"/>
          <w:b w:val="false"/>
          <w:i w:val="false"/>
          <w:color w:val="000000"/>
          <w:sz w:val="28"/>
        </w:rPr>
        <w:t>
      7. Шет тілін меңгергенін растайтын халықаралық сертификаттың көшірмесі;</w:t>
      </w:r>
    </w:p>
    <w:p>
      <w:pPr>
        <w:spacing w:after="0"/>
        <w:ind w:left="0"/>
        <w:jc w:val="both"/>
      </w:pPr>
      <w:r>
        <w:rPr>
          <w:rFonts w:ascii="Times New Roman"/>
          <w:b w:val="false"/>
          <w:i w:val="false"/>
          <w:color w:val="000000"/>
          <w:sz w:val="28"/>
        </w:rPr>
        <w:t>
      8. Соңғы 3 күнтізбелік жылдағы ғылыми жарияланымдар тізімі (болған жағдайда), зерттеулер жүргізу жоспары;</w:t>
      </w:r>
    </w:p>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 (бейінді бағыттағы магистратураны бітірген үміткерлер үшін) көшірмесі.</w:t>
      </w:r>
    </w:p>
    <w:p>
      <w:pPr>
        <w:spacing w:after="0"/>
        <w:ind w:left="0"/>
        <w:jc w:val="both"/>
      </w:pPr>
      <w:r>
        <w:rPr>
          <w:rFonts w:ascii="Times New Roman"/>
          <w:b w:val="false"/>
          <w:i w:val="false"/>
          <w:color w:val="000000"/>
          <w:sz w:val="28"/>
        </w:rPr>
        <w:t>
      Құжаттарды тапсырдым________      Құжаттарды қабылдадым___________</w:t>
      </w:r>
    </w:p>
    <w:p>
      <w:pPr>
        <w:spacing w:after="0"/>
        <w:ind w:left="0"/>
        <w:jc w:val="both"/>
      </w:pPr>
      <w:r>
        <w:rPr>
          <w:rFonts w:ascii="Times New Roman"/>
          <w:b w:val="false"/>
          <w:i w:val="false"/>
          <w:color w:val="000000"/>
          <w:sz w:val="28"/>
        </w:rPr>
        <w:t>
      20_____жылғы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20</w:t>
      </w:r>
      <w:r>
        <w:rPr>
          <w:rFonts w:ascii="Times New Roman"/>
          <w:b w:val="false"/>
          <w:i w:val="false"/>
          <w:color w:val="000000"/>
          <w:sz w:val="28"/>
          <w:u w:val="single"/>
        </w:rPr>
        <w:t xml:space="preserve">      </w:t>
      </w:r>
      <w:r>
        <w:rPr>
          <w:rFonts w:ascii="Times New Roman"/>
          <w:b w:val="false"/>
          <w:i w:val="false"/>
          <w:color w:val="000000"/>
          <w:sz w:val="28"/>
        </w:rPr>
        <w:t>жылғы "</w:t>
      </w:r>
      <w:r>
        <w:rPr>
          <w:rFonts w:ascii="Times New Roman"/>
          <w:b w:val="false"/>
          <w:i w:val="false"/>
          <w:color w:val="000000"/>
          <w:sz w:val="28"/>
          <w:u w:val="single"/>
        </w:rPr>
        <w:t xml:space="preserve">      </w:t>
      </w:r>
      <w:r>
        <w:rPr>
          <w:rFonts w:ascii="Times New Roman"/>
          <w:b w:val="false"/>
          <w:i w:val="false"/>
          <w:color w:val="000000"/>
          <w:sz w:val="28"/>
        </w:rPr>
        <w:t>"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03" w:id="107"/>
    <w:p>
      <w:pPr>
        <w:spacing w:after="0"/>
        <w:ind w:left="0"/>
        <w:jc w:val="left"/>
      </w:pPr>
      <w:r>
        <w:rPr>
          <w:rFonts w:ascii="Times New Roman"/>
          <w:b/>
          <w:i w:val="false"/>
          <w:color w:val="000000"/>
        </w:rPr>
        <w:t xml:space="preserve"> Мемлекеттік қызметшілер болып табылатын тұлғалар үшін магистратураның білім беру бағдарламасы бойынша мемлекеттік білім беру тапсырыс аясында білім беру қызметін көрсету</w:t>
      </w:r>
      <w:r>
        <w:br/>
      </w:r>
      <w:r>
        <w:rPr>
          <w:rFonts w:ascii="Times New Roman"/>
          <w:b/>
          <w:i w:val="false"/>
          <w:color w:val="000000"/>
        </w:rPr>
        <w:t>№ ______ ШАРТЫ</w:t>
      </w:r>
    </w:p>
    <w:bookmarkEnd w:id="107"/>
    <w:p>
      <w:pPr>
        <w:spacing w:after="0"/>
        <w:ind w:left="0"/>
        <w:jc w:val="both"/>
      </w:pPr>
      <w:r>
        <w:rPr>
          <w:rFonts w:ascii="Times New Roman"/>
          <w:b w:val="false"/>
          <w:i w:val="false"/>
          <w:color w:val="ff0000"/>
          <w:sz w:val="28"/>
        </w:rPr>
        <w:t xml:space="preserve">
      Ескерту. 6-қосымшаның тақырыбы жаңа редакцияда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Start w:name="z205" w:id="108"/>
    <w:p>
      <w:pPr>
        <w:spacing w:after="0"/>
        <w:ind w:left="0"/>
        <w:jc w:val="both"/>
      </w:pPr>
      <w:r>
        <w:rPr>
          <w:rFonts w:ascii="Times New Roman"/>
          <w:b w:val="false"/>
          <w:i w:val="false"/>
          <w:color w:val="000000"/>
          <w:sz w:val="28"/>
        </w:rPr>
        <w:t>
      Астана қ. "_______" _____________20______ ж.</w:t>
      </w:r>
    </w:p>
    <w:bookmarkEnd w:id="108"/>
    <w:bookmarkStart w:name="z206" w:id="109"/>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Ректор__________________, бір тараптан, Қазақстан Республикасының азаматы</w:t>
      </w:r>
    </w:p>
    <w:bookmarkEnd w:id="109"/>
    <w:bookmarkStart w:name="z207" w:id="110"/>
    <w:p>
      <w:pPr>
        <w:spacing w:after="0"/>
        <w:ind w:left="0"/>
        <w:jc w:val="both"/>
      </w:pPr>
      <w:r>
        <w:rPr>
          <w:rFonts w:ascii="Times New Roman"/>
          <w:b w:val="false"/>
          <w:i w:val="false"/>
          <w:color w:val="000000"/>
          <w:sz w:val="28"/>
        </w:rPr>
        <w:t>
       Аты-жөні</w:t>
      </w:r>
    </w:p>
    <w:bookmarkEnd w:id="110"/>
    <w:bookmarkStart w:name="z208" w:id="111"/>
    <w:p>
      <w:pPr>
        <w:spacing w:after="0"/>
        <w:ind w:left="0"/>
        <w:jc w:val="both"/>
      </w:pPr>
      <w:r>
        <w:rPr>
          <w:rFonts w:ascii="Times New Roman"/>
          <w:b w:val="false"/>
          <w:i w:val="false"/>
          <w:color w:val="000000"/>
          <w:sz w:val="28"/>
        </w:rPr>
        <w:t>
      жеке куәлігі №__________________________________________, _________ж. берілген бұдан әрі "Магистрант", басқа тараптан, және</w:t>
      </w:r>
    </w:p>
    <w:bookmarkEnd w:id="111"/>
    <w:bookmarkStart w:name="z209" w:id="112"/>
    <w:p>
      <w:pPr>
        <w:spacing w:after="0"/>
        <w:ind w:left="0"/>
        <w:jc w:val="both"/>
      </w:pPr>
      <w:r>
        <w:rPr>
          <w:rFonts w:ascii="Times New Roman"/>
          <w:b w:val="false"/>
          <w:i w:val="false"/>
          <w:color w:val="000000"/>
          <w:sz w:val="28"/>
        </w:rPr>
        <w:t>
      ________________________________________________________________________</w:t>
      </w:r>
    </w:p>
    <w:bookmarkEnd w:id="112"/>
    <w:bookmarkStart w:name="z210" w:id="113"/>
    <w:p>
      <w:pPr>
        <w:spacing w:after="0"/>
        <w:ind w:left="0"/>
        <w:jc w:val="both"/>
      </w:pPr>
      <w:r>
        <w:rPr>
          <w:rFonts w:ascii="Times New Roman"/>
          <w:b w:val="false"/>
          <w:i w:val="false"/>
          <w:color w:val="000000"/>
          <w:sz w:val="28"/>
        </w:rPr>
        <w:t>
       оқуға жіберген ұйымның атауы</w:t>
      </w:r>
    </w:p>
    <w:bookmarkEnd w:id="113"/>
    <w:bookmarkStart w:name="z211" w:id="114"/>
    <w:p>
      <w:pPr>
        <w:spacing w:after="0"/>
        <w:ind w:left="0"/>
        <w:jc w:val="both"/>
      </w:pPr>
      <w:r>
        <w:rPr>
          <w:rFonts w:ascii="Times New Roman"/>
          <w:b w:val="false"/>
          <w:i w:val="false"/>
          <w:color w:val="000000"/>
          <w:sz w:val="28"/>
        </w:rPr>
        <w:t>
      басшысы____________________________________________________________, бұдан әрі "Жұмыс беруші", үшінші тараптан, әрі қарай бірге Тараптар деп аталатын, төмендегілер туралы осы шартты жасады:</w:t>
      </w:r>
    </w:p>
    <w:bookmarkEnd w:id="114"/>
    <w:bookmarkStart w:name="z212" w:id="115"/>
    <w:p>
      <w:pPr>
        <w:spacing w:after="0"/>
        <w:ind w:left="0"/>
        <w:jc w:val="left"/>
      </w:pPr>
      <w:r>
        <w:rPr>
          <w:rFonts w:ascii="Times New Roman"/>
          <w:b/>
          <w:i w:val="false"/>
          <w:color w:val="000000"/>
        </w:rPr>
        <w:t xml:space="preserve"> 1. Шарттың мәні</w:t>
      </w:r>
    </w:p>
    <w:bookmarkEnd w:id="115"/>
    <w:bookmarkStart w:name="z213" w:id="116"/>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оқыту процесіне байланысты құқықтық қатынастар болып табылады.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14" w:id="117"/>
    <w:p>
      <w:pPr>
        <w:spacing w:after="0"/>
        <w:ind w:left="0"/>
        <w:jc w:val="both"/>
      </w:pPr>
      <w:r>
        <w:rPr>
          <w:rFonts w:ascii="Times New Roman"/>
          <w:b w:val="false"/>
          <w:i w:val="false"/>
          <w:color w:val="000000"/>
          <w:sz w:val="28"/>
        </w:rPr>
        <w:t>
      1.2. Қызмет көрсету орны – Астана қаласы.</w:t>
      </w:r>
    </w:p>
    <w:bookmarkEnd w:id="117"/>
    <w:bookmarkStart w:name="z215" w:id="118"/>
    <w:p>
      <w:pPr>
        <w:spacing w:after="0"/>
        <w:ind w:left="0"/>
        <w:jc w:val="both"/>
      </w:pPr>
      <w:r>
        <w:rPr>
          <w:rFonts w:ascii="Times New Roman"/>
          <w:b w:val="false"/>
          <w:i w:val="false"/>
          <w:color w:val="000000"/>
          <w:sz w:val="28"/>
        </w:rPr>
        <w:t>
      1.3. Оқу мерзімі – 2 (екі) жыл / (1 (бір) жыл.</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16" w:id="119"/>
    <w:p>
      <w:pPr>
        <w:spacing w:after="0"/>
        <w:ind w:left="0"/>
        <w:jc w:val="left"/>
      </w:pPr>
      <w:r>
        <w:rPr>
          <w:rFonts w:ascii="Times New Roman"/>
          <w:b/>
          <w:i w:val="false"/>
          <w:color w:val="000000"/>
        </w:rPr>
        <w:t xml:space="preserve"> 2. Тараптардың құқықтары мен міндеттері</w:t>
      </w:r>
    </w:p>
    <w:bookmarkEnd w:id="119"/>
    <w:bookmarkStart w:name="z217" w:id="120"/>
    <w:p>
      <w:pPr>
        <w:spacing w:after="0"/>
        <w:ind w:left="0"/>
        <w:jc w:val="both"/>
      </w:pPr>
      <w:r>
        <w:rPr>
          <w:rFonts w:ascii="Times New Roman"/>
          <w:b w:val="false"/>
          <w:i w:val="false"/>
          <w:color w:val="000000"/>
          <w:sz w:val="28"/>
        </w:rPr>
        <w:t>
      2.1. Академия міндетті:</w:t>
      </w:r>
    </w:p>
    <w:bookmarkEnd w:id="120"/>
    <w:bookmarkStart w:name="z218" w:id="121"/>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121"/>
    <w:bookmarkStart w:name="z219" w:id="122"/>
    <w:p>
      <w:pPr>
        <w:spacing w:after="0"/>
        <w:ind w:left="0"/>
        <w:jc w:val="both"/>
      </w:pPr>
      <w:r>
        <w:rPr>
          <w:rFonts w:ascii="Times New Roman"/>
          <w:b w:val="false"/>
          <w:i w:val="false"/>
          <w:color w:val="000000"/>
          <w:sz w:val="28"/>
        </w:rPr>
        <w:t>
      2) Магистрантқа соңғы жұмыс орнының штаттық кестесі бойынша лауазымдық жалақысы мөлшерiнде стипендия төлеуге;</w:t>
      </w:r>
    </w:p>
    <w:bookmarkEnd w:id="122"/>
    <w:bookmarkStart w:name="z220" w:id="123"/>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бағдарламалары бойынша мемлекеттік тапсырыс шеңберінде оқуды аяқтамаған, оның ішінде жоғары оқу орнынан кейінгі білім берудің тиісті бағдарламасы бойынша дәреже алмаған, мемлекеттік қызметте оқуды аяқтағаннан кейін не мемлекеттік қызметте оқуды аяқтағаннан кейін тікелей жұмыс істемеген жағдайларда Магистрантқа оны оқытуға бөлінген бюджет қаражатын және оқуға байланысты шығындарды өндіріп алу туралы талаптар қоюға судья лауазымдары немесе судья лауазымдары (шарт бойынша қабылданған міндеттемелерді орындамау немесе тиісінше орындамау); өтемақы мөлшері Қазақстан Республикасының Мемлекеттік қызмет туралы заңнамасына сәйкес айқындалады;</w:t>
      </w:r>
    </w:p>
    <w:bookmarkEnd w:id="123"/>
    <w:bookmarkStart w:name="z221" w:id="124"/>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124"/>
    <w:bookmarkStart w:name="z222" w:id="125"/>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Магистранттан әрбір алты ай сайын жұмыс орны туралы ақпаратты (анықтаманы) сұратуға.</w:t>
      </w:r>
    </w:p>
    <w:bookmarkEnd w:id="125"/>
    <w:bookmarkStart w:name="z223" w:id="126"/>
    <w:p>
      <w:pPr>
        <w:spacing w:after="0"/>
        <w:ind w:left="0"/>
        <w:jc w:val="both"/>
      </w:pPr>
      <w:r>
        <w:rPr>
          <w:rFonts w:ascii="Times New Roman"/>
          <w:b w:val="false"/>
          <w:i w:val="false"/>
          <w:color w:val="000000"/>
          <w:sz w:val="28"/>
        </w:rPr>
        <w:t>
      2.2. Академия құқылы:</w:t>
      </w:r>
    </w:p>
    <w:bookmarkEnd w:id="126"/>
    <w:bookmarkStart w:name="z224" w:id="127"/>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27"/>
    <w:bookmarkStart w:name="z225" w:id="128"/>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128"/>
    <w:bookmarkStart w:name="z226" w:id="129"/>
    <w:p>
      <w:pPr>
        <w:spacing w:after="0"/>
        <w:ind w:left="0"/>
        <w:jc w:val="both"/>
      </w:pPr>
      <w:r>
        <w:rPr>
          <w:rFonts w:ascii="Times New Roman"/>
          <w:b w:val="false"/>
          <w:i w:val="false"/>
          <w:color w:val="000000"/>
          <w:sz w:val="28"/>
        </w:rPr>
        <w:t>
      3) Магистрантты Шарттың 3.2-тармағымен көзделген негіздер бойынша оқудан шығарып жіберуге.</w:t>
      </w:r>
    </w:p>
    <w:bookmarkEnd w:id="129"/>
    <w:bookmarkStart w:name="z227" w:id="130"/>
    <w:p>
      <w:pPr>
        <w:spacing w:after="0"/>
        <w:ind w:left="0"/>
        <w:jc w:val="both"/>
      </w:pPr>
      <w:r>
        <w:rPr>
          <w:rFonts w:ascii="Times New Roman"/>
          <w:b w:val="false"/>
          <w:i w:val="false"/>
          <w:color w:val="000000"/>
          <w:sz w:val="28"/>
        </w:rPr>
        <w:t>
      2.3. Магистрант міндетті:</w:t>
      </w:r>
    </w:p>
    <w:bookmarkEnd w:id="130"/>
    <w:bookmarkStart w:name="z228" w:id="131"/>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131"/>
    <w:bookmarkStart w:name="z229" w:id="132"/>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132"/>
    <w:bookmarkStart w:name="z230" w:id="133"/>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133"/>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ғылыми-зерттеу жұмысы (магистрлік диссертация / магистрлік жоба);</w:t>
      </w:r>
    </w:p>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xml:space="preserve">
      Академия белгілеген мерзімде жеке жоспардың орындалуы туралы есеп. </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диссертацияны / магистрлік жобаны қорғауға;</w:t>
      </w:r>
    </w:p>
    <w:bookmarkStart w:name="z237" w:id="134"/>
    <w:p>
      <w:pPr>
        <w:spacing w:after="0"/>
        <w:ind w:left="0"/>
        <w:jc w:val="both"/>
      </w:pPr>
      <w:r>
        <w:rPr>
          <w:rFonts w:ascii="Times New Roman"/>
          <w:b w:val="false"/>
          <w:i w:val="false"/>
          <w:color w:val="000000"/>
          <w:sz w:val="28"/>
        </w:rPr>
        <w:t>
      4) магистр дипломын алғаннан кейін судьялық лауазымға біліктілік емтиханын тапсыруға;</w:t>
      </w:r>
    </w:p>
    <w:bookmarkEnd w:id="134"/>
    <w:bookmarkStart w:name="z238" w:id="135"/>
    <w:p>
      <w:pPr>
        <w:spacing w:after="0"/>
        <w:ind w:left="0"/>
        <w:jc w:val="both"/>
      </w:pPr>
      <w:r>
        <w:rPr>
          <w:rFonts w:ascii="Times New Roman"/>
          <w:b w:val="false"/>
          <w:i w:val="false"/>
          <w:color w:val="000000"/>
          <w:sz w:val="28"/>
        </w:rPr>
        <w:t xml:space="preserve">
      5) Академияда мемлекеттік қызметте оқуын аяқтағаннан кейін оны судья лауазымына тағайындауды қоспағанда, Қазақстан Республикасының Мемлекеттік қызмет туралы заңнамасында белгіленген тәртіппен және мерзімдерде тікелей пысықтауға; </w:t>
      </w:r>
    </w:p>
    <w:bookmarkEnd w:id="135"/>
    <w:bookmarkStart w:name="z239" w:id="136"/>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136"/>
    <w:bookmarkStart w:name="z240" w:id="137"/>
    <w:p>
      <w:pPr>
        <w:spacing w:after="0"/>
        <w:ind w:left="0"/>
        <w:jc w:val="both"/>
      </w:pPr>
      <w:r>
        <w:rPr>
          <w:rFonts w:ascii="Times New Roman"/>
          <w:b w:val="false"/>
          <w:i w:val="false"/>
          <w:color w:val="000000"/>
          <w:sz w:val="28"/>
        </w:rPr>
        <w:t>
      7) Жоғары Сот Кеңесінің судья лауазымына тағайындау туралы оң ұсынымын алған жағдайда, осы лауазымда кемінде үш жыл жұмыс істесін;</w:t>
      </w:r>
    </w:p>
    <w:bookmarkEnd w:id="137"/>
    <w:bookmarkStart w:name="z241" w:id="138"/>
    <w:p>
      <w:pPr>
        <w:spacing w:after="0"/>
        <w:ind w:left="0"/>
        <w:jc w:val="both"/>
      </w:pPr>
      <w:r>
        <w:rPr>
          <w:rFonts w:ascii="Times New Roman"/>
          <w:b w:val="false"/>
          <w:i w:val="false"/>
          <w:color w:val="000000"/>
          <w:sz w:val="28"/>
        </w:rPr>
        <w:t>
      8) Академияның мүлкіне ұқыпты қарауға;</w:t>
      </w:r>
    </w:p>
    <w:bookmarkEnd w:id="138"/>
    <w:bookmarkStart w:name="z242" w:id="139"/>
    <w:p>
      <w:pPr>
        <w:spacing w:after="0"/>
        <w:ind w:left="0"/>
        <w:jc w:val="both"/>
      </w:pPr>
      <w:r>
        <w:rPr>
          <w:rFonts w:ascii="Times New Roman"/>
          <w:b w:val="false"/>
          <w:i w:val="false"/>
          <w:color w:val="000000"/>
          <w:sz w:val="28"/>
        </w:rPr>
        <w:t>
      9) төрт жыл бойы академияға өзінің тұрғылықты жері мен төлқұжат деректері, электрондық мекенжайы өзгерген сәттен бастап бір ай ішінде өзгергені туралы хабарлауға;</w:t>
      </w:r>
    </w:p>
    <w:bookmarkEnd w:id="139"/>
    <w:bookmarkStart w:name="z243" w:id="140"/>
    <w:p>
      <w:pPr>
        <w:spacing w:after="0"/>
        <w:ind w:left="0"/>
        <w:jc w:val="both"/>
      </w:pPr>
      <w:r>
        <w:rPr>
          <w:rFonts w:ascii="Times New Roman"/>
          <w:b w:val="false"/>
          <w:i w:val="false"/>
          <w:color w:val="000000"/>
          <w:sz w:val="28"/>
        </w:rPr>
        <w:t>
      10)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140"/>
    <w:bookmarkStart w:name="z244" w:id="141"/>
    <w:p>
      <w:pPr>
        <w:spacing w:after="0"/>
        <w:ind w:left="0"/>
        <w:jc w:val="both"/>
      </w:pPr>
      <w:r>
        <w:rPr>
          <w:rFonts w:ascii="Times New Roman"/>
          <w:b w:val="false"/>
          <w:i w:val="false"/>
          <w:color w:val="000000"/>
          <w:sz w:val="28"/>
        </w:rPr>
        <w:t xml:space="preserve">
      11) Шарт бойынша көзделген міндеттемелер толық орындағанға дейін, бірақ оқуды аяқтағаннан кейін және магистр дәрежесін алғаннан соң төрт жылдан айспайтын мерзімде Академияға әр алты ай сайын жұмыс орны туралы анықтама беруге; </w:t>
      </w:r>
    </w:p>
    <w:bookmarkEnd w:id="141"/>
    <w:bookmarkStart w:name="z245" w:id="142"/>
    <w:p>
      <w:pPr>
        <w:spacing w:after="0"/>
        <w:ind w:left="0"/>
        <w:jc w:val="both"/>
      </w:pPr>
      <w:r>
        <w:rPr>
          <w:rFonts w:ascii="Times New Roman"/>
          <w:b w:val="false"/>
          <w:i w:val="false"/>
          <w:color w:val="000000"/>
          <w:sz w:val="28"/>
        </w:rPr>
        <w:t>
      12)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142"/>
    <w:p>
      <w:pPr>
        <w:spacing w:after="0"/>
        <w:ind w:left="0"/>
        <w:jc w:val="both"/>
      </w:pPr>
      <w:r>
        <w:rPr>
          <w:rFonts w:ascii="Times New Roman"/>
          <w:b w:val="false"/>
          <w:i w:val="false"/>
          <w:color w:val="000000"/>
          <w:sz w:val="28"/>
        </w:rPr>
        <w:t>
      Осы шарттың 2.3-тармағының 4), 6) және 7) тармақшаларында көрсетілген міндеттемелер магистратурада оқуын аяқтаған судьяларға қолданылмайды. Магистратурада оқуын аяқтаған судьялар судья лауазымында кемінде үш жыл жұмыс істеуге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өкімдерімен.</w:t>
      </w:r>
      <w:r>
        <w:br/>
      </w:r>
      <w:r>
        <w:rPr>
          <w:rFonts w:ascii="Times New Roman"/>
          <w:b w:val="false"/>
          <w:i w:val="false"/>
          <w:color w:val="000000"/>
          <w:sz w:val="28"/>
        </w:rPr>
        <w:t>
</w:t>
      </w:r>
    </w:p>
    <w:bookmarkStart w:name="z246" w:id="143"/>
    <w:p>
      <w:pPr>
        <w:spacing w:after="0"/>
        <w:ind w:left="0"/>
        <w:jc w:val="both"/>
      </w:pPr>
      <w:r>
        <w:rPr>
          <w:rFonts w:ascii="Times New Roman"/>
          <w:b w:val="false"/>
          <w:i w:val="false"/>
          <w:color w:val="000000"/>
          <w:sz w:val="28"/>
        </w:rPr>
        <w:t>
      2.4. Магистрант құқылы:</w:t>
      </w:r>
    </w:p>
    <w:bookmarkEnd w:id="143"/>
    <w:bookmarkStart w:name="z247" w:id="144"/>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144"/>
    <w:bookmarkStart w:name="z248" w:id="145"/>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145"/>
    <w:bookmarkStart w:name="z249" w:id="146"/>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басылымдарына ұсынуға;</w:t>
      </w:r>
    </w:p>
    <w:bookmarkEnd w:id="146"/>
    <w:bookmarkStart w:name="z250" w:id="147"/>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51" w:id="148"/>
    <w:p>
      <w:pPr>
        <w:spacing w:after="0"/>
        <w:ind w:left="0"/>
        <w:jc w:val="both"/>
      </w:pPr>
      <w:r>
        <w:rPr>
          <w:rFonts w:ascii="Times New Roman"/>
          <w:b w:val="false"/>
          <w:i w:val="false"/>
          <w:color w:val="000000"/>
          <w:sz w:val="28"/>
        </w:rPr>
        <w:t>
      2.5. Магистрант Академияда оқуды аяқтағаннан және біліктілік емтиханын тапсырғаннан кейін Қазақстан Республикасының заңнамасына сәйкес Жоғарғы соттың, жергілікті және басқа соттардың және оның аумақтық бөлімшелерінің қызметін ұйымдастырушылық-құқықтық, ақпараттық-талдамалық және материалдық-техникалық қамтамасыз етуді жүзеге асыратын сот әкімшілігі саласында, "Б" корпусының әкімшілік мемлекеттік лауазымдарында оқуды аяқтағаннан кейін бір жыл ішінде уәкілетті органмен келісім бойынша конкурссыз орналасуы мүмкін.</w:t>
      </w:r>
    </w:p>
    <w:bookmarkEnd w:id="148"/>
    <w:bookmarkStart w:name="z252" w:id="149"/>
    <w:p>
      <w:pPr>
        <w:spacing w:after="0"/>
        <w:ind w:left="0"/>
        <w:jc w:val="both"/>
      </w:pPr>
      <w:r>
        <w:rPr>
          <w:rFonts w:ascii="Times New Roman"/>
          <w:b w:val="false"/>
          <w:i w:val="false"/>
          <w:color w:val="000000"/>
          <w:sz w:val="28"/>
        </w:rPr>
        <w:t>
      2.6. Жұмыс беруші міндетті:</w:t>
      </w:r>
    </w:p>
    <w:bookmarkEnd w:id="149"/>
    <w:bookmarkStart w:name="z253" w:id="150"/>
    <w:p>
      <w:pPr>
        <w:spacing w:after="0"/>
        <w:ind w:left="0"/>
        <w:jc w:val="both"/>
      </w:pPr>
      <w:r>
        <w:rPr>
          <w:rFonts w:ascii="Times New Roman"/>
          <w:b w:val="false"/>
          <w:i w:val="false"/>
          <w:color w:val="000000"/>
          <w:sz w:val="28"/>
        </w:rPr>
        <w:t>
      1) Қазақстан Республикасының заңнамасына сәйкес, Магистранттың жұмыс орнын (лауазымын) сақтай отырып, оқу демалысын беруге;</w:t>
      </w:r>
    </w:p>
    <w:bookmarkEnd w:id="150"/>
    <w:bookmarkStart w:name="z254" w:id="151"/>
    <w:p>
      <w:pPr>
        <w:spacing w:after="0"/>
        <w:ind w:left="0"/>
        <w:jc w:val="both"/>
      </w:pPr>
      <w:r>
        <w:rPr>
          <w:rFonts w:ascii="Times New Roman"/>
          <w:b w:val="false"/>
          <w:i w:val="false"/>
          <w:color w:val="000000"/>
          <w:sz w:val="28"/>
        </w:rPr>
        <w:t>
      2) білім беру бағдарламасы бойынша Академияда магистр дипломын алғаннан кейін, оқуға жолданған тұлғаға бұрынғы лауазымына сәйкес жұмыс ұсынуға;</w:t>
      </w:r>
    </w:p>
    <w:bookmarkEnd w:id="151"/>
    <w:bookmarkStart w:name="z255" w:id="152"/>
    <w:p>
      <w:pPr>
        <w:spacing w:after="0"/>
        <w:ind w:left="0"/>
        <w:jc w:val="both"/>
      </w:pPr>
      <w:r>
        <w:rPr>
          <w:rFonts w:ascii="Times New Roman"/>
          <w:b w:val="false"/>
          <w:i w:val="false"/>
          <w:color w:val="000000"/>
          <w:sz w:val="28"/>
        </w:rPr>
        <w:t>
      3) оқу аяқталғаннан кейін магистрантқа жұмысқа шығу туралы акт шығаруға және бұл туралы жазбаша түрде Академияға хабарлауға;</w:t>
      </w:r>
    </w:p>
    <w:bookmarkEnd w:id="152"/>
    <w:bookmarkStart w:name="z256" w:id="153"/>
    <w:p>
      <w:pPr>
        <w:spacing w:after="0"/>
        <w:ind w:left="0"/>
        <w:jc w:val="both"/>
      </w:pPr>
      <w:r>
        <w:rPr>
          <w:rFonts w:ascii="Times New Roman"/>
          <w:b w:val="false"/>
          <w:i w:val="false"/>
          <w:color w:val="000000"/>
          <w:sz w:val="28"/>
        </w:rPr>
        <w:t>
      4) Академияның сұратуы бойынша Магистранттың жұмыс орны туралы мәліметті он жұмыс күні ішінде тапсыруға;</w:t>
      </w:r>
    </w:p>
    <w:bookmarkEnd w:id="153"/>
    <w:bookmarkStart w:name="z257" w:id="154"/>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154"/>
    <w:bookmarkStart w:name="z258" w:id="155"/>
    <w:p>
      <w:pPr>
        <w:spacing w:after="0"/>
        <w:ind w:left="0"/>
        <w:jc w:val="left"/>
      </w:pPr>
      <w:r>
        <w:rPr>
          <w:rFonts w:ascii="Times New Roman"/>
          <w:b/>
          <w:i w:val="false"/>
          <w:color w:val="000000"/>
        </w:rPr>
        <w:t xml:space="preserve"> 3. Тараптардың жауапкершілігі</w:t>
      </w:r>
    </w:p>
    <w:bookmarkEnd w:id="155"/>
    <w:bookmarkStart w:name="z259" w:id="156"/>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156"/>
    <w:bookmarkStart w:name="z260" w:id="157"/>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157"/>
    <w:bookmarkStart w:name="z261" w:id="158"/>
    <w:p>
      <w:pPr>
        <w:spacing w:after="0"/>
        <w:ind w:left="0"/>
        <w:jc w:val="both"/>
      </w:pPr>
      <w:r>
        <w:rPr>
          <w:rFonts w:ascii="Times New Roman"/>
          <w:b w:val="false"/>
          <w:i w:val="false"/>
          <w:color w:val="000000"/>
          <w:sz w:val="28"/>
        </w:rPr>
        <w:t>
      1) академиялық үлгермеушілік;</w:t>
      </w:r>
    </w:p>
    <w:bookmarkEnd w:id="158"/>
    <w:bookmarkStart w:name="z262" w:id="159"/>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159"/>
    <w:bookmarkStart w:name="z263" w:id="160"/>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бұзу;</w:t>
      </w:r>
    </w:p>
    <w:bookmarkEnd w:id="160"/>
    <w:bookmarkStart w:name="z264" w:id="161"/>
    <w:p>
      <w:pPr>
        <w:spacing w:after="0"/>
        <w:ind w:left="0"/>
        <w:jc w:val="both"/>
      </w:pPr>
      <w:r>
        <w:rPr>
          <w:rFonts w:ascii="Times New Roman"/>
          <w:b w:val="false"/>
          <w:i w:val="false"/>
          <w:color w:val="000000"/>
          <w:sz w:val="28"/>
        </w:rPr>
        <w:t>
      4) академиялық демалыс беру туралы бұйрықпен белгіленген мерзімде білім алушының академиялық демалыстан шықпауы;</w:t>
      </w:r>
    </w:p>
    <w:bookmarkEnd w:id="161"/>
    <w:bookmarkStart w:name="z265" w:id="162"/>
    <w:p>
      <w:pPr>
        <w:spacing w:after="0"/>
        <w:ind w:left="0"/>
        <w:jc w:val="both"/>
      </w:pPr>
      <w:r>
        <w:rPr>
          <w:rFonts w:ascii="Times New Roman"/>
          <w:b w:val="false"/>
          <w:i w:val="false"/>
          <w:color w:val="000000"/>
          <w:sz w:val="28"/>
        </w:rPr>
        <w:t>
      5)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162"/>
    <w:bookmarkStart w:name="z266" w:id="163"/>
    <w:p>
      <w:pPr>
        <w:spacing w:after="0"/>
        <w:ind w:left="0"/>
        <w:jc w:val="both"/>
      </w:pPr>
      <w:r>
        <w:rPr>
          <w:rFonts w:ascii="Times New Roman"/>
          <w:b w:val="false"/>
          <w:i w:val="false"/>
          <w:color w:val="000000"/>
          <w:sz w:val="28"/>
        </w:rPr>
        <w:t>
      3.3. Магистрант өз еркімен Академиядан шығарылуы мүмкін.</w:t>
      </w:r>
    </w:p>
    <w:bookmarkEnd w:id="163"/>
    <w:bookmarkStart w:name="z267" w:id="164"/>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164"/>
    <w:bookmarkStart w:name="z268" w:id="165"/>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165"/>
    <w:bookmarkStart w:name="z269" w:id="166"/>
    <w:p>
      <w:pPr>
        <w:spacing w:after="0"/>
        <w:ind w:left="0"/>
        <w:jc w:val="both"/>
      </w:pPr>
      <w:r>
        <w:rPr>
          <w:rFonts w:ascii="Times New Roman"/>
          <w:b w:val="false"/>
          <w:i w:val="false"/>
          <w:color w:val="000000"/>
          <w:sz w:val="28"/>
        </w:rPr>
        <w:t>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w:t>
      </w:r>
    </w:p>
    <w:bookmarkEnd w:id="166"/>
    <w:bookmarkStart w:name="z270" w:id="167"/>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оның оқуына бөлінген бюджет қаражатын және оқытумен байланысты шығындарды мемлекетке өтейді.</w:t>
      </w:r>
    </w:p>
    <w:bookmarkEnd w:id="167"/>
    <w:bookmarkStart w:name="z271" w:id="168"/>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168"/>
    <w:bookmarkStart w:name="z272" w:id="169"/>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пайызынан) аспауға міндетті.</w:t>
      </w:r>
    </w:p>
    <w:bookmarkEnd w:id="169"/>
    <w:bookmarkStart w:name="z273" w:id="170"/>
    <w:p>
      <w:pPr>
        <w:spacing w:after="0"/>
        <w:ind w:left="0"/>
        <w:jc w:val="left"/>
      </w:pPr>
      <w:r>
        <w:rPr>
          <w:rFonts w:ascii="Times New Roman"/>
          <w:b/>
          <w:i w:val="false"/>
          <w:color w:val="000000"/>
        </w:rPr>
        <w:t xml:space="preserve"> 4. Форс-мажор</w:t>
      </w:r>
    </w:p>
    <w:bookmarkEnd w:id="170"/>
    <w:bookmarkStart w:name="z274" w:id="171"/>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171"/>
    <w:bookmarkStart w:name="z275" w:id="172"/>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172"/>
    <w:bookmarkStart w:name="z276" w:id="173"/>
    <w:p>
      <w:pPr>
        <w:spacing w:after="0"/>
        <w:ind w:left="0"/>
        <w:jc w:val="both"/>
      </w:pPr>
      <w:r>
        <w:rPr>
          <w:rFonts w:ascii="Times New Roman"/>
          <w:b w:val="false"/>
          <w:i w:val="false"/>
          <w:color w:val="000000"/>
          <w:sz w:val="28"/>
        </w:rPr>
        <w:t>
      4.3. Тараптардың міндеттемелерді орындауы сәйкесінше форс- мажорлық жағдаяттардың іс-әрекеті мен олардың салдары мерзіміне ауыстырылады.</w:t>
      </w:r>
    </w:p>
    <w:bookmarkEnd w:id="173"/>
    <w:bookmarkStart w:name="z277" w:id="174"/>
    <w:p>
      <w:pPr>
        <w:spacing w:after="0"/>
        <w:ind w:left="0"/>
        <w:jc w:val="left"/>
      </w:pPr>
      <w:r>
        <w:rPr>
          <w:rFonts w:ascii="Times New Roman"/>
          <w:b/>
          <w:i w:val="false"/>
          <w:color w:val="000000"/>
        </w:rPr>
        <w:t xml:space="preserve"> 5. Дауларды шешу тәртібі</w:t>
      </w:r>
    </w:p>
    <w:bookmarkEnd w:id="174"/>
    <w:bookmarkStart w:name="z278" w:id="175"/>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175"/>
    <w:bookmarkStart w:name="z279" w:id="176"/>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қаралады.</w:t>
      </w:r>
    </w:p>
    <w:bookmarkEnd w:id="176"/>
    <w:bookmarkStart w:name="z280" w:id="177"/>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177"/>
    <w:bookmarkStart w:name="z281" w:id="178"/>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178"/>
    <w:bookmarkStart w:name="z282" w:id="179"/>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әрекет етеді.</w:t>
      </w:r>
    </w:p>
    <w:bookmarkEnd w:id="179"/>
    <w:bookmarkStart w:name="z283" w:id="180"/>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180"/>
    <w:bookmarkStart w:name="z284" w:id="181"/>
    <w:p>
      <w:pPr>
        <w:spacing w:after="0"/>
        <w:ind w:left="0"/>
        <w:jc w:val="left"/>
      </w:pPr>
      <w:r>
        <w:rPr>
          <w:rFonts w:ascii="Times New Roman"/>
          <w:b/>
          <w:i w:val="false"/>
          <w:color w:val="000000"/>
        </w:rPr>
        <w:t xml:space="preserve"> 7. Қорытынды ережелер</w:t>
      </w:r>
    </w:p>
    <w:bookmarkEnd w:id="181"/>
    <w:bookmarkStart w:name="z285" w:id="182"/>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182"/>
    <w:bookmarkStart w:name="z286" w:id="183"/>
    <w:p>
      <w:pPr>
        <w:spacing w:after="0"/>
        <w:ind w:left="0"/>
        <w:jc w:val="left"/>
      </w:pPr>
      <w:r>
        <w:rPr>
          <w:rFonts w:ascii="Times New Roman"/>
          <w:b/>
          <w:i w:val="false"/>
          <w:color w:val="000000"/>
        </w:rPr>
        <w:t xml:space="preserve"> Тараптардың деректемелері</w:t>
      </w:r>
    </w:p>
    <w:bookmarkEnd w:id="1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7" w:id="184"/>
          <w:p>
            <w:pPr>
              <w:spacing w:after="20"/>
              <w:ind w:left="20"/>
              <w:jc w:val="both"/>
            </w:pPr>
            <w:r>
              <w:rPr>
                <w:rFonts w:ascii="Times New Roman"/>
                <w:b w:val="false"/>
                <w:i w:val="false"/>
                <w:color w:val="000000"/>
                <w:sz w:val="20"/>
              </w:rPr>
              <w:t>
ТАӘ</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bookmarkStart w:name="z290" w:id="185"/>
          <w:p>
            <w:pPr>
              <w:spacing w:after="20"/>
              <w:ind w:left="20"/>
              <w:jc w:val="both"/>
            </w:pPr>
            <w:r>
              <w:rPr>
                <w:rFonts w:ascii="Times New Roman"/>
                <w:b w:val="false"/>
                <w:i w:val="false"/>
                <w:color w:val="000000"/>
                <w:sz w:val="20"/>
              </w:rPr>
              <w:t>
010000, Астана қ.,</w:t>
            </w:r>
          </w:p>
          <w:bookmarkEnd w:id="185"/>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91" w:id="186"/>
          <w:p>
            <w:pPr>
              <w:spacing w:after="20"/>
              <w:ind w:left="20"/>
              <w:jc w:val="both"/>
            </w:pPr>
            <w:r>
              <w:rPr>
                <w:rFonts w:ascii="Times New Roman"/>
                <w:b w:val="false"/>
                <w:i w:val="false"/>
                <w:color w:val="000000"/>
                <w:sz w:val="20"/>
              </w:rPr>
              <w:t>
Мекен-жайы:</w:t>
            </w:r>
          </w:p>
          <w:bookmarkEnd w:id="186"/>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bookmarkStart w:name="z292" w:id="187"/>
          <w:p>
            <w:pPr>
              <w:spacing w:after="20"/>
              <w:ind w:left="20"/>
              <w:jc w:val="both"/>
            </w:pPr>
            <w:r>
              <w:rPr>
                <w:rFonts w:ascii="Times New Roman"/>
                <w:b w:val="false"/>
                <w:i w:val="false"/>
                <w:color w:val="000000"/>
                <w:sz w:val="20"/>
              </w:rPr>
              <w:t>
ЖСК</w:t>
            </w:r>
          </w:p>
          <w:bookmarkEnd w:id="187"/>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93" w:id="188"/>
          <w:p>
            <w:pPr>
              <w:spacing w:after="20"/>
              <w:ind w:left="20"/>
              <w:jc w:val="both"/>
            </w:pPr>
            <w:r>
              <w:rPr>
                <w:rFonts w:ascii="Times New Roman"/>
                <w:b w:val="false"/>
                <w:i w:val="false"/>
                <w:color w:val="000000"/>
                <w:sz w:val="20"/>
              </w:rPr>
              <w:t>
Ректор</w:t>
            </w:r>
          </w:p>
          <w:bookmarkEnd w:id="188"/>
          <w:p>
            <w:pPr>
              <w:spacing w:after="20"/>
              <w:ind w:left="20"/>
              <w:jc w:val="both"/>
            </w:pPr>
            <w:r>
              <w:rPr>
                <w:rFonts w:ascii="Times New Roman"/>
                <w:b w:val="false"/>
                <w:i w:val="false"/>
                <w:color w:val="000000"/>
                <w:sz w:val="20"/>
              </w:rPr>
              <w:t>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94" w:id="189"/>
          <w:p>
            <w:pPr>
              <w:spacing w:after="20"/>
              <w:ind w:left="20"/>
              <w:jc w:val="both"/>
            </w:pPr>
            <w:r>
              <w:rPr>
                <w:rFonts w:ascii="Times New Roman"/>
                <w:b w:val="false"/>
                <w:i w:val="false"/>
                <w:color w:val="000000"/>
                <w:sz w:val="20"/>
              </w:rPr>
              <w:t>
Магистрант</w:t>
            </w:r>
          </w:p>
          <w:bookmarkEnd w:id="189"/>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296" w:id="190"/>
    <w:p>
      <w:pPr>
        <w:spacing w:after="0"/>
        <w:ind w:left="0"/>
        <w:jc w:val="left"/>
      </w:pPr>
      <w:r>
        <w:rPr>
          <w:rFonts w:ascii="Times New Roman"/>
          <w:b/>
          <w:i w:val="false"/>
          <w:color w:val="000000"/>
        </w:rPr>
        <w:t xml:space="preserve"> Мемлекеттік қызметшілер болып табылмайтын тұлғалар үшін магистратураның білім беру бағдарламасы бойынша мемлекеттік білім беру тапсырысы аясында білім беру қызметін көрсету бойынша</w:t>
      </w:r>
      <w:r>
        <w:br/>
      </w:r>
      <w:r>
        <w:rPr>
          <w:rFonts w:ascii="Times New Roman"/>
          <w:b/>
          <w:i w:val="false"/>
          <w:color w:val="000000"/>
        </w:rPr>
        <w:t>№ ____ ШАРТЫ</w:t>
      </w:r>
    </w:p>
    <w:bookmarkEnd w:id="190"/>
    <w:p>
      <w:pPr>
        <w:spacing w:after="0"/>
        <w:ind w:left="0"/>
        <w:jc w:val="both"/>
      </w:pPr>
      <w:r>
        <w:rPr>
          <w:rFonts w:ascii="Times New Roman"/>
          <w:b w:val="false"/>
          <w:i w:val="false"/>
          <w:color w:val="ff0000"/>
          <w:sz w:val="28"/>
        </w:rPr>
        <w:t xml:space="preserve">
      Ескерту. 7-қосымшаның тақырыбы жаңа редакцияда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Start w:name="z297" w:id="191"/>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191"/>
    <w:bookmarkStart w:name="z298" w:id="192"/>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Ректорды_____________, бір тараптан, және Қазақстан Республикасының азаматы, жеке куәлігі №____,___________ж. Берілген, бұдан әрі "Магистрант", басқа тараптан, әрі қарай бірге Тараптар деп аталатын, төмендегілер туралы осы шартты жасады:</w:t>
      </w:r>
    </w:p>
    <w:bookmarkEnd w:id="192"/>
    <w:bookmarkStart w:name="z299" w:id="193"/>
    <w:p>
      <w:pPr>
        <w:spacing w:after="0"/>
        <w:ind w:left="0"/>
        <w:jc w:val="left"/>
      </w:pPr>
      <w:r>
        <w:rPr>
          <w:rFonts w:ascii="Times New Roman"/>
          <w:b/>
          <w:i w:val="false"/>
          <w:color w:val="000000"/>
        </w:rPr>
        <w:t xml:space="preserve"> 1. Шарттың мәні</w:t>
      </w:r>
    </w:p>
    <w:bookmarkEnd w:id="193"/>
    <w:bookmarkStart w:name="z300" w:id="194"/>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оқыту процесіне байланысты құқықтық қатынастар болып табылады.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01" w:id="195"/>
    <w:p>
      <w:pPr>
        <w:spacing w:after="0"/>
        <w:ind w:left="0"/>
        <w:jc w:val="both"/>
      </w:pPr>
      <w:r>
        <w:rPr>
          <w:rFonts w:ascii="Times New Roman"/>
          <w:b w:val="false"/>
          <w:i w:val="false"/>
          <w:color w:val="000000"/>
          <w:sz w:val="28"/>
        </w:rPr>
        <w:t>
      1.2. Қызмет көрсету орны – Астана қаласы.</w:t>
      </w:r>
    </w:p>
    <w:bookmarkEnd w:id="195"/>
    <w:bookmarkStart w:name="z302" w:id="196"/>
    <w:p>
      <w:pPr>
        <w:spacing w:after="0"/>
        <w:ind w:left="0"/>
        <w:jc w:val="both"/>
      </w:pPr>
      <w:r>
        <w:rPr>
          <w:rFonts w:ascii="Times New Roman"/>
          <w:b w:val="false"/>
          <w:i w:val="false"/>
          <w:color w:val="000000"/>
          <w:sz w:val="28"/>
        </w:rPr>
        <w:t>
      1.3. Оқу мерзімі – 2 (екі) жыл / (1 (бір) жыл.</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03" w:id="197"/>
    <w:p>
      <w:pPr>
        <w:spacing w:after="0"/>
        <w:ind w:left="0"/>
        <w:jc w:val="left"/>
      </w:pPr>
      <w:r>
        <w:rPr>
          <w:rFonts w:ascii="Times New Roman"/>
          <w:b/>
          <w:i w:val="false"/>
          <w:color w:val="000000"/>
        </w:rPr>
        <w:t xml:space="preserve"> 2. Тараптардың құқықтары мен міндеттері</w:t>
      </w:r>
    </w:p>
    <w:bookmarkEnd w:id="197"/>
    <w:bookmarkStart w:name="z304" w:id="198"/>
    <w:p>
      <w:pPr>
        <w:spacing w:after="0"/>
        <w:ind w:left="0"/>
        <w:jc w:val="both"/>
      </w:pPr>
      <w:r>
        <w:rPr>
          <w:rFonts w:ascii="Times New Roman"/>
          <w:b w:val="false"/>
          <w:i w:val="false"/>
          <w:color w:val="000000"/>
          <w:sz w:val="28"/>
        </w:rPr>
        <w:t>
      2.1. Академия міндетті:</w:t>
      </w:r>
    </w:p>
    <w:bookmarkEnd w:id="198"/>
    <w:bookmarkStart w:name="z305" w:id="199"/>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199"/>
    <w:bookmarkStart w:name="z306" w:id="200"/>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магистрантқа стипендия төлеуге;</w:t>
      </w:r>
    </w:p>
    <w:bookmarkEnd w:id="200"/>
    <w:bookmarkStart w:name="z307" w:id="201"/>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тиісінше орындамаған жағдайда, магистрантқа бюджет қаражаты есебінен жұмсалған шығыстарды өтеу туралы талаптар қоюға; өтемақы мөлшері Қазақстан Республикасының мемлекеттік қызмет туралы заңнамасына сәйкес айқындалады;</w:t>
      </w:r>
    </w:p>
    <w:bookmarkEnd w:id="201"/>
    <w:bookmarkStart w:name="z308" w:id="202"/>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202"/>
    <w:bookmarkStart w:name="z309" w:id="203"/>
    <w:p>
      <w:pPr>
        <w:spacing w:after="0"/>
        <w:ind w:left="0"/>
        <w:jc w:val="both"/>
      </w:pPr>
      <w:r>
        <w:rPr>
          <w:rFonts w:ascii="Times New Roman"/>
          <w:b w:val="false"/>
          <w:i w:val="false"/>
          <w:color w:val="000000"/>
          <w:sz w:val="28"/>
        </w:rPr>
        <w:t>
      5) Академияны бітіргеннен кейін үш жыл ішінде магистранттан әрбір алты ай сайын жұмыс орны туралы ақпаратты (анықтаманы) сұратуға.</w:t>
      </w:r>
    </w:p>
    <w:bookmarkEnd w:id="203"/>
    <w:bookmarkStart w:name="z310" w:id="204"/>
    <w:p>
      <w:pPr>
        <w:spacing w:after="0"/>
        <w:ind w:left="0"/>
        <w:jc w:val="both"/>
      </w:pPr>
      <w:r>
        <w:rPr>
          <w:rFonts w:ascii="Times New Roman"/>
          <w:b w:val="false"/>
          <w:i w:val="false"/>
          <w:color w:val="000000"/>
          <w:sz w:val="28"/>
        </w:rPr>
        <w:t>
      2.2. Академия құқылы:</w:t>
      </w:r>
    </w:p>
    <w:bookmarkEnd w:id="204"/>
    <w:bookmarkStart w:name="z311" w:id="205"/>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205"/>
    <w:bookmarkStart w:name="z312" w:id="206"/>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206"/>
    <w:bookmarkStart w:name="z313" w:id="207"/>
    <w:p>
      <w:pPr>
        <w:spacing w:after="0"/>
        <w:ind w:left="0"/>
        <w:jc w:val="both"/>
      </w:pPr>
      <w:r>
        <w:rPr>
          <w:rFonts w:ascii="Times New Roman"/>
          <w:b w:val="false"/>
          <w:i w:val="false"/>
          <w:color w:val="000000"/>
          <w:sz w:val="28"/>
        </w:rPr>
        <w:t>
      3) Магистрантты Шарттың 3.2-тармағымен көзделген негіздер бойынша оқудан шығарып жіберуге.</w:t>
      </w:r>
    </w:p>
    <w:bookmarkEnd w:id="207"/>
    <w:bookmarkStart w:name="z314" w:id="208"/>
    <w:p>
      <w:pPr>
        <w:spacing w:after="0"/>
        <w:ind w:left="0"/>
        <w:jc w:val="both"/>
      </w:pPr>
      <w:r>
        <w:rPr>
          <w:rFonts w:ascii="Times New Roman"/>
          <w:b w:val="false"/>
          <w:i w:val="false"/>
          <w:color w:val="000000"/>
          <w:sz w:val="28"/>
        </w:rPr>
        <w:t>
      2.3. Магистрант міндетті:</w:t>
      </w:r>
    </w:p>
    <w:bookmarkEnd w:id="208"/>
    <w:bookmarkStart w:name="z315" w:id="209"/>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209"/>
    <w:bookmarkStart w:name="z316" w:id="210"/>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210"/>
    <w:bookmarkStart w:name="z317" w:id="211"/>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211"/>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xml:space="preserve">
      ғылыми-зерттеу жұмысы (магистрлік диссертация / магистрлік жоба); </w:t>
      </w:r>
    </w:p>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диссертацияны / магистрлік жобаны қорғау;</w:t>
      </w:r>
    </w:p>
    <w:bookmarkStart w:name="z323" w:id="212"/>
    <w:p>
      <w:pPr>
        <w:spacing w:after="0"/>
        <w:ind w:left="0"/>
        <w:jc w:val="both"/>
      </w:pPr>
      <w:r>
        <w:rPr>
          <w:rFonts w:ascii="Times New Roman"/>
          <w:b w:val="false"/>
          <w:i w:val="false"/>
          <w:color w:val="000000"/>
          <w:sz w:val="28"/>
        </w:rPr>
        <w:t>
      4) магистр дипломын алғаннан кейін судьялық лауазымға біліктілік емтиханын тапсыруға;</w:t>
      </w:r>
    </w:p>
    <w:bookmarkEnd w:id="212"/>
    <w:bookmarkStart w:name="z324" w:id="213"/>
    <w:p>
      <w:pPr>
        <w:spacing w:after="0"/>
        <w:ind w:left="0"/>
        <w:jc w:val="both"/>
      </w:pPr>
      <w:r>
        <w:rPr>
          <w:rFonts w:ascii="Times New Roman"/>
          <w:b w:val="false"/>
          <w:i w:val="false"/>
          <w:color w:val="000000"/>
          <w:sz w:val="28"/>
        </w:rPr>
        <w:t>
      5) судья лауазымына тағайындауын алмағанда Академияда оқуын бітіргеннен кейін кемінде үш жыл меншік нысанына қарамастан ұйымдарда жұмыспен өтеуге;</w:t>
      </w:r>
    </w:p>
    <w:bookmarkEnd w:id="213"/>
    <w:bookmarkStart w:name="z325" w:id="214"/>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214"/>
    <w:bookmarkStart w:name="z326" w:id="215"/>
    <w:p>
      <w:pPr>
        <w:spacing w:after="0"/>
        <w:ind w:left="0"/>
        <w:jc w:val="both"/>
      </w:pPr>
      <w:r>
        <w:rPr>
          <w:rFonts w:ascii="Times New Roman"/>
          <w:b w:val="false"/>
          <w:i w:val="false"/>
          <w:color w:val="000000"/>
          <w:sz w:val="28"/>
        </w:rPr>
        <w:t>
      7) Жоғары Сот Кеңесінің судья лауазымына тағайындау туралы оң ұсынымын алған жағдайда, осы лауазымда кемінде үш жыл жұмыс істесін;</w:t>
      </w:r>
    </w:p>
    <w:bookmarkEnd w:id="215"/>
    <w:bookmarkStart w:name="z327" w:id="216"/>
    <w:p>
      <w:pPr>
        <w:spacing w:after="0"/>
        <w:ind w:left="0"/>
        <w:jc w:val="both"/>
      </w:pPr>
      <w:r>
        <w:rPr>
          <w:rFonts w:ascii="Times New Roman"/>
          <w:b w:val="false"/>
          <w:i w:val="false"/>
          <w:color w:val="000000"/>
          <w:sz w:val="28"/>
        </w:rPr>
        <w:t>
      8) Академияның мүлкіне ұқыпты қарауға;</w:t>
      </w:r>
    </w:p>
    <w:bookmarkEnd w:id="216"/>
    <w:bookmarkStart w:name="z328" w:id="217"/>
    <w:p>
      <w:pPr>
        <w:spacing w:after="0"/>
        <w:ind w:left="0"/>
        <w:jc w:val="both"/>
      </w:pPr>
      <w:r>
        <w:rPr>
          <w:rFonts w:ascii="Times New Roman"/>
          <w:b w:val="false"/>
          <w:i w:val="false"/>
          <w:color w:val="000000"/>
          <w:sz w:val="28"/>
        </w:rPr>
        <w:t>
      9) төрт жыл бойы Академияны өзінің тұрғылықты жері мен паспорттық деректерінің, электрондық мекенжайының өзгергені туралы өзгерту сәтінен бастап бір ай ішінде хабардар етуге міндетті;</w:t>
      </w:r>
    </w:p>
    <w:bookmarkEnd w:id="217"/>
    <w:bookmarkStart w:name="z329" w:id="218"/>
    <w:p>
      <w:pPr>
        <w:spacing w:after="0"/>
        <w:ind w:left="0"/>
        <w:jc w:val="both"/>
      </w:pPr>
      <w:r>
        <w:rPr>
          <w:rFonts w:ascii="Times New Roman"/>
          <w:b w:val="false"/>
          <w:i w:val="false"/>
          <w:color w:val="000000"/>
          <w:sz w:val="28"/>
        </w:rPr>
        <w:t>
      10)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218"/>
    <w:bookmarkStart w:name="z330" w:id="219"/>
    <w:p>
      <w:pPr>
        <w:spacing w:after="0"/>
        <w:ind w:left="0"/>
        <w:jc w:val="both"/>
      </w:pPr>
      <w:r>
        <w:rPr>
          <w:rFonts w:ascii="Times New Roman"/>
          <w:b w:val="false"/>
          <w:i w:val="false"/>
          <w:color w:val="000000"/>
          <w:sz w:val="28"/>
        </w:rPr>
        <w:t>
      11) оқуды аяқтағаннан және магистр дәрежесін алғаннан кейін Шарт бойынша міндеттемелерді толық орындағанға дейін, бірақ үш жылдан аспайтын мерзімде, жұмыс орнынан анықтаманы әрбір алты ай сайын Академияға ұсынуға;</w:t>
      </w:r>
    </w:p>
    <w:bookmarkEnd w:id="219"/>
    <w:bookmarkStart w:name="z331" w:id="220"/>
    <w:p>
      <w:pPr>
        <w:spacing w:after="0"/>
        <w:ind w:left="0"/>
        <w:jc w:val="both"/>
      </w:pPr>
      <w:r>
        <w:rPr>
          <w:rFonts w:ascii="Times New Roman"/>
          <w:b w:val="false"/>
          <w:i w:val="false"/>
          <w:color w:val="000000"/>
          <w:sz w:val="28"/>
        </w:rPr>
        <w:t>
      12)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өкімдерімен.</w:t>
      </w:r>
      <w:r>
        <w:br/>
      </w:r>
      <w:r>
        <w:rPr>
          <w:rFonts w:ascii="Times New Roman"/>
          <w:b w:val="false"/>
          <w:i w:val="false"/>
          <w:color w:val="000000"/>
          <w:sz w:val="28"/>
        </w:rPr>
        <w:t>
</w:t>
      </w:r>
    </w:p>
    <w:bookmarkStart w:name="z332" w:id="221"/>
    <w:p>
      <w:pPr>
        <w:spacing w:after="0"/>
        <w:ind w:left="0"/>
        <w:jc w:val="both"/>
      </w:pPr>
      <w:r>
        <w:rPr>
          <w:rFonts w:ascii="Times New Roman"/>
          <w:b w:val="false"/>
          <w:i w:val="false"/>
          <w:color w:val="000000"/>
          <w:sz w:val="28"/>
        </w:rPr>
        <w:t>
      2.4. Магистрант құқылы:</w:t>
      </w:r>
    </w:p>
    <w:bookmarkEnd w:id="221"/>
    <w:bookmarkStart w:name="z333" w:id="222"/>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222"/>
    <w:bookmarkStart w:name="z334" w:id="223"/>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223"/>
    <w:bookmarkStart w:name="z335" w:id="224"/>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224"/>
    <w:bookmarkStart w:name="z336" w:id="225"/>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37" w:id="226"/>
    <w:p>
      <w:pPr>
        <w:spacing w:after="0"/>
        <w:ind w:left="0"/>
        <w:jc w:val="left"/>
      </w:pPr>
      <w:r>
        <w:rPr>
          <w:rFonts w:ascii="Times New Roman"/>
          <w:b/>
          <w:i w:val="false"/>
          <w:color w:val="000000"/>
        </w:rPr>
        <w:t xml:space="preserve"> 3. Тараптардың жауапкершілігі</w:t>
      </w:r>
    </w:p>
    <w:bookmarkEnd w:id="226"/>
    <w:bookmarkStart w:name="z338" w:id="227"/>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227"/>
    <w:bookmarkStart w:name="z339" w:id="228"/>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228"/>
    <w:bookmarkStart w:name="z340" w:id="229"/>
    <w:p>
      <w:pPr>
        <w:spacing w:after="0"/>
        <w:ind w:left="0"/>
        <w:jc w:val="both"/>
      </w:pPr>
      <w:r>
        <w:rPr>
          <w:rFonts w:ascii="Times New Roman"/>
          <w:b w:val="false"/>
          <w:i w:val="false"/>
          <w:color w:val="000000"/>
          <w:sz w:val="28"/>
        </w:rPr>
        <w:t>
      1) академиялық үлгермеушілік;</w:t>
      </w:r>
    </w:p>
    <w:bookmarkEnd w:id="229"/>
    <w:bookmarkStart w:name="z341" w:id="230"/>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230"/>
    <w:bookmarkStart w:name="z342" w:id="231"/>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231"/>
    <w:bookmarkStart w:name="z343" w:id="232"/>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232"/>
    <w:bookmarkStart w:name="z344" w:id="233"/>
    <w:p>
      <w:pPr>
        <w:spacing w:after="0"/>
        <w:ind w:left="0"/>
        <w:jc w:val="both"/>
      </w:pPr>
      <w:r>
        <w:rPr>
          <w:rFonts w:ascii="Times New Roman"/>
          <w:b w:val="false"/>
          <w:i w:val="false"/>
          <w:color w:val="000000"/>
          <w:sz w:val="28"/>
        </w:rPr>
        <w:t>
      3.3. Магистрант өз еркімен Академиядан шығарылуы мүмкін.</w:t>
      </w:r>
    </w:p>
    <w:bookmarkEnd w:id="233"/>
    <w:bookmarkStart w:name="z345" w:id="234"/>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234"/>
    <w:bookmarkStart w:name="z346" w:id="235"/>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235"/>
    <w:bookmarkStart w:name="z347" w:id="236"/>
    <w:p>
      <w:pPr>
        <w:spacing w:after="0"/>
        <w:ind w:left="0"/>
        <w:jc w:val="both"/>
      </w:pPr>
      <w:r>
        <w:rPr>
          <w:rFonts w:ascii="Times New Roman"/>
          <w:b w:val="false"/>
          <w:i w:val="false"/>
          <w:color w:val="000000"/>
          <w:sz w:val="28"/>
        </w:rPr>
        <w:t>
      3.6. Шарттың 2.3-тармағының 5) және 6) тармақшаларында көзделген міндеттемелерді орындамау Академияда оқуды бітірген адамдарға Қазақстан Республикасының Білім туралы заңнамасына сәйкес бюджет қаражаты есебінен жұмсалған шығыстарды өтеуге әкеп соғады.</w:t>
      </w:r>
    </w:p>
    <w:bookmarkEnd w:id="236"/>
    <w:bookmarkStart w:name="z348" w:id="237"/>
    <w:p>
      <w:pPr>
        <w:spacing w:after="0"/>
        <w:ind w:left="0"/>
        <w:jc w:val="both"/>
      </w:pPr>
      <w:r>
        <w:rPr>
          <w:rFonts w:ascii="Times New Roman"/>
          <w:b w:val="false"/>
          <w:i w:val="false"/>
          <w:color w:val="000000"/>
          <w:sz w:val="28"/>
        </w:rPr>
        <w:t>
      3.7.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237"/>
    <w:bookmarkStart w:name="z349" w:id="238"/>
    <w:p>
      <w:pPr>
        <w:spacing w:after="0"/>
        <w:ind w:left="0"/>
        <w:jc w:val="left"/>
      </w:pPr>
      <w:r>
        <w:rPr>
          <w:rFonts w:ascii="Times New Roman"/>
          <w:b/>
          <w:i w:val="false"/>
          <w:color w:val="000000"/>
        </w:rPr>
        <w:t xml:space="preserve"> 4. Форс-мажорлық жағдайлар</w:t>
      </w:r>
    </w:p>
    <w:bookmarkEnd w:id="238"/>
    <w:bookmarkStart w:name="z350" w:id="239"/>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239"/>
    <w:bookmarkStart w:name="z351" w:id="240"/>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240"/>
    <w:bookmarkStart w:name="z352" w:id="241"/>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241"/>
    <w:bookmarkStart w:name="z353" w:id="242"/>
    <w:p>
      <w:pPr>
        <w:spacing w:after="0"/>
        <w:ind w:left="0"/>
        <w:jc w:val="left"/>
      </w:pPr>
      <w:r>
        <w:rPr>
          <w:rFonts w:ascii="Times New Roman"/>
          <w:b/>
          <w:i w:val="false"/>
          <w:color w:val="000000"/>
        </w:rPr>
        <w:t xml:space="preserve"> 5. Дауларды шешу тәртібі</w:t>
      </w:r>
    </w:p>
    <w:bookmarkEnd w:id="242"/>
    <w:bookmarkStart w:name="z354" w:id="243"/>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243"/>
    <w:bookmarkStart w:name="z355" w:id="244"/>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244"/>
    <w:bookmarkStart w:name="z356" w:id="245"/>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245"/>
    <w:bookmarkStart w:name="z357" w:id="246"/>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246"/>
    <w:bookmarkStart w:name="z358" w:id="247"/>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жарамды.</w:t>
      </w:r>
    </w:p>
    <w:bookmarkEnd w:id="247"/>
    <w:bookmarkStart w:name="z359" w:id="248"/>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248"/>
    <w:bookmarkStart w:name="z360" w:id="249"/>
    <w:p>
      <w:pPr>
        <w:spacing w:after="0"/>
        <w:ind w:left="0"/>
        <w:jc w:val="left"/>
      </w:pPr>
      <w:r>
        <w:rPr>
          <w:rFonts w:ascii="Times New Roman"/>
          <w:b/>
          <w:i w:val="false"/>
          <w:color w:val="000000"/>
        </w:rPr>
        <w:t xml:space="preserve"> 7. Қорытынды ережелер</w:t>
      </w:r>
    </w:p>
    <w:bookmarkEnd w:id="249"/>
    <w:bookmarkStart w:name="z361" w:id="250"/>
    <w:p>
      <w:pPr>
        <w:spacing w:after="0"/>
        <w:ind w:left="0"/>
        <w:jc w:val="both"/>
      </w:pPr>
      <w:r>
        <w:rPr>
          <w:rFonts w:ascii="Times New Roman"/>
          <w:b w:val="false"/>
          <w:i w:val="false"/>
          <w:color w:val="000000"/>
          <w:sz w:val="28"/>
        </w:rPr>
        <w:t>
      7.1. Осы Шарт мемлекеттік және орыс тілдерінде 3 данада жасалған, бірдей заңдық күші бар.</w:t>
      </w:r>
    </w:p>
    <w:bookmarkEnd w:id="250"/>
    <w:bookmarkStart w:name="z362" w:id="251"/>
    <w:p>
      <w:pPr>
        <w:spacing w:after="0"/>
        <w:ind w:left="0"/>
        <w:jc w:val="left"/>
      </w:pPr>
      <w:r>
        <w:rPr>
          <w:rFonts w:ascii="Times New Roman"/>
          <w:b/>
          <w:i w:val="false"/>
          <w:color w:val="000000"/>
        </w:rPr>
        <w:t xml:space="preserve"> Тараптардың деректемелері</w:t>
      </w:r>
    </w:p>
    <w:bookmarkEnd w:id="2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w:t>
            </w:r>
          </w:p>
        </w:tc>
        <w:tc>
          <w:tcPr>
            <w:tcW w:w="4100" w:type="dxa"/>
            <w:tcBorders/>
            <w:tcMar>
              <w:top w:w="15" w:type="dxa"/>
              <w:left w:w="15" w:type="dxa"/>
              <w:bottom w:w="15" w:type="dxa"/>
              <w:right w:w="15" w:type="dxa"/>
            </w:tcMar>
            <w:vAlign w:val="center"/>
          </w:tcPr>
          <w:bookmarkStart w:name="z363" w:id="252"/>
          <w:p>
            <w:pPr>
              <w:spacing w:after="20"/>
              <w:ind w:left="20"/>
              <w:jc w:val="both"/>
            </w:pPr>
            <w:r>
              <w:rPr>
                <w:rFonts w:ascii="Times New Roman"/>
                <w:b w:val="false"/>
                <w:i w:val="false"/>
                <w:color w:val="000000"/>
                <w:sz w:val="20"/>
              </w:rPr>
              <w:t>
ТАӘ____________</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Астана қ., Бейбітшілік көш. 46</w:t>
            </w:r>
          </w:p>
        </w:tc>
        <w:tc>
          <w:tcPr>
            <w:tcW w:w="4100" w:type="dxa"/>
            <w:tcBorders/>
            <w:tcMar>
              <w:top w:w="15" w:type="dxa"/>
              <w:left w:w="15" w:type="dxa"/>
              <w:bottom w:w="15" w:type="dxa"/>
              <w:right w:w="15" w:type="dxa"/>
            </w:tcMar>
            <w:vAlign w:val="center"/>
          </w:tcPr>
          <w:bookmarkStart w:name="z365" w:id="253"/>
          <w:p>
            <w:pPr>
              <w:spacing w:after="20"/>
              <w:ind w:left="20"/>
              <w:jc w:val="both"/>
            </w:pPr>
            <w:r>
              <w:rPr>
                <w:rFonts w:ascii="Times New Roman"/>
                <w:b w:val="false"/>
                <w:i w:val="false"/>
                <w:color w:val="000000"/>
                <w:sz w:val="20"/>
              </w:rPr>
              <w:t>
Мекен-жайы:</w:t>
            </w:r>
          </w:p>
          <w:bookmarkEnd w:id="253"/>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берілген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6" w:id="254"/>
          <w:p>
            <w:pPr>
              <w:spacing w:after="20"/>
              <w:ind w:left="20"/>
              <w:jc w:val="both"/>
            </w:pPr>
            <w:r>
              <w:rPr>
                <w:rFonts w:ascii="Times New Roman"/>
                <w:b w:val="false"/>
                <w:i w:val="false"/>
                <w:color w:val="000000"/>
                <w:sz w:val="20"/>
              </w:rPr>
              <w:t>
ЖСК</w:t>
            </w:r>
          </w:p>
          <w:bookmarkEnd w:id="254"/>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7" w:id="255"/>
          <w:p>
            <w:pPr>
              <w:spacing w:after="20"/>
              <w:ind w:left="20"/>
              <w:jc w:val="both"/>
            </w:pPr>
            <w:r>
              <w:rPr>
                <w:rFonts w:ascii="Times New Roman"/>
                <w:b w:val="false"/>
                <w:i w:val="false"/>
                <w:color w:val="000000"/>
                <w:sz w:val="20"/>
              </w:rPr>
              <w:t>
Ректор</w:t>
            </w:r>
          </w:p>
          <w:bookmarkEnd w:id="255"/>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369" w:id="256"/>
    <w:p>
      <w:pPr>
        <w:spacing w:after="0"/>
        <w:ind w:left="0"/>
        <w:jc w:val="left"/>
      </w:pPr>
      <w:r>
        <w:rPr>
          <w:rFonts w:ascii="Times New Roman"/>
          <w:b/>
          <w:i w:val="false"/>
          <w:color w:val="000000"/>
        </w:rPr>
        <w:t xml:space="preserve"> Магистратураның білім беру бағдарламасы бойынша ақылы білім беру қызметтерін көрсету</w:t>
      </w:r>
      <w:r>
        <w:br/>
      </w:r>
      <w:r>
        <w:rPr>
          <w:rFonts w:ascii="Times New Roman"/>
          <w:b/>
          <w:i w:val="false"/>
          <w:color w:val="000000"/>
        </w:rPr>
        <w:t>№______ ШАРТЫ</w:t>
      </w:r>
    </w:p>
    <w:bookmarkEnd w:id="256"/>
    <w:p>
      <w:pPr>
        <w:spacing w:after="0"/>
        <w:ind w:left="0"/>
        <w:jc w:val="both"/>
      </w:pPr>
      <w:r>
        <w:rPr>
          <w:rFonts w:ascii="Times New Roman"/>
          <w:b w:val="false"/>
          <w:i w:val="false"/>
          <w:color w:val="ff0000"/>
          <w:sz w:val="28"/>
        </w:rPr>
        <w:t xml:space="preserve">
      Ескерту. 8-қосымшаның тақырыбы жаңа редакцияда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"_____"__________20______ жыл</w:t>
            </w:r>
          </w:p>
        </w:tc>
      </w:tr>
    </w:tbl>
    <w:p>
      <w:pPr>
        <w:spacing w:after="0"/>
        <w:ind w:left="0"/>
        <w:jc w:val="left"/>
      </w:pPr>
      <w:r>
        <w:br/>
      </w:r>
      <w:r>
        <w:rPr>
          <w:rFonts w:ascii="Times New Roman"/>
          <w:b w:val="false"/>
          <w:i w:val="false"/>
          <w:color w:val="000000"/>
          <w:sz w:val="28"/>
        </w:rPr>
        <w:t>
</w:t>
      </w:r>
    </w:p>
    <w:bookmarkStart w:name="z370" w:id="25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мекемесі, бұдан әрі – "Академия", Жарғы негізінде әрекет ететін Ректор________________, бір тараптан, және___________________Қазақстан Республикасының азаматы (шасы) тегі, аты-жөні (болған жағдайда) жеке куәлігі №_________,_________________________________________ ж. берілген, бұдан</w:t>
      </w:r>
    </w:p>
    <w:bookmarkEnd w:id="257"/>
    <w:bookmarkStart w:name="z371" w:id="258"/>
    <w:p>
      <w:pPr>
        <w:spacing w:after="0"/>
        <w:ind w:left="0"/>
        <w:jc w:val="both"/>
      </w:pPr>
      <w:r>
        <w:rPr>
          <w:rFonts w:ascii="Times New Roman"/>
          <w:b w:val="false"/>
          <w:i w:val="false"/>
          <w:color w:val="000000"/>
          <w:sz w:val="28"/>
        </w:rPr>
        <w:t>
       берген органды көрсету</w:t>
      </w:r>
    </w:p>
    <w:bookmarkEnd w:id="258"/>
    <w:bookmarkStart w:name="z372" w:id="259"/>
    <w:p>
      <w:pPr>
        <w:spacing w:after="0"/>
        <w:ind w:left="0"/>
        <w:jc w:val="both"/>
      </w:pPr>
      <w:r>
        <w:rPr>
          <w:rFonts w:ascii="Times New Roman"/>
          <w:b w:val="false"/>
          <w:i w:val="false"/>
          <w:color w:val="000000"/>
          <w:sz w:val="28"/>
        </w:rPr>
        <w:t>
      әрі – "Магистрант", басқа тараптан, әрі қарай "Тараптар" деп аталып, төмендегілер туралы осы шартты (бұдан әрі – Шарт) жасады:</w:t>
      </w:r>
    </w:p>
    <w:bookmarkEnd w:id="259"/>
    <w:bookmarkStart w:name="z373" w:id="260"/>
    <w:p>
      <w:pPr>
        <w:spacing w:after="0"/>
        <w:ind w:left="0"/>
        <w:jc w:val="left"/>
      </w:pPr>
      <w:r>
        <w:rPr>
          <w:rFonts w:ascii="Times New Roman"/>
          <w:b/>
          <w:i w:val="false"/>
          <w:color w:val="000000"/>
        </w:rPr>
        <w:t xml:space="preserve"> 1-тарау. Шарттың пәні</w:t>
      </w:r>
    </w:p>
    <w:bookmarkEnd w:id="260"/>
    <w:bookmarkStart w:name="z374" w:id="261"/>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ақылы негізде оқыту процесіне байланысты құқықтық қатынастар болып табылады.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75" w:id="262"/>
    <w:p>
      <w:pPr>
        <w:spacing w:after="0"/>
        <w:ind w:left="0"/>
        <w:jc w:val="both"/>
      </w:pPr>
      <w:r>
        <w:rPr>
          <w:rFonts w:ascii="Times New Roman"/>
          <w:b w:val="false"/>
          <w:i w:val="false"/>
          <w:color w:val="000000"/>
          <w:sz w:val="28"/>
        </w:rPr>
        <w:t>
      1.2. Қызмет көрсету орны: Астана қаласы.</w:t>
      </w:r>
    </w:p>
    <w:bookmarkEnd w:id="262"/>
    <w:bookmarkStart w:name="z376" w:id="263"/>
    <w:p>
      <w:pPr>
        <w:spacing w:after="0"/>
        <w:ind w:left="0"/>
        <w:jc w:val="both"/>
      </w:pPr>
      <w:r>
        <w:rPr>
          <w:rFonts w:ascii="Times New Roman"/>
          <w:b w:val="false"/>
          <w:i w:val="false"/>
          <w:color w:val="000000"/>
          <w:sz w:val="28"/>
        </w:rPr>
        <w:t>
      1.3. Оқу мерзімі – 2 (екі) жыл / (1 (бір) жыл.</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77" w:id="264"/>
    <w:p>
      <w:pPr>
        <w:spacing w:after="0"/>
        <w:ind w:left="0"/>
        <w:jc w:val="left"/>
      </w:pPr>
      <w:r>
        <w:rPr>
          <w:rFonts w:ascii="Times New Roman"/>
          <w:b/>
          <w:i w:val="false"/>
          <w:color w:val="000000"/>
        </w:rPr>
        <w:t xml:space="preserve"> 2-тарау. Тараптардың құқықтары мен міндеттері</w:t>
      </w:r>
    </w:p>
    <w:bookmarkEnd w:id="264"/>
    <w:bookmarkStart w:name="z378" w:id="265"/>
    <w:p>
      <w:pPr>
        <w:spacing w:after="0"/>
        <w:ind w:left="0"/>
        <w:jc w:val="both"/>
      </w:pPr>
      <w:r>
        <w:rPr>
          <w:rFonts w:ascii="Times New Roman"/>
          <w:b w:val="false"/>
          <w:i w:val="false"/>
          <w:color w:val="000000"/>
          <w:sz w:val="28"/>
        </w:rPr>
        <w:t>
      2.1. Академия міндетті:</w:t>
      </w:r>
    </w:p>
    <w:bookmarkEnd w:id="265"/>
    <w:bookmarkStart w:name="z379" w:id="266"/>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266"/>
    <w:bookmarkStart w:name="z380" w:id="267"/>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bookmarkEnd w:id="267"/>
    <w:bookmarkStart w:name="z381" w:id="268"/>
    <w:p>
      <w:pPr>
        <w:spacing w:after="0"/>
        <w:ind w:left="0"/>
        <w:jc w:val="both"/>
      </w:pPr>
      <w:r>
        <w:rPr>
          <w:rFonts w:ascii="Times New Roman"/>
          <w:b w:val="false"/>
          <w:i w:val="false"/>
          <w:color w:val="000000"/>
          <w:sz w:val="28"/>
        </w:rPr>
        <w:t>
      2.2. Академия құқылы:</w:t>
      </w:r>
    </w:p>
    <w:bookmarkEnd w:id="268"/>
    <w:bookmarkStart w:name="z382" w:id="269"/>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269"/>
    <w:bookmarkStart w:name="z383" w:id="270"/>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bookmarkEnd w:id="270"/>
    <w:bookmarkStart w:name="z384" w:id="271"/>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bookmarkEnd w:id="271"/>
    <w:bookmarkStart w:name="z385" w:id="272"/>
    <w:p>
      <w:pPr>
        <w:spacing w:after="0"/>
        <w:ind w:left="0"/>
        <w:jc w:val="both"/>
      </w:pPr>
      <w:r>
        <w:rPr>
          <w:rFonts w:ascii="Times New Roman"/>
          <w:b w:val="false"/>
          <w:i w:val="false"/>
          <w:color w:val="000000"/>
          <w:sz w:val="28"/>
        </w:rPr>
        <w:t>
      2.3. Магистрант міндетті:</w:t>
      </w:r>
    </w:p>
    <w:bookmarkEnd w:id="272"/>
    <w:bookmarkStart w:name="z386" w:id="273"/>
    <w:p>
      <w:pPr>
        <w:spacing w:after="0"/>
        <w:ind w:left="0"/>
        <w:jc w:val="both"/>
      </w:pPr>
      <w:r>
        <w:rPr>
          <w:rFonts w:ascii="Times New Roman"/>
          <w:b w:val="false"/>
          <w:i w:val="false"/>
          <w:color w:val="000000"/>
          <w:sz w:val="28"/>
        </w:rPr>
        <w:t>
      1) Шарттың 3-бөліміне сәйкес оқудың толық құнын төлеуге;</w:t>
      </w:r>
    </w:p>
    <w:bookmarkEnd w:id="273"/>
    <w:bookmarkStart w:name="z387" w:id="274"/>
    <w:p>
      <w:pPr>
        <w:spacing w:after="0"/>
        <w:ind w:left="0"/>
        <w:jc w:val="both"/>
      </w:pPr>
      <w:r>
        <w:rPr>
          <w:rFonts w:ascii="Times New Roman"/>
          <w:b w:val="false"/>
          <w:i w:val="false"/>
          <w:color w:val="000000"/>
          <w:sz w:val="28"/>
        </w:rPr>
        <w:t>
      2)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274"/>
    <w:bookmarkStart w:name="z388" w:id="275"/>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275"/>
    <w:bookmarkStart w:name="z389" w:id="276"/>
    <w:p>
      <w:pPr>
        <w:spacing w:after="0"/>
        <w:ind w:left="0"/>
        <w:jc w:val="both"/>
      </w:pPr>
      <w:r>
        <w:rPr>
          <w:rFonts w:ascii="Times New Roman"/>
          <w:b w:val="false"/>
          <w:i w:val="false"/>
          <w:color w:val="000000"/>
          <w:sz w:val="28"/>
        </w:rPr>
        <w:t>
      4) Академияның мүлкіне ұқыпты қарауға;</w:t>
      </w:r>
    </w:p>
    <w:bookmarkEnd w:id="276"/>
    <w:bookmarkStart w:name="z390" w:id="277"/>
    <w:p>
      <w:pPr>
        <w:spacing w:after="0"/>
        <w:ind w:left="0"/>
        <w:jc w:val="both"/>
      </w:pPr>
      <w:r>
        <w:rPr>
          <w:rFonts w:ascii="Times New Roman"/>
          <w:b w:val="false"/>
          <w:i w:val="false"/>
          <w:color w:val="000000"/>
          <w:sz w:val="28"/>
        </w:rPr>
        <w:t>
      5)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277"/>
    <w:bookmarkStart w:name="z391" w:id="278"/>
    <w:p>
      <w:pPr>
        <w:spacing w:after="0"/>
        <w:ind w:left="0"/>
        <w:jc w:val="both"/>
      </w:pPr>
      <w:r>
        <w:rPr>
          <w:rFonts w:ascii="Times New Roman"/>
          <w:b w:val="false"/>
          <w:i w:val="false"/>
          <w:color w:val="000000"/>
          <w:sz w:val="28"/>
        </w:rPr>
        <w:t>
      6) магистр дипломын алғаннан кейін судьялық лауазымға біліктілік емтиханын тапсыруға.</w:t>
      </w:r>
    </w:p>
    <w:bookmarkEnd w:id="278"/>
    <w:bookmarkStart w:name="z392" w:id="279"/>
    <w:p>
      <w:pPr>
        <w:spacing w:after="0"/>
        <w:ind w:left="0"/>
        <w:jc w:val="both"/>
      </w:pPr>
      <w:r>
        <w:rPr>
          <w:rFonts w:ascii="Times New Roman"/>
          <w:b w:val="false"/>
          <w:i w:val="false"/>
          <w:color w:val="000000"/>
          <w:sz w:val="28"/>
        </w:rPr>
        <w:t>
      2.4. Магистрант құқылы:</w:t>
      </w:r>
    </w:p>
    <w:bookmarkEnd w:id="279"/>
    <w:bookmarkStart w:name="z393" w:id="280"/>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280"/>
    <w:bookmarkStart w:name="z394" w:id="281"/>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281"/>
    <w:bookmarkStart w:name="z395" w:id="282"/>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282"/>
    <w:bookmarkStart w:name="z396" w:id="283"/>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Жоғары Сот Кеңесінің төрағасының 30.05.2025 </w:t>
      </w:r>
      <w:r>
        <w:rPr>
          <w:rFonts w:ascii="Times New Roman"/>
          <w:b w:val="false"/>
          <w:i w:val="false"/>
          <w:color w:val="000000"/>
          <w:sz w:val="28"/>
        </w:rPr>
        <w:t>№ 10-9/33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97" w:id="284"/>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284"/>
    <w:bookmarkStart w:name="z398" w:id="285"/>
    <w:p>
      <w:pPr>
        <w:spacing w:after="0"/>
        <w:ind w:left="0"/>
        <w:jc w:val="both"/>
      </w:pPr>
      <w:r>
        <w:rPr>
          <w:rFonts w:ascii="Times New Roman"/>
          <w:b w:val="false"/>
          <w:i w:val="false"/>
          <w:color w:val="000000"/>
          <w:sz w:val="28"/>
        </w:rPr>
        <w:t>
      3.1. Оқудың құны______________ ( ) теңгені құрайды.</w:t>
      </w:r>
    </w:p>
    <w:bookmarkEnd w:id="285"/>
    <w:bookmarkStart w:name="z399" w:id="286"/>
    <w:p>
      <w:pPr>
        <w:spacing w:after="0"/>
        <w:ind w:left="0"/>
        <w:jc w:val="both"/>
      </w:pPr>
      <w:r>
        <w:rPr>
          <w:rFonts w:ascii="Times New Roman"/>
          <w:b w:val="false"/>
          <w:i w:val="false"/>
          <w:color w:val="000000"/>
          <w:sz w:val="28"/>
        </w:rPr>
        <w:t>
      3.2. Магистрант Академияның есеп айырысу шотына оқуға қабылдау/ екінші курсқа ауыстыру туралы туралы бұйрық шыққан күннен бастап 5 (бес) жұмыс күні ішінде оқу жылы үшін оқу құнының кемінде 50%ы мөлшерінде төлемақыны, қалған соманы - оқу жылының кезекті семестрі басталғанға дейін 5 (бес) жұмыс күнінен кешіктірмей төлейді.</w:t>
      </w:r>
    </w:p>
    <w:bookmarkEnd w:id="286"/>
    <w:bookmarkStart w:name="z400" w:id="287"/>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 Кеңесі Төрағасының 11.08.2025 </w:t>
      </w:r>
      <w:r>
        <w:rPr>
          <w:rFonts w:ascii="Times New Roman"/>
          <w:b w:val="false"/>
          <w:i w:val="false"/>
          <w:color w:val="000000"/>
          <w:sz w:val="28"/>
        </w:rPr>
        <w:t>№ 10-9/51</w:t>
      </w:r>
      <w:r>
        <w:rPr>
          <w:rFonts w:ascii="Times New Roman"/>
          <w:b w:val="false"/>
          <w:i w:val="false"/>
          <w:color w:val="ff0000"/>
          <w:sz w:val="28"/>
        </w:rPr>
        <w:t xml:space="preserve"> (ресми жарияланған күнінен бастап күшіне енеді) өкімімен.</w:t>
      </w:r>
      <w:r>
        <w:br/>
      </w:r>
      <w:r>
        <w:rPr>
          <w:rFonts w:ascii="Times New Roman"/>
          <w:b w:val="false"/>
          <w:i w:val="false"/>
          <w:color w:val="000000"/>
          <w:sz w:val="28"/>
        </w:rPr>
        <w:t>
</w:t>
      </w:r>
    </w:p>
    <w:bookmarkStart w:name="z401" w:id="288"/>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дербес төлейді.</w:t>
      </w:r>
    </w:p>
    <w:bookmarkEnd w:id="288"/>
    <w:bookmarkStart w:name="z402" w:id="289"/>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289"/>
    <w:bookmarkStart w:name="z403" w:id="290"/>
    <w:p>
      <w:pPr>
        <w:spacing w:after="0"/>
        <w:ind w:left="0"/>
        <w:jc w:val="left"/>
      </w:pPr>
      <w:r>
        <w:rPr>
          <w:rFonts w:ascii="Times New Roman"/>
          <w:b/>
          <w:i w:val="false"/>
          <w:color w:val="000000"/>
        </w:rPr>
        <w:t xml:space="preserve"> 4-тарау. Тараптардың жауапкершілігі</w:t>
      </w:r>
    </w:p>
    <w:bookmarkEnd w:id="290"/>
    <w:bookmarkStart w:name="z404" w:id="291"/>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291"/>
    <w:bookmarkStart w:name="z405" w:id="292"/>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bookmarkEnd w:id="292"/>
    <w:bookmarkStart w:name="z406" w:id="293"/>
    <w:p>
      <w:pPr>
        <w:spacing w:after="0"/>
        <w:ind w:left="0"/>
        <w:jc w:val="both"/>
      </w:pPr>
      <w:r>
        <w:rPr>
          <w:rFonts w:ascii="Times New Roman"/>
          <w:b w:val="false"/>
          <w:i w:val="false"/>
          <w:color w:val="000000"/>
          <w:sz w:val="28"/>
        </w:rPr>
        <w:t>
      1) академиялық үлгермеушілік;</w:t>
      </w:r>
    </w:p>
    <w:bookmarkEnd w:id="293"/>
    <w:bookmarkStart w:name="z407" w:id="294"/>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294"/>
    <w:bookmarkStart w:name="z408" w:id="295"/>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295"/>
    <w:bookmarkStart w:name="z409" w:id="296"/>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296"/>
    <w:bookmarkStart w:name="z410" w:id="297"/>
    <w:p>
      <w:pPr>
        <w:spacing w:after="0"/>
        <w:ind w:left="0"/>
        <w:jc w:val="both"/>
      </w:pPr>
      <w:r>
        <w:rPr>
          <w:rFonts w:ascii="Times New Roman"/>
          <w:b w:val="false"/>
          <w:i w:val="false"/>
          <w:color w:val="000000"/>
          <w:sz w:val="28"/>
        </w:rPr>
        <w:t>
      5) оқу ақысын төлемеу.</w:t>
      </w:r>
    </w:p>
    <w:bookmarkEnd w:id="297"/>
    <w:bookmarkStart w:name="z411" w:id="298"/>
    <w:p>
      <w:pPr>
        <w:spacing w:after="0"/>
        <w:ind w:left="0"/>
        <w:jc w:val="both"/>
      </w:pPr>
      <w:r>
        <w:rPr>
          <w:rFonts w:ascii="Times New Roman"/>
          <w:b w:val="false"/>
          <w:i w:val="false"/>
          <w:color w:val="000000"/>
          <w:sz w:val="28"/>
        </w:rPr>
        <w:t>
      4.3. Магистрант өз еркімен Академиядан шығарылуы мүмкін.</w:t>
      </w:r>
    </w:p>
    <w:bookmarkEnd w:id="298"/>
    <w:bookmarkStart w:name="z412" w:id="299"/>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bookmarkEnd w:id="299"/>
    <w:bookmarkStart w:name="z413" w:id="300"/>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300"/>
    <w:bookmarkStart w:name="z414" w:id="301"/>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End w:id="301"/>
    <w:bookmarkStart w:name="z415" w:id="302"/>
    <w:p>
      <w:pPr>
        <w:spacing w:after="0"/>
        <w:ind w:left="0"/>
        <w:jc w:val="left"/>
      </w:pPr>
      <w:r>
        <w:rPr>
          <w:rFonts w:ascii="Times New Roman"/>
          <w:b/>
          <w:i w:val="false"/>
          <w:color w:val="000000"/>
        </w:rPr>
        <w:t xml:space="preserve"> 5-тарау. Форс-мажор</w:t>
      </w:r>
    </w:p>
    <w:bookmarkEnd w:id="302"/>
    <w:bookmarkStart w:name="z416" w:id="303"/>
    <w:p>
      <w:pPr>
        <w:spacing w:after="0"/>
        <w:ind w:left="0"/>
        <w:jc w:val="both"/>
      </w:pPr>
      <w:r>
        <w:rPr>
          <w:rFonts w:ascii="Times New Roman"/>
          <w:b w:val="false"/>
          <w:i w:val="false"/>
          <w:color w:val="000000"/>
          <w:sz w:val="28"/>
        </w:rPr>
        <w:t>
      5.1. Шарт жасалғаннан кейін туындайтын форс-мажорлық жағдайлар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303"/>
    <w:bookmarkStart w:name="z417" w:id="304"/>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304"/>
    <w:bookmarkStart w:name="z418" w:id="305"/>
    <w:p>
      <w:pPr>
        <w:spacing w:after="0"/>
        <w:ind w:left="0"/>
        <w:jc w:val="both"/>
      </w:pPr>
      <w:r>
        <w:rPr>
          <w:rFonts w:ascii="Times New Roman"/>
          <w:b w:val="false"/>
          <w:i w:val="false"/>
          <w:color w:val="000000"/>
          <w:sz w:val="28"/>
        </w:rPr>
        <w:t>
      5.3. Тараптардың міндеттемелерді орындауы сәйкесінше форс- мажорлық жағдаяттардың іс-әрекеті мен олардың салдары мерзіміне ауыстырылады.</w:t>
      </w:r>
    </w:p>
    <w:bookmarkEnd w:id="305"/>
    <w:bookmarkStart w:name="z419" w:id="306"/>
    <w:p>
      <w:pPr>
        <w:spacing w:after="0"/>
        <w:ind w:left="0"/>
        <w:jc w:val="left"/>
      </w:pPr>
      <w:r>
        <w:rPr>
          <w:rFonts w:ascii="Times New Roman"/>
          <w:b/>
          <w:i w:val="false"/>
          <w:color w:val="000000"/>
        </w:rPr>
        <w:t xml:space="preserve"> 6-тарау. Дауларды шешу тәртібі</w:t>
      </w:r>
    </w:p>
    <w:bookmarkEnd w:id="306"/>
    <w:bookmarkStart w:name="z420" w:id="307"/>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307"/>
    <w:bookmarkStart w:name="z421" w:id="308"/>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308"/>
    <w:bookmarkStart w:name="z422" w:id="309"/>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309"/>
    <w:bookmarkStart w:name="z423" w:id="310"/>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310"/>
    <w:bookmarkStart w:name="z424" w:id="311"/>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311"/>
    <w:bookmarkStart w:name="z425" w:id="312"/>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312"/>
    <w:bookmarkStart w:name="z426" w:id="313"/>
    <w:p>
      <w:pPr>
        <w:spacing w:after="0"/>
        <w:ind w:left="0"/>
        <w:jc w:val="left"/>
      </w:pPr>
      <w:r>
        <w:rPr>
          <w:rFonts w:ascii="Times New Roman"/>
          <w:b/>
          <w:i w:val="false"/>
          <w:color w:val="000000"/>
        </w:rPr>
        <w:t xml:space="preserve"> 8-тарау. Қорытынды ережелер</w:t>
      </w:r>
    </w:p>
    <w:bookmarkEnd w:id="313"/>
    <w:bookmarkStart w:name="z427" w:id="314"/>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314"/>
    <w:bookmarkStart w:name="z428" w:id="315"/>
    <w:p>
      <w:pPr>
        <w:spacing w:after="0"/>
        <w:ind w:left="0"/>
        <w:jc w:val="left"/>
      </w:pPr>
      <w:r>
        <w:rPr>
          <w:rFonts w:ascii="Times New Roman"/>
          <w:b/>
          <w:i w:val="false"/>
          <w:color w:val="000000"/>
        </w:rPr>
        <w:t xml:space="preserve"> Тараптардың деректемелері</w:t>
      </w:r>
    </w:p>
    <w:bookmarkEnd w:id="3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29" w:id="316"/>
          <w:p>
            <w:pPr>
              <w:spacing w:after="20"/>
              <w:ind w:left="20"/>
              <w:jc w:val="both"/>
            </w:pPr>
            <w:r>
              <w:rPr>
                <w:rFonts w:ascii="Times New Roman"/>
                <w:b w:val="false"/>
                <w:i w:val="false"/>
                <w:color w:val="000000"/>
                <w:sz w:val="20"/>
              </w:rPr>
              <w:t>
ТАӘ</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bookmarkStart w:name="z432" w:id="317"/>
          <w:p>
            <w:pPr>
              <w:spacing w:after="20"/>
              <w:ind w:left="20"/>
              <w:jc w:val="both"/>
            </w:pPr>
            <w:r>
              <w:rPr>
                <w:rFonts w:ascii="Times New Roman"/>
                <w:b w:val="false"/>
                <w:i w:val="false"/>
                <w:color w:val="000000"/>
                <w:sz w:val="20"/>
              </w:rPr>
              <w:t>
010000, Астана қ.,</w:t>
            </w:r>
          </w:p>
          <w:bookmarkEnd w:id="317"/>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33" w:id="318"/>
          <w:p>
            <w:pPr>
              <w:spacing w:after="20"/>
              <w:ind w:left="20"/>
              <w:jc w:val="both"/>
            </w:pPr>
            <w:r>
              <w:rPr>
                <w:rFonts w:ascii="Times New Roman"/>
                <w:b w:val="false"/>
                <w:i w:val="false"/>
                <w:color w:val="000000"/>
                <w:sz w:val="20"/>
              </w:rPr>
              <w:t>
Мекен-жайы:</w:t>
            </w:r>
          </w:p>
          <w:bookmarkEnd w:id="318"/>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860703011070002001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Ректор</w:t>
            </w:r>
          </w:p>
          <w:bookmarkEnd w:id="319"/>
          <w:p>
            <w:pPr>
              <w:spacing w:after="20"/>
              <w:ind w:left="20"/>
              <w:jc w:val="both"/>
            </w:pPr>
            <w:r>
              <w:rPr>
                <w:rFonts w:ascii="Times New Roman"/>
                <w:b w:val="false"/>
                <w:i w:val="false"/>
                <w:color w:val="000000"/>
                <w:sz w:val="20"/>
              </w:rPr>
              <w:t>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Магистрант</w:t>
            </w:r>
          </w:p>
          <w:bookmarkEnd w:id="320"/>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bl>
    <w:bookmarkStart w:name="z451" w:id="321"/>
    <w:p>
      <w:pPr>
        <w:spacing w:after="0"/>
        <w:ind w:left="0"/>
        <w:jc w:val="left"/>
      </w:pPr>
      <w:r>
        <w:rPr>
          <w:rFonts w:ascii="Times New Roman"/>
          <w:b/>
          <w:i w:val="false"/>
          <w:color w:val="000000"/>
        </w:rPr>
        <w:t xml:space="preserve"> Мемлекеттік қызметшілер болып табылатын тұлғалар үшін докторантураның білім беру бағдарламасы бойынша мемлекеттік білім беру тапсырыс аясында білім беру қызметін көрсету </w:t>
      </w:r>
    </w:p>
    <w:bookmarkEnd w:id="321"/>
    <w:bookmarkStart w:name="z452" w:id="322"/>
    <w:p>
      <w:pPr>
        <w:spacing w:after="0"/>
        <w:ind w:left="0"/>
        <w:jc w:val="left"/>
      </w:pPr>
      <w:r>
        <w:rPr>
          <w:rFonts w:ascii="Times New Roman"/>
          <w:b/>
          <w:i w:val="false"/>
          <w:color w:val="000000"/>
        </w:rPr>
        <w:t xml:space="preserve"> № ______ ШАРТЫ</w:t>
      </w:r>
    </w:p>
    <w:bookmarkEnd w:id="322"/>
    <w:bookmarkStart w:name="z453" w:id="323"/>
    <w:p>
      <w:pPr>
        <w:spacing w:after="0"/>
        <w:ind w:left="0"/>
        <w:jc w:val="both"/>
      </w:pPr>
      <w:r>
        <w:rPr>
          <w:rFonts w:ascii="Times New Roman"/>
          <w:b w:val="false"/>
          <w:i w:val="false"/>
          <w:color w:val="ff0000"/>
          <w:sz w:val="28"/>
        </w:rPr>
        <w:t xml:space="preserve">
      Ескерту. 8-1-қосымшамен толықтырылды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End w:id="323"/>
    <w:bookmarkStart w:name="z454" w:id="324"/>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324"/>
    <w:bookmarkStart w:name="z455" w:id="325"/>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Ректор____________, бір тараптан, Қазақстан Республикасының азаматы____________________________________________,</w:t>
      </w:r>
    </w:p>
    <w:bookmarkEnd w:id="325"/>
    <w:bookmarkStart w:name="z456" w:id="326"/>
    <w:p>
      <w:pPr>
        <w:spacing w:after="0"/>
        <w:ind w:left="0"/>
        <w:jc w:val="both"/>
      </w:pPr>
      <w:r>
        <w:rPr>
          <w:rFonts w:ascii="Times New Roman"/>
          <w:b w:val="false"/>
          <w:i w:val="false"/>
          <w:color w:val="000000"/>
          <w:sz w:val="28"/>
        </w:rPr>
        <w:t>
       (тегі, аты, әкесінің аты (бар болған жағдайда)</w:t>
      </w:r>
    </w:p>
    <w:bookmarkEnd w:id="326"/>
    <w:bookmarkStart w:name="z457" w:id="327"/>
    <w:p>
      <w:pPr>
        <w:spacing w:after="0"/>
        <w:ind w:left="0"/>
        <w:jc w:val="both"/>
      </w:pPr>
      <w:r>
        <w:rPr>
          <w:rFonts w:ascii="Times New Roman"/>
          <w:b w:val="false"/>
          <w:i w:val="false"/>
          <w:color w:val="000000"/>
          <w:sz w:val="28"/>
        </w:rPr>
        <w:t>
      жеке куәлігі №_____, ________ж. берілген бұдан әрі "Докторант", басқа тараптан, және _____________________________________________________</w:t>
      </w:r>
    </w:p>
    <w:bookmarkEnd w:id="327"/>
    <w:bookmarkStart w:name="z458" w:id="328"/>
    <w:p>
      <w:pPr>
        <w:spacing w:after="0"/>
        <w:ind w:left="0"/>
        <w:jc w:val="both"/>
      </w:pPr>
      <w:r>
        <w:rPr>
          <w:rFonts w:ascii="Times New Roman"/>
          <w:b w:val="false"/>
          <w:i w:val="false"/>
          <w:color w:val="000000"/>
          <w:sz w:val="28"/>
        </w:rPr>
        <w:t>
       (оқуға жіберген ұйымның атауы)</w:t>
      </w:r>
    </w:p>
    <w:bookmarkEnd w:id="328"/>
    <w:bookmarkStart w:name="z459" w:id="329"/>
    <w:p>
      <w:pPr>
        <w:spacing w:after="0"/>
        <w:ind w:left="0"/>
        <w:jc w:val="both"/>
      </w:pPr>
      <w:r>
        <w:rPr>
          <w:rFonts w:ascii="Times New Roman"/>
          <w:b w:val="false"/>
          <w:i w:val="false"/>
          <w:color w:val="000000"/>
          <w:sz w:val="28"/>
        </w:rPr>
        <w:t>
      басшысы____________________________, бұдан әрі "Жұмыс беруші", үшінші тараптан, әрі қарай бірге Тараптар деп аталатын, төмендегілер туралы осы шартты жасады:</w:t>
      </w:r>
    </w:p>
    <w:bookmarkEnd w:id="329"/>
    <w:bookmarkStart w:name="z460" w:id="330"/>
    <w:p>
      <w:pPr>
        <w:spacing w:after="0"/>
        <w:ind w:left="0"/>
        <w:jc w:val="left"/>
      </w:pPr>
      <w:r>
        <w:rPr>
          <w:rFonts w:ascii="Times New Roman"/>
          <w:b/>
          <w:i w:val="false"/>
          <w:color w:val="000000"/>
        </w:rPr>
        <w:t xml:space="preserve"> 1. Шарттың мәні</w:t>
      </w:r>
    </w:p>
    <w:bookmarkEnd w:id="330"/>
    <w:bookmarkStart w:name="z461" w:id="331"/>
    <w:p>
      <w:pPr>
        <w:spacing w:after="0"/>
        <w:ind w:left="0"/>
        <w:jc w:val="both"/>
      </w:pPr>
      <w:r>
        <w:rPr>
          <w:rFonts w:ascii="Times New Roman"/>
          <w:b w:val="false"/>
          <w:i w:val="false"/>
          <w:color w:val="000000"/>
          <w:sz w:val="28"/>
        </w:rPr>
        <w:t>
      1.1. Осы Шарттың мәні "8D042 – 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оқыту процесіне байланысты құқықтық қатынастар болып табылады.</w:t>
      </w:r>
    </w:p>
    <w:bookmarkEnd w:id="331"/>
    <w:bookmarkStart w:name="z462" w:id="332"/>
    <w:p>
      <w:pPr>
        <w:spacing w:after="0"/>
        <w:ind w:left="0"/>
        <w:jc w:val="both"/>
      </w:pPr>
      <w:r>
        <w:rPr>
          <w:rFonts w:ascii="Times New Roman"/>
          <w:b w:val="false"/>
          <w:i w:val="false"/>
          <w:color w:val="000000"/>
          <w:sz w:val="28"/>
        </w:rPr>
        <w:t>
      1.2. Қызмет көрсету орны – Астана қаласы.</w:t>
      </w:r>
    </w:p>
    <w:bookmarkEnd w:id="332"/>
    <w:bookmarkStart w:name="z463" w:id="333"/>
    <w:p>
      <w:pPr>
        <w:spacing w:after="0"/>
        <w:ind w:left="0"/>
        <w:jc w:val="both"/>
      </w:pPr>
      <w:r>
        <w:rPr>
          <w:rFonts w:ascii="Times New Roman"/>
          <w:b w:val="false"/>
          <w:i w:val="false"/>
          <w:color w:val="000000"/>
          <w:sz w:val="28"/>
        </w:rPr>
        <w:t>
      1.3. Оқу мерзімі – 3 (үш) жыл.</w:t>
      </w:r>
    </w:p>
    <w:bookmarkEnd w:id="333"/>
    <w:bookmarkStart w:name="z464" w:id="334"/>
    <w:p>
      <w:pPr>
        <w:spacing w:after="0"/>
        <w:ind w:left="0"/>
        <w:jc w:val="left"/>
      </w:pPr>
      <w:r>
        <w:rPr>
          <w:rFonts w:ascii="Times New Roman"/>
          <w:b/>
          <w:i w:val="false"/>
          <w:color w:val="000000"/>
        </w:rPr>
        <w:t xml:space="preserve"> 2. Тараптардың құқықтары мен міндеттері</w:t>
      </w:r>
    </w:p>
    <w:bookmarkEnd w:id="334"/>
    <w:bookmarkStart w:name="z465" w:id="335"/>
    <w:p>
      <w:pPr>
        <w:spacing w:after="0"/>
        <w:ind w:left="0"/>
        <w:jc w:val="both"/>
      </w:pPr>
      <w:r>
        <w:rPr>
          <w:rFonts w:ascii="Times New Roman"/>
          <w:b w:val="false"/>
          <w:i w:val="false"/>
          <w:color w:val="000000"/>
          <w:sz w:val="28"/>
        </w:rPr>
        <w:t>
      2.1. Академия міндетті:</w:t>
      </w:r>
    </w:p>
    <w:bookmarkEnd w:id="335"/>
    <w:bookmarkStart w:name="z466" w:id="336"/>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336"/>
    <w:bookmarkStart w:name="z467" w:id="337"/>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Докторантқа стипендия төлеуге;</w:t>
      </w:r>
    </w:p>
    <w:bookmarkEnd w:id="337"/>
    <w:bookmarkStart w:name="z468" w:id="338"/>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бағдарламалары бойынша мемлекеттік тапсырыс шеңберінде оқуды аяқтамаған, оның ішінде жоғары оқу орнынан кейінгі білім берудің тиісті бағдарламасы бойынша дәреже алмаған, мемлекеттік қызметте оқуды аяқтағаннан кейін не мемлекеттік қызметте оқуды аяқтағаннан кейін тікелей жұмыс істемеген жағдайларда Докторантқа оны оқытуға бөлінген бюджет қаражатын және оқуға байланысты шығындарды өндіріп алу туралы талаптар қоюға судья лауазымдары немесе судья лауазымдары (шарт бойынша қабылданған міндеттемелерді орындамау немесе тиісінше орындамау); өтемақы мөлшері Қазақстан Республикасының Мемлекеттік қызмет туралы заңнамасына сәйкес айқындалады;</w:t>
      </w:r>
    </w:p>
    <w:bookmarkEnd w:id="338"/>
    <w:bookmarkStart w:name="z469" w:id="339"/>
    <w:p>
      <w:pPr>
        <w:spacing w:after="0"/>
        <w:ind w:left="0"/>
        <w:jc w:val="both"/>
      </w:pPr>
      <w:r>
        <w:rPr>
          <w:rFonts w:ascii="Times New Roman"/>
          <w:b w:val="false"/>
          <w:i w:val="false"/>
          <w:color w:val="000000"/>
          <w:sz w:val="28"/>
        </w:rPr>
        <w:t>
      4) Докторанттан Қазақстан Республикасының заңнамасына сәйкес, Академияның мүлкіне келтірілген зиянды өтеуін талап етуге;</w:t>
      </w:r>
    </w:p>
    <w:bookmarkEnd w:id="339"/>
    <w:bookmarkStart w:name="z470" w:id="340"/>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Докторанттан әрбір алты ай сайын жұмыс орны туралы ақпаратты (анықтаманы) сұратуға.</w:t>
      </w:r>
    </w:p>
    <w:bookmarkEnd w:id="340"/>
    <w:bookmarkStart w:name="z471" w:id="341"/>
    <w:p>
      <w:pPr>
        <w:spacing w:after="0"/>
        <w:ind w:left="0"/>
        <w:jc w:val="both"/>
      </w:pPr>
      <w:r>
        <w:rPr>
          <w:rFonts w:ascii="Times New Roman"/>
          <w:b w:val="false"/>
          <w:i w:val="false"/>
          <w:color w:val="000000"/>
          <w:sz w:val="28"/>
        </w:rPr>
        <w:t>
      2.2. Академия құқылы:</w:t>
      </w:r>
    </w:p>
    <w:bookmarkEnd w:id="341"/>
    <w:bookmarkStart w:name="z472" w:id="342"/>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342"/>
    <w:bookmarkStart w:name="z473" w:id="343"/>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Докторанттан міндеттерін адал және тиісті орындауды талап етуге;</w:t>
      </w:r>
    </w:p>
    <w:bookmarkEnd w:id="343"/>
    <w:bookmarkStart w:name="z474" w:id="344"/>
    <w:p>
      <w:pPr>
        <w:spacing w:after="0"/>
        <w:ind w:left="0"/>
        <w:jc w:val="both"/>
      </w:pPr>
      <w:r>
        <w:rPr>
          <w:rFonts w:ascii="Times New Roman"/>
          <w:b w:val="false"/>
          <w:i w:val="false"/>
          <w:color w:val="000000"/>
          <w:sz w:val="28"/>
        </w:rPr>
        <w:t>
      3) Докторантты Шарттың 3.2-тармағымен көзделген негіздер бойынша оқудан шығарып жіберуге.</w:t>
      </w:r>
    </w:p>
    <w:bookmarkEnd w:id="344"/>
    <w:bookmarkStart w:name="z475" w:id="345"/>
    <w:p>
      <w:pPr>
        <w:spacing w:after="0"/>
        <w:ind w:left="0"/>
        <w:jc w:val="both"/>
      </w:pPr>
      <w:r>
        <w:rPr>
          <w:rFonts w:ascii="Times New Roman"/>
          <w:b w:val="false"/>
          <w:i w:val="false"/>
          <w:color w:val="000000"/>
          <w:sz w:val="28"/>
        </w:rPr>
        <w:t>
      2.3. Докторант міндетті:</w:t>
      </w:r>
    </w:p>
    <w:bookmarkEnd w:id="345"/>
    <w:bookmarkStart w:name="z476" w:id="346"/>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346"/>
    <w:bookmarkStart w:name="z477" w:id="347"/>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347"/>
    <w:bookmarkStart w:name="z478" w:id="348"/>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докторантурада оқуды аяқтау, оның ішінде жеке жұмыс жоспарын орындай отырып доктор дәрежесін алу, оған мыналар кіреді:</w:t>
      </w:r>
    </w:p>
    <w:bookmarkEnd w:id="348"/>
    <w:bookmarkStart w:name="z479" w:id="349"/>
    <w:p>
      <w:pPr>
        <w:spacing w:after="0"/>
        <w:ind w:left="0"/>
        <w:jc w:val="both"/>
      </w:pPr>
      <w:r>
        <w:rPr>
          <w:rFonts w:ascii="Times New Roman"/>
          <w:b w:val="false"/>
          <w:i w:val="false"/>
          <w:color w:val="000000"/>
          <w:sz w:val="28"/>
        </w:rPr>
        <w:t>
      жеке оқу жоспары;</w:t>
      </w:r>
    </w:p>
    <w:bookmarkEnd w:id="349"/>
    <w:bookmarkStart w:name="z480" w:id="350"/>
    <w:p>
      <w:pPr>
        <w:spacing w:after="0"/>
        <w:ind w:left="0"/>
        <w:jc w:val="both"/>
      </w:pPr>
      <w:r>
        <w:rPr>
          <w:rFonts w:ascii="Times New Roman"/>
          <w:b w:val="false"/>
          <w:i w:val="false"/>
          <w:color w:val="000000"/>
          <w:sz w:val="28"/>
        </w:rPr>
        <w:t>
      ғылыми-зерттеу жұмысы (докторлық диссертация);</w:t>
      </w:r>
    </w:p>
    <w:bookmarkEnd w:id="350"/>
    <w:bookmarkStart w:name="z481" w:id="351"/>
    <w:p>
      <w:pPr>
        <w:spacing w:after="0"/>
        <w:ind w:left="0"/>
        <w:jc w:val="both"/>
      </w:pPr>
      <w:r>
        <w:rPr>
          <w:rFonts w:ascii="Times New Roman"/>
          <w:b w:val="false"/>
          <w:i w:val="false"/>
          <w:color w:val="000000"/>
          <w:sz w:val="28"/>
        </w:rPr>
        <w:t>
      докторантураның білім беру бағдарламасында көзделген практика;</w:t>
      </w:r>
    </w:p>
    <w:bookmarkEnd w:id="351"/>
    <w:bookmarkStart w:name="z482" w:id="352"/>
    <w:p>
      <w:pPr>
        <w:spacing w:after="0"/>
        <w:ind w:left="0"/>
        <w:jc w:val="both"/>
      </w:pPr>
      <w:r>
        <w:rPr>
          <w:rFonts w:ascii="Times New Roman"/>
          <w:b w:val="false"/>
          <w:i w:val="false"/>
          <w:color w:val="000000"/>
          <w:sz w:val="28"/>
        </w:rPr>
        <w:t>
      ғылыми жарияланымдар жоспары;</w:t>
      </w:r>
    </w:p>
    <w:bookmarkEnd w:id="352"/>
    <w:bookmarkStart w:name="z483" w:id="353"/>
    <w:p>
      <w:pPr>
        <w:spacing w:after="0"/>
        <w:ind w:left="0"/>
        <w:jc w:val="both"/>
      </w:pPr>
      <w:r>
        <w:rPr>
          <w:rFonts w:ascii="Times New Roman"/>
          <w:b w:val="false"/>
          <w:i w:val="false"/>
          <w:color w:val="000000"/>
          <w:sz w:val="28"/>
        </w:rPr>
        <w:t>
      Академия белгілеген мерзімде жеке жоспардың орындалуы туралы есеп;</w:t>
      </w:r>
    </w:p>
    <w:bookmarkEnd w:id="353"/>
    <w:bookmarkStart w:name="z484" w:id="354"/>
    <w:p>
      <w:pPr>
        <w:spacing w:after="0"/>
        <w:ind w:left="0"/>
        <w:jc w:val="both"/>
      </w:pPr>
      <w:r>
        <w:rPr>
          <w:rFonts w:ascii="Times New Roman"/>
          <w:b w:val="false"/>
          <w:i w:val="false"/>
          <w:color w:val="000000"/>
          <w:sz w:val="28"/>
        </w:rPr>
        <w:t>
      докторлық диссертация қорғауға;</w:t>
      </w:r>
    </w:p>
    <w:bookmarkEnd w:id="354"/>
    <w:bookmarkStart w:name="z485" w:id="355"/>
    <w:p>
      <w:pPr>
        <w:spacing w:after="0"/>
        <w:ind w:left="0"/>
        <w:jc w:val="both"/>
      </w:pPr>
      <w:r>
        <w:rPr>
          <w:rFonts w:ascii="Times New Roman"/>
          <w:b w:val="false"/>
          <w:i w:val="false"/>
          <w:color w:val="000000"/>
          <w:sz w:val="28"/>
        </w:rPr>
        <w:t>
      4) докторантураны аяқтағаннан кейін судьялық лауазымға біліктілік емтиханын тапсыруға;</w:t>
      </w:r>
    </w:p>
    <w:bookmarkEnd w:id="355"/>
    <w:bookmarkStart w:name="z486" w:id="356"/>
    <w:p>
      <w:pPr>
        <w:spacing w:after="0"/>
        <w:ind w:left="0"/>
        <w:jc w:val="both"/>
      </w:pPr>
      <w:r>
        <w:rPr>
          <w:rFonts w:ascii="Times New Roman"/>
          <w:b w:val="false"/>
          <w:i w:val="false"/>
          <w:color w:val="000000"/>
          <w:sz w:val="28"/>
        </w:rPr>
        <w:t>
      5) Академияда оқуды аяқтағаннан кейін тікелей жұмыспен өтеуге:</w:t>
      </w:r>
    </w:p>
    <w:bookmarkEnd w:id="356"/>
    <w:bookmarkStart w:name="z487" w:id="357"/>
    <w:p>
      <w:pPr>
        <w:spacing w:after="0"/>
        <w:ind w:left="0"/>
        <w:jc w:val="both"/>
      </w:pPr>
      <w:r>
        <w:rPr>
          <w:rFonts w:ascii="Times New Roman"/>
          <w:b w:val="false"/>
          <w:i w:val="false"/>
          <w:color w:val="000000"/>
          <w:sz w:val="28"/>
        </w:rPr>
        <w:t>
      мемлекеттік қызметте Қазақстан Республикасының Мемлекеттік қызмет туралы заңнамасында белгіленген тәртіппен және мерзімдерде;</w:t>
      </w:r>
    </w:p>
    <w:bookmarkEnd w:id="357"/>
    <w:bookmarkStart w:name="z488" w:id="358"/>
    <w:p>
      <w:pPr>
        <w:spacing w:after="0"/>
        <w:ind w:left="0"/>
        <w:jc w:val="both"/>
      </w:pPr>
      <w:r>
        <w:rPr>
          <w:rFonts w:ascii="Times New Roman"/>
          <w:b w:val="false"/>
          <w:i w:val="false"/>
          <w:color w:val="000000"/>
          <w:sz w:val="28"/>
        </w:rPr>
        <w:t>
      сотта судья лауазымында кемінде үш жыл.</w:t>
      </w:r>
    </w:p>
    <w:bookmarkEnd w:id="358"/>
    <w:bookmarkStart w:name="z489" w:id="359"/>
    <w:p>
      <w:pPr>
        <w:spacing w:after="0"/>
        <w:ind w:left="0"/>
        <w:jc w:val="both"/>
      </w:pPr>
      <w:r>
        <w:rPr>
          <w:rFonts w:ascii="Times New Roman"/>
          <w:b w:val="false"/>
          <w:i w:val="false"/>
          <w:color w:val="000000"/>
          <w:sz w:val="28"/>
        </w:rPr>
        <w:t>
      6) докторантураны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359"/>
    <w:bookmarkStart w:name="z490" w:id="360"/>
    <w:p>
      <w:pPr>
        <w:spacing w:after="0"/>
        <w:ind w:left="0"/>
        <w:jc w:val="both"/>
      </w:pPr>
      <w:r>
        <w:rPr>
          <w:rFonts w:ascii="Times New Roman"/>
          <w:b w:val="false"/>
          <w:i w:val="false"/>
          <w:color w:val="000000"/>
          <w:sz w:val="28"/>
        </w:rPr>
        <w:t>
      7) Академияның мүлкіне ұқыпты қарауға;</w:t>
      </w:r>
    </w:p>
    <w:bookmarkEnd w:id="360"/>
    <w:bookmarkStart w:name="z491" w:id="361"/>
    <w:p>
      <w:pPr>
        <w:spacing w:after="0"/>
        <w:ind w:left="0"/>
        <w:jc w:val="both"/>
      </w:pPr>
      <w:r>
        <w:rPr>
          <w:rFonts w:ascii="Times New Roman"/>
          <w:b w:val="false"/>
          <w:i w:val="false"/>
          <w:color w:val="000000"/>
          <w:sz w:val="28"/>
        </w:rPr>
        <w:t>
      8) үш жыл бойы академияға өзінің тұрғылықты жері мен төлқұжат деректері, электрондық мекенжайы өзгерген сәттен бастап бір ай ішінде өзгергені туралы хабарлауға;</w:t>
      </w:r>
    </w:p>
    <w:bookmarkEnd w:id="361"/>
    <w:bookmarkStart w:name="z492" w:id="362"/>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362"/>
    <w:bookmarkStart w:name="z493" w:id="363"/>
    <w:p>
      <w:pPr>
        <w:spacing w:after="0"/>
        <w:ind w:left="0"/>
        <w:jc w:val="both"/>
      </w:pPr>
      <w:r>
        <w:rPr>
          <w:rFonts w:ascii="Times New Roman"/>
          <w:b w:val="false"/>
          <w:i w:val="false"/>
          <w:color w:val="000000"/>
          <w:sz w:val="28"/>
        </w:rPr>
        <w:t xml:space="preserve">
      10) Шарт бойынша көзделген міндеттемелер толық орындағанға дейін, бірақ оқуды аяқтағаннан кейін үш жылдан айспайтын мерзімде Академияға әр алты ай сайын жұмыс орны туралы анықтама беруге; </w:t>
      </w:r>
    </w:p>
    <w:bookmarkEnd w:id="363"/>
    <w:bookmarkStart w:name="z494" w:id="364"/>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364"/>
    <w:bookmarkStart w:name="z495" w:id="365"/>
    <w:p>
      <w:pPr>
        <w:spacing w:after="0"/>
        <w:ind w:left="0"/>
        <w:jc w:val="both"/>
      </w:pPr>
      <w:r>
        <w:rPr>
          <w:rFonts w:ascii="Times New Roman"/>
          <w:b w:val="false"/>
          <w:i w:val="false"/>
          <w:color w:val="000000"/>
          <w:sz w:val="28"/>
        </w:rPr>
        <w:t>
      Осы шарттың 2.3-тармағының 4) және 6) тармақшаларында көрсетілген міндеттемелер докторантурада оқуын аяқтаған судьяларға қолданылмайды.</w:t>
      </w:r>
    </w:p>
    <w:bookmarkEnd w:id="365"/>
    <w:bookmarkStart w:name="z496" w:id="366"/>
    <w:p>
      <w:pPr>
        <w:spacing w:after="0"/>
        <w:ind w:left="0"/>
        <w:jc w:val="both"/>
      </w:pPr>
      <w:r>
        <w:rPr>
          <w:rFonts w:ascii="Times New Roman"/>
          <w:b w:val="false"/>
          <w:i w:val="false"/>
          <w:color w:val="000000"/>
          <w:sz w:val="28"/>
        </w:rPr>
        <w:t>
      2.4. Докторант құқылы:</w:t>
      </w:r>
    </w:p>
    <w:bookmarkEnd w:id="366"/>
    <w:bookmarkStart w:name="z497" w:id="367"/>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367"/>
    <w:bookmarkStart w:name="z498" w:id="368"/>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368"/>
    <w:bookmarkStart w:name="z499" w:id="369"/>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басылымдарына ұсынуға;</w:t>
      </w:r>
    </w:p>
    <w:bookmarkEnd w:id="369"/>
    <w:bookmarkStart w:name="z500" w:id="370"/>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370"/>
    <w:bookmarkStart w:name="z501" w:id="371"/>
    <w:p>
      <w:pPr>
        <w:spacing w:after="0"/>
        <w:ind w:left="0"/>
        <w:jc w:val="both"/>
      </w:pPr>
      <w:r>
        <w:rPr>
          <w:rFonts w:ascii="Times New Roman"/>
          <w:b w:val="false"/>
          <w:i w:val="false"/>
          <w:color w:val="000000"/>
          <w:sz w:val="28"/>
        </w:rPr>
        <w:t>
      2.5. Жұмыс беруші міндетті:</w:t>
      </w:r>
    </w:p>
    <w:bookmarkEnd w:id="371"/>
    <w:bookmarkStart w:name="z502" w:id="372"/>
    <w:p>
      <w:pPr>
        <w:spacing w:after="0"/>
        <w:ind w:left="0"/>
        <w:jc w:val="both"/>
      </w:pPr>
      <w:r>
        <w:rPr>
          <w:rFonts w:ascii="Times New Roman"/>
          <w:b w:val="false"/>
          <w:i w:val="false"/>
          <w:color w:val="000000"/>
          <w:sz w:val="28"/>
        </w:rPr>
        <w:t>
      1) Қазақстан Республикасының заңнамасына сәйкес, Докторанттың жұмыс орнын (лауазымын) сақтай отырып, оқу демалысын беруге;</w:t>
      </w:r>
    </w:p>
    <w:bookmarkEnd w:id="372"/>
    <w:bookmarkStart w:name="z503" w:id="373"/>
    <w:p>
      <w:pPr>
        <w:spacing w:after="0"/>
        <w:ind w:left="0"/>
        <w:jc w:val="both"/>
      </w:pPr>
      <w:r>
        <w:rPr>
          <w:rFonts w:ascii="Times New Roman"/>
          <w:b w:val="false"/>
          <w:i w:val="false"/>
          <w:color w:val="000000"/>
          <w:sz w:val="28"/>
        </w:rPr>
        <w:t>
      2) Академияда докторантураны бітіргеннен кейін, оқуға жолданған тұлғаға бұрынғы лауазымына сәйкес жұмыс ұсынуға;</w:t>
      </w:r>
    </w:p>
    <w:bookmarkEnd w:id="373"/>
    <w:bookmarkStart w:name="z504" w:id="374"/>
    <w:p>
      <w:pPr>
        <w:spacing w:after="0"/>
        <w:ind w:left="0"/>
        <w:jc w:val="both"/>
      </w:pPr>
      <w:r>
        <w:rPr>
          <w:rFonts w:ascii="Times New Roman"/>
          <w:b w:val="false"/>
          <w:i w:val="false"/>
          <w:color w:val="000000"/>
          <w:sz w:val="28"/>
        </w:rPr>
        <w:t>
      3) оқу аяқталғаннан кейін Докторантқа жұмысқа шығу туралы акт шығаруға және бұл туралы жазбаша түрде Академияға хабарлауға;</w:t>
      </w:r>
    </w:p>
    <w:bookmarkEnd w:id="374"/>
    <w:bookmarkStart w:name="z505" w:id="375"/>
    <w:p>
      <w:pPr>
        <w:spacing w:after="0"/>
        <w:ind w:left="0"/>
        <w:jc w:val="both"/>
      </w:pPr>
      <w:r>
        <w:rPr>
          <w:rFonts w:ascii="Times New Roman"/>
          <w:b w:val="false"/>
          <w:i w:val="false"/>
          <w:color w:val="000000"/>
          <w:sz w:val="28"/>
        </w:rPr>
        <w:t>
      4) Академияның сұратуы бойынша Докторанттың жұмыс орны туралы мәліметті он жұмыс күні ішінде тапсыруға;</w:t>
      </w:r>
    </w:p>
    <w:bookmarkEnd w:id="375"/>
    <w:bookmarkStart w:name="z506" w:id="376"/>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376"/>
    <w:bookmarkStart w:name="z507" w:id="377"/>
    <w:p>
      <w:pPr>
        <w:spacing w:after="0"/>
        <w:ind w:left="0"/>
        <w:jc w:val="left"/>
      </w:pPr>
      <w:r>
        <w:rPr>
          <w:rFonts w:ascii="Times New Roman"/>
          <w:b/>
          <w:i w:val="false"/>
          <w:color w:val="000000"/>
        </w:rPr>
        <w:t xml:space="preserve"> 3. Тараптардың жауапкершілігі</w:t>
      </w:r>
    </w:p>
    <w:bookmarkEnd w:id="377"/>
    <w:bookmarkStart w:name="z508" w:id="378"/>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378"/>
    <w:bookmarkStart w:name="z509" w:id="379"/>
    <w:p>
      <w:pPr>
        <w:spacing w:after="0"/>
        <w:ind w:left="0"/>
        <w:jc w:val="both"/>
      </w:pPr>
      <w:r>
        <w:rPr>
          <w:rFonts w:ascii="Times New Roman"/>
          <w:b w:val="false"/>
          <w:i w:val="false"/>
          <w:color w:val="000000"/>
          <w:sz w:val="28"/>
        </w:rPr>
        <w:t>
      3.2. Докторант Академиядан келесі негіздер бойынша шығарылады:</w:t>
      </w:r>
    </w:p>
    <w:bookmarkEnd w:id="379"/>
    <w:bookmarkStart w:name="z510" w:id="380"/>
    <w:p>
      <w:pPr>
        <w:spacing w:after="0"/>
        <w:ind w:left="0"/>
        <w:jc w:val="both"/>
      </w:pPr>
      <w:r>
        <w:rPr>
          <w:rFonts w:ascii="Times New Roman"/>
          <w:b w:val="false"/>
          <w:i w:val="false"/>
          <w:color w:val="000000"/>
          <w:sz w:val="28"/>
        </w:rPr>
        <w:t>
      1) академиялық үлгермеушілік;</w:t>
      </w:r>
    </w:p>
    <w:bookmarkEnd w:id="380"/>
    <w:bookmarkStart w:name="z511" w:id="381"/>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381"/>
    <w:bookmarkStart w:name="z512" w:id="382"/>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бұзу;</w:t>
      </w:r>
    </w:p>
    <w:bookmarkEnd w:id="382"/>
    <w:bookmarkStart w:name="z513" w:id="383"/>
    <w:p>
      <w:pPr>
        <w:spacing w:after="0"/>
        <w:ind w:left="0"/>
        <w:jc w:val="both"/>
      </w:pPr>
      <w:r>
        <w:rPr>
          <w:rFonts w:ascii="Times New Roman"/>
          <w:b w:val="false"/>
          <w:i w:val="false"/>
          <w:color w:val="000000"/>
          <w:sz w:val="28"/>
        </w:rPr>
        <w:t>
      4) академиялық демалыс беру туралы бұйрықпен белгіленген мерзімде Докторанттың академиялық демалыстан шықпауы;</w:t>
      </w:r>
    </w:p>
    <w:bookmarkEnd w:id="383"/>
    <w:bookmarkStart w:name="z514" w:id="384"/>
    <w:p>
      <w:pPr>
        <w:spacing w:after="0"/>
        <w:ind w:left="0"/>
        <w:jc w:val="both"/>
      </w:pPr>
      <w:r>
        <w:rPr>
          <w:rFonts w:ascii="Times New Roman"/>
          <w:b w:val="false"/>
          <w:i w:val="false"/>
          <w:color w:val="000000"/>
          <w:sz w:val="28"/>
        </w:rPr>
        <w:t>
      5)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384"/>
    <w:bookmarkStart w:name="z515" w:id="385"/>
    <w:p>
      <w:pPr>
        <w:spacing w:after="0"/>
        <w:ind w:left="0"/>
        <w:jc w:val="both"/>
      </w:pPr>
      <w:r>
        <w:rPr>
          <w:rFonts w:ascii="Times New Roman"/>
          <w:b w:val="false"/>
          <w:i w:val="false"/>
          <w:color w:val="000000"/>
          <w:sz w:val="28"/>
        </w:rPr>
        <w:t>
      3.3. Докторант өз еркімен Академиядан шығарылуы мүмкін.</w:t>
      </w:r>
    </w:p>
    <w:bookmarkEnd w:id="385"/>
    <w:bookmarkStart w:name="z516" w:id="386"/>
    <w:p>
      <w:pPr>
        <w:spacing w:after="0"/>
        <w:ind w:left="0"/>
        <w:jc w:val="both"/>
      </w:pPr>
      <w:r>
        <w:rPr>
          <w:rFonts w:ascii="Times New Roman"/>
          <w:b w:val="false"/>
          <w:i w:val="false"/>
          <w:color w:val="000000"/>
          <w:sz w:val="28"/>
        </w:rPr>
        <w:t>
      3.4. Академиядан шығарылған Докторантқа белгіленген нысан бойынша құжат беріледі.</w:t>
      </w:r>
    </w:p>
    <w:bookmarkEnd w:id="386"/>
    <w:bookmarkStart w:name="z517" w:id="387"/>
    <w:p>
      <w:pPr>
        <w:spacing w:after="0"/>
        <w:ind w:left="0"/>
        <w:jc w:val="both"/>
      </w:pPr>
      <w:r>
        <w:rPr>
          <w:rFonts w:ascii="Times New Roman"/>
          <w:b w:val="false"/>
          <w:i w:val="false"/>
          <w:color w:val="000000"/>
          <w:sz w:val="28"/>
        </w:rPr>
        <w:t>
      3.5. Докторант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387"/>
    <w:bookmarkStart w:name="z518" w:id="388"/>
    <w:p>
      <w:pPr>
        <w:spacing w:after="0"/>
        <w:ind w:left="0"/>
        <w:jc w:val="both"/>
      </w:pPr>
      <w:r>
        <w:rPr>
          <w:rFonts w:ascii="Times New Roman"/>
          <w:b w:val="false"/>
          <w:i w:val="false"/>
          <w:color w:val="000000"/>
          <w:sz w:val="28"/>
        </w:rPr>
        <w:t>
      3.6. Егер Шарттың 3.2. және 3.3. тармақтарында көзделген негіздер бойынша докторантурадан шығарылған жағдайда, сондай-ақ 2.3-тармақтың</w:t>
      </w:r>
    </w:p>
    <w:bookmarkEnd w:id="388"/>
    <w:bookmarkStart w:name="z519" w:id="389"/>
    <w:p>
      <w:pPr>
        <w:spacing w:after="0"/>
        <w:ind w:left="0"/>
        <w:jc w:val="both"/>
      </w:pPr>
      <w:r>
        <w:rPr>
          <w:rFonts w:ascii="Times New Roman"/>
          <w:b w:val="false"/>
          <w:i w:val="false"/>
          <w:color w:val="000000"/>
          <w:sz w:val="28"/>
        </w:rPr>
        <w:t>
      3) тармақшасында көзделген міндеттемелерді орындамағанда, Докторант</w:t>
      </w:r>
    </w:p>
    <w:bookmarkEnd w:id="389"/>
    <w:bookmarkStart w:name="z520" w:id="390"/>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оның оқуына бөлінген бюджет қаражатын және оқытумен байланысты шығындарды мемлекетке өтейді.</w:t>
      </w:r>
    </w:p>
    <w:bookmarkEnd w:id="390"/>
    <w:bookmarkStart w:name="z521" w:id="391"/>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391"/>
    <w:bookmarkStart w:name="z522" w:id="392"/>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Докторант әр кешіктірілген күн үшін төленбеген соманың 0,01% (нөл бүтін жүзден бір пайыз) мөлшерінде айыппұл төлеуге, бірақ қарыздың жалпы сомасының 3% (үш пайызынан) аспауға міндетті.</w:t>
      </w:r>
    </w:p>
    <w:bookmarkEnd w:id="392"/>
    <w:bookmarkStart w:name="z523" w:id="393"/>
    <w:p>
      <w:pPr>
        <w:spacing w:after="0"/>
        <w:ind w:left="0"/>
        <w:jc w:val="left"/>
      </w:pPr>
      <w:r>
        <w:rPr>
          <w:rFonts w:ascii="Times New Roman"/>
          <w:b/>
          <w:i w:val="false"/>
          <w:color w:val="000000"/>
        </w:rPr>
        <w:t xml:space="preserve"> 4. Форс-мажор</w:t>
      </w:r>
    </w:p>
    <w:bookmarkEnd w:id="393"/>
    <w:bookmarkStart w:name="z524" w:id="394"/>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394"/>
    <w:bookmarkStart w:name="z525" w:id="395"/>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395"/>
    <w:bookmarkStart w:name="z526" w:id="396"/>
    <w:p>
      <w:pPr>
        <w:spacing w:after="0"/>
        <w:ind w:left="0"/>
        <w:jc w:val="both"/>
      </w:pPr>
      <w:r>
        <w:rPr>
          <w:rFonts w:ascii="Times New Roman"/>
          <w:b w:val="false"/>
          <w:i w:val="false"/>
          <w:color w:val="000000"/>
          <w:sz w:val="28"/>
        </w:rPr>
        <w:t>
      4.3. Тараптардың міндеттемелерді орындауы сәйкесінше форс- мажорлық жағдаяттардың іс-әрекеті мен олардың салдары мерзіміне ауыстырылады.</w:t>
      </w:r>
    </w:p>
    <w:bookmarkEnd w:id="396"/>
    <w:bookmarkStart w:name="z527" w:id="397"/>
    <w:p>
      <w:pPr>
        <w:spacing w:after="0"/>
        <w:ind w:left="0"/>
        <w:jc w:val="left"/>
      </w:pPr>
      <w:r>
        <w:rPr>
          <w:rFonts w:ascii="Times New Roman"/>
          <w:b/>
          <w:i w:val="false"/>
          <w:color w:val="000000"/>
        </w:rPr>
        <w:t xml:space="preserve"> 5. Дауларды шешу тәртібі</w:t>
      </w:r>
    </w:p>
    <w:bookmarkEnd w:id="397"/>
    <w:bookmarkStart w:name="z528" w:id="398"/>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398"/>
    <w:bookmarkStart w:name="z529" w:id="399"/>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қаралады.</w:t>
      </w:r>
    </w:p>
    <w:bookmarkEnd w:id="399"/>
    <w:bookmarkStart w:name="z530" w:id="400"/>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400"/>
    <w:bookmarkStart w:name="z531" w:id="401"/>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401"/>
    <w:bookmarkStart w:name="z532" w:id="402"/>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әрекет етеді.</w:t>
      </w:r>
    </w:p>
    <w:bookmarkEnd w:id="402"/>
    <w:bookmarkStart w:name="z533" w:id="403"/>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403"/>
    <w:bookmarkStart w:name="z534" w:id="404"/>
    <w:p>
      <w:pPr>
        <w:spacing w:after="0"/>
        <w:ind w:left="0"/>
        <w:jc w:val="left"/>
      </w:pPr>
      <w:r>
        <w:rPr>
          <w:rFonts w:ascii="Times New Roman"/>
          <w:b/>
          <w:i w:val="false"/>
          <w:color w:val="000000"/>
        </w:rPr>
        <w:t xml:space="preserve"> 7. Қорытынды ережелер</w:t>
      </w:r>
    </w:p>
    <w:bookmarkEnd w:id="404"/>
    <w:bookmarkStart w:name="z535" w:id="405"/>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405"/>
    <w:bookmarkStart w:name="z536" w:id="406"/>
    <w:p>
      <w:pPr>
        <w:spacing w:after="0"/>
        <w:ind w:left="0"/>
        <w:jc w:val="both"/>
      </w:pPr>
      <w:r>
        <w:rPr>
          <w:rFonts w:ascii="Times New Roman"/>
          <w:b w:val="false"/>
          <w:i w:val="false"/>
          <w:color w:val="000000"/>
          <w:sz w:val="28"/>
        </w:rPr>
        <w:t>
      Тараптардың деректемелері</w:t>
      </w:r>
    </w:p>
    <w:bookmarkEnd w:id="4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37" w:id="407"/>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w:t>
            </w:r>
          </w:p>
          <w:bookmarkEnd w:id="4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cMar>
              <w:top w:w="15" w:type="dxa"/>
              <w:left w:w="15" w:type="dxa"/>
              <w:bottom w:w="15" w:type="dxa"/>
              <w:right w:w="15" w:type="dxa"/>
            </w:tcMar>
            <w:vAlign w:val="center"/>
          </w:tcPr>
          <w:bookmarkStart w:name="z541" w:id="40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bookmarkEnd w:id="408"/>
          <w:p>
            <w:pPr>
              <w:spacing w:after="20"/>
              <w:ind w:left="20"/>
              <w:jc w:val="both"/>
            </w:pPr>
            <w:r>
              <w:rPr>
                <w:rFonts w:ascii="Times New Roman"/>
                <w:b w:val="false"/>
                <w:i w:val="false"/>
                <w:color w:val="000000"/>
                <w:sz w:val="20"/>
              </w:rPr>
              <w:t>
Жоғары Сот Кеңесінің жанындағы Сот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cMar>
              <w:top w:w="15" w:type="dxa"/>
              <w:left w:w="15" w:type="dxa"/>
              <w:bottom w:w="15" w:type="dxa"/>
              <w:right w:w="15" w:type="dxa"/>
            </w:tcMar>
            <w:vAlign w:val="center"/>
          </w:tcPr>
          <w:bookmarkStart w:name="z546" w:id="409"/>
          <w:p>
            <w:pPr>
              <w:spacing w:after="20"/>
              <w:ind w:left="20"/>
              <w:jc w:val="both"/>
            </w:pPr>
            <w:r>
              <w:rPr>
                <w:rFonts w:ascii="Times New Roman"/>
                <w:b w:val="false"/>
                <w:i w:val="false"/>
                <w:color w:val="000000"/>
                <w:sz w:val="20"/>
              </w:rPr>
              <w:t>
</w:t>
            </w:r>
            <w:r>
              <w:rPr>
                <w:rFonts w:ascii="Times New Roman"/>
                <w:b w:val="false"/>
                <w:i w:val="false"/>
                <w:color w:val="000000"/>
                <w:sz w:val="20"/>
              </w:rPr>
              <w:t>төрелігі академиясы"</w:t>
            </w:r>
          </w:p>
          <w:bookmarkEnd w:id="409"/>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51" w:id="410"/>
          <w:p>
            <w:pPr>
              <w:spacing w:after="20"/>
              <w:ind w:left="20"/>
              <w:jc w:val="both"/>
            </w:pPr>
            <w:r>
              <w:rPr>
                <w:rFonts w:ascii="Times New Roman"/>
                <w:b w:val="false"/>
                <w:i w:val="false"/>
                <w:color w:val="000000"/>
                <w:sz w:val="20"/>
              </w:rPr>
              <w:t>
</w:t>
            </w:r>
            <w:r>
              <w:rPr>
                <w:rFonts w:ascii="Times New Roman"/>
                <w:b w:val="false"/>
                <w:i w:val="false"/>
                <w:color w:val="000000"/>
                <w:sz w:val="20"/>
              </w:rPr>
              <w:t>010000, Астана қ., Бейбітшілік көш.</w:t>
            </w:r>
          </w:p>
          <w:bookmarkEnd w:id="410"/>
          <w:p>
            <w:pPr>
              <w:spacing w:after="20"/>
              <w:ind w:left="20"/>
              <w:jc w:val="both"/>
            </w:pPr>
            <w:r>
              <w:rPr>
                <w:rFonts w:ascii="Times New Roman"/>
                <w:b w:val="false"/>
                <w:i w:val="false"/>
                <w:color w:val="000000"/>
                <w:sz w:val="20"/>
              </w:rPr>
              <w:t>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cMar>
              <w:top w:w="15" w:type="dxa"/>
              <w:left w:w="15" w:type="dxa"/>
              <w:bottom w:w="15" w:type="dxa"/>
              <w:right w:w="15" w:type="dxa"/>
            </w:tcMar>
            <w:vAlign w:val="center"/>
          </w:tcPr>
          <w:bookmarkStart w:name="z556" w:id="411"/>
          <w:p>
            <w:pPr>
              <w:spacing w:after="20"/>
              <w:ind w:left="20"/>
              <w:jc w:val="both"/>
            </w:pPr>
            <w:r>
              <w:rPr>
                <w:rFonts w:ascii="Times New Roman"/>
                <w:b w:val="false"/>
                <w:i w:val="false"/>
                <w:color w:val="000000"/>
                <w:sz w:val="20"/>
              </w:rPr>
              <w:t>
</w:t>
            </w:r>
            <w:r>
              <w:rPr>
                <w:rFonts w:ascii="Times New Roman"/>
                <w:b w:val="false"/>
                <w:i w:val="false"/>
                <w:color w:val="000000"/>
                <w:sz w:val="20"/>
              </w:rPr>
              <w:t>БСН 160340016701</w:t>
            </w:r>
          </w:p>
          <w:bookmarkEnd w:id="411"/>
        </w:tc>
        <w:tc>
          <w:tcPr>
            <w:tcW w:w="4100" w:type="dxa"/>
            <w:tcBorders/>
            <w:tcMar>
              <w:top w:w="15" w:type="dxa"/>
              <w:left w:w="15" w:type="dxa"/>
              <w:bottom w:w="15" w:type="dxa"/>
              <w:right w:w="15" w:type="dxa"/>
            </w:tcMar>
            <w:vAlign w:val="center"/>
          </w:tcPr>
          <w:bookmarkStart w:name="z557" w:id="412"/>
          <w:p>
            <w:pPr>
              <w:spacing w:after="20"/>
              <w:ind w:left="20"/>
              <w:jc w:val="both"/>
            </w:pPr>
            <w:r>
              <w:rPr>
                <w:rFonts w:ascii="Times New Roman"/>
                <w:b w:val="false"/>
                <w:i w:val="false"/>
                <w:color w:val="000000"/>
                <w:sz w:val="20"/>
              </w:rPr>
              <w:t>
Жеке куәлігі</w:t>
            </w:r>
          </w:p>
          <w:bookmarkEnd w:id="412"/>
          <w:p>
            <w:pPr>
              <w:spacing w:after="20"/>
              <w:ind w:left="20"/>
              <w:jc w:val="both"/>
            </w:pPr>
            <w:r>
              <w:rPr>
                <w:rFonts w:ascii="Times New Roman"/>
                <w:b w:val="false"/>
                <w:i w:val="false"/>
                <w:color w:val="000000"/>
                <w:sz w:val="20"/>
              </w:rPr>
              <w:t>
берілген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4100" w:type="dxa"/>
            <w:tcBorders/>
            <w:tcMar>
              <w:top w:w="15" w:type="dxa"/>
              <w:left w:w="15" w:type="dxa"/>
              <w:bottom w:w="15" w:type="dxa"/>
              <w:right w:w="15" w:type="dxa"/>
            </w:tcMar>
            <w:vAlign w:val="center"/>
          </w:tcPr>
          <w:bookmarkStart w:name="z561" w:id="41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министрлігінің</w:t>
            </w:r>
          </w:p>
          <w:bookmarkEnd w:id="413"/>
          <w:p>
            <w:pPr>
              <w:spacing w:after="20"/>
              <w:ind w:left="20"/>
              <w:jc w:val="both"/>
            </w:pPr>
            <w:r>
              <w:rPr>
                <w:rFonts w:ascii="Times New Roman"/>
                <w:b w:val="false"/>
                <w:i w:val="false"/>
                <w:color w:val="000000"/>
                <w:sz w:val="20"/>
              </w:rPr>
              <w:t>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66" w:id="414"/>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bookmarkEnd w:id="414"/>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4100" w:type="dxa"/>
            <w:tcBorders/>
            <w:tcMar>
              <w:top w:w="15" w:type="dxa"/>
              <w:left w:w="15" w:type="dxa"/>
              <w:bottom w:w="15" w:type="dxa"/>
              <w:right w:w="15" w:type="dxa"/>
            </w:tcMar>
            <w:vAlign w:val="center"/>
          </w:tcPr>
          <w:bookmarkStart w:name="z571" w:id="415"/>
          <w:p>
            <w:pPr>
              <w:spacing w:after="20"/>
              <w:ind w:left="20"/>
              <w:jc w:val="both"/>
            </w:pPr>
            <w:r>
              <w:rPr>
                <w:rFonts w:ascii="Times New Roman"/>
                <w:b w:val="false"/>
                <w:i w:val="false"/>
                <w:color w:val="000000"/>
                <w:sz w:val="20"/>
              </w:rPr>
              <w:t>
</w:t>
            </w:r>
            <w:r>
              <w:rPr>
                <w:rFonts w:ascii="Times New Roman"/>
                <w:b w:val="false"/>
                <w:i w:val="false"/>
                <w:color w:val="000000"/>
                <w:sz w:val="20"/>
              </w:rPr>
              <w:t>БСК KKMFKZ2A</w:t>
            </w:r>
          </w:p>
          <w:bookmarkEnd w:id="41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4100" w:type="dxa"/>
            <w:tcBorders/>
            <w:tcMar>
              <w:top w:w="15" w:type="dxa"/>
              <w:left w:w="15" w:type="dxa"/>
              <w:bottom w:w="15" w:type="dxa"/>
              <w:right w:w="15" w:type="dxa"/>
            </w:tcMar>
            <w:vAlign w:val="center"/>
          </w:tcPr>
          <w:bookmarkStart w:name="z575" w:id="416"/>
          <w:p>
            <w:pPr>
              <w:spacing w:after="20"/>
              <w:ind w:left="20"/>
              <w:jc w:val="both"/>
            </w:pPr>
            <w:r>
              <w:rPr>
                <w:rFonts w:ascii="Times New Roman"/>
                <w:b w:val="false"/>
                <w:i w:val="false"/>
                <w:color w:val="000000"/>
                <w:sz w:val="20"/>
              </w:rPr>
              <w:t>
</w:t>
            </w:r>
            <w:r>
              <w:rPr>
                <w:rFonts w:ascii="Times New Roman"/>
                <w:b w:val="false"/>
                <w:i w:val="false"/>
                <w:color w:val="000000"/>
                <w:sz w:val="20"/>
              </w:rPr>
              <w:t>Кбе 11</w:t>
            </w:r>
          </w:p>
          <w:bookmarkEnd w:id="416"/>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4100" w:type="dxa"/>
            <w:tcBorders/>
            <w:tcMar>
              <w:top w:w="15" w:type="dxa"/>
              <w:left w:w="15" w:type="dxa"/>
              <w:bottom w:w="15" w:type="dxa"/>
              <w:right w:w="15" w:type="dxa"/>
            </w:tcMar>
            <w:vAlign w:val="center"/>
          </w:tcPr>
          <w:bookmarkStart w:name="z580" w:id="417"/>
          <w:p>
            <w:pPr>
              <w:spacing w:after="20"/>
              <w:ind w:left="20"/>
              <w:jc w:val="both"/>
            </w:pPr>
            <w:r>
              <w:rPr>
                <w:rFonts w:ascii="Times New Roman"/>
                <w:b w:val="false"/>
                <w:i w:val="false"/>
                <w:color w:val="000000"/>
                <w:sz w:val="20"/>
              </w:rPr>
              <w:t>
</w:t>
            </w:r>
            <w:r>
              <w:rPr>
                <w:rFonts w:ascii="Times New Roman"/>
                <w:b w:val="false"/>
                <w:i w:val="false"/>
                <w:color w:val="000000"/>
                <w:sz w:val="20"/>
              </w:rPr>
              <w:t>Ректор</w:t>
            </w:r>
          </w:p>
          <w:bookmarkEnd w:id="417"/>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4100" w:type="dxa"/>
            <w:tcBorders/>
            <w:tcMar>
              <w:top w:w="15" w:type="dxa"/>
              <w:left w:w="15" w:type="dxa"/>
              <w:bottom w:w="15" w:type="dxa"/>
              <w:right w:w="15" w:type="dxa"/>
            </w:tcMar>
            <w:vAlign w:val="center"/>
          </w:tcPr>
          <w:bookmarkStart w:name="z583" w:id="418"/>
          <w:p>
            <w:pPr>
              <w:spacing w:after="20"/>
              <w:ind w:left="20"/>
              <w:jc w:val="both"/>
            </w:pPr>
            <w:r>
              <w:rPr>
                <w:rFonts w:ascii="Times New Roman"/>
                <w:b w:val="false"/>
                <w:i w:val="false"/>
                <w:color w:val="000000"/>
                <w:sz w:val="20"/>
              </w:rPr>
              <w:t>
Жұмыс беруші</w:t>
            </w:r>
          </w:p>
          <w:bookmarkEnd w:id="418"/>
          <w:p>
            <w:pPr>
              <w:spacing w:after="20"/>
              <w:ind w:left="20"/>
              <w:jc w:val="both"/>
            </w:pPr>
            <w:r>
              <w:rPr>
                <w:rFonts w:ascii="Times New Roman"/>
                <w:b w:val="false"/>
                <w:i w:val="false"/>
                <w:color w:val="000000"/>
                <w:sz w:val="20"/>
              </w:rPr>
              <w:t>
МО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8-2-қосымша</w:t>
            </w:r>
          </w:p>
        </w:tc>
      </w:tr>
    </w:tbl>
    <w:bookmarkStart w:name="z591" w:id="419"/>
    <w:p>
      <w:pPr>
        <w:spacing w:after="0"/>
        <w:ind w:left="0"/>
        <w:jc w:val="left"/>
      </w:pPr>
      <w:r>
        <w:rPr>
          <w:rFonts w:ascii="Times New Roman"/>
          <w:b/>
          <w:i w:val="false"/>
          <w:color w:val="000000"/>
        </w:rPr>
        <w:t xml:space="preserve"> Мемлекеттік қызметшілер болып табылмайтын тұлғалар үшін докторантураның білім беру бағдарламасы бойынша мемлекеттік білім беру тапсырысы аясында білім беру қызметін көрсету бойынша</w:t>
      </w:r>
    </w:p>
    <w:bookmarkEnd w:id="419"/>
    <w:bookmarkStart w:name="z592" w:id="420"/>
    <w:p>
      <w:pPr>
        <w:spacing w:after="0"/>
        <w:ind w:left="0"/>
        <w:jc w:val="left"/>
      </w:pPr>
      <w:r>
        <w:rPr>
          <w:rFonts w:ascii="Times New Roman"/>
          <w:b/>
          <w:i w:val="false"/>
          <w:color w:val="000000"/>
        </w:rPr>
        <w:t xml:space="preserve"> № ____ ШАРТЫ</w:t>
      </w:r>
    </w:p>
    <w:bookmarkEnd w:id="420"/>
    <w:bookmarkStart w:name="z593" w:id="421"/>
    <w:p>
      <w:pPr>
        <w:spacing w:after="0"/>
        <w:ind w:left="0"/>
        <w:jc w:val="both"/>
      </w:pPr>
      <w:r>
        <w:rPr>
          <w:rFonts w:ascii="Times New Roman"/>
          <w:b w:val="false"/>
          <w:i w:val="false"/>
          <w:color w:val="ff0000"/>
          <w:sz w:val="28"/>
        </w:rPr>
        <w:t xml:space="preserve">
      Ескерту. 8-2-қосымшамен толықтырылды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End w:id="421"/>
    <w:bookmarkStart w:name="z594" w:id="422"/>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422"/>
    <w:bookmarkStart w:name="z595" w:id="423"/>
    <w:p>
      <w:pPr>
        <w:spacing w:after="0"/>
        <w:ind w:left="0"/>
        <w:jc w:val="both"/>
      </w:pPr>
      <w:r>
        <w:rPr>
          <w:rFonts w:ascii="Times New Roman"/>
          <w:b w:val="false"/>
          <w:i w:val="false"/>
          <w:color w:val="000000"/>
          <w:sz w:val="28"/>
        </w:rPr>
        <w:t xml:space="preserve">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Ректорды </w:t>
      </w:r>
      <w:r>
        <w:rPr>
          <w:rFonts w:ascii="Times New Roman"/>
          <w:b w:val="false"/>
          <w:i w:val="false"/>
          <w:color w:val="000000"/>
          <w:sz w:val="28"/>
          <w:u w:val="single"/>
        </w:rPr>
        <w:t xml:space="preserve">      </w:t>
      </w:r>
      <w:r>
        <w:rPr>
          <w:rFonts w:ascii="Times New Roman"/>
          <w:b w:val="false"/>
          <w:i w:val="false"/>
          <w:color w:val="000000"/>
          <w:sz w:val="28"/>
        </w:rPr>
        <w:t>, бір тараптан, және Қазақстан Республикасының азаматы_______________________________,</w:t>
      </w:r>
    </w:p>
    <w:bookmarkEnd w:id="423"/>
    <w:bookmarkStart w:name="z596" w:id="424"/>
    <w:p>
      <w:pPr>
        <w:spacing w:after="0"/>
        <w:ind w:left="0"/>
        <w:jc w:val="both"/>
      </w:pPr>
      <w:r>
        <w:rPr>
          <w:rFonts w:ascii="Times New Roman"/>
          <w:b w:val="false"/>
          <w:i w:val="false"/>
          <w:color w:val="000000"/>
          <w:sz w:val="28"/>
        </w:rPr>
        <w:t>
       тегі, аты, әкесінің аты (бар болған жағдайда)</w:t>
      </w:r>
    </w:p>
    <w:bookmarkEnd w:id="424"/>
    <w:bookmarkStart w:name="z597" w:id="425"/>
    <w:p>
      <w:pPr>
        <w:spacing w:after="0"/>
        <w:ind w:left="0"/>
        <w:jc w:val="both"/>
      </w:pPr>
      <w:r>
        <w:rPr>
          <w:rFonts w:ascii="Times New Roman"/>
          <w:b w:val="false"/>
          <w:i w:val="false"/>
          <w:color w:val="000000"/>
          <w:sz w:val="28"/>
        </w:rPr>
        <w:t>
      жеке куәлігі №___________, _____________ж. Берілген, бұдан әрі "Докторант", басқа тараптан, әрі қарай бірге Тараптар деп аталатын, төмендегілер туралы осы шартты (бұдан әрі – Шарт) жасады:</w:t>
      </w:r>
    </w:p>
    <w:bookmarkEnd w:id="425"/>
    <w:bookmarkStart w:name="z598" w:id="426"/>
    <w:p>
      <w:pPr>
        <w:spacing w:after="0"/>
        <w:ind w:left="0"/>
        <w:jc w:val="left"/>
      </w:pPr>
      <w:r>
        <w:rPr>
          <w:rFonts w:ascii="Times New Roman"/>
          <w:b/>
          <w:i w:val="false"/>
          <w:color w:val="000000"/>
        </w:rPr>
        <w:t xml:space="preserve"> 1. Шарттың мәні</w:t>
      </w:r>
    </w:p>
    <w:bookmarkEnd w:id="426"/>
    <w:bookmarkStart w:name="z599" w:id="427"/>
    <w:p>
      <w:pPr>
        <w:spacing w:after="0"/>
        <w:ind w:left="0"/>
        <w:jc w:val="both"/>
      </w:pPr>
      <w:r>
        <w:rPr>
          <w:rFonts w:ascii="Times New Roman"/>
          <w:b w:val="false"/>
          <w:i w:val="false"/>
          <w:color w:val="000000"/>
          <w:sz w:val="28"/>
        </w:rPr>
        <w:t>
      1.1. Осы Шарттың мәні "8D042– 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оқыту процесіне байланысты құқықтық қатынастар болып табылады.</w:t>
      </w:r>
    </w:p>
    <w:bookmarkEnd w:id="427"/>
    <w:bookmarkStart w:name="z600" w:id="428"/>
    <w:p>
      <w:pPr>
        <w:spacing w:after="0"/>
        <w:ind w:left="0"/>
        <w:jc w:val="both"/>
      </w:pPr>
      <w:r>
        <w:rPr>
          <w:rFonts w:ascii="Times New Roman"/>
          <w:b w:val="false"/>
          <w:i w:val="false"/>
          <w:color w:val="000000"/>
          <w:sz w:val="28"/>
        </w:rPr>
        <w:t>
      1.2. Қызмет көрсету орны – Астана қаласы.</w:t>
      </w:r>
    </w:p>
    <w:bookmarkEnd w:id="428"/>
    <w:bookmarkStart w:name="z601" w:id="429"/>
    <w:p>
      <w:pPr>
        <w:spacing w:after="0"/>
        <w:ind w:left="0"/>
        <w:jc w:val="both"/>
      </w:pPr>
      <w:r>
        <w:rPr>
          <w:rFonts w:ascii="Times New Roman"/>
          <w:b w:val="false"/>
          <w:i w:val="false"/>
          <w:color w:val="000000"/>
          <w:sz w:val="28"/>
        </w:rPr>
        <w:t>
      1.3. Оқу мерзімі – 3 (үш) жыл.</w:t>
      </w:r>
    </w:p>
    <w:bookmarkEnd w:id="429"/>
    <w:bookmarkStart w:name="z602" w:id="430"/>
    <w:p>
      <w:pPr>
        <w:spacing w:after="0"/>
        <w:ind w:left="0"/>
        <w:jc w:val="left"/>
      </w:pPr>
      <w:r>
        <w:rPr>
          <w:rFonts w:ascii="Times New Roman"/>
          <w:b/>
          <w:i w:val="false"/>
          <w:color w:val="000000"/>
        </w:rPr>
        <w:t xml:space="preserve"> 2. Тараптардың құқықтары мен міндеттері</w:t>
      </w:r>
    </w:p>
    <w:bookmarkEnd w:id="430"/>
    <w:bookmarkStart w:name="z603" w:id="431"/>
    <w:p>
      <w:pPr>
        <w:spacing w:after="0"/>
        <w:ind w:left="0"/>
        <w:jc w:val="both"/>
      </w:pPr>
      <w:r>
        <w:rPr>
          <w:rFonts w:ascii="Times New Roman"/>
          <w:b w:val="false"/>
          <w:i w:val="false"/>
          <w:color w:val="000000"/>
          <w:sz w:val="28"/>
        </w:rPr>
        <w:t>
      2.1. Академия міндетті:</w:t>
      </w:r>
    </w:p>
    <w:bookmarkEnd w:id="431"/>
    <w:bookmarkStart w:name="z604" w:id="432"/>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432"/>
    <w:bookmarkStart w:name="z605" w:id="433"/>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Докторантқа стипендия төлеуге;</w:t>
      </w:r>
    </w:p>
    <w:bookmarkEnd w:id="433"/>
    <w:bookmarkStart w:name="z606" w:id="434"/>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тиісінше орындамаған жағдайда, Докторантқа бюджет қаражаты есебінен жұмсалған шығыстарды өтеу туралы талаптар қоюға; өтемақы мөлшері Қазақстан Республикасының мемлекеттік қызмет туралы заңнамасына сәйкес айқындалады;</w:t>
      </w:r>
    </w:p>
    <w:bookmarkEnd w:id="434"/>
    <w:bookmarkStart w:name="z607" w:id="435"/>
    <w:p>
      <w:pPr>
        <w:spacing w:after="0"/>
        <w:ind w:left="0"/>
        <w:jc w:val="both"/>
      </w:pPr>
      <w:r>
        <w:rPr>
          <w:rFonts w:ascii="Times New Roman"/>
          <w:b w:val="false"/>
          <w:i w:val="false"/>
          <w:color w:val="000000"/>
          <w:sz w:val="28"/>
        </w:rPr>
        <w:t>
      4) Докторанттан Қазақстан Республикасының заңнамасына сәйкес, Академияның мүлкіне келтірілген зиянды өтеуін талап етуге;</w:t>
      </w:r>
    </w:p>
    <w:bookmarkEnd w:id="435"/>
    <w:bookmarkStart w:name="z608" w:id="436"/>
    <w:p>
      <w:pPr>
        <w:spacing w:after="0"/>
        <w:ind w:left="0"/>
        <w:jc w:val="both"/>
      </w:pPr>
      <w:r>
        <w:rPr>
          <w:rFonts w:ascii="Times New Roman"/>
          <w:b w:val="false"/>
          <w:i w:val="false"/>
          <w:color w:val="000000"/>
          <w:sz w:val="28"/>
        </w:rPr>
        <w:t>
      5) Академияны бітіргеннен кейін үш жыл ішінде Докторанттан әрбір алты ай сайын жұмыс орны туралы ақпаратты (анықтаманы) сұратуға.</w:t>
      </w:r>
    </w:p>
    <w:bookmarkEnd w:id="436"/>
    <w:bookmarkStart w:name="z609" w:id="437"/>
    <w:p>
      <w:pPr>
        <w:spacing w:after="0"/>
        <w:ind w:left="0"/>
        <w:jc w:val="both"/>
      </w:pPr>
      <w:r>
        <w:rPr>
          <w:rFonts w:ascii="Times New Roman"/>
          <w:b w:val="false"/>
          <w:i w:val="false"/>
          <w:color w:val="000000"/>
          <w:sz w:val="28"/>
        </w:rPr>
        <w:t>
      2.2. Академия құқылы:</w:t>
      </w:r>
    </w:p>
    <w:bookmarkEnd w:id="437"/>
    <w:bookmarkStart w:name="z610" w:id="438"/>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438"/>
    <w:bookmarkStart w:name="z611" w:id="439"/>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Докторанттан міндеттерін адал және тиісті орындауды талап етуге;</w:t>
      </w:r>
    </w:p>
    <w:bookmarkEnd w:id="439"/>
    <w:bookmarkStart w:name="z612" w:id="440"/>
    <w:p>
      <w:pPr>
        <w:spacing w:after="0"/>
        <w:ind w:left="0"/>
        <w:jc w:val="both"/>
      </w:pPr>
      <w:r>
        <w:rPr>
          <w:rFonts w:ascii="Times New Roman"/>
          <w:b w:val="false"/>
          <w:i w:val="false"/>
          <w:color w:val="000000"/>
          <w:sz w:val="28"/>
        </w:rPr>
        <w:t>
      3) Докторантты Шарттың 3.2-тармағымен көзделген негіздер бойынша оқудан шығарып жіберуге.</w:t>
      </w:r>
    </w:p>
    <w:bookmarkEnd w:id="440"/>
    <w:bookmarkStart w:name="z613" w:id="441"/>
    <w:p>
      <w:pPr>
        <w:spacing w:after="0"/>
        <w:ind w:left="0"/>
        <w:jc w:val="both"/>
      </w:pPr>
      <w:r>
        <w:rPr>
          <w:rFonts w:ascii="Times New Roman"/>
          <w:b w:val="false"/>
          <w:i w:val="false"/>
          <w:color w:val="000000"/>
          <w:sz w:val="28"/>
        </w:rPr>
        <w:t>
      2.3. Докторант міндетті:</w:t>
      </w:r>
    </w:p>
    <w:bookmarkEnd w:id="441"/>
    <w:bookmarkStart w:name="z614" w:id="442"/>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442"/>
    <w:bookmarkStart w:name="z615" w:id="443"/>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443"/>
    <w:bookmarkStart w:name="z616" w:id="444"/>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докторантурада оқуды аяқтау, оның ішінде жеке жұмыс жоспарын орындай отырып доктор дәрежесін алу, оған мыналар кіреді:</w:t>
      </w:r>
    </w:p>
    <w:bookmarkEnd w:id="444"/>
    <w:bookmarkStart w:name="z617" w:id="445"/>
    <w:p>
      <w:pPr>
        <w:spacing w:after="0"/>
        <w:ind w:left="0"/>
        <w:jc w:val="both"/>
      </w:pPr>
      <w:r>
        <w:rPr>
          <w:rFonts w:ascii="Times New Roman"/>
          <w:b w:val="false"/>
          <w:i w:val="false"/>
          <w:color w:val="000000"/>
          <w:sz w:val="28"/>
        </w:rPr>
        <w:t>
      жеке оқу жоспары;</w:t>
      </w:r>
    </w:p>
    <w:bookmarkEnd w:id="445"/>
    <w:bookmarkStart w:name="z618" w:id="446"/>
    <w:p>
      <w:pPr>
        <w:spacing w:after="0"/>
        <w:ind w:left="0"/>
        <w:jc w:val="both"/>
      </w:pPr>
      <w:r>
        <w:rPr>
          <w:rFonts w:ascii="Times New Roman"/>
          <w:b w:val="false"/>
          <w:i w:val="false"/>
          <w:color w:val="000000"/>
          <w:sz w:val="28"/>
        </w:rPr>
        <w:t>
      ғылыми-зерттеу жұмысы (докторлық диссертация);</w:t>
      </w:r>
    </w:p>
    <w:bookmarkEnd w:id="446"/>
    <w:bookmarkStart w:name="z619" w:id="447"/>
    <w:p>
      <w:pPr>
        <w:spacing w:after="0"/>
        <w:ind w:left="0"/>
        <w:jc w:val="both"/>
      </w:pPr>
      <w:r>
        <w:rPr>
          <w:rFonts w:ascii="Times New Roman"/>
          <w:b w:val="false"/>
          <w:i w:val="false"/>
          <w:color w:val="000000"/>
          <w:sz w:val="28"/>
        </w:rPr>
        <w:t>
      докторантураның білім беру бағдарламасында көзделген практика;</w:t>
      </w:r>
    </w:p>
    <w:bookmarkEnd w:id="447"/>
    <w:bookmarkStart w:name="z620" w:id="448"/>
    <w:p>
      <w:pPr>
        <w:spacing w:after="0"/>
        <w:ind w:left="0"/>
        <w:jc w:val="both"/>
      </w:pPr>
      <w:r>
        <w:rPr>
          <w:rFonts w:ascii="Times New Roman"/>
          <w:b w:val="false"/>
          <w:i w:val="false"/>
          <w:color w:val="000000"/>
          <w:sz w:val="28"/>
        </w:rPr>
        <w:t>
      ғылыми жарияланымдар жоспары;</w:t>
      </w:r>
    </w:p>
    <w:bookmarkEnd w:id="448"/>
    <w:bookmarkStart w:name="z621" w:id="449"/>
    <w:p>
      <w:pPr>
        <w:spacing w:after="0"/>
        <w:ind w:left="0"/>
        <w:jc w:val="both"/>
      </w:pPr>
      <w:r>
        <w:rPr>
          <w:rFonts w:ascii="Times New Roman"/>
          <w:b w:val="false"/>
          <w:i w:val="false"/>
          <w:color w:val="000000"/>
          <w:sz w:val="28"/>
        </w:rPr>
        <w:t>
      Академия белгілеген мерзімде жеке жоспардың орындалуы туралы есеп;</w:t>
      </w:r>
    </w:p>
    <w:bookmarkEnd w:id="449"/>
    <w:bookmarkStart w:name="z622" w:id="450"/>
    <w:p>
      <w:pPr>
        <w:spacing w:after="0"/>
        <w:ind w:left="0"/>
        <w:jc w:val="both"/>
      </w:pPr>
      <w:r>
        <w:rPr>
          <w:rFonts w:ascii="Times New Roman"/>
          <w:b w:val="false"/>
          <w:i w:val="false"/>
          <w:color w:val="000000"/>
          <w:sz w:val="28"/>
        </w:rPr>
        <w:t>
      докторлық диссертация қорғауға;</w:t>
      </w:r>
    </w:p>
    <w:bookmarkEnd w:id="450"/>
    <w:bookmarkStart w:name="z623" w:id="451"/>
    <w:p>
      <w:pPr>
        <w:spacing w:after="0"/>
        <w:ind w:left="0"/>
        <w:jc w:val="both"/>
      </w:pPr>
      <w:r>
        <w:rPr>
          <w:rFonts w:ascii="Times New Roman"/>
          <w:b w:val="false"/>
          <w:i w:val="false"/>
          <w:color w:val="000000"/>
          <w:sz w:val="28"/>
        </w:rPr>
        <w:t>
      4) докторантураны аяқтағаннан кейін судьялық лауазымға біліктілік емтиханын тапсыруға;</w:t>
      </w:r>
    </w:p>
    <w:bookmarkEnd w:id="451"/>
    <w:bookmarkStart w:name="z624" w:id="452"/>
    <w:p>
      <w:pPr>
        <w:spacing w:after="0"/>
        <w:ind w:left="0"/>
        <w:jc w:val="both"/>
      </w:pPr>
      <w:r>
        <w:rPr>
          <w:rFonts w:ascii="Times New Roman"/>
          <w:b w:val="false"/>
          <w:i w:val="false"/>
          <w:color w:val="000000"/>
          <w:sz w:val="28"/>
        </w:rPr>
        <w:t>
      5) Академияда оқу мерзімі аяқталғаннан кейін мемлекеттік органдарда, жоғары және жоғары оқу орнынан кейінгі білім беру ұйымдарында (бұдан әрі – ЖЖОКБҰ),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кемінде үш жыл жұмыспен өтеуге;</w:t>
      </w:r>
    </w:p>
    <w:bookmarkEnd w:id="452"/>
    <w:bookmarkStart w:name="z625" w:id="453"/>
    <w:p>
      <w:pPr>
        <w:spacing w:after="0"/>
        <w:ind w:left="0"/>
        <w:jc w:val="both"/>
      </w:pPr>
      <w:r>
        <w:rPr>
          <w:rFonts w:ascii="Times New Roman"/>
          <w:b w:val="false"/>
          <w:i w:val="false"/>
          <w:color w:val="000000"/>
          <w:sz w:val="28"/>
        </w:rPr>
        <w:t>
      6) докторантураны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453"/>
    <w:bookmarkStart w:name="z626" w:id="454"/>
    <w:p>
      <w:pPr>
        <w:spacing w:after="0"/>
        <w:ind w:left="0"/>
        <w:jc w:val="both"/>
      </w:pPr>
      <w:r>
        <w:rPr>
          <w:rFonts w:ascii="Times New Roman"/>
          <w:b w:val="false"/>
          <w:i w:val="false"/>
          <w:color w:val="000000"/>
          <w:sz w:val="28"/>
        </w:rPr>
        <w:t>
      7) Академияның мүлкіне ұқыпты қарауға;</w:t>
      </w:r>
    </w:p>
    <w:bookmarkEnd w:id="454"/>
    <w:bookmarkStart w:name="z627" w:id="455"/>
    <w:p>
      <w:pPr>
        <w:spacing w:after="0"/>
        <w:ind w:left="0"/>
        <w:jc w:val="both"/>
      </w:pPr>
      <w:r>
        <w:rPr>
          <w:rFonts w:ascii="Times New Roman"/>
          <w:b w:val="false"/>
          <w:i w:val="false"/>
          <w:color w:val="000000"/>
          <w:sz w:val="28"/>
        </w:rPr>
        <w:t>
      8) үш жыл бойы Академияны өзінің тұрғылықты жері мен паспорттық деректерінің, электрондық мекенжайының өзгергені туралы өзгерту сәтінен бастап бір ай ішінде хабардар етуге міндетті;</w:t>
      </w:r>
    </w:p>
    <w:bookmarkEnd w:id="455"/>
    <w:bookmarkStart w:name="z628" w:id="456"/>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456"/>
    <w:bookmarkStart w:name="z629" w:id="457"/>
    <w:p>
      <w:pPr>
        <w:spacing w:after="0"/>
        <w:ind w:left="0"/>
        <w:jc w:val="both"/>
      </w:pPr>
      <w:r>
        <w:rPr>
          <w:rFonts w:ascii="Times New Roman"/>
          <w:b w:val="false"/>
          <w:i w:val="false"/>
          <w:color w:val="000000"/>
          <w:sz w:val="28"/>
        </w:rPr>
        <w:t>
      10) оқуды аяқтағаннан кейін Шарт бойынша міндеттемелерді толық орындағанға дейін, бірақ үш жылдан аспайтын мерзімде, жұмыс орнынан анықтаманы әрбір алты ай сайын Академияға ұсынуға;</w:t>
      </w:r>
    </w:p>
    <w:bookmarkEnd w:id="457"/>
    <w:bookmarkStart w:name="z630" w:id="458"/>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458"/>
    <w:bookmarkStart w:name="z631" w:id="459"/>
    <w:p>
      <w:pPr>
        <w:spacing w:after="0"/>
        <w:ind w:left="0"/>
        <w:jc w:val="both"/>
      </w:pPr>
      <w:r>
        <w:rPr>
          <w:rFonts w:ascii="Times New Roman"/>
          <w:b w:val="false"/>
          <w:i w:val="false"/>
          <w:color w:val="000000"/>
          <w:sz w:val="28"/>
        </w:rPr>
        <w:t>
      2.4. Докторант құқылы:</w:t>
      </w:r>
    </w:p>
    <w:bookmarkEnd w:id="459"/>
    <w:bookmarkStart w:name="z632" w:id="460"/>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460"/>
    <w:bookmarkStart w:name="z633" w:id="461"/>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461"/>
    <w:bookmarkStart w:name="z634" w:id="462"/>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462"/>
    <w:bookmarkStart w:name="z635" w:id="463"/>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463"/>
    <w:bookmarkStart w:name="z636" w:id="464"/>
    <w:p>
      <w:pPr>
        <w:spacing w:after="0"/>
        <w:ind w:left="0"/>
        <w:jc w:val="left"/>
      </w:pPr>
      <w:r>
        <w:rPr>
          <w:rFonts w:ascii="Times New Roman"/>
          <w:b/>
          <w:i w:val="false"/>
          <w:color w:val="000000"/>
        </w:rPr>
        <w:t xml:space="preserve"> 3. Тараптардың жауапкершілігі</w:t>
      </w:r>
    </w:p>
    <w:bookmarkEnd w:id="464"/>
    <w:bookmarkStart w:name="z637" w:id="465"/>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465"/>
    <w:bookmarkStart w:name="z638" w:id="466"/>
    <w:p>
      <w:pPr>
        <w:spacing w:after="0"/>
        <w:ind w:left="0"/>
        <w:jc w:val="both"/>
      </w:pPr>
      <w:r>
        <w:rPr>
          <w:rFonts w:ascii="Times New Roman"/>
          <w:b w:val="false"/>
          <w:i w:val="false"/>
          <w:color w:val="000000"/>
          <w:sz w:val="28"/>
        </w:rPr>
        <w:t>
      3.2. Докторант Академиядан келесі негіздер бойынша шығарылады:</w:t>
      </w:r>
    </w:p>
    <w:bookmarkEnd w:id="466"/>
    <w:bookmarkStart w:name="z639" w:id="467"/>
    <w:p>
      <w:pPr>
        <w:spacing w:after="0"/>
        <w:ind w:left="0"/>
        <w:jc w:val="both"/>
      </w:pPr>
      <w:r>
        <w:rPr>
          <w:rFonts w:ascii="Times New Roman"/>
          <w:b w:val="false"/>
          <w:i w:val="false"/>
          <w:color w:val="000000"/>
          <w:sz w:val="28"/>
        </w:rPr>
        <w:t>
      1) академиялық үлгермеушілік;</w:t>
      </w:r>
    </w:p>
    <w:bookmarkEnd w:id="467"/>
    <w:bookmarkStart w:name="z640" w:id="468"/>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468"/>
    <w:bookmarkStart w:name="z641" w:id="469"/>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469"/>
    <w:bookmarkStart w:name="z642" w:id="470"/>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470"/>
    <w:bookmarkStart w:name="z643" w:id="471"/>
    <w:p>
      <w:pPr>
        <w:spacing w:after="0"/>
        <w:ind w:left="0"/>
        <w:jc w:val="both"/>
      </w:pPr>
      <w:r>
        <w:rPr>
          <w:rFonts w:ascii="Times New Roman"/>
          <w:b w:val="false"/>
          <w:i w:val="false"/>
          <w:color w:val="000000"/>
          <w:sz w:val="28"/>
        </w:rPr>
        <w:t>
      3.3. Докторант өз еркімен Академиядан шығарылуы мүмкін.</w:t>
      </w:r>
    </w:p>
    <w:bookmarkEnd w:id="471"/>
    <w:bookmarkStart w:name="z644" w:id="472"/>
    <w:p>
      <w:pPr>
        <w:spacing w:after="0"/>
        <w:ind w:left="0"/>
        <w:jc w:val="both"/>
      </w:pPr>
      <w:r>
        <w:rPr>
          <w:rFonts w:ascii="Times New Roman"/>
          <w:b w:val="false"/>
          <w:i w:val="false"/>
          <w:color w:val="000000"/>
          <w:sz w:val="28"/>
        </w:rPr>
        <w:t>
      3.4. Академиядан шығарылған Докторантқа белгіленген нысан бойынша құжат беріледі.</w:t>
      </w:r>
    </w:p>
    <w:bookmarkEnd w:id="472"/>
    <w:bookmarkStart w:name="z645" w:id="473"/>
    <w:p>
      <w:pPr>
        <w:spacing w:after="0"/>
        <w:ind w:left="0"/>
        <w:jc w:val="both"/>
      </w:pPr>
      <w:r>
        <w:rPr>
          <w:rFonts w:ascii="Times New Roman"/>
          <w:b w:val="false"/>
          <w:i w:val="false"/>
          <w:color w:val="000000"/>
          <w:sz w:val="28"/>
        </w:rPr>
        <w:t>
      3.5. Докторант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473"/>
    <w:bookmarkStart w:name="z646" w:id="474"/>
    <w:p>
      <w:pPr>
        <w:spacing w:after="0"/>
        <w:ind w:left="0"/>
        <w:jc w:val="both"/>
      </w:pPr>
      <w:r>
        <w:rPr>
          <w:rFonts w:ascii="Times New Roman"/>
          <w:b w:val="false"/>
          <w:i w:val="false"/>
          <w:color w:val="000000"/>
          <w:sz w:val="28"/>
        </w:rPr>
        <w:t>
      3.6.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474"/>
    <w:bookmarkStart w:name="z647" w:id="475"/>
    <w:p>
      <w:pPr>
        <w:spacing w:after="0"/>
        <w:ind w:left="0"/>
        <w:jc w:val="both"/>
      </w:pPr>
      <w:r>
        <w:rPr>
          <w:rFonts w:ascii="Times New Roman"/>
          <w:b w:val="false"/>
          <w:i w:val="false"/>
          <w:color w:val="000000"/>
          <w:sz w:val="28"/>
        </w:rPr>
        <w:t>
      3.7. Мемлекетке бюджеттік қаражатты қайтарудың шарттары бұзылған жағдайда, негізгі қарызды төлеумен қатар, Докторант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475"/>
    <w:bookmarkStart w:name="z648" w:id="476"/>
    <w:p>
      <w:pPr>
        <w:spacing w:after="0"/>
        <w:ind w:left="0"/>
        <w:jc w:val="left"/>
      </w:pPr>
      <w:r>
        <w:rPr>
          <w:rFonts w:ascii="Times New Roman"/>
          <w:b/>
          <w:i w:val="false"/>
          <w:color w:val="000000"/>
        </w:rPr>
        <w:t xml:space="preserve"> 4. Форс-мажорлық жағдайлар</w:t>
      </w:r>
    </w:p>
    <w:bookmarkEnd w:id="476"/>
    <w:bookmarkStart w:name="z649" w:id="477"/>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477"/>
    <w:bookmarkStart w:name="z650" w:id="478"/>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478"/>
    <w:bookmarkStart w:name="z651" w:id="479"/>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479"/>
    <w:bookmarkStart w:name="z652" w:id="480"/>
    <w:p>
      <w:pPr>
        <w:spacing w:after="0"/>
        <w:ind w:left="0"/>
        <w:jc w:val="left"/>
      </w:pPr>
      <w:r>
        <w:rPr>
          <w:rFonts w:ascii="Times New Roman"/>
          <w:b/>
          <w:i w:val="false"/>
          <w:color w:val="000000"/>
        </w:rPr>
        <w:t xml:space="preserve"> 5. Дауларды шешу тәртібі</w:t>
      </w:r>
    </w:p>
    <w:bookmarkEnd w:id="480"/>
    <w:bookmarkStart w:name="z653" w:id="481"/>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481"/>
    <w:bookmarkStart w:name="z654" w:id="482"/>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482"/>
    <w:bookmarkStart w:name="z655" w:id="483"/>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483"/>
    <w:bookmarkStart w:name="z656" w:id="484"/>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484"/>
    <w:bookmarkStart w:name="z657" w:id="485"/>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жарамды.</w:t>
      </w:r>
    </w:p>
    <w:bookmarkEnd w:id="485"/>
    <w:bookmarkStart w:name="z658" w:id="486"/>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486"/>
    <w:bookmarkStart w:name="z659" w:id="487"/>
    <w:p>
      <w:pPr>
        <w:spacing w:after="0"/>
        <w:ind w:left="0"/>
        <w:jc w:val="left"/>
      </w:pPr>
      <w:r>
        <w:rPr>
          <w:rFonts w:ascii="Times New Roman"/>
          <w:b/>
          <w:i w:val="false"/>
          <w:color w:val="000000"/>
        </w:rPr>
        <w:t xml:space="preserve"> 7. Қорытынды ережелер</w:t>
      </w:r>
    </w:p>
    <w:bookmarkEnd w:id="487"/>
    <w:bookmarkStart w:name="z660" w:id="488"/>
    <w:p>
      <w:pPr>
        <w:spacing w:after="0"/>
        <w:ind w:left="0"/>
        <w:jc w:val="both"/>
      </w:pPr>
      <w:r>
        <w:rPr>
          <w:rFonts w:ascii="Times New Roman"/>
          <w:b w:val="false"/>
          <w:i w:val="false"/>
          <w:color w:val="000000"/>
          <w:sz w:val="28"/>
        </w:rPr>
        <w:t>
      7.1. Осы Шарт мемлекеттік және орыс тілдерінде 3 данада жасалған, бірдей заңдық күші бар.</w:t>
      </w:r>
    </w:p>
    <w:bookmarkEnd w:id="488"/>
    <w:bookmarkStart w:name="z661" w:id="489"/>
    <w:p>
      <w:pPr>
        <w:spacing w:after="0"/>
        <w:ind w:left="0"/>
        <w:jc w:val="both"/>
      </w:pPr>
      <w:r>
        <w:rPr>
          <w:rFonts w:ascii="Times New Roman"/>
          <w:b w:val="false"/>
          <w:i w:val="false"/>
          <w:color w:val="000000"/>
          <w:sz w:val="28"/>
        </w:rPr>
        <w:t>
      Тараптардың деректемелері</w:t>
      </w:r>
    </w:p>
    <w:bookmarkEnd w:id="4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62" w:id="490"/>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w:t>
            </w:r>
          </w:p>
          <w:bookmarkEnd w:id="49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666" w:id="49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Жоғары Сот Кеңесінің жанындағы Сот      төрелігі академиясы"</w:t>
            </w:r>
          </w:p>
          <w:bookmarkEnd w:id="491"/>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4100" w:type="dxa"/>
            <w:tcBorders/>
            <w:tcMar>
              <w:top w:w="15" w:type="dxa"/>
              <w:left w:w="15" w:type="dxa"/>
              <w:bottom w:w="15" w:type="dxa"/>
              <w:right w:w="15" w:type="dxa"/>
            </w:tcMar>
            <w:vAlign w:val="center"/>
          </w:tcPr>
          <w:bookmarkStart w:name="z671" w:id="492"/>
          <w:p>
            <w:pPr>
              <w:spacing w:after="20"/>
              <w:ind w:left="20"/>
              <w:jc w:val="both"/>
            </w:pPr>
            <w:r>
              <w:rPr>
                <w:rFonts w:ascii="Times New Roman"/>
                <w:b w:val="false"/>
                <w:i w:val="false"/>
                <w:color w:val="000000"/>
                <w:sz w:val="20"/>
              </w:rPr>
              <w:t>
</w:t>
            </w:r>
            <w:r>
              <w:rPr>
                <w:rFonts w:ascii="Times New Roman"/>
                <w:b w:val="false"/>
                <w:i w:val="false"/>
                <w:color w:val="000000"/>
                <w:sz w:val="20"/>
              </w:rPr>
              <w:t>010000, Астана қ.,</w:t>
            </w:r>
          </w:p>
          <w:bookmarkEnd w:id="492"/>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cMar>
              <w:top w:w="15" w:type="dxa"/>
              <w:left w:w="15" w:type="dxa"/>
              <w:bottom w:w="15" w:type="dxa"/>
              <w:right w:w="15" w:type="dxa"/>
            </w:tcMar>
            <w:vAlign w:val="center"/>
          </w:tcPr>
          <w:bookmarkStart w:name="z676" w:id="493"/>
          <w:p>
            <w:pPr>
              <w:spacing w:after="20"/>
              <w:ind w:left="20"/>
              <w:jc w:val="both"/>
            </w:pPr>
            <w:r>
              <w:rPr>
                <w:rFonts w:ascii="Times New Roman"/>
                <w:b w:val="false"/>
                <w:i w:val="false"/>
                <w:color w:val="000000"/>
                <w:sz w:val="20"/>
              </w:rPr>
              <w:t>
</w:t>
            </w:r>
            <w:r>
              <w:rPr>
                <w:rFonts w:ascii="Times New Roman"/>
                <w:b w:val="false"/>
                <w:i w:val="false"/>
                <w:color w:val="000000"/>
                <w:sz w:val="20"/>
              </w:rPr>
              <w:t>БСН 160340016701</w:t>
            </w:r>
          </w:p>
          <w:bookmarkEnd w:id="49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bookmarkStart w:name="z680" w:id="49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bookmarkEnd w:id="494"/>
          <w:p>
            <w:pPr>
              <w:spacing w:after="20"/>
              <w:ind w:left="20"/>
              <w:jc w:val="both"/>
            </w:pPr>
            <w:r>
              <w:rPr>
                <w:rFonts w:ascii="Times New Roman"/>
                <w:b w:val="false"/>
                <w:i w:val="false"/>
                <w:color w:val="000000"/>
                <w:sz w:val="20"/>
              </w:rPr>
              <w:t>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bookmarkStart w:name="z685" w:id="495"/>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bookmarkEnd w:id="495"/>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bookmarkStart w:name="z690" w:id="496"/>
          <w:p>
            <w:pPr>
              <w:spacing w:after="20"/>
              <w:ind w:left="20"/>
              <w:jc w:val="both"/>
            </w:pPr>
            <w:r>
              <w:rPr>
                <w:rFonts w:ascii="Times New Roman"/>
                <w:b w:val="false"/>
                <w:i w:val="false"/>
                <w:color w:val="000000"/>
                <w:sz w:val="20"/>
              </w:rPr>
              <w:t>
</w:t>
            </w:r>
            <w:r>
              <w:rPr>
                <w:rFonts w:ascii="Times New Roman"/>
                <w:b w:val="false"/>
                <w:i w:val="false"/>
                <w:color w:val="000000"/>
                <w:sz w:val="20"/>
              </w:rPr>
              <w:t>БСК KKMFKZ2A</w:t>
            </w:r>
          </w:p>
          <w:bookmarkEnd w:id="49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bookmarkStart w:name="z694" w:id="497"/>
          <w:p>
            <w:pPr>
              <w:spacing w:after="20"/>
              <w:ind w:left="20"/>
              <w:jc w:val="both"/>
            </w:pPr>
            <w:r>
              <w:rPr>
                <w:rFonts w:ascii="Times New Roman"/>
                <w:b w:val="false"/>
                <w:i w:val="false"/>
                <w:color w:val="000000"/>
                <w:sz w:val="20"/>
              </w:rPr>
              <w:t>
</w:t>
            </w:r>
            <w:r>
              <w:rPr>
                <w:rFonts w:ascii="Times New Roman"/>
                <w:b w:val="false"/>
                <w:i w:val="false"/>
                <w:color w:val="000000"/>
                <w:sz w:val="20"/>
              </w:rPr>
              <w:t>Кбе 11</w:t>
            </w:r>
          </w:p>
          <w:bookmarkEnd w:id="49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99" w:id="498"/>
          <w:p>
            <w:pPr>
              <w:spacing w:after="20"/>
              <w:ind w:left="20"/>
              <w:jc w:val="both"/>
            </w:pPr>
            <w:r>
              <w:rPr>
                <w:rFonts w:ascii="Times New Roman"/>
                <w:b w:val="false"/>
                <w:i w:val="false"/>
                <w:color w:val="000000"/>
                <w:sz w:val="20"/>
              </w:rPr>
              <w:t>
</w:t>
            </w:r>
            <w:r>
              <w:rPr>
                <w:rFonts w:ascii="Times New Roman"/>
                <w:b w:val="false"/>
                <w:i w:val="false"/>
                <w:color w:val="000000"/>
                <w:sz w:val="20"/>
              </w:rPr>
              <w:t>Ректор</w:t>
            </w:r>
          </w:p>
          <w:bookmarkEnd w:id="49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703" w:id="499"/>
          <w:p>
            <w:pPr>
              <w:spacing w:after="20"/>
              <w:ind w:left="20"/>
              <w:jc w:val="both"/>
            </w:pPr>
            <w:r>
              <w:rPr>
                <w:rFonts w:ascii="Times New Roman"/>
                <w:b w:val="false"/>
                <w:i w:val="false"/>
                <w:color w:val="000000"/>
                <w:sz w:val="20"/>
              </w:rPr>
              <w:t>
</w:t>
            </w:r>
            <w:r>
              <w:rPr>
                <w:rFonts w:ascii="Times New Roman"/>
                <w:b w:val="false"/>
                <w:i w:val="false"/>
                <w:color w:val="000000"/>
                <w:sz w:val="20"/>
              </w:rPr>
              <w:t>М.О.</w:t>
            </w:r>
          </w:p>
          <w:bookmarkEnd w:id="499"/>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8-3-қосымша</w:t>
            </w:r>
          </w:p>
        </w:tc>
      </w:tr>
    </w:tbl>
    <w:bookmarkStart w:name="z707" w:id="500"/>
    <w:p>
      <w:pPr>
        <w:spacing w:after="0"/>
        <w:ind w:left="0"/>
        <w:jc w:val="left"/>
      </w:pPr>
      <w:r>
        <w:rPr>
          <w:rFonts w:ascii="Times New Roman"/>
          <w:b/>
          <w:i w:val="false"/>
          <w:color w:val="000000"/>
        </w:rPr>
        <w:t xml:space="preserve"> Докторантураның жоғары оқу орнынан кейінгі білім беру бағдарламасы бойынша ақылы білім беру қызметтерін көрсету</w:t>
      </w:r>
      <w:r>
        <w:br/>
      </w:r>
      <w:r>
        <w:rPr>
          <w:rFonts w:ascii="Times New Roman"/>
          <w:b/>
          <w:i w:val="false"/>
          <w:color w:val="000000"/>
        </w:rPr>
        <w:t>№______ ШАРТЫ</w:t>
      </w:r>
    </w:p>
    <w:bookmarkEnd w:id="500"/>
    <w:bookmarkStart w:name="z708" w:id="501"/>
    <w:p>
      <w:pPr>
        <w:spacing w:after="0"/>
        <w:ind w:left="0"/>
        <w:jc w:val="both"/>
      </w:pPr>
      <w:r>
        <w:rPr>
          <w:rFonts w:ascii="Times New Roman"/>
          <w:b w:val="false"/>
          <w:i w:val="false"/>
          <w:color w:val="ff0000"/>
          <w:sz w:val="28"/>
        </w:rPr>
        <w:t xml:space="preserve">
      Ескерту. 8-3-қосымшамен толықтырылды – ҚР Жоғарғы Сот Кеңесі Төрағасының 11.08.2025 </w:t>
      </w:r>
      <w:r>
        <w:rPr>
          <w:rFonts w:ascii="Times New Roman"/>
          <w:b w:val="false"/>
          <w:i w:val="false"/>
          <w:color w:val="ff0000"/>
          <w:sz w:val="28"/>
        </w:rPr>
        <w:t>№ 10-9/51</w:t>
      </w:r>
      <w:r>
        <w:rPr>
          <w:rFonts w:ascii="Times New Roman"/>
          <w:b w:val="false"/>
          <w:i w:val="false"/>
          <w:color w:val="ff0000"/>
          <w:sz w:val="28"/>
        </w:rPr>
        <w:t xml:space="preserve"> (ресми жарияланған күнінен бастап күшіне енеді) өкімімен.</w:t>
      </w:r>
    </w:p>
    <w:bookmarkEnd w:id="5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20______ жыл</w:t>
            </w:r>
          </w:p>
        </w:tc>
      </w:tr>
    </w:tbl>
    <w:bookmarkStart w:name="z713" w:id="502"/>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мекемесі, бұдан әрі – "Академия", Жарғы негізінде әрекет ететін Ректор ______, бір тараптан, және ______ Қазақстан Республикасының азаматы (шасы)тегі, аты, әкесінің аты (бар болған жағдайда)</w:t>
      </w:r>
    </w:p>
    <w:bookmarkEnd w:id="502"/>
    <w:bookmarkStart w:name="z714" w:id="503"/>
    <w:p>
      <w:pPr>
        <w:spacing w:after="0"/>
        <w:ind w:left="0"/>
        <w:jc w:val="both"/>
      </w:pPr>
      <w:r>
        <w:rPr>
          <w:rFonts w:ascii="Times New Roman"/>
          <w:b w:val="false"/>
          <w:i w:val="false"/>
          <w:color w:val="000000"/>
          <w:sz w:val="28"/>
        </w:rPr>
        <w:t>
      жеке куәлігі № ____, ______ж. берілген, бұдан</w:t>
      </w:r>
    </w:p>
    <w:bookmarkEnd w:id="503"/>
    <w:bookmarkStart w:name="z715" w:id="504"/>
    <w:p>
      <w:pPr>
        <w:spacing w:after="0"/>
        <w:ind w:left="0"/>
        <w:jc w:val="both"/>
      </w:pPr>
      <w:r>
        <w:rPr>
          <w:rFonts w:ascii="Times New Roman"/>
          <w:b w:val="false"/>
          <w:i w:val="false"/>
          <w:color w:val="000000"/>
          <w:sz w:val="28"/>
        </w:rPr>
        <w:t>
      әрі – "Докторант", басқа тараптан, әрі қарай "Тараптар" деп аталып, төмендегілер туралы осы шартты (бұдан әрі – Шарт) жасады:</w:t>
      </w:r>
    </w:p>
    <w:bookmarkEnd w:id="504"/>
    <w:bookmarkStart w:name="z716" w:id="505"/>
    <w:p>
      <w:pPr>
        <w:spacing w:after="0"/>
        <w:ind w:left="0"/>
        <w:jc w:val="left"/>
      </w:pPr>
      <w:r>
        <w:rPr>
          <w:rFonts w:ascii="Times New Roman"/>
          <w:b/>
          <w:i w:val="false"/>
          <w:color w:val="000000"/>
        </w:rPr>
        <w:t xml:space="preserve"> 1-тарау. Шарттың пәні</w:t>
      </w:r>
    </w:p>
    <w:bookmarkEnd w:id="505"/>
    <w:bookmarkStart w:name="z717" w:id="506"/>
    <w:p>
      <w:pPr>
        <w:spacing w:after="0"/>
        <w:ind w:left="0"/>
        <w:jc w:val="both"/>
      </w:pPr>
      <w:r>
        <w:rPr>
          <w:rFonts w:ascii="Times New Roman"/>
          <w:b w:val="false"/>
          <w:i w:val="false"/>
          <w:color w:val="000000"/>
          <w:sz w:val="28"/>
        </w:rPr>
        <w:t>
      1.1. Осы Шарттың пәні "8D042-Құқық"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ақылы негізде оқыту процесіне байланысты құқықтық қатынастар болып табылады.</w:t>
      </w:r>
    </w:p>
    <w:bookmarkEnd w:id="506"/>
    <w:bookmarkStart w:name="z718" w:id="507"/>
    <w:p>
      <w:pPr>
        <w:spacing w:after="0"/>
        <w:ind w:left="0"/>
        <w:jc w:val="both"/>
      </w:pPr>
      <w:r>
        <w:rPr>
          <w:rFonts w:ascii="Times New Roman"/>
          <w:b w:val="false"/>
          <w:i w:val="false"/>
          <w:color w:val="000000"/>
          <w:sz w:val="28"/>
        </w:rPr>
        <w:t>
      1.2. Қызмет көрсету орны: Астана қаласы.</w:t>
      </w:r>
    </w:p>
    <w:bookmarkEnd w:id="507"/>
    <w:bookmarkStart w:name="z719" w:id="508"/>
    <w:p>
      <w:pPr>
        <w:spacing w:after="0"/>
        <w:ind w:left="0"/>
        <w:jc w:val="both"/>
      </w:pPr>
      <w:r>
        <w:rPr>
          <w:rFonts w:ascii="Times New Roman"/>
          <w:b w:val="false"/>
          <w:i w:val="false"/>
          <w:color w:val="000000"/>
          <w:sz w:val="28"/>
        </w:rPr>
        <w:t>
      1.3. Оқу мерзімі – 3 (үш) жыл.</w:t>
      </w:r>
    </w:p>
    <w:bookmarkEnd w:id="508"/>
    <w:bookmarkStart w:name="z720" w:id="509"/>
    <w:p>
      <w:pPr>
        <w:spacing w:after="0"/>
        <w:ind w:left="0"/>
        <w:jc w:val="left"/>
      </w:pPr>
      <w:r>
        <w:rPr>
          <w:rFonts w:ascii="Times New Roman"/>
          <w:b/>
          <w:i w:val="false"/>
          <w:color w:val="000000"/>
        </w:rPr>
        <w:t xml:space="preserve"> 2-тарау. Тараптардың құқықтары мен міндеттері</w:t>
      </w:r>
    </w:p>
    <w:bookmarkEnd w:id="509"/>
    <w:bookmarkStart w:name="z721" w:id="510"/>
    <w:p>
      <w:pPr>
        <w:spacing w:after="0"/>
        <w:ind w:left="0"/>
        <w:jc w:val="both"/>
      </w:pPr>
      <w:r>
        <w:rPr>
          <w:rFonts w:ascii="Times New Roman"/>
          <w:b w:val="false"/>
          <w:i w:val="false"/>
          <w:color w:val="000000"/>
          <w:sz w:val="28"/>
        </w:rPr>
        <w:t>
      2.1. Академия міндетті:</w:t>
      </w:r>
    </w:p>
    <w:bookmarkEnd w:id="510"/>
    <w:bookmarkStart w:name="z722" w:id="511"/>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511"/>
    <w:bookmarkStart w:name="z723" w:id="512"/>
    <w:p>
      <w:pPr>
        <w:spacing w:after="0"/>
        <w:ind w:left="0"/>
        <w:jc w:val="both"/>
      </w:pPr>
      <w:r>
        <w:rPr>
          <w:rFonts w:ascii="Times New Roman"/>
          <w:b w:val="false"/>
          <w:i w:val="false"/>
          <w:color w:val="000000"/>
          <w:sz w:val="28"/>
        </w:rPr>
        <w:t>
      2) Докторанттан Қазақстан Республикасының заңнамасына сәйкес, Академияның мүлкіне келтірілген зиянды өтеуін талап етуге.</w:t>
      </w:r>
    </w:p>
    <w:bookmarkEnd w:id="512"/>
    <w:bookmarkStart w:name="z724" w:id="513"/>
    <w:p>
      <w:pPr>
        <w:spacing w:after="0"/>
        <w:ind w:left="0"/>
        <w:jc w:val="both"/>
      </w:pPr>
      <w:r>
        <w:rPr>
          <w:rFonts w:ascii="Times New Roman"/>
          <w:b w:val="false"/>
          <w:i w:val="false"/>
          <w:color w:val="000000"/>
          <w:sz w:val="28"/>
        </w:rPr>
        <w:t>
      2.2. Академия құқылы:</w:t>
      </w:r>
    </w:p>
    <w:bookmarkEnd w:id="513"/>
    <w:bookmarkStart w:name="z725" w:id="514"/>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514"/>
    <w:bookmarkStart w:name="z726" w:id="515"/>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докторанттан міндеттерін адал және тиісті орындауды талап етуге;</w:t>
      </w:r>
    </w:p>
    <w:bookmarkEnd w:id="515"/>
    <w:bookmarkStart w:name="z727" w:id="516"/>
    <w:p>
      <w:pPr>
        <w:spacing w:after="0"/>
        <w:ind w:left="0"/>
        <w:jc w:val="both"/>
      </w:pPr>
      <w:r>
        <w:rPr>
          <w:rFonts w:ascii="Times New Roman"/>
          <w:b w:val="false"/>
          <w:i w:val="false"/>
          <w:color w:val="000000"/>
          <w:sz w:val="28"/>
        </w:rPr>
        <w:t>
      3) Докторантты Шарттың 4.2-тармағымен көзделген негіздер бойынша оқудан шығарып жіберуге.</w:t>
      </w:r>
    </w:p>
    <w:bookmarkEnd w:id="516"/>
    <w:bookmarkStart w:name="z728" w:id="517"/>
    <w:p>
      <w:pPr>
        <w:spacing w:after="0"/>
        <w:ind w:left="0"/>
        <w:jc w:val="both"/>
      </w:pPr>
      <w:r>
        <w:rPr>
          <w:rFonts w:ascii="Times New Roman"/>
          <w:b w:val="false"/>
          <w:i w:val="false"/>
          <w:color w:val="000000"/>
          <w:sz w:val="28"/>
        </w:rPr>
        <w:t>
      2.3. Докторант міндетті:</w:t>
      </w:r>
    </w:p>
    <w:bookmarkEnd w:id="517"/>
    <w:bookmarkStart w:name="z729" w:id="518"/>
    <w:p>
      <w:pPr>
        <w:spacing w:after="0"/>
        <w:ind w:left="0"/>
        <w:jc w:val="both"/>
      </w:pPr>
      <w:r>
        <w:rPr>
          <w:rFonts w:ascii="Times New Roman"/>
          <w:b w:val="false"/>
          <w:i w:val="false"/>
          <w:color w:val="000000"/>
          <w:sz w:val="28"/>
        </w:rPr>
        <w:t>
      1) Шарттың 3-бөліміне сәйкес оқудың толық құнын төлеуге;</w:t>
      </w:r>
    </w:p>
    <w:bookmarkEnd w:id="518"/>
    <w:bookmarkStart w:name="z730" w:id="519"/>
    <w:p>
      <w:pPr>
        <w:spacing w:after="0"/>
        <w:ind w:left="0"/>
        <w:jc w:val="both"/>
      </w:pPr>
      <w:r>
        <w:rPr>
          <w:rFonts w:ascii="Times New Roman"/>
          <w:b w:val="false"/>
          <w:i w:val="false"/>
          <w:color w:val="000000"/>
          <w:sz w:val="28"/>
        </w:rPr>
        <w:t>
      2)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519"/>
    <w:bookmarkStart w:name="z731" w:id="520"/>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520"/>
    <w:bookmarkStart w:name="z732" w:id="521"/>
    <w:p>
      <w:pPr>
        <w:spacing w:after="0"/>
        <w:ind w:left="0"/>
        <w:jc w:val="both"/>
      </w:pPr>
      <w:r>
        <w:rPr>
          <w:rFonts w:ascii="Times New Roman"/>
          <w:b w:val="false"/>
          <w:i w:val="false"/>
          <w:color w:val="000000"/>
          <w:sz w:val="28"/>
        </w:rPr>
        <w:t>
      4) Академияның мүлкіне ұқыпты қарауға;</w:t>
      </w:r>
    </w:p>
    <w:bookmarkEnd w:id="521"/>
    <w:bookmarkStart w:name="z733" w:id="522"/>
    <w:p>
      <w:pPr>
        <w:spacing w:after="0"/>
        <w:ind w:left="0"/>
        <w:jc w:val="both"/>
      </w:pPr>
      <w:r>
        <w:rPr>
          <w:rFonts w:ascii="Times New Roman"/>
          <w:b w:val="false"/>
          <w:i w:val="false"/>
          <w:color w:val="000000"/>
          <w:sz w:val="28"/>
        </w:rPr>
        <w:t>
      5)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522"/>
    <w:bookmarkStart w:name="z734" w:id="523"/>
    <w:p>
      <w:pPr>
        <w:spacing w:after="0"/>
        <w:ind w:left="0"/>
        <w:jc w:val="both"/>
      </w:pPr>
      <w:r>
        <w:rPr>
          <w:rFonts w:ascii="Times New Roman"/>
          <w:b w:val="false"/>
          <w:i w:val="false"/>
          <w:color w:val="000000"/>
          <w:sz w:val="28"/>
        </w:rPr>
        <w:t>
      2.4. Докторант құқылы:</w:t>
      </w:r>
    </w:p>
    <w:bookmarkEnd w:id="523"/>
    <w:bookmarkStart w:name="z735" w:id="524"/>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524"/>
    <w:bookmarkStart w:name="z736" w:id="525"/>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525"/>
    <w:bookmarkStart w:name="z737" w:id="526"/>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526"/>
    <w:bookmarkStart w:name="z738" w:id="527"/>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527"/>
    <w:bookmarkStart w:name="z739" w:id="528"/>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528"/>
    <w:bookmarkStart w:name="z740" w:id="529"/>
    <w:p>
      <w:pPr>
        <w:spacing w:after="0"/>
        <w:ind w:left="0"/>
        <w:jc w:val="both"/>
      </w:pPr>
      <w:r>
        <w:rPr>
          <w:rFonts w:ascii="Times New Roman"/>
          <w:b w:val="false"/>
          <w:i w:val="false"/>
          <w:color w:val="000000"/>
          <w:sz w:val="28"/>
        </w:rPr>
        <w:t xml:space="preserve">
      3.1. Оқудың құны </w:t>
      </w:r>
      <w:r>
        <w:rPr>
          <w:rFonts w:ascii="Times New Roman"/>
          <w:b w:val="false"/>
          <w:i w:val="false"/>
          <w:color w:val="000000"/>
          <w:sz w:val="28"/>
          <w:u w:val="single"/>
        </w:rPr>
        <w:t xml:space="preserve">      </w:t>
      </w:r>
      <w:r>
        <w:rPr>
          <w:rFonts w:ascii="Times New Roman"/>
          <w:b w:val="false"/>
          <w:i w:val="false"/>
          <w:color w:val="000000"/>
          <w:sz w:val="28"/>
        </w:rPr>
        <w:t>( ) теңгені құрайды.</w:t>
      </w:r>
    </w:p>
    <w:bookmarkEnd w:id="529"/>
    <w:bookmarkStart w:name="z741" w:id="530"/>
    <w:p>
      <w:pPr>
        <w:spacing w:after="0"/>
        <w:ind w:left="0"/>
        <w:jc w:val="both"/>
      </w:pPr>
      <w:r>
        <w:rPr>
          <w:rFonts w:ascii="Times New Roman"/>
          <w:b w:val="false"/>
          <w:i w:val="false"/>
          <w:color w:val="000000"/>
          <w:sz w:val="28"/>
        </w:rPr>
        <w:t>
      3.2. Докторант Академияның есеп айырысу шотына оқуға қабылдау/ екінші курсқа ауыстыру туралы туралы бұйрық шыққан күннен бастап 5 (бес) жұмыс күні ішінде оқу жылы үшін оқу құнының кемінде 50%ы мөлшерінде төлемақыны, қалған соманы - оқу жылының кезекті семестрі басталғанға дейін 5 (бес) жұмыс күнінен кешіктірмей төлейді.</w:t>
      </w:r>
    </w:p>
    <w:bookmarkEnd w:id="530"/>
    <w:bookmarkStart w:name="z742" w:id="531"/>
    <w:p>
      <w:pPr>
        <w:spacing w:after="0"/>
        <w:ind w:left="0"/>
        <w:jc w:val="both"/>
      </w:pPr>
      <w:r>
        <w:rPr>
          <w:rFonts w:ascii="Times New Roman"/>
          <w:b w:val="false"/>
          <w:i w:val="false"/>
          <w:color w:val="000000"/>
          <w:sz w:val="28"/>
        </w:rPr>
        <w:t>
      Докторант оқуға қабылдау туралы бұйрық шыққан күннен бастап 5 (бес) жұмыс күні ішінде оқудың толық құнын төлеуге құқылы.</w:t>
      </w:r>
    </w:p>
    <w:bookmarkEnd w:id="531"/>
    <w:bookmarkStart w:name="z743" w:id="532"/>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докторант дербес төлейді.</w:t>
      </w:r>
    </w:p>
    <w:bookmarkEnd w:id="532"/>
    <w:bookmarkStart w:name="z744" w:id="533"/>
    <w:p>
      <w:pPr>
        <w:spacing w:after="0"/>
        <w:ind w:left="0"/>
        <w:jc w:val="both"/>
      </w:pPr>
      <w:r>
        <w:rPr>
          <w:rFonts w:ascii="Times New Roman"/>
          <w:b w:val="false"/>
          <w:i w:val="false"/>
          <w:color w:val="000000"/>
          <w:sz w:val="28"/>
        </w:rPr>
        <w:t>
      3.4. Докторант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533"/>
    <w:bookmarkStart w:name="z745" w:id="534"/>
    <w:p>
      <w:pPr>
        <w:spacing w:after="0"/>
        <w:ind w:left="0"/>
        <w:jc w:val="left"/>
      </w:pPr>
      <w:r>
        <w:rPr>
          <w:rFonts w:ascii="Times New Roman"/>
          <w:b/>
          <w:i w:val="false"/>
          <w:color w:val="000000"/>
        </w:rPr>
        <w:t xml:space="preserve"> 4-тарау. Тараптардың жауапкершілігі</w:t>
      </w:r>
    </w:p>
    <w:bookmarkEnd w:id="534"/>
    <w:bookmarkStart w:name="z746" w:id="535"/>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535"/>
    <w:bookmarkStart w:name="z747" w:id="536"/>
    <w:p>
      <w:pPr>
        <w:spacing w:after="0"/>
        <w:ind w:left="0"/>
        <w:jc w:val="both"/>
      </w:pPr>
      <w:r>
        <w:rPr>
          <w:rFonts w:ascii="Times New Roman"/>
          <w:b w:val="false"/>
          <w:i w:val="false"/>
          <w:color w:val="000000"/>
          <w:sz w:val="28"/>
        </w:rPr>
        <w:t>
      4.2. Докторант Академиядан келесі негіздер бойынша оқудан шығарылады:</w:t>
      </w:r>
    </w:p>
    <w:bookmarkEnd w:id="536"/>
    <w:bookmarkStart w:name="z748" w:id="537"/>
    <w:p>
      <w:pPr>
        <w:spacing w:after="0"/>
        <w:ind w:left="0"/>
        <w:jc w:val="both"/>
      </w:pPr>
      <w:r>
        <w:rPr>
          <w:rFonts w:ascii="Times New Roman"/>
          <w:b w:val="false"/>
          <w:i w:val="false"/>
          <w:color w:val="000000"/>
          <w:sz w:val="28"/>
        </w:rPr>
        <w:t>
      1) академиялық үлгермеушілік;</w:t>
      </w:r>
    </w:p>
    <w:bookmarkEnd w:id="537"/>
    <w:bookmarkStart w:name="z749" w:id="538"/>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538"/>
    <w:bookmarkStart w:name="z750" w:id="539"/>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539"/>
    <w:bookmarkStart w:name="z751" w:id="540"/>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540"/>
    <w:bookmarkStart w:name="z752" w:id="541"/>
    <w:p>
      <w:pPr>
        <w:spacing w:after="0"/>
        <w:ind w:left="0"/>
        <w:jc w:val="both"/>
      </w:pPr>
      <w:r>
        <w:rPr>
          <w:rFonts w:ascii="Times New Roman"/>
          <w:b w:val="false"/>
          <w:i w:val="false"/>
          <w:color w:val="000000"/>
          <w:sz w:val="28"/>
        </w:rPr>
        <w:t>
      5) оқу ақысын төлемеу.</w:t>
      </w:r>
    </w:p>
    <w:bookmarkEnd w:id="541"/>
    <w:bookmarkStart w:name="z753" w:id="542"/>
    <w:p>
      <w:pPr>
        <w:spacing w:after="0"/>
        <w:ind w:left="0"/>
        <w:jc w:val="both"/>
      </w:pPr>
      <w:r>
        <w:rPr>
          <w:rFonts w:ascii="Times New Roman"/>
          <w:b w:val="false"/>
          <w:i w:val="false"/>
          <w:color w:val="000000"/>
          <w:sz w:val="28"/>
        </w:rPr>
        <w:t>
      4.3. Докторант өз еркімен Академиядан шығарылуы мүмкін.</w:t>
      </w:r>
    </w:p>
    <w:bookmarkEnd w:id="542"/>
    <w:bookmarkStart w:name="z754" w:id="543"/>
    <w:p>
      <w:pPr>
        <w:spacing w:after="0"/>
        <w:ind w:left="0"/>
        <w:jc w:val="both"/>
      </w:pPr>
      <w:r>
        <w:rPr>
          <w:rFonts w:ascii="Times New Roman"/>
          <w:b w:val="false"/>
          <w:i w:val="false"/>
          <w:color w:val="000000"/>
          <w:sz w:val="28"/>
        </w:rPr>
        <w:t>
      4.4. Академиядан оқудан шығарылған Докторантқа белгіленген нысан бойынша құжат беріледі.</w:t>
      </w:r>
    </w:p>
    <w:bookmarkEnd w:id="543"/>
    <w:bookmarkStart w:name="z755" w:id="544"/>
    <w:p>
      <w:pPr>
        <w:spacing w:after="0"/>
        <w:ind w:left="0"/>
        <w:jc w:val="both"/>
      </w:pPr>
      <w:r>
        <w:rPr>
          <w:rFonts w:ascii="Times New Roman"/>
          <w:b w:val="false"/>
          <w:i w:val="false"/>
          <w:color w:val="000000"/>
          <w:sz w:val="28"/>
        </w:rPr>
        <w:t>
      4.5. Докторанттың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544"/>
    <w:bookmarkStart w:name="z756" w:id="545"/>
    <w:p>
      <w:pPr>
        <w:spacing w:after="0"/>
        <w:ind w:left="0"/>
        <w:jc w:val="both"/>
      </w:pPr>
      <w:r>
        <w:rPr>
          <w:rFonts w:ascii="Times New Roman"/>
          <w:b w:val="false"/>
          <w:i w:val="false"/>
          <w:color w:val="000000"/>
          <w:sz w:val="28"/>
        </w:rPr>
        <w:t>
      4.6. Егер Докторант Шарттың 4.2-тармағында көзделген негіздер бойынша оқудан шығарылса, ақшалай қаражатты қайтару жүргізілмейді.</w:t>
      </w:r>
    </w:p>
    <w:bookmarkEnd w:id="545"/>
    <w:bookmarkStart w:name="z757" w:id="546"/>
    <w:p>
      <w:pPr>
        <w:spacing w:after="0"/>
        <w:ind w:left="0"/>
        <w:jc w:val="left"/>
      </w:pPr>
      <w:r>
        <w:rPr>
          <w:rFonts w:ascii="Times New Roman"/>
          <w:b/>
          <w:i w:val="false"/>
          <w:color w:val="000000"/>
        </w:rPr>
        <w:t xml:space="preserve"> 5-тарау. Форс-мажор</w:t>
      </w:r>
    </w:p>
    <w:bookmarkEnd w:id="546"/>
    <w:bookmarkStart w:name="z758" w:id="547"/>
    <w:p>
      <w:pPr>
        <w:spacing w:after="0"/>
        <w:ind w:left="0"/>
        <w:jc w:val="both"/>
      </w:pPr>
      <w:r>
        <w:rPr>
          <w:rFonts w:ascii="Times New Roman"/>
          <w:b w:val="false"/>
          <w:i w:val="false"/>
          <w:color w:val="000000"/>
          <w:sz w:val="28"/>
        </w:rPr>
        <w:t>
      5.1. Шарт жасалғаннан кейін туындайтын форс-мажорлық жағдайлар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547"/>
    <w:bookmarkStart w:name="z759" w:id="548"/>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548"/>
    <w:bookmarkStart w:name="z760" w:id="549"/>
    <w:p>
      <w:pPr>
        <w:spacing w:after="0"/>
        <w:ind w:left="0"/>
        <w:jc w:val="both"/>
      </w:pPr>
      <w:r>
        <w:rPr>
          <w:rFonts w:ascii="Times New Roman"/>
          <w:b w:val="false"/>
          <w:i w:val="false"/>
          <w:color w:val="000000"/>
          <w:sz w:val="28"/>
        </w:rPr>
        <w:t>
      5.3. Тараптардың міндеттемелерді орындауы сәйкесінше форс- мажорлық жағдаяттардың іс-әрекеті мен олардың салдары мерзіміне ауыстырылады.</w:t>
      </w:r>
    </w:p>
    <w:bookmarkEnd w:id="549"/>
    <w:bookmarkStart w:name="z761" w:id="550"/>
    <w:p>
      <w:pPr>
        <w:spacing w:after="0"/>
        <w:ind w:left="0"/>
        <w:jc w:val="left"/>
      </w:pPr>
      <w:r>
        <w:rPr>
          <w:rFonts w:ascii="Times New Roman"/>
          <w:b/>
          <w:i w:val="false"/>
          <w:color w:val="000000"/>
        </w:rPr>
        <w:t xml:space="preserve"> 6-тарау. Дауларды шешу тәртібі</w:t>
      </w:r>
    </w:p>
    <w:bookmarkEnd w:id="550"/>
    <w:bookmarkStart w:name="z762" w:id="551"/>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551"/>
    <w:bookmarkStart w:name="z763" w:id="552"/>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552"/>
    <w:bookmarkStart w:name="z764" w:id="553"/>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553"/>
    <w:bookmarkStart w:name="z765" w:id="554"/>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554"/>
    <w:bookmarkStart w:name="z766" w:id="555"/>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555"/>
    <w:bookmarkStart w:name="z767" w:id="556"/>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556"/>
    <w:bookmarkStart w:name="z768" w:id="557"/>
    <w:p>
      <w:pPr>
        <w:spacing w:after="0"/>
        <w:ind w:left="0"/>
        <w:jc w:val="left"/>
      </w:pPr>
      <w:r>
        <w:rPr>
          <w:rFonts w:ascii="Times New Roman"/>
          <w:b/>
          <w:i w:val="false"/>
          <w:color w:val="000000"/>
        </w:rPr>
        <w:t xml:space="preserve"> 8-тарау. Қорытынды ережелер</w:t>
      </w:r>
    </w:p>
    <w:bookmarkEnd w:id="557"/>
    <w:bookmarkStart w:name="z769" w:id="558"/>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558"/>
    <w:bookmarkStart w:name="z770" w:id="559"/>
    <w:p>
      <w:pPr>
        <w:spacing w:after="0"/>
        <w:ind w:left="0"/>
        <w:jc w:val="both"/>
      </w:pPr>
      <w:r>
        <w:rPr>
          <w:rFonts w:ascii="Times New Roman"/>
          <w:b w:val="false"/>
          <w:i w:val="false"/>
          <w:color w:val="000000"/>
          <w:sz w:val="28"/>
        </w:rPr>
        <w:t>
      Тараптардың деректемелері</w:t>
      </w:r>
    </w:p>
    <w:bookmarkEnd w:id="5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71" w:id="560"/>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w:t>
            </w:r>
          </w:p>
          <w:bookmarkEnd w:id="56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775" w:id="56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Жоғары Сот Кеңесінің жанындағы Сот      төрелігі академиясы"</w:t>
            </w:r>
          </w:p>
          <w:bookmarkEnd w:id="561"/>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w:t>
            </w:r>
          </w:p>
        </w:tc>
      </w:tr>
      <w:tr>
        <w:trPr>
          <w:trHeight w:val="30" w:hRule="atLeast"/>
        </w:trPr>
        <w:tc>
          <w:tcPr>
            <w:tcW w:w="4100" w:type="dxa"/>
            <w:tcBorders/>
            <w:tcMar>
              <w:top w:w="15" w:type="dxa"/>
              <w:left w:w="15" w:type="dxa"/>
              <w:bottom w:w="15" w:type="dxa"/>
              <w:right w:w="15" w:type="dxa"/>
            </w:tcMar>
            <w:vAlign w:val="center"/>
          </w:tcPr>
          <w:bookmarkStart w:name="z780" w:id="562"/>
          <w:p>
            <w:pPr>
              <w:spacing w:after="20"/>
              <w:ind w:left="20"/>
              <w:jc w:val="both"/>
            </w:pPr>
            <w:r>
              <w:rPr>
                <w:rFonts w:ascii="Times New Roman"/>
                <w:b w:val="false"/>
                <w:i w:val="false"/>
                <w:color w:val="000000"/>
                <w:sz w:val="20"/>
              </w:rPr>
              <w:t>
</w:t>
            </w:r>
            <w:r>
              <w:rPr>
                <w:rFonts w:ascii="Times New Roman"/>
                <w:b w:val="false"/>
                <w:i w:val="false"/>
                <w:color w:val="000000"/>
                <w:sz w:val="20"/>
              </w:rPr>
              <w:t>010000, Астана қ.,</w:t>
            </w:r>
          </w:p>
          <w:bookmarkEnd w:id="562"/>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cMar>
              <w:top w:w="15" w:type="dxa"/>
              <w:left w:w="15" w:type="dxa"/>
              <w:bottom w:w="15" w:type="dxa"/>
              <w:right w:w="15" w:type="dxa"/>
            </w:tcMar>
            <w:vAlign w:val="center"/>
          </w:tcPr>
          <w:bookmarkStart w:name="z785" w:id="563"/>
          <w:p>
            <w:pPr>
              <w:spacing w:after="20"/>
              <w:ind w:left="20"/>
              <w:jc w:val="both"/>
            </w:pPr>
            <w:r>
              <w:rPr>
                <w:rFonts w:ascii="Times New Roman"/>
                <w:b w:val="false"/>
                <w:i w:val="false"/>
                <w:color w:val="000000"/>
                <w:sz w:val="20"/>
              </w:rPr>
              <w:t>
</w:t>
            </w:r>
            <w:r>
              <w:rPr>
                <w:rFonts w:ascii="Times New Roman"/>
                <w:b w:val="false"/>
                <w:i w:val="false"/>
                <w:color w:val="000000"/>
                <w:sz w:val="20"/>
              </w:rPr>
              <w:t>БСН 160340016701</w:t>
            </w:r>
          </w:p>
          <w:bookmarkEnd w:id="56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bookmarkStart w:name="z789" w:id="56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bookmarkEnd w:id="564"/>
          <w:p>
            <w:pPr>
              <w:spacing w:after="20"/>
              <w:ind w:left="20"/>
              <w:jc w:val="both"/>
            </w:pPr>
            <w:r>
              <w:rPr>
                <w:rFonts w:ascii="Times New Roman"/>
                <w:b w:val="false"/>
                <w:i w:val="false"/>
                <w:color w:val="000000"/>
                <w:sz w:val="20"/>
              </w:rPr>
              <w:t>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bookmarkStart w:name="z794" w:id="565"/>
          <w:p>
            <w:pPr>
              <w:spacing w:after="20"/>
              <w:ind w:left="20"/>
              <w:jc w:val="both"/>
            </w:pPr>
            <w:r>
              <w:rPr>
                <w:rFonts w:ascii="Times New Roman"/>
                <w:b w:val="false"/>
                <w:i w:val="false"/>
                <w:color w:val="000000"/>
                <w:sz w:val="20"/>
              </w:rPr>
              <w:t>
</w:t>
            </w:r>
            <w:r>
              <w:rPr>
                <w:rFonts w:ascii="Times New Roman"/>
                <w:b w:val="false"/>
                <w:i w:val="false"/>
                <w:color w:val="000000"/>
                <w:sz w:val="20"/>
              </w:rPr>
              <w:t>ЖСК 860703011070002001</w:t>
            </w:r>
          </w:p>
          <w:bookmarkEnd w:id="56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bookmarkStart w:name="z798" w:id="566"/>
          <w:p>
            <w:pPr>
              <w:spacing w:after="20"/>
              <w:ind w:left="20"/>
              <w:jc w:val="both"/>
            </w:pPr>
            <w:r>
              <w:rPr>
                <w:rFonts w:ascii="Times New Roman"/>
                <w:b w:val="false"/>
                <w:i w:val="false"/>
                <w:color w:val="000000"/>
                <w:sz w:val="20"/>
              </w:rPr>
              <w:t>
</w:t>
            </w:r>
            <w:r>
              <w:rPr>
                <w:rFonts w:ascii="Times New Roman"/>
                <w:b w:val="false"/>
                <w:i w:val="false"/>
                <w:color w:val="000000"/>
                <w:sz w:val="20"/>
              </w:rPr>
              <w:t>БСК KKMFKZ2A</w:t>
            </w:r>
          </w:p>
          <w:bookmarkEnd w:id="56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bookmarkStart w:name="z802" w:id="567"/>
          <w:p>
            <w:pPr>
              <w:spacing w:after="20"/>
              <w:ind w:left="20"/>
              <w:jc w:val="both"/>
            </w:pPr>
            <w:r>
              <w:rPr>
                <w:rFonts w:ascii="Times New Roman"/>
                <w:b w:val="false"/>
                <w:i w:val="false"/>
                <w:color w:val="000000"/>
                <w:sz w:val="20"/>
              </w:rPr>
              <w:t>
</w:t>
            </w:r>
            <w:r>
              <w:rPr>
                <w:rFonts w:ascii="Times New Roman"/>
                <w:b w:val="false"/>
                <w:i w:val="false"/>
                <w:color w:val="000000"/>
                <w:sz w:val="20"/>
              </w:rPr>
              <w:t>Кбе 11</w:t>
            </w:r>
          </w:p>
          <w:bookmarkEnd w:id="56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807" w:id="568"/>
          <w:p>
            <w:pPr>
              <w:spacing w:after="20"/>
              <w:ind w:left="20"/>
              <w:jc w:val="both"/>
            </w:pPr>
            <w:r>
              <w:rPr>
                <w:rFonts w:ascii="Times New Roman"/>
                <w:b w:val="false"/>
                <w:i w:val="false"/>
                <w:color w:val="000000"/>
                <w:sz w:val="20"/>
              </w:rPr>
              <w:t>
</w:t>
            </w:r>
            <w:r>
              <w:rPr>
                <w:rFonts w:ascii="Times New Roman"/>
                <w:b w:val="false"/>
                <w:i w:val="false"/>
                <w:color w:val="000000"/>
                <w:sz w:val="20"/>
              </w:rPr>
              <w:t>Ректор</w:t>
            </w:r>
          </w:p>
          <w:bookmarkEnd w:id="56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811" w:id="569"/>
          <w:p>
            <w:pPr>
              <w:spacing w:after="20"/>
              <w:ind w:left="20"/>
              <w:jc w:val="both"/>
            </w:pPr>
            <w:r>
              <w:rPr>
                <w:rFonts w:ascii="Times New Roman"/>
                <w:b w:val="false"/>
                <w:i w:val="false"/>
                <w:color w:val="000000"/>
                <w:sz w:val="20"/>
              </w:rPr>
              <w:t>
</w:t>
            </w:r>
            <w:r>
              <w:rPr>
                <w:rFonts w:ascii="Times New Roman"/>
                <w:b w:val="false"/>
                <w:i w:val="false"/>
                <w:color w:val="000000"/>
                <w:sz w:val="20"/>
              </w:rPr>
              <w:t>М.О.</w:t>
            </w:r>
          </w:p>
          <w:bookmarkEnd w:id="569"/>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