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35f5" w14:textId="d9e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ұйымдармен ынтымақтастық жөніндегі үйлестірушілердің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 Бірінші вице-министрінің 2022 жылғы 3 ақпандағы № 64 бұйрығы.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71-бабының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"Қазақстан Республикасының Денсаулық сақтау министрі, Аппарат басшысы, бірінші вице-министрі және вице-министрлерінің арасында міндеттерді бөлу туралы" Қазақстан Республикасы Денсаулық сақтау министрінің 2020 жылғы 30 қыркүйектегі № 625 бұйрығына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халықаралық ұйымдармен ынтымақтастық жөніндегі ұлттық үйлестірушілердің құрамы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үйлестірушілер тоқсан сайын соңғы есепті айдың 25-күніне қарай халықаралық ұйымдарымен ынтымақтастығы бойынша жетекшілік ететін бөлімдер бойынша ақпаратты және келесі тоқсанға арналған жоспарларды (ұсыныстарды) Қазақстан Республикасы Денсаулық сақтау министрлігінің Халықаралық ынтымақтастық және интеграция департаментіне жолдасын.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Бірінші вице-министр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бұйрыққа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ұйымдармен ынтымақтастық жөніндегі үйлестірушілердің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Үйлестіруші болмаған кезде оны алмастыратын қызметкер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ұйымдармен ынтымақтастықты жалпы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Мұқанова Гүлнар Жәнетқызы – ҚР ДСМ Халықаралық ынтымақтастық және интеграция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Байсалықова Айгүл Жақсылыққызы – ҚР ДСМ ХЫИД Халықаралық ынтымақтастық басқармасының басшысы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Сущенко Юлия Сергеевна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ҚР ДСМ "Салидат Қайырбекова атындағы ұлттық ғылыми денсаулық сақтауды дамыту орталығы" ШЖҚ РМК-ның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Жаһандық денсаулық сақтау департаментінің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Есмағамбетова Айжан Серікбайқызы – ҚР ДСМ Санитариялық-эпидемиологиялық бақылау комитетінің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Мағрипа Хамитқызы – ҚР ДСМ Ана мен бала денсаулығын сақтау департаментінің директоры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Ахметова Зәуре Дәлелқызы – ҚР ДСМ СЭБК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Ысқақов Олжас Ермекұлы – ҚР ДСМ АБДСД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Жангарашева Гүлнар Қасенқызы – ҚР ДСМ МКҰД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Қожапова Роза Абзалқызы – ҚР ДСМ СЭБК Инфекциялық ауруларды эпидемиологиялық қадағалау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Көшерова Бақыт Нұрғалиқызы – ҚР ДСМ "Астана   медицина   университеті" КеАҚ клиникалық жұмыс жөніндегі проректоры, ҚР ДСМ-нің штаттан тыс бас инфекционисі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Баешева Динагүл Аяпбекқызы – ҚР ДСМ "Астана  медицина   университеті" КеАҚ балалар инфекциялық аурулар  кафедрасының меңгерушісі, ҚР ДСМ-нің  штаттан тыс бас балалар инфекционисі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Мақсұтова Гүлнара Естайқызы - ҚР ДСМ МКҰД Әлеуметтік мәні бар аурулар кезінде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Бекжанова Әлия Маратқызы – ҚР ДСМ МКҰД Әлеуметтік мәні бар аурулар кезінде медициналық көмек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Әденов Мәлік Молдабекұлы – ҚР ДСМ "Фтизиопульмонология Ұлттық ғылыми орталығы" ШЖҚ РМК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АИТВ/ЖИТС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Мақсұтова Гүлнара Естайқызы - ҚР ДСМ МКҰД Әлеуметтік мәні бар аурулар кезінде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Мұхаметбек Бағжан Маратқызы - ҚР ДСМ МКҰД Әлеуметтік мәні бар аурулар кезінде медициналық көмек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Петренко Ирина Ивановна – ҚР ДСМ "Қазақ дерматология және инфекциялық аурулар ғылыми орталығы" ШЖҚ РМК директорының орынбасары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Иммунизация мәселелері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Есмағамбетова Айжан Серікбайқызы – ҚР ДСМ Санитариялық -эпидемиологиялық бақылау комитетінің төрағасы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Әзімбаева Нұршай Юсунтайқызы – ҚР ДСМ СЭБК Вакцинамен басқарылатын инфекцияларды бақылау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аурулар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Мағрипа Хамитқызы – ҚР ДСМ Ана мен бала денсаулығын сақтау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Еркебаева Назира Берікбайқызы – ҚР ДСМ МКҰД Қоғамдық денсаулық сақтау және оңалту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Қасымова Әлима Маратқызы - ҚР ДСМ МКҰД Стационарлық және стационарды алмастыратын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Саурова Самал Жұмабайқызы - ҚР ДСМ АБДСД Балалар мен жасөспірімдердің денсаулығын сақтау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Қалмақова Жанар Амангелдіқызы – ҚР ДСМ "Қоғамдық денсаулық сақтау ұлттық оратлығы" ШЖҚ РМК Қоғамдық денсаулық сақтау орталығының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Мағрипа Хамитқызы – ҚР ДСМ Ана мен бала денсаулығын сақтау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Мақсұтова Гүлнара Естайқызы - ҚР ДСМ МКҰД Әлеуметтік мәні бар аурулар кезінде медициналық көмек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Бекжанова Әлия Маратқызы – ҚР ДСМ МКҰД Әлеуметтік мәні бар аурулар кезінде медициналық көмек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Шатковская Оксана Владимировна – "Қазақ онкология және радиология ғылыми-зерттеу институты" ШЖҚ РМК Стратегиялық даму және халықаралық қатынастар қызметінің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Саурова Самал Жұмабайқызы - ҚР ДСМ АБДСД Балалар мен жасөспірімдердің денсаулығын сақтау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Қанайлымы жүйесінің аурулары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 – ҚР ДСМ Медициналық көмекті ұйымдастыру департаментінің директоры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Қасымова Әлима Маратқызы - ҚР ДСМ МКҰД Стационарлық және стационарды алмастыратын медициналық көмек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Бекбосынова Махаббат Сансызбайқызы –                                  ҚР ДСМ "Ұлттық ғылыми кардиохирургия орталығы" КеАК Басқарма төрағасының міндетін атқарушы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 және наркомания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Максұтова Гүлнара Естайқызы - ҚР ДСМ МКҰД Әлеуметтік мәні бар аурулар кезінде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Милибаева Рабиға Төлеуқызы - ҚР ДСМ МКҰД Қоғамдық денсаулық сақтау және оңалту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Мұхаметбек Бағжан Маратқызы - ҚР ДСМ МКҰД Әлеуметтік мәні бар аурулар кезінде медициналық көмек басқармасының бас сарапшысы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Тамақтану, дене белсенділігі және семіздік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Еркебаева Назира Берікбайқызы – ҚР ДСМ МКҰД Қоғамдық денсаулық сақтау және оңалту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Қалмақова Жанар Амангелдіқызы – ҚР ДСМ "Қоғамдық денсаулық сақтау ұлттық орталығы" ШЖҚ РМК Қоғамдық денсаулық сақтау орталығының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 – ҚР ДСМ Медициналық көмекті ұйымдастыру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Максұтова Гүлнара Естайқызы - ҚР ДСМ МКҰД Әлеуметтік мәні бар аурулар кезінде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Ақанов Жанай Ақанұлы – "ААА" Медициналық клиникасы, Алматы қант диабеті орталығы" ЖШС                  бас дәрігері, ҚР ДСМ  бас штаттан тыс эндокринологі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респираторлық аурулар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Мағрипа Хамитқызы – ҚР ДСМ Ана мен бала денсаулығын сақтау департаментінің директоры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Қасымова Әлима Маратқызы - ҚР ДСМ МКҰД Стационарлық және стационарды алмастыратын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Сарымсақов Батырхан Нұрлыбекұлы - ҚР ДСМ МКҰД Амбулаториялық - емханалық және жедел медициналық көмек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Ысқақов Олжас Ермекұлы - ҚР ДСМ АБДСД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Латыпова Наталья Александровна – ҚР ДСМ "Астана медицина университеті" КеАҚ отбасылық медицина кафедрасының меңгерушісі, ҚР ДСМ бас штаттан тыс пульмонологі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 денсаулығын қорғау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Мағрипа Хамитқызы – ҚР ДСМ Ана мен бала денсаулығын сақтау департаментінің директоры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Саурова Самал Жұмабайқызы - ҚР ДСМ АБДСД Балалар мен жасөспірімдердің денсаулығын сақтау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Халықова Шәкізат Джақсынбетқызы - ҚР ДСМ АБДСД Аналар денсаулығын сақтау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 – ҚР ДСМ Медициналық көмекті ұйымдастыру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Ембергенова Мағрипа Хамитқызы – ҚР ДСМ Ана мен бала денсаулығын сақтау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Максұтова Гүлнара Естайқызы - ҚР ДСМ МКҰД Әлеуметтік мәні бар аурулар кезінде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Мұхаметбек Бағжан Маратқызы - ҚР ДСМ МКҰД Әлеуметтік мәні бар аурулар кезінде медициналық көмек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Алтынбеков Қуаныш Сағатұлы – ҚР ДСМ "Республикалық психикалық денсаулық ғылыми-практикалық орталығы" ШЖҚ РМК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Бисенова Гүлзат Баймырзақызы – ҚР ДСМ АБДСД Медициналық-әлеуметтік оңалту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пен жарақаттанудың алдын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Мағрипа Хамитқызы – ҚР ДСМ Ана мен бала денсаулығын сақтау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Еркебаева Назира Берікбайқызы – ҚР ДСМ МКҰД Қоғамдық денсаулық сақтау және оңалту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Саурова Самал Жұмабайқызы - ҚР ДСМ АБДСД Балалар мен жасөспірімдердің денсаулығын сақтау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Алтынбеков Қуаныш Сағатұлы – ҚР ДСМ "Республикалық психикалық денсаулық ғылыми-практикалық орталығы" ШЖҚ РМК бас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Бекарысов Олжас Сапарғалиұлы - ҚР ДСМ Академик Н.Ж. Батпенов атындағы Ұлттық ғылыми травматология және ортопедия орталығы" ШЖҚ РМК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 денсаулықты нығайту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Еркебаева Назира Берікбайқызы – ҚР ДСМ МКҰД Қоғамдық денсаулық сақтау және оңалту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Сарымсақов Батырхан Нұрлыбекұлы - ҚР ДСМ МКҰД Амбулаториялық-емханалық және жедел медициналық көмек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Қасымова Әлима Маратқызы - ҚР ДСМ МКҰД Стационарлық және стационарды алмастыратын медициналық көмек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және қоршаған 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Есмағамбетова Айжан Серікбайқызы – ҚР ДСМ Санитариялық -эпидемиологиялық бақылау комитетінің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Қисабеков Нұржан Мұқаметғалиұлы – ҚР ДСМ СЭБК Өндірістік, радиациялық қауіпті және коммуналдық объектілерді санитариялық-гигиеналық бақылау және қадағалау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Қойшыбаев Жасұлан Жақаұлы – ҚР ДСМ СЭБК Өндірістік, радияциялық қауіпті және коммуналдық объектілерді санитариялық-гигиеналық бақылау және қадағалау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Дайындық, қадағалау және әрекет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Есмағамбетова Айжан Серікбайқызы –   ҚР ДСМ Санитариялық-эпидемиологиялық бақылау комитетінің төрағасы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Ахметова Зәуре Дәлелқызы – ҚР ДСМ СЭБК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Жұмадилова Зәуреш Бапақызы - ҚР ДСМ СЭБК Аса қауіпті инфекцияларды эпидемиологиялық қадағалау және биоқауіпсіздік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Көшбасшылық, басқару және стратегиялық жоспарлау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Мұқанова Гүлнар Жәнетқызы –  ҚР ДСМ Халықаралық ынтымақтастық және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Байсалықова Айгүл Жақсылыққызы – ҚР ДСМ ХЫИД Халықаралық ынтымақтастық басқармаcының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Сущенко Юлия Сергеевна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ДСМ "Салидат Қайырбекова атындағы ұлттық ғылыми денсаулық сақтауды дамыту орталығы" ШЖҚ РМК Жаһандық денсаулық сақтау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Кадрлық ресурстарды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Алдынғұров Дәулет Қадырұлы – ҚР ДСМ Ғылым және адами ресурстар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Ажғалиева Ильянұр Каирсапиқызы – ҚР ДСМ ҒАРД Адами ресурстарды дамыту және менеджмент басқармаcының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Демушкан Ольга Юрьевна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ҚР ДСМ "Салидат Қайырбекова атындағы ұлттық ғылыми денсаулық сақтауды дамыту орталығы" ШЖҚ РМК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кадрлық ресурстарды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департаменті денсаулық сақтаудың кадрлық ресурстары Обсерваториясының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ақпарат құралдарымен (БАҚ) ақпараттық өзара іс-қимыл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Артақшинова Әсел Сейтжанқызы – ҚР ДСМ Жұртшылықпен байланыс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Бисарина Гауһар Манатқызы – Жұртшылықпен байланыс жөніндегі басқармасының басшысы - баспасөз қызметі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Темекіге қарсы күрес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 – ҚР ДСМ Медициналық көмекті ұйымдастыру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Еркебаева Назира Берікбайқызы– ҚР ДСМ МКҰД Қоғамдық денсаулық сақтау және оңалту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Қалмақова Жанар Амангелдіқызы – ҚР ДСМ "Қоғамдық денсаулық сақтау ұлттық оратлығы" ШЖҚ РМК қоғамдық денсаулық сақтау орталығының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Микробқа қарсы препараттардың тұрақтылығы және тұтынылуы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Есмағамбетова Айжан Серікбайқызы –   ҚР ДСМ Санитариялық-эпидемиологиялық бақылау комитетінің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Смагұл Манар Асырқызы – ҚР ДСМ "Қоғамдық денсаулық сақтау ұлттық орталығы" ШЖҚ РМК-ның "Санитариялық-эпидемиологиялық сараптама және мониторинг ғылыми-практикалық орталығы"  филиалының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Жүсіпова Гүлзира Кенжеқызы -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ҚР ДСМ "Салидат Қайырбекова атындағы ұлттық ғылыми денсаулық сақтауды дамыту орталығы" ШЖҚ РМК Дәрілік заттарды тиімді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Медициналық-санитариялық алғашқы көмек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 – ҚР ДСМ Медициналық көмекті ұйымдастыру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Мағрипа Хамитқызы – ҚР ДСМ Ана мен бала денсаулығын сақтау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Сарымсақов Батырхан Нұрлыбекұлы – ҚР ДСМ МКҰД Амбулаториялық-емханалық және жедел медициналық көмек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Ысқақов Олжас Ермекұлы – ҚР ДСМ АБДСД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Мұқанова Гүлжан Теміржанқызы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ҚР ДСМ "Салидат Қайырбекова атындағы ұлттық ғылыми денсаулық сақтауды дамыту орталығы" ШЖҚ РМК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МСАК дамыту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Табулдина Алтыншаш Жұмашқызы – Нұр-Сұлтан қаласының "№ 5 қалалық емхана" ШЖҚ МКК бас дәрігері, ҚР ДСМ Отбасылық медицина бойынша штаттан тыс бас маманы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денсаулық сақтау қызметтеріне қол жеткізу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 – ҚР ДСМ Медициналық көмекті ұйымдастыру департаментінің директоры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Біржанова Күляім Жақсылыққызы - ҚР ДСМ МКҰД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Сәрсенбаева Гүлнара Еділқызы - ҚР ДСМ МКҰД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препараттарға қолжетімділікті арттыру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Жүсіпов Бауыржан Әлишерұлы – ҚР ДСМ Дәрі-дәрмек саясаты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Жүсіпова Гүлзира Кенжеқызы -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ҚР ДСМ "Салидат Қайырбекова атындағы ұлттық ғылыми денсаулық сақтауды дамыту орталығы" ШЖҚ РМК Дәрілік заттарды тиімді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                     ТЖ-ға дайындықты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Есмағамбетова Айжан Серікбайқызы – ҚР ДСМ Санитариялық - эпидемиологиялық бақылау комитетінің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Әмренова Жұлдыз Бейсембайқызы -  Жұмылдыру жұмысы және азаматтық қорғаныс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Қисабеков Нұржан Мұқаметғалиұлы – ҚР ДСМ СЭБК Өндірістік, радияциялық қауіпті және коммуналдық объектілерді санитариялық-гигиеналық бақылау және қадағалау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денсаулық сақтауды дамыту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Есенбаев Бейбіт Салымұлы – ҚР ДСМ Электрондық денсаулық сақтауды дамыту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Егізбаева Руслана Тельманқызы - ҚР ДСМ ЭДСДД Ақпараттандыру саясаты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 жағдайларын жасау, денсаулық пен әл-ауқатты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Есмағамбетова Айжан Серікбайқызы – ҚР ДСМ Санитариялық -эпидемиологиялық бақылау комитетінің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Қинаятұлы – ҚР ДСМ Медициналық көмекті ұйымдастыру департаментінің директоры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Ахметова Зәуре Дәлелқызы – ҚР ДСМ СЭБК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Жанғарашева Гүлнар Қасенқызы – ҚР ДСМ МКҰД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Алдынғұров Дәулет Қадырұлы – ҚР ДСМ Ғылым және адами ресурстар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Мысаев Аян Оралханұлы – ҚР ДСМ ҒАРД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Ізденов Әсет Қайратұлы – ҚР ДСМ ҒАРД Медициналық білім беру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Жолжанова Назира Үсенқызы - ҚР ДСМ ҒАРД Мейіргер ісін дамыту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Байғожина Зәуре Алпанқызы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ДСМ "Салидат Қайырбекова атындағы ұлттық ғылыми денсаулық сақтауды дамыту орталығы" ШЖҚ РМК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 және ғылым 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 қаржыландыру (Денсаулық сақтау қызметтерімен жаппай қамту)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Шайхыбекова Гүлжан Тұрарқызы – ҚР ДСМ Міндетті әлеуметтік медициналық сақтандыруды үйлестіру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Ашуев Айдын Жұмабекұлы - "Әлеуметтік медициналық сақтандыру қоры" КеАҚ Басқарма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Әбдікәрімова Динара Абдрахманқызы -  Бюджеттік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Айтуарова Дана Ерланқызы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ДСМ "Салидат Қайырбекова атындағы ұлттық ғылыми денсаулық сақтауды дамыту орталығы" ШЖҚ РМК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 төрағасының міндетін атқарушы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Азия республикаларының денсаулық сақтау мәселелері жөніндегі ақпараттық желісі (CARINFONET)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Есенбаев Бейбіт Салымұлы – ҚР ДСМ Электрондық денсаулық сақтауды дамыту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 Азамат Қинаятұлы – ҚР ДСМ Медициналық көмекті ұйымдастыру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Шайхиев Саин Саинұлы – ҚР ДСМ "Республикалық электрондық денсаулық сақтау орталығы" ШЖҚ РМК бас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Нұрпейісова Айымжан Идирисқызы - ҚР ДСМ "Республикалық электрондық денсаулық сақтау орталығы" ШЖҚ РМК Амбулаториялық-емханалық көмек жөніндегі медикалық-ақпараттық анализ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Ерубаев Жәнібек Тоқтасынұлы – ҚР ДСМ "Республикалық электрондық денсаулық сақтау орталығы" ШЖҚ РМК Стратегиялық жоспарлау және халықаралық ынтымақтастық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Жақсалықова Гүлнар Батырханқызы – ҚР ДСМ МКҰД Медициналық статистика басқарма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МСАК жөніндегі Астана декларациясын ілгерілету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Мұқанова Гүлнар Жәнетқызы – ҚР ДСМ Халықаралық ынтымақтастық және интеграция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Байсалықова Айгүл Жақсылыққызы – ҚР ДСМ ХЫИД Халықаралық ынтымақтастық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Сущенко Юлия Сергеевна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ДСМ "Салидат Қайырбекова атындағы ұлттық ғылыми денсаулық сақтауды дамыту орталығы" ШЖҚ РМК Жаһандық денсаулық сақтау департаментінің директоры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Қысқартылған атаулар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ДСМ – Қазақстан Республикасы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МФБК - Медициналық және фармацевтикалық бақылау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СЭБК - Санитариялық-эпидемиологиялық бақылау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МКҰД - Медициналық көмекті ұйымдастыру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ХЫИД - Халықаралық ынтымақтастық және интеграция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АБДСД - Ана мен бала денсаулығын сақтау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ҒАРД - Ғылым және адами ресурстар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МӘМСД – Міндетті әлеуметтік медициналық сақтандыруды үйлестіру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ЭДСДД - Электрондық денсаулық сақтауды дамыту департаменті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