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3e94" w14:textId="fd63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білім басқармасы" ММ және"Астана қаласының білім қызметкерлерінің кәсіптік одағы" ҚБ арасындағы 2023-2025 жылдарға арналған ӘЛЕУМЕТТІК ӘРІПТЕСТІК ТУРАЛЫ КЕЛІСІМ</w:t>
      </w:r>
    </w:p>
    <w:p>
      <w:pPr>
        <w:spacing w:after="0"/>
        <w:ind w:left="0"/>
        <w:jc w:val="both"/>
      </w:pPr>
      <w:r>
        <w:rPr>
          <w:rFonts w:ascii="Times New Roman"/>
          <w:b w:val="false"/>
          <w:i w:val="false"/>
          <w:color w:val="000000"/>
          <w:sz w:val="28"/>
        </w:rPr>
        <w:t>22 желтоқсандағы 2022 жылгы № 287 келісімі.</w:t>
      </w:r>
    </w:p>
    <w:p>
      <w:pPr>
        <w:spacing w:after="0"/>
        <w:ind w:left="0"/>
        <w:jc w:val="left"/>
      </w:pPr>
      <w:bookmarkStart w:name="z3" w:id="0"/>
      <w:r>
        <w:rPr>
          <w:rFonts w:ascii="Times New Roman"/>
          <w:b/>
          <w:i w:val="false"/>
          <w:color w:val="000000"/>
        </w:rPr>
        <w:t xml:space="preserve"> Мазмұны:</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 қатынастары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Жұмыскерлерді кәсіптік даярлау, қайта даярлау және біліктіліктерін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Жұмыскерлерді жұмыстан босату және оларды жұмысқа орналастыруға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Жұмыс уақыты және тынығу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Еңбекақы және еңбекті нормалау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Кепілдіктер мен өтемақылар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Еңбекті және денсаулықты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Кәсіподақ қызметінің кепілдіктері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Кәсіподақтың міндеттемелері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Білім беру ұйымдарын басқару, әлеуметтік әріптестік тиімділігін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Келісімнің орындалуын бақылау. Тараптар жауапкершілігі</w:t>
      </w:r>
    </w:p>
    <w:bookmarkStart w:name="z16" w:id="2"/>
    <w:p>
      <w:pPr>
        <w:spacing w:after="0"/>
        <w:ind w:left="0"/>
        <w:jc w:val="both"/>
      </w:pPr>
      <w:r>
        <w:rPr>
          <w:rFonts w:ascii="Times New Roman"/>
          <w:b w:val="false"/>
          <w:i w:val="false"/>
          <w:color w:val="000000"/>
          <w:sz w:val="28"/>
        </w:rPr>
        <w:t>
      Қосымшалар тізбесі:</w:t>
      </w:r>
    </w:p>
    <w:bookmarkEnd w:id="2"/>
    <w:bookmarkStart w:name="z1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w:t>
      </w:r>
      <w:r>
        <w:rPr>
          <w:rFonts w:ascii="Times New Roman"/>
          <w:b w:val="false"/>
          <w:i w:val="false"/>
          <w:color w:val="000000"/>
          <w:sz w:val="28"/>
        </w:rPr>
        <w:t xml:space="preserve"> Педагог лауазымдарының тізбе</w:t>
      </w:r>
    </w:p>
    <w:bookmarkEnd w:id="3"/>
    <w:bookmarkStart w:name="z1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2 қосымша:</w:t>
      </w:r>
      <w:r>
        <w:rPr>
          <w:rFonts w:ascii="Times New Roman"/>
          <w:b w:val="false"/>
          <w:i w:val="false"/>
          <w:color w:val="000000"/>
          <w:sz w:val="28"/>
        </w:rPr>
        <w:t xml:space="preserve">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w:t>
      </w:r>
    </w:p>
    <w:bookmarkEnd w:id="4"/>
    <w:bookmarkStart w:name="z1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3 қосымша:</w:t>
      </w:r>
      <w:r>
        <w:rPr>
          <w:rFonts w:ascii="Times New Roman"/>
          <w:b w:val="false"/>
          <w:i w:val="false"/>
          <w:color w:val="000000"/>
          <w:sz w:val="28"/>
        </w:rPr>
        <w:t xml:space="preserve"> Толық материалдық жауапкершілік туралы шарт үлгісі</w:t>
      </w:r>
    </w:p>
    <w:bookmarkEnd w:id="5"/>
    <w:bookmarkStart w:name="z2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4 қосымша:</w:t>
      </w:r>
      <w:r>
        <w:rPr>
          <w:rFonts w:ascii="Times New Roman"/>
          <w:b w:val="false"/>
          <w:i w:val="false"/>
          <w:color w:val="000000"/>
          <w:sz w:val="28"/>
        </w:rPr>
        <w:t xml:space="preserve"> Мемлекеттік білім беру ұйымдарының ішкі еңбек тәртіптемесінің ережелері</w:t>
      </w:r>
    </w:p>
    <w:bookmarkEnd w:id="6"/>
    <w:bookmarkStart w:name="z21"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5 қосымша:</w:t>
      </w:r>
      <w:r>
        <w:rPr>
          <w:rFonts w:ascii="Times New Roman"/>
          <w:b w:val="false"/>
          <w:i w:val="false"/>
          <w:color w:val="000000"/>
          <w:sz w:val="28"/>
        </w:rPr>
        <w:t xml:space="preserve"> Жыл сайынғы ақылы еңбек демалысының ұзақтығы</w:t>
      </w:r>
    </w:p>
    <w:bookmarkEnd w:id="7"/>
    <w:bookmarkStart w:name="z22"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6 қосымша:</w:t>
      </w:r>
      <w:r>
        <w:rPr>
          <w:rFonts w:ascii="Times New Roman"/>
          <w:b w:val="false"/>
          <w:i w:val="false"/>
          <w:color w:val="000000"/>
          <w:sz w:val="28"/>
        </w:rPr>
        <w:t xml:space="preserve"> Зиянды, қауіпті, ауыр еңбек жағдайлардағы жұмысы үшін жыл жайынғы қосымша ақылы еңбек демалысына, қосымша ақыға құқылы жұмыскерлер тізбесі</w:t>
      </w:r>
    </w:p>
    <w:bookmarkEnd w:id="8"/>
    <w:bookmarkStart w:name="z23"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7 қосымша:</w:t>
      </w:r>
      <w:r>
        <w:rPr>
          <w:rFonts w:ascii="Times New Roman"/>
          <w:b w:val="false"/>
          <w:i w:val="false"/>
          <w:color w:val="000000"/>
          <w:sz w:val="28"/>
        </w:rPr>
        <w:t xml:space="preserve"> Білім беру саласындағы шаруашылық жүргізу құқығындағы мемлекеттік кәсіпорындар жұмыскерлерінің еңбегіне ақы төлеудің үлгілік жүйесі</w:t>
      </w:r>
    </w:p>
    <w:bookmarkEnd w:id="9"/>
    <w:bookmarkStart w:name="z24"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8 қосымша:</w:t>
      </w:r>
      <w:r>
        <w:rPr>
          <w:rFonts w:ascii="Times New Roman"/>
          <w:b w:val="false"/>
          <w:i w:val="false"/>
          <w:color w:val="000000"/>
          <w:sz w:val="28"/>
        </w:rPr>
        <w:t xml:space="preserve">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bookmarkEnd w:id="10"/>
    <w:bookmarkStart w:name="z25"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9 қосымша:</w:t>
      </w:r>
      <w:r>
        <w:rPr>
          <w:rFonts w:ascii="Times New Roman"/>
          <w:b w:val="false"/>
          <w:i w:val="false"/>
          <w:color w:val="000000"/>
          <w:sz w:val="28"/>
        </w:rPr>
        <w:t xml:space="preserve"> Арнайы киіммен, аяқ киіммен және өзге де жеке қорғану құралдарымен тегін қамтамасыз етілуге тиісті кәсіптер мен лауазымдар тізбесі</w:t>
      </w:r>
    </w:p>
    <w:bookmarkEnd w:id="11"/>
    <w:bookmarkStart w:name="z26"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10 қосымша:</w:t>
      </w:r>
      <w:r>
        <w:rPr>
          <w:rFonts w:ascii="Times New Roman"/>
          <w:b w:val="false"/>
          <w:i w:val="false"/>
          <w:color w:val="000000"/>
          <w:sz w:val="28"/>
        </w:rPr>
        <w:t xml:space="preserve"> Жұмыскерлерге жуу және залалсыздандыру құралдарын тегін беру нормалары</w:t>
      </w:r>
    </w:p>
    <w:bookmarkEnd w:id="12"/>
    <w:bookmarkStart w:name="z27"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11 қосымша:</w:t>
      </w:r>
      <w:r>
        <w:rPr>
          <w:rFonts w:ascii="Times New Roman"/>
          <w:b w:val="false"/>
          <w:i w:val="false"/>
          <w:color w:val="000000"/>
          <w:sz w:val="28"/>
        </w:rPr>
        <w:t xml:space="preserve"> Сабын, жуу және залалсыздандыру құралдарын тегін алу құқығына ие жұмыстар мен кәсіптер тізбесі </w:t>
      </w:r>
    </w:p>
    <w:bookmarkEnd w:id="13"/>
    <w:bookmarkStart w:name="z28"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12 қосымша:</w:t>
      </w:r>
      <w:r>
        <w:rPr>
          <w:rFonts w:ascii="Times New Roman"/>
          <w:b w:val="false"/>
          <w:i w:val="false"/>
          <w:color w:val="000000"/>
          <w:sz w:val="28"/>
        </w:rPr>
        <w:t xml:space="preserve"> Еңбекті қорғау жөніндегі Келісім </w:t>
      </w:r>
    </w:p>
    <w:bookmarkEnd w:id="14"/>
    <w:bookmarkStart w:name="z29"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13 қосымша:</w:t>
      </w:r>
      <w:r>
        <w:rPr>
          <w:rFonts w:ascii="Times New Roman"/>
          <w:b w:val="false"/>
          <w:i w:val="false"/>
          <w:color w:val="000000"/>
          <w:sz w:val="28"/>
        </w:rPr>
        <w:t xml:space="preserve"> Жеке еңбек дауларын шешу жөніндегі келісу комиссиясы туралы Ереже.</w:t>
      </w:r>
    </w:p>
    <w:bookmarkEnd w:id="15"/>
    <w:bookmarkStart w:name="z30" w:id="16"/>
    <w:p>
      <w:pPr>
        <w:spacing w:after="0"/>
        <w:ind w:left="0"/>
        <w:jc w:val="left"/>
      </w:pPr>
      <w:r>
        <w:rPr>
          <w:rFonts w:ascii="Times New Roman"/>
          <w:b/>
          <w:i w:val="false"/>
          <w:color w:val="000000"/>
        </w:rPr>
        <w:t xml:space="preserve">  "Астана қаласының білім басқармасы" ММ және "Астана қаласының білім қызметкерлерінің кәсіптік одағы" ҚБ арасындағы 2023-2025 жылдарға арналған</w:t>
      </w:r>
      <w:r>
        <w:br/>
      </w:r>
      <w:r>
        <w:rPr>
          <w:rFonts w:ascii="Times New Roman"/>
          <w:b/>
          <w:i w:val="false"/>
          <w:color w:val="000000"/>
        </w:rPr>
        <w:t>ӘЛЕУМЕТТІК ӘРІПТЕСТІК ТУРАЛЫ КЕЛІСІМ</w:t>
      </w:r>
    </w:p>
    <w:bookmarkEnd w:id="16"/>
    <w:bookmarkStart w:name="z31" w:id="17"/>
    <w:p>
      <w:pPr>
        <w:spacing w:after="0"/>
        <w:ind w:left="0"/>
        <w:jc w:val="left"/>
      </w:pPr>
      <w:r>
        <w:rPr>
          <w:rFonts w:ascii="Times New Roman"/>
          <w:b/>
          <w:i w:val="false"/>
          <w:color w:val="000000"/>
        </w:rPr>
        <w:t xml:space="preserve"> 1. Негізгі ережелер</w:t>
      </w:r>
    </w:p>
    <w:bookmarkEnd w:id="17"/>
    <w:bookmarkStart w:name="z32" w:id="18"/>
    <w:p>
      <w:pPr>
        <w:spacing w:after="0"/>
        <w:ind w:left="0"/>
        <w:jc w:val="both"/>
      </w:pPr>
      <w:r>
        <w:rPr>
          <w:rFonts w:ascii="Times New Roman"/>
          <w:b w:val="false"/>
          <w:i w:val="false"/>
          <w:color w:val="000000"/>
          <w:sz w:val="28"/>
        </w:rPr>
        <w:t>
      1.1. Осы әлеуметтік әріптестік туралы Келісім (бұдан әрі – Келісім) "Астана қаласының білім басқармасы" ММ (бұдан әрі – Басқарма) мен "Астана қаласының білім беру қызметкерлерінің кәсіптік одағы" ҚБ (бұдан әрі – Кәсіподақ) арасында жасалды, бірлесіп Тараптар деп аталатын, Кәсіподақтың бастауыш ұйымдары (бұдан әрі – Кәсіподақ комитеті) бар, оларға Басқарма уәкілетті мемлекеттік орган болып табылатын білім беру ұйымдарындағы еңбек және әлеуметтік-экономикалық қатынастарды реттейді.</w:t>
      </w:r>
    </w:p>
    <w:bookmarkEnd w:id="18"/>
    <w:bookmarkStart w:name="z33" w:id="19"/>
    <w:p>
      <w:pPr>
        <w:spacing w:after="0"/>
        <w:ind w:left="0"/>
        <w:jc w:val="both"/>
      </w:pPr>
      <w:r>
        <w:rPr>
          <w:rFonts w:ascii="Times New Roman"/>
          <w:b w:val="false"/>
          <w:i w:val="false"/>
          <w:color w:val="000000"/>
          <w:sz w:val="28"/>
        </w:rPr>
        <w:t xml:space="preserve">
      1.2. Осы Келісім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ҚРЕК) нормаларына, Қазақстан Республикасының "Білім туралы", "Педагог мәртебесі туралы", "Кәсіптік одақтар туралы" Заңдарына, Қазақстан Республикасы Президентінің Жолдауларында баяндалған міндеттерге, "Білімді ұлт" сапалы білім беру" ұлттық жобасын бекіту туралы" Қазақстан Республикасы Үкіметінің 2021 жылғы 12 қазандағы № 726 қаулысының ережелерімен,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Үкіметі арасындағы Бас келісімнің, Қазақстан Республикасының Үкіметі, жұмыс берушілердің республикалық бірлестіктері (қауымдастықтары, одақтары) мен кәсіптік одақтардың республикалық бірлестіктері (қауымдастықтары, одақтары) арасындағы 2021-2023 жылдарға арналған Бас келісімді (бұдан әрі – Бас келісім), 2021-2023 жылдарға арналған Қазақстан Республикасының Оқу-ағарту министрлігі, адами капиталды дамыту ұйымдарының Қауымдастығы, білім және ғылым, Қазақстандық оқу-ағарту, ғылым және жоғарғы білім жұмыскерлерінің салалық кәсіптік одағы арасындағы әлеуметтік әріптестік туралы Салалық келісім (бұдан әрі – Салалық келісім).</w:t>
      </w:r>
    </w:p>
    <w:bookmarkEnd w:id="19"/>
    <w:bookmarkStart w:name="z34" w:id="20"/>
    <w:p>
      <w:pPr>
        <w:spacing w:after="0"/>
        <w:ind w:left="0"/>
        <w:jc w:val="both"/>
      </w:pPr>
      <w:r>
        <w:rPr>
          <w:rFonts w:ascii="Times New Roman"/>
          <w:b w:val="false"/>
          <w:i w:val="false"/>
          <w:color w:val="000000"/>
          <w:sz w:val="28"/>
        </w:rPr>
        <w:t>
      1.3. Тараптар Қазақстан Республикасының Конституциясынан басқа, өзге де нормативтік құқықтық актілердің заңдық күшінің арақатынасы Қазақстан Республикасы Заңының "Құқықтық актілер туралы" 10-бабында көрсетілген деңгейлерге сәйкес келетінін мойындайды.</w:t>
      </w:r>
    </w:p>
    <w:bookmarkEnd w:id="20"/>
    <w:bookmarkStart w:name="z35" w:id="21"/>
    <w:p>
      <w:pPr>
        <w:spacing w:after="0"/>
        <w:ind w:left="0"/>
        <w:jc w:val="both"/>
      </w:pPr>
      <w:r>
        <w:rPr>
          <w:rFonts w:ascii="Times New Roman"/>
          <w:b w:val="false"/>
          <w:i w:val="false"/>
          <w:color w:val="000000"/>
          <w:sz w:val="28"/>
        </w:rPr>
        <w:t>
      Төменгі деңгейдегі нормативтік құқықтық актілердің әрқайсысы жоғары деңгейдегі нормативтік құқықтық актілерге қайшы келмеуге тиіс.</w:t>
      </w:r>
    </w:p>
    <w:bookmarkEnd w:id="21"/>
    <w:bookmarkStart w:name="z36" w:id="22"/>
    <w:p>
      <w:pPr>
        <w:spacing w:after="0"/>
        <w:ind w:left="0"/>
        <w:jc w:val="both"/>
      </w:pPr>
      <w:r>
        <w:rPr>
          <w:rFonts w:ascii="Times New Roman"/>
          <w:b w:val="false"/>
          <w:i w:val="false"/>
          <w:color w:val="000000"/>
          <w:sz w:val="28"/>
        </w:rPr>
        <w:t xml:space="preserve">
      1.4. ҚРЕК-нің </w:t>
      </w:r>
      <w:r>
        <w:rPr>
          <w:rFonts w:ascii="Times New Roman"/>
          <w:b w:val="false"/>
          <w:i w:val="false"/>
          <w:color w:val="000000"/>
          <w:sz w:val="28"/>
        </w:rPr>
        <w:t>1-бабының</w:t>
      </w:r>
      <w:r>
        <w:rPr>
          <w:rFonts w:ascii="Times New Roman"/>
          <w:b w:val="false"/>
          <w:i w:val="false"/>
          <w:color w:val="000000"/>
          <w:sz w:val="28"/>
        </w:rPr>
        <w:t xml:space="preserve"> 1-тармағының 8) тармақшасына сәйкес Келісім Тараптардың өңірлік деңгейде жұмыскерлер үшін еңбек жағдайларын, жұмыспен қамтуды және әлеуметтік кепілдіктерді белгілеу жөніндегі мазмұны мен міндеттемелерін айқындайтын құқықтық акт болып табылады.</w:t>
      </w:r>
    </w:p>
    <w:bookmarkEnd w:id="22"/>
    <w:bookmarkStart w:name="z37" w:id="23"/>
    <w:p>
      <w:pPr>
        <w:spacing w:after="0"/>
        <w:ind w:left="0"/>
        <w:jc w:val="both"/>
      </w:pPr>
      <w:r>
        <w:rPr>
          <w:rFonts w:ascii="Times New Roman"/>
          <w:b w:val="false"/>
          <w:i w:val="false"/>
          <w:color w:val="000000"/>
          <w:sz w:val="28"/>
        </w:rPr>
        <w:t>
      1.5. Келісім білім беру ұйымдары жұмыскерлерінің әлеуметтік-еңбек құқықтары мен кәсіби мүдделерін қорғау және жұмыскерлерлер үшін қосымша әлеуметтік-экономикалық, құқықтық және кәсіби кепілдіктер, жеңілдіктер мен басымдылықтар, сондай-ақ заңдармен, өзге де нормативтік құқықтық актілермен, келісімдермен белгіленгеннен де оңтайлы еңбек жағдайларын жасауды көздейтін Тараптар өкілдерінің өзара міндеттемелерін анықтау мақсатында жасалған.</w:t>
      </w:r>
    </w:p>
    <w:bookmarkEnd w:id="23"/>
    <w:bookmarkStart w:name="z38" w:id="24"/>
    <w:p>
      <w:pPr>
        <w:spacing w:after="0"/>
        <w:ind w:left="0"/>
        <w:jc w:val="both"/>
      </w:pPr>
      <w:r>
        <w:rPr>
          <w:rFonts w:ascii="Times New Roman"/>
          <w:b w:val="false"/>
          <w:i w:val="false"/>
          <w:color w:val="000000"/>
          <w:sz w:val="28"/>
        </w:rPr>
        <w:t xml:space="preserve">
      1.6. Келісімнің күші мыналарға қолданылады: </w:t>
      </w:r>
    </w:p>
    <w:bookmarkEnd w:id="24"/>
    <w:bookmarkStart w:name="z39" w:id="25"/>
    <w:p>
      <w:pPr>
        <w:spacing w:after="0"/>
        <w:ind w:left="0"/>
        <w:jc w:val="both"/>
      </w:pPr>
      <w:r>
        <w:rPr>
          <w:rFonts w:ascii="Times New Roman"/>
          <w:b w:val="false"/>
          <w:i w:val="false"/>
          <w:color w:val="000000"/>
          <w:sz w:val="28"/>
        </w:rPr>
        <w:t xml:space="preserve">
      - Басқарма мемлекеттік уәкілетті орган болып табылатын Астана қаласының білім беру ұйымдарына; </w:t>
      </w:r>
    </w:p>
    <w:bookmarkEnd w:id="25"/>
    <w:bookmarkStart w:name="z40" w:id="26"/>
    <w:p>
      <w:pPr>
        <w:spacing w:after="0"/>
        <w:ind w:left="0"/>
        <w:jc w:val="both"/>
      </w:pPr>
      <w:r>
        <w:rPr>
          <w:rFonts w:ascii="Times New Roman"/>
          <w:b w:val="false"/>
          <w:i w:val="false"/>
          <w:color w:val="000000"/>
          <w:sz w:val="28"/>
        </w:rPr>
        <w:t xml:space="preserve">
      - Кәсіподақ мүшелері болып табылатын Астана қаласының білім беру ұйымдарының жұмыскерлеріне; </w:t>
      </w:r>
    </w:p>
    <w:bookmarkEnd w:id="26"/>
    <w:bookmarkStart w:name="z41" w:id="27"/>
    <w:p>
      <w:pPr>
        <w:spacing w:after="0"/>
        <w:ind w:left="0"/>
        <w:jc w:val="both"/>
      </w:pPr>
      <w:r>
        <w:rPr>
          <w:rFonts w:ascii="Times New Roman"/>
          <w:b w:val="false"/>
          <w:i w:val="false"/>
          <w:color w:val="000000"/>
          <w:sz w:val="28"/>
        </w:rPr>
        <w:t>
      - Астана қаласының білім беру ұйымдарының ұжымдық шарттарына қосылған жұмыскелер;</w:t>
      </w:r>
    </w:p>
    <w:bookmarkEnd w:id="27"/>
    <w:bookmarkStart w:name="z42" w:id="28"/>
    <w:p>
      <w:pPr>
        <w:spacing w:after="0"/>
        <w:ind w:left="0"/>
        <w:jc w:val="both"/>
      </w:pPr>
      <w:r>
        <w:rPr>
          <w:rFonts w:ascii="Times New Roman"/>
          <w:b w:val="false"/>
          <w:i w:val="false"/>
          <w:color w:val="000000"/>
          <w:sz w:val="28"/>
        </w:rPr>
        <w:t xml:space="preserve">
      - білім беру ұйымдарының жұмыскерлеріне не жұмыс берушілер болып табылатын Астана қаласының білім беру ұйымдарының басшыларына қолданылады. </w:t>
      </w:r>
    </w:p>
    <w:bookmarkEnd w:id="28"/>
    <w:bookmarkStart w:name="z43" w:id="29"/>
    <w:p>
      <w:pPr>
        <w:spacing w:after="0"/>
        <w:ind w:left="0"/>
        <w:jc w:val="both"/>
      </w:pPr>
      <w:r>
        <w:rPr>
          <w:rFonts w:ascii="Times New Roman"/>
          <w:b w:val="false"/>
          <w:i w:val="false"/>
          <w:color w:val="000000"/>
          <w:sz w:val="28"/>
        </w:rPr>
        <w:t xml:space="preserve">
      1.7. Кәсіподақ мүшесі емес жұмыскерлер, өздерінің жазбаша өтініштері бойынша, жұмыс берушімен өзара қарым-қатынастарында мүдделеріне Кәсіподақтың өкілдік етуіне, сондай-ақ Астана қаласының білім беру ұйымдарының ұжымдық шарттарына қосылуға құқылы. </w:t>
      </w:r>
    </w:p>
    <w:bookmarkEnd w:id="29"/>
    <w:bookmarkStart w:name="z44" w:id="30"/>
    <w:p>
      <w:pPr>
        <w:spacing w:after="0"/>
        <w:ind w:left="0"/>
        <w:jc w:val="both"/>
      </w:pPr>
      <w:r>
        <w:rPr>
          <w:rFonts w:ascii="Times New Roman"/>
          <w:b w:val="false"/>
          <w:i w:val="false"/>
          <w:color w:val="000000"/>
          <w:sz w:val="28"/>
        </w:rPr>
        <w:t xml:space="preserve">
      Кәсіподақ жұмыскерлердің мүдделеріне өкілдік етеді және өз мүшесі болып табылмайтын тұлғаларға, егер олар Кәсіподақтың есепшотына ай сайын жалақыларының 1% аударған жағдайда, осы Келісім ережелерінің күшін таратады. </w:t>
      </w:r>
    </w:p>
    <w:bookmarkEnd w:id="30"/>
    <w:bookmarkStart w:name="z45" w:id="31"/>
    <w:p>
      <w:pPr>
        <w:spacing w:after="0"/>
        <w:ind w:left="0"/>
        <w:jc w:val="both"/>
      </w:pPr>
      <w:r>
        <w:rPr>
          <w:rFonts w:ascii="Times New Roman"/>
          <w:b w:val="false"/>
          <w:i w:val="false"/>
          <w:color w:val="000000"/>
          <w:sz w:val="28"/>
        </w:rPr>
        <w:t>
      1.8. Тараптар осы Келісім мәтіні, еңбек жөніндегі уәкілетті органда тіркеуден өткеннен кейін 15 күн ішінде, білім беру ұйымдарының басшыларымен жұмыскерлердің назарына жеткізілуі қажет деп келісті.</w:t>
      </w:r>
    </w:p>
    <w:bookmarkEnd w:id="31"/>
    <w:bookmarkStart w:name="z46" w:id="32"/>
    <w:p>
      <w:pPr>
        <w:spacing w:after="0"/>
        <w:ind w:left="0"/>
        <w:jc w:val="both"/>
      </w:pPr>
      <w:r>
        <w:rPr>
          <w:rFonts w:ascii="Times New Roman"/>
          <w:b w:val="false"/>
          <w:i w:val="false"/>
          <w:color w:val="000000"/>
          <w:sz w:val="28"/>
        </w:rPr>
        <w:t xml:space="preserve">
      Кәсіподақ білім беру ұйымдарының жұмыскерлеріне Келісім ережелерін түсіндіріп, оны іске асыруға жәрдемдесуге міндеттеледі. </w:t>
      </w:r>
    </w:p>
    <w:bookmarkEnd w:id="32"/>
    <w:bookmarkStart w:name="z47" w:id="33"/>
    <w:p>
      <w:pPr>
        <w:spacing w:after="0"/>
        <w:ind w:left="0"/>
        <w:jc w:val="both"/>
      </w:pPr>
      <w:r>
        <w:rPr>
          <w:rFonts w:ascii="Times New Roman"/>
          <w:b w:val="false"/>
          <w:i w:val="false"/>
          <w:color w:val="000000"/>
          <w:sz w:val="28"/>
        </w:rPr>
        <w:t>
      1.9.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33"/>
    <w:bookmarkStart w:name="z48" w:id="34"/>
    <w:p>
      <w:pPr>
        <w:spacing w:after="0"/>
        <w:ind w:left="0"/>
        <w:jc w:val="both"/>
      </w:pPr>
      <w:r>
        <w:rPr>
          <w:rFonts w:ascii="Times New Roman"/>
          <w:b w:val="false"/>
          <w:i w:val="false"/>
          <w:color w:val="000000"/>
          <w:sz w:val="28"/>
        </w:rPr>
        <w:t>
      1.10.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34"/>
    <w:bookmarkStart w:name="z49" w:id="35"/>
    <w:p>
      <w:pPr>
        <w:spacing w:after="0"/>
        <w:ind w:left="0"/>
        <w:jc w:val="both"/>
      </w:pPr>
      <w:r>
        <w:rPr>
          <w:rFonts w:ascii="Times New Roman"/>
          <w:b w:val="false"/>
          <w:i w:val="false"/>
          <w:color w:val="000000"/>
          <w:sz w:val="28"/>
        </w:rPr>
        <w:t>
      1.11. Білім беру ұйымы таратылған жағдайда Келісім күші осы ұйымның барлық жұмыскерлерімен еңбек қатынастары тоқтатылғанға дейін сақталады.</w:t>
      </w:r>
    </w:p>
    <w:bookmarkEnd w:id="35"/>
    <w:bookmarkStart w:name="z50" w:id="36"/>
    <w:p>
      <w:pPr>
        <w:spacing w:after="0"/>
        <w:ind w:left="0"/>
        <w:jc w:val="both"/>
      </w:pPr>
      <w:r>
        <w:rPr>
          <w:rFonts w:ascii="Times New Roman"/>
          <w:b w:val="false"/>
          <w:i w:val="false"/>
          <w:color w:val="000000"/>
          <w:sz w:val="28"/>
        </w:rPr>
        <w:t xml:space="preserve">
      1.12. Келісім күші таралатын мерзім ішінде Келісім Тараптары оған, Келісім жасау үшін белгіленген тәртіпте тек өзара келісім болған жағдайда ғана өзгертулер мен толықтырулар енгізуге құқылы. </w:t>
      </w:r>
    </w:p>
    <w:bookmarkEnd w:id="36"/>
    <w:bookmarkStart w:name="z51" w:id="37"/>
    <w:p>
      <w:pPr>
        <w:spacing w:after="0"/>
        <w:ind w:left="0"/>
        <w:jc w:val="both"/>
      </w:pPr>
      <w:r>
        <w:rPr>
          <w:rFonts w:ascii="Times New Roman"/>
          <w:b w:val="false"/>
          <w:i w:val="false"/>
          <w:color w:val="000000"/>
          <w:sz w:val="28"/>
        </w:rPr>
        <w:t xml:space="preserve">
      1.13. Келісім күшінің таралу мерзімі ішінде Тараптардың ешқайсысы өзіне жүктелген міндеттемелерді орындаудан біржақты бас тартуға құқығы жоқ. </w:t>
      </w:r>
    </w:p>
    <w:bookmarkEnd w:id="37"/>
    <w:bookmarkStart w:name="z52" w:id="38"/>
    <w:p>
      <w:pPr>
        <w:spacing w:after="0"/>
        <w:ind w:left="0"/>
        <w:jc w:val="both"/>
      </w:pPr>
      <w:r>
        <w:rPr>
          <w:rFonts w:ascii="Times New Roman"/>
          <w:b w:val="false"/>
          <w:i w:val="false"/>
          <w:color w:val="000000"/>
          <w:sz w:val="28"/>
        </w:rPr>
        <w:t xml:space="preserve">
      1.14. Келісім міндеттемелерін қайта қарау білім беру ұйымдары жұмыскерлерінің әлеуметтік-экономикалық жағдайының төмендеуіне алып келмеуі тиіс. </w:t>
      </w:r>
    </w:p>
    <w:bookmarkEnd w:id="38"/>
    <w:bookmarkStart w:name="z53" w:id="39"/>
    <w:p>
      <w:pPr>
        <w:spacing w:after="0"/>
        <w:ind w:left="0"/>
        <w:jc w:val="both"/>
      </w:pPr>
      <w:r>
        <w:rPr>
          <w:rFonts w:ascii="Times New Roman"/>
          <w:b w:val="false"/>
          <w:i w:val="false"/>
          <w:color w:val="000000"/>
          <w:sz w:val="28"/>
        </w:rPr>
        <w:t>
      1.15. Осы Келісім ережелерін түсіндіру мен іске асыру, сондай-ақ әлеуметтік-еңбек қатынастарын реттеу мен Тараптар мүдделерін келістіру жөніндегі барлық даулы мәселелерді, әлеуметтік әріптестік пен әлеуметтік және еңбек қатынастарын реттеу жөніндегі Салалық комиссия (бұдан әрі – Салалық комиссия) шешеді.</w:t>
      </w:r>
    </w:p>
    <w:bookmarkEnd w:id="39"/>
    <w:bookmarkStart w:name="z54" w:id="40"/>
    <w:p>
      <w:pPr>
        <w:spacing w:after="0"/>
        <w:ind w:left="0"/>
        <w:jc w:val="both"/>
      </w:pPr>
      <w:r>
        <w:rPr>
          <w:rFonts w:ascii="Times New Roman"/>
          <w:b w:val="false"/>
          <w:i w:val="false"/>
          <w:color w:val="000000"/>
          <w:sz w:val="28"/>
        </w:rPr>
        <w:t>
       Салалық комиссия Тараптардың тиісті уәкілетті органдарының шешімімен әр Тараптан тепе-теңдік негізде бес адамнан құрылады.</w:t>
      </w:r>
    </w:p>
    <w:bookmarkEnd w:id="40"/>
    <w:bookmarkStart w:name="z55" w:id="41"/>
    <w:p>
      <w:pPr>
        <w:spacing w:after="0"/>
        <w:ind w:left="0"/>
        <w:jc w:val="both"/>
      </w:pPr>
      <w:r>
        <w:rPr>
          <w:rFonts w:ascii="Times New Roman"/>
          <w:b w:val="false"/>
          <w:i w:val="false"/>
          <w:color w:val="000000"/>
          <w:sz w:val="28"/>
        </w:rPr>
        <w:t>
      1.16. Келісім оған тараптар қол қойған кезден бастап күшіне енеді.</w:t>
      </w:r>
    </w:p>
    <w:bookmarkEnd w:id="41"/>
    <w:bookmarkStart w:name="z56" w:id="42"/>
    <w:p>
      <w:pPr>
        <w:spacing w:after="0"/>
        <w:ind w:left="0"/>
        <w:jc w:val="left"/>
      </w:pPr>
      <w:r>
        <w:rPr>
          <w:rFonts w:ascii="Times New Roman"/>
          <w:b/>
          <w:i w:val="false"/>
          <w:color w:val="000000"/>
        </w:rPr>
        <w:t xml:space="preserve"> 2. Еңбек шарты</w:t>
      </w:r>
    </w:p>
    <w:bookmarkEnd w:id="42"/>
    <w:bookmarkStart w:name="z57" w:id="4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ҚРЕК</w:t>
      </w:r>
      <w:r>
        <w:rPr>
          <w:rFonts w:ascii="Times New Roman"/>
          <w:b w:val="false"/>
          <w:i w:val="false"/>
          <w:color w:val="000000"/>
          <w:sz w:val="28"/>
        </w:rPr>
        <w:t xml:space="preserve"> сәйкес еңбек қатынастары:</w:t>
      </w:r>
    </w:p>
    <w:bookmarkEnd w:id="43"/>
    <w:bookmarkStart w:name="z58" w:id="44"/>
    <w:p>
      <w:pPr>
        <w:spacing w:after="0"/>
        <w:ind w:left="0"/>
        <w:jc w:val="both"/>
      </w:pPr>
      <w:r>
        <w:rPr>
          <w:rFonts w:ascii="Times New Roman"/>
          <w:b w:val="false"/>
          <w:i w:val="false"/>
          <w:color w:val="000000"/>
          <w:sz w:val="28"/>
        </w:rPr>
        <w:t>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туындайтын жұмыскер мен жұмыс берушінің арасындағы қатынастар;</w:t>
      </w:r>
    </w:p>
    <w:bookmarkEnd w:id="44"/>
    <w:bookmarkStart w:name="z59" w:id="45"/>
    <w:p>
      <w:pPr>
        <w:spacing w:after="0"/>
        <w:ind w:left="0"/>
        <w:jc w:val="both"/>
      </w:pPr>
      <w:r>
        <w:rPr>
          <w:rFonts w:ascii="Times New Roman"/>
          <w:b w:val="false"/>
          <w:i w:val="false"/>
          <w:color w:val="000000"/>
          <w:sz w:val="28"/>
        </w:rPr>
        <w:t>
      - еңбек шартымен, жұмыс берушінің актісімен, келісіммен және ұжымдық шартпен реттеледі;</w:t>
      </w:r>
    </w:p>
    <w:bookmarkEnd w:id="45"/>
    <w:bookmarkStart w:name="z60" w:id="46"/>
    <w:p>
      <w:pPr>
        <w:spacing w:after="0"/>
        <w:ind w:left="0"/>
        <w:jc w:val="both"/>
      </w:pPr>
      <w:r>
        <w:rPr>
          <w:rFonts w:ascii="Times New Roman"/>
          <w:b w:val="false"/>
          <w:i w:val="false"/>
          <w:color w:val="000000"/>
          <w:sz w:val="28"/>
        </w:rPr>
        <w:t>
      - Қазақстан Республикасының нормативтік құқықтық актілерінде белгіленген жағдайларды қоспағанда, ҚРЕК сәйкес жасалатын еңбек шарты негізінде жұмыскер мен жұмыс берушінің арасында туындайды.</w:t>
      </w:r>
    </w:p>
    <w:bookmarkEnd w:id="46"/>
    <w:bookmarkStart w:name="z61" w:id="47"/>
    <w:p>
      <w:pPr>
        <w:spacing w:after="0"/>
        <w:ind w:left="0"/>
        <w:jc w:val="both"/>
      </w:pPr>
      <w:r>
        <w:rPr>
          <w:rFonts w:ascii="Times New Roman"/>
          <w:b w:val="false"/>
          <w:i w:val="false"/>
          <w:color w:val="000000"/>
          <w:sz w:val="28"/>
        </w:rPr>
        <w:t>
      2.2.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47"/>
    <w:bookmarkStart w:name="z62" w:id="48"/>
    <w:p>
      <w:pPr>
        <w:spacing w:after="0"/>
        <w:ind w:left="0"/>
        <w:jc w:val="both"/>
      </w:pPr>
      <w:r>
        <w:rPr>
          <w:rFonts w:ascii="Times New Roman"/>
          <w:b w:val="false"/>
          <w:i w:val="false"/>
          <w:color w:val="000000"/>
          <w:sz w:val="28"/>
        </w:rPr>
        <w:t>
      Педагог лауазымдарының тізбесі Қазақстан Республикасы Білім және ғылым министрінің 2020 жылғы 15 сәуірдегі № 145 бұйрығымен бекітілген (№ 1 Қосымша).</w:t>
      </w:r>
    </w:p>
    <w:bookmarkEnd w:id="48"/>
    <w:bookmarkStart w:name="z63" w:id="49"/>
    <w:p>
      <w:pPr>
        <w:spacing w:after="0"/>
        <w:ind w:left="0"/>
        <w:jc w:val="both"/>
      </w:pPr>
      <w:r>
        <w:rPr>
          <w:rFonts w:ascii="Times New Roman"/>
          <w:b w:val="false"/>
          <w:i w:val="false"/>
          <w:color w:val="000000"/>
          <w:sz w:val="28"/>
        </w:rPr>
        <w:t>
      2.3. Азаматтық қызметшілердің құрамына орындалатын жұмыстары белгілі бір күрделілікке жатқызылған білікті жұмысшылар кіреді.</w:t>
      </w:r>
    </w:p>
    <w:bookmarkEnd w:id="49"/>
    <w:bookmarkStart w:name="z64" w:id="50"/>
    <w:p>
      <w:pPr>
        <w:spacing w:after="0"/>
        <w:ind w:left="0"/>
        <w:jc w:val="both"/>
      </w:pPr>
      <w:r>
        <w:rPr>
          <w:rFonts w:ascii="Times New Roman"/>
          <w:b w:val="false"/>
          <w:i w:val="false"/>
          <w:color w:val="000000"/>
          <w:sz w:val="28"/>
        </w:rPr>
        <w:t>
      Жұмысшыларға біліктілік санаттарын беру жұмысшылардың жұмыстары мен кәсіптерінің бірыңғай тарифтік-біліктілік анықтамалығына, жұмысшылар кәсіптерінің тарифтік-біліктілік сипаттамаларына сәйкес жүзеге асырылады.</w:t>
      </w:r>
    </w:p>
    <w:bookmarkEnd w:id="50"/>
    <w:bookmarkStart w:name="z65" w:id="5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4</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w:t>
      </w:r>
      <w:r>
        <w:rPr>
          <w:rFonts w:ascii="Times New Roman"/>
          <w:b w:val="false"/>
          <w:i w:val="false"/>
          <w:color w:val="000000"/>
          <w:sz w:val="28"/>
        </w:rPr>
        <w:t xml:space="preserve"> </w:t>
      </w:r>
      <w:r>
        <w:rPr>
          <w:rFonts w:ascii="Times New Roman"/>
          <w:b w:val="false"/>
          <w:i/>
          <w:color w:val="000000"/>
          <w:sz w:val="28"/>
        </w:rPr>
        <w:t>жасасу</w:t>
      </w:r>
      <w:r>
        <w:rPr>
          <w:rFonts w:ascii="Times New Roman"/>
          <w:b w:val="false"/>
          <w:i w:val="false"/>
          <w:color w:val="000000"/>
          <w:sz w:val="28"/>
        </w:rPr>
        <w:t xml:space="preserve"> </w:t>
      </w:r>
      <w:r>
        <w:rPr>
          <w:rFonts w:ascii="Times New Roman"/>
          <w:b w:val="false"/>
          <w:i/>
          <w:color w:val="000000"/>
          <w:sz w:val="28"/>
        </w:rPr>
        <w:t>тиісті</w:t>
      </w: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келесі</w:t>
      </w:r>
      <w:r>
        <w:rPr>
          <w:rFonts w:ascii="Times New Roman"/>
          <w:b w:val="false"/>
          <w:i w:val="false"/>
          <w:color w:val="000000"/>
          <w:sz w:val="28"/>
        </w:rPr>
        <w:t xml:space="preserve"> </w:t>
      </w:r>
      <w:r>
        <w:rPr>
          <w:rFonts w:ascii="Times New Roman"/>
          <w:b w:val="false"/>
          <w:i/>
          <w:color w:val="000000"/>
          <w:sz w:val="28"/>
        </w:rPr>
        <w:t>ақпараттың</w:t>
      </w:r>
      <w:r>
        <w:rPr>
          <w:rFonts w:ascii="Times New Roman"/>
          <w:b w:val="false"/>
          <w:i w:val="false"/>
          <w:color w:val="000000"/>
          <w:sz w:val="28"/>
        </w:rPr>
        <w:t xml:space="preserve"> </w:t>
      </w:r>
      <w:r>
        <w:rPr>
          <w:rFonts w:ascii="Times New Roman"/>
          <w:b w:val="false"/>
          <w:i/>
          <w:color w:val="000000"/>
          <w:sz w:val="28"/>
        </w:rPr>
        <w:t>жоқтығы</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анықтаманы</w:t>
      </w:r>
      <w:r>
        <w:rPr>
          <w:rFonts w:ascii="Times New Roman"/>
          <w:b w:val="false"/>
          <w:i w:val="false"/>
          <w:color w:val="000000"/>
          <w:sz w:val="28"/>
        </w:rPr>
        <w:t xml:space="preserve"> </w:t>
      </w:r>
      <w:r>
        <w:rPr>
          <w:rFonts w:ascii="Times New Roman"/>
          <w:b w:val="false"/>
          <w:i/>
          <w:color w:val="000000"/>
          <w:sz w:val="28"/>
        </w:rPr>
        <w:t>ұсынғаннан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асырылады:</w:t>
      </w:r>
    </w:p>
    <w:bookmarkEnd w:id="51"/>
    <w:bookmarkStart w:name="z66" w:id="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қылмыстық</w:t>
      </w:r>
      <w:r>
        <w:rPr>
          <w:rFonts w:ascii="Times New Roman"/>
          <w:b w:val="false"/>
          <w:i w:val="false"/>
          <w:color w:val="000000"/>
          <w:sz w:val="28"/>
        </w:rPr>
        <w:t xml:space="preserve"> </w:t>
      </w:r>
      <w:r>
        <w:rPr>
          <w:rFonts w:ascii="Times New Roman"/>
          <w:b w:val="false"/>
          <w:i/>
          <w:color w:val="000000"/>
          <w:sz w:val="28"/>
        </w:rPr>
        <w:t>құқық</w:t>
      </w:r>
      <w:r>
        <w:rPr>
          <w:rFonts w:ascii="Times New Roman"/>
          <w:b w:val="false"/>
          <w:i w:val="false"/>
          <w:color w:val="000000"/>
          <w:sz w:val="28"/>
        </w:rPr>
        <w:t xml:space="preserve"> </w:t>
      </w:r>
      <w:r>
        <w:rPr>
          <w:rFonts w:ascii="Times New Roman"/>
          <w:b w:val="false"/>
          <w:i/>
          <w:color w:val="000000"/>
          <w:sz w:val="28"/>
        </w:rPr>
        <w:t>бұзушылықтың:</w:t>
      </w:r>
      <w:r>
        <w:rPr>
          <w:rFonts w:ascii="Times New Roman"/>
          <w:b w:val="false"/>
          <w:i w:val="false"/>
          <w:color w:val="000000"/>
          <w:sz w:val="28"/>
        </w:rPr>
        <w:t xml:space="preserve"> </w:t>
      </w:r>
      <w:r>
        <w:rPr>
          <w:rFonts w:ascii="Times New Roman"/>
          <w:b w:val="false"/>
          <w:i/>
          <w:color w:val="000000"/>
          <w:sz w:val="28"/>
        </w:rPr>
        <w:t>адам</w:t>
      </w:r>
      <w:r>
        <w:rPr>
          <w:rFonts w:ascii="Times New Roman"/>
          <w:b w:val="false"/>
          <w:i w:val="false"/>
          <w:color w:val="000000"/>
          <w:sz w:val="28"/>
        </w:rPr>
        <w:t xml:space="preserve"> </w:t>
      </w:r>
      <w:r>
        <w:rPr>
          <w:rFonts w:ascii="Times New Roman"/>
          <w:b w:val="false"/>
          <w:i/>
          <w:color w:val="000000"/>
          <w:sz w:val="28"/>
        </w:rPr>
        <w:t>өлтіру,</w:t>
      </w:r>
      <w:r>
        <w:rPr>
          <w:rFonts w:ascii="Times New Roman"/>
          <w:b w:val="false"/>
          <w:i w:val="false"/>
          <w:color w:val="000000"/>
          <w:sz w:val="28"/>
        </w:rPr>
        <w:t xml:space="preserve"> </w:t>
      </w:r>
      <w:r>
        <w:rPr>
          <w:rFonts w:ascii="Times New Roman"/>
          <w:b w:val="false"/>
          <w:i/>
          <w:color w:val="000000"/>
          <w:sz w:val="28"/>
        </w:rPr>
        <w:t>денсаулыққа</w:t>
      </w:r>
      <w:r>
        <w:rPr>
          <w:rFonts w:ascii="Times New Roman"/>
          <w:b w:val="false"/>
          <w:i w:val="false"/>
          <w:color w:val="000000"/>
          <w:sz w:val="28"/>
        </w:rPr>
        <w:t xml:space="preserve"> </w:t>
      </w:r>
      <w:r>
        <w:rPr>
          <w:rFonts w:ascii="Times New Roman"/>
          <w:b w:val="false"/>
          <w:i/>
          <w:color w:val="000000"/>
          <w:sz w:val="28"/>
        </w:rPr>
        <w:t>қасақана</w:t>
      </w:r>
      <w:r>
        <w:rPr>
          <w:rFonts w:ascii="Times New Roman"/>
          <w:b w:val="false"/>
          <w:i w:val="false"/>
          <w:color w:val="000000"/>
          <w:sz w:val="28"/>
        </w:rPr>
        <w:t xml:space="preserve"> </w:t>
      </w:r>
      <w:r>
        <w:rPr>
          <w:rFonts w:ascii="Times New Roman"/>
          <w:b w:val="false"/>
          <w:i/>
          <w:color w:val="000000"/>
          <w:sz w:val="28"/>
        </w:rPr>
        <w:t>зиян</w:t>
      </w:r>
      <w:r>
        <w:rPr>
          <w:rFonts w:ascii="Times New Roman"/>
          <w:b w:val="false"/>
          <w:i w:val="false"/>
          <w:color w:val="000000"/>
          <w:sz w:val="28"/>
        </w:rPr>
        <w:t xml:space="preserve"> </w:t>
      </w:r>
      <w:r>
        <w:rPr>
          <w:rFonts w:ascii="Times New Roman"/>
          <w:b w:val="false"/>
          <w:i/>
          <w:color w:val="000000"/>
          <w:sz w:val="28"/>
        </w:rPr>
        <w:t>келтіру,</w:t>
      </w:r>
      <w:r>
        <w:rPr>
          <w:rFonts w:ascii="Times New Roman"/>
          <w:b w:val="false"/>
          <w:i w:val="false"/>
          <w:color w:val="000000"/>
          <w:sz w:val="28"/>
        </w:rPr>
        <w:t xml:space="preserve"> </w:t>
      </w:r>
      <w:r>
        <w:rPr>
          <w:rFonts w:ascii="Times New Roman"/>
          <w:b w:val="false"/>
          <w:i/>
          <w:color w:val="000000"/>
          <w:sz w:val="28"/>
        </w:rPr>
        <w:t>адамдардың</w:t>
      </w:r>
      <w:r>
        <w:rPr>
          <w:rFonts w:ascii="Times New Roman"/>
          <w:b w:val="false"/>
          <w:i w:val="false"/>
          <w:color w:val="000000"/>
          <w:sz w:val="28"/>
        </w:rPr>
        <w:t xml:space="preserve"> </w:t>
      </w:r>
      <w:r>
        <w:rPr>
          <w:rFonts w:ascii="Times New Roman"/>
          <w:b w:val="false"/>
          <w:i/>
          <w:color w:val="000000"/>
          <w:sz w:val="28"/>
        </w:rPr>
        <w:t>денсаулығына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имандылыққа,</w:t>
      </w:r>
      <w:r>
        <w:rPr>
          <w:rFonts w:ascii="Times New Roman"/>
          <w:b w:val="false"/>
          <w:i w:val="false"/>
          <w:color w:val="000000"/>
          <w:sz w:val="28"/>
        </w:rPr>
        <w:t xml:space="preserve"> </w:t>
      </w:r>
      <w:r>
        <w:rPr>
          <w:rFonts w:ascii="Times New Roman"/>
          <w:b w:val="false"/>
          <w:i/>
          <w:color w:val="000000"/>
          <w:sz w:val="28"/>
        </w:rPr>
        <w:t>жыныстық</w:t>
      </w:r>
      <w:r>
        <w:rPr>
          <w:rFonts w:ascii="Times New Roman"/>
          <w:b w:val="false"/>
          <w:i w:val="false"/>
          <w:color w:val="000000"/>
          <w:sz w:val="28"/>
        </w:rPr>
        <w:t xml:space="preserve"> </w:t>
      </w:r>
      <w:r>
        <w:rPr>
          <w:rFonts w:ascii="Times New Roman"/>
          <w:b w:val="false"/>
          <w:i/>
          <w:color w:val="000000"/>
          <w:sz w:val="28"/>
        </w:rPr>
        <w:t>қолсұғылмаушылыққа</w:t>
      </w:r>
      <w:r>
        <w:rPr>
          <w:rFonts w:ascii="Times New Roman"/>
          <w:b w:val="false"/>
          <w:i w:val="false"/>
          <w:color w:val="000000"/>
          <w:sz w:val="28"/>
        </w:rPr>
        <w:t xml:space="preserve"> </w:t>
      </w:r>
      <w:r>
        <w:rPr>
          <w:rFonts w:ascii="Times New Roman"/>
          <w:b w:val="false"/>
          <w:i/>
          <w:color w:val="000000"/>
          <w:sz w:val="28"/>
        </w:rPr>
        <w:t>қарсы,</w:t>
      </w:r>
      <w:r>
        <w:rPr>
          <w:rFonts w:ascii="Times New Roman"/>
          <w:b w:val="false"/>
          <w:i w:val="false"/>
          <w:color w:val="000000"/>
          <w:sz w:val="28"/>
        </w:rPr>
        <w:t xml:space="preserve"> </w:t>
      </w:r>
      <w:r>
        <w:rPr>
          <w:rFonts w:ascii="Times New Roman"/>
          <w:b w:val="false"/>
          <w:i/>
          <w:color w:val="000000"/>
          <w:sz w:val="28"/>
        </w:rPr>
        <w:t>экстремистік</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террористік</w:t>
      </w:r>
      <w:r>
        <w:rPr>
          <w:rFonts w:ascii="Times New Roman"/>
          <w:b w:val="false"/>
          <w:i w:val="false"/>
          <w:color w:val="000000"/>
          <w:sz w:val="28"/>
        </w:rPr>
        <w:t xml:space="preserve"> </w:t>
      </w:r>
      <w:r>
        <w:rPr>
          <w:rFonts w:ascii="Times New Roman"/>
          <w:b w:val="false"/>
          <w:i/>
          <w:color w:val="000000"/>
          <w:sz w:val="28"/>
        </w:rPr>
        <w:t>қылмыстар,</w:t>
      </w:r>
      <w:r>
        <w:rPr>
          <w:rFonts w:ascii="Times New Roman"/>
          <w:b w:val="false"/>
          <w:i w:val="false"/>
          <w:color w:val="000000"/>
          <w:sz w:val="28"/>
        </w:rPr>
        <w:t xml:space="preserve"> </w:t>
      </w:r>
      <w:r>
        <w:rPr>
          <w:rFonts w:ascii="Times New Roman"/>
          <w:b w:val="false"/>
          <w:i/>
          <w:color w:val="000000"/>
          <w:sz w:val="28"/>
        </w:rPr>
        <w:t>адам</w:t>
      </w:r>
      <w:r>
        <w:rPr>
          <w:rFonts w:ascii="Times New Roman"/>
          <w:b w:val="false"/>
          <w:i w:val="false"/>
          <w:color w:val="000000"/>
          <w:sz w:val="28"/>
        </w:rPr>
        <w:t xml:space="preserve"> </w:t>
      </w:r>
      <w:r>
        <w:rPr>
          <w:rFonts w:ascii="Times New Roman"/>
          <w:b w:val="false"/>
          <w:i/>
          <w:color w:val="000000"/>
          <w:sz w:val="28"/>
        </w:rPr>
        <w:t>саудасы;</w:t>
      </w:r>
    </w:p>
    <w:bookmarkEnd w:id="52"/>
    <w:bookmarkStart w:name="z67" w:id="5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сыбайлас</w:t>
      </w:r>
      <w:r>
        <w:rPr>
          <w:rFonts w:ascii="Times New Roman"/>
          <w:b w:val="false"/>
          <w:i w:val="false"/>
          <w:color w:val="000000"/>
          <w:sz w:val="28"/>
        </w:rPr>
        <w:t xml:space="preserve"> </w:t>
      </w:r>
      <w:r>
        <w:rPr>
          <w:rFonts w:ascii="Times New Roman"/>
          <w:b w:val="false"/>
          <w:i/>
          <w:color w:val="000000"/>
          <w:sz w:val="28"/>
        </w:rPr>
        <w:t>жемқорлық</w:t>
      </w:r>
      <w:r>
        <w:rPr>
          <w:rFonts w:ascii="Times New Roman"/>
          <w:b w:val="false"/>
          <w:i w:val="false"/>
          <w:color w:val="000000"/>
          <w:sz w:val="28"/>
        </w:rPr>
        <w:t xml:space="preserve"> </w:t>
      </w:r>
      <w:r>
        <w:rPr>
          <w:rFonts w:ascii="Times New Roman"/>
          <w:b w:val="false"/>
          <w:i/>
          <w:color w:val="000000"/>
          <w:sz w:val="28"/>
        </w:rPr>
        <w:t>қылмыс</w:t>
      </w:r>
      <w:r>
        <w:rPr>
          <w:rFonts w:ascii="Times New Roman"/>
          <w:b w:val="false"/>
          <w:i w:val="false"/>
          <w:color w:val="000000"/>
          <w:sz w:val="28"/>
        </w:rPr>
        <w:t xml:space="preserve"> </w:t>
      </w:r>
      <w:r>
        <w:rPr>
          <w:rFonts w:ascii="Times New Roman"/>
          <w:b w:val="false"/>
          <w:i/>
          <w:color w:val="000000"/>
          <w:sz w:val="28"/>
        </w:rPr>
        <w:t>жасағанын:</w:t>
      </w:r>
      <w:r>
        <w:rPr>
          <w:rFonts w:ascii="Times New Roman"/>
          <w:b w:val="false"/>
          <w:i w:val="false"/>
          <w:color w:val="000000"/>
          <w:sz w:val="28"/>
        </w:rPr>
        <w:t xml:space="preserve"> </w:t>
      </w:r>
      <w:r>
        <w:rPr>
          <w:rFonts w:ascii="Times New Roman"/>
          <w:b w:val="false"/>
          <w:i/>
          <w:color w:val="000000"/>
          <w:sz w:val="28"/>
        </w:rPr>
        <w:t>азаматтық</w:t>
      </w:r>
      <w:r>
        <w:rPr>
          <w:rFonts w:ascii="Times New Roman"/>
          <w:b w:val="false"/>
          <w:i w:val="false"/>
          <w:color w:val="000000"/>
          <w:sz w:val="28"/>
        </w:rPr>
        <w:t xml:space="preserve"> </w:t>
      </w:r>
      <w:r>
        <w:rPr>
          <w:rFonts w:ascii="Times New Roman"/>
          <w:b w:val="false"/>
          <w:i/>
          <w:color w:val="000000"/>
          <w:sz w:val="28"/>
        </w:rPr>
        <w:t>қызметке</w:t>
      </w:r>
      <w:r>
        <w:rPr>
          <w:rFonts w:ascii="Times New Roman"/>
          <w:b w:val="false"/>
          <w:i w:val="false"/>
          <w:color w:val="000000"/>
          <w:sz w:val="28"/>
        </w:rPr>
        <w:t xml:space="preserve"> </w:t>
      </w:r>
      <w:r>
        <w:rPr>
          <w:rFonts w:ascii="Times New Roman"/>
          <w:b w:val="false"/>
          <w:i/>
          <w:color w:val="000000"/>
          <w:sz w:val="28"/>
        </w:rPr>
        <w:t>кірген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басқару</w:t>
      </w:r>
      <w:r>
        <w:rPr>
          <w:rFonts w:ascii="Times New Roman"/>
          <w:b w:val="false"/>
          <w:i w:val="false"/>
          <w:color w:val="000000"/>
          <w:sz w:val="28"/>
        </w:rPr>
        <w:t xml:space="preserve"> </w:t>
      </w:r>
      <w:r>
        <w:rPr>
          <w:rFonts w:ascii="Times New Roman"/>
          <w:b w:val="false"/>
          <w:i/>
          <w:color w:val="000000"/>
          <w:sz w:val="28"/>
        </w:rPr>
        <w:t>функцияларын</w:t>
      </w:r>
      <w:r>
        <w:rPr>
          <w:rFonts w:ascii="Times New Roman"/>
          <w:b w:val="false"/>
          <w:i w:val="false"/>
          <w:color w:val="000000"/>
          <w:sz w:val="28"/>
        </w:rPr>
        <w:t xml:space="preserve"> </w:t>
      </w:r>
      <w:r>
        <w:rPr>
          <w:rFonts w:ascii="Times New Roman"/>
          <w:b w:val="false"/>
          <w:i/>
          <w:color w:val="000000"/>
          <w:sz w:val="28"/>
        </w:rPr>
        <w:t>орындаумен</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лауазымға</w:t>
      </w:r>
      <w:r>
        <w:rPr>
          <w:rFonts w:ascii="Times New Roman"/>
          <w:b w:val="false"/>
          <w:i w:val="false"/>
          <w:color w:val="000000"/>
          <w:sz w:val="28"/>
        </w:rPr>
        <w:t xml:space="preserve"> </w:t>
      </w:r>
      <w:r>
        <w:rPr>
          <w:rFonts w:ascii="Times New Roman"/>
          <w:b w:val="false"/>
          <w:i/>
          <w:color w:val="000000"/>
          <w:sz w:val="28"/>
        </w:rPr>
        <w:t>тұру</w:t>
      </w:r>
      <w:r>
        <w:rPr>
          <w:rFonts w:ascii="Times New Roman"/>
          <w:b w:val="false"/>
          <w:i w:val="false"/>
          <w:color w:val="000000"/>
          <w:sz w:val="28"/>
        </w:rPr>
        <w:t xml:space="preserve"> </w:t>
      </w:r>
      <w:r>
        <w:rPr>
          <w:rFonts w:ascii="Times New Roman"/>
          <w:b w:val="false"/>
          <w:i/>
          <w:color w:val="000000"/>
          <w:sz w:val="28"/>
        </w:rPr>
        <w:t>кезінде.</w:t>
      </w:r>
    </w:p>
    <w:bookmarkEnd w:id="53"/>
    <w:bookmarkStart w:name="z68" w:id="54"/>
    <w:p>
      <w:pPr>
        <w:spacing w:after="0"/>
        <w:ind w:left="0"/>
        <w:jc w:val="both"/>
      </w:pPr>
      <w:r>
        <w:rPr>
          <w:rFonts w:ascii="Times New Roman"/>
          <w:b w:val="false"/>
          <w:i w:val="false"/>
          <w:color w:val="000000"/>
          <w:sz w:val="28"/>
        </w:rPr>
        <w:t>
      2.5. Педагогтің кәсіби қызметіне төмендегі тұлғалар жіберілмейді:</w:t>
      </w:r>
    </w:p>
    <w:bookmarkEnd w:id="54"/>
    <w:bookmarkStart w:name="z69" w:id="55"/>
    <w:p>
      <w:pPr>
        <w:spacing w:after="0"/>
        <w:ind w:left="0"/>
        <w:jc w:val="both"/>
      </w:pPr>
      <w:r>
        <w:rPr>
          <w:rFonts w:ascii="Times New Roman"/>
          <w:b w:val="false"/>
          <w:i w:val="false"/>
          <w:color w:val="000000"/>
          <w:sz w:val="28"/>
        </w:rPr>
        <w:t>
      - соттың заңды күшіне енген үкіміне сәйкес педагогтің кәсіби қызметін жүзеге асыру құқығынан айырылғандар;</w:t>
      </w:r>
    </w:p>
    <w:bookmarkEnd w:id="55"/>
    <w:bookmarkStart w:name="z70" w:id="56"/>
    <w:p>
      <w:pPr>
        <w:spacing w:after="0"/>
        <w:ind w:left="0"/>
        <w:jc w:val="both"/>
      </w:pPr>
      <w:r>
        <w:rPr>
          <w:rFonts w:ascii="Times New Roman"/>
          <w:b w:val="false"/>
          <w:i w:val="false"/>
          <w:color w:val="000000"/>
          <w:sz w:val="28"/>
        </w:rPr>
        <w:t>
      - Қазақстан Республикасының заңдарында белгіленген тәртіппен әрекетке қабілетсіз немесе әрекет қабілеті шектеулі деп танылғандар;</w:t>
      </w:r>
    </w:p>
    <w:bookmarkEnd w:id="56"/>
    <w:bookmarkStart w:name="z71" w:id="57"/>
    <w:p>
      <w:pPr>
        <w:spacing w:after="0"/>
        <w:ind w:left="0"/>
        <w:jc w:val="both"/>
      </w:pPr>
      <w:r>
        <w:rPr>
          <w:rFonts w:ascii="Times New Roman"/>
          <w:b w:val="false"/>
          <w:i w:val="false"/>
          <w:color w:val="000000"/>
          <w:sz w:val="28"/>
        </w:rPr>
        <w:t>
      - психикалық денсаулық саласында медициналық көмек көрсететін ұйымдарда есепте тұрған, психикалық, мінез-құлық бұзылыстарымен (ауруларымен), оның ішінде психоактивті заттарды қолдануға байланысты медициналық қарсы көрсетілімдері барлар;</w:t>
      </w:r>
    </w:p>
    <w:bookmarkEnd w:id="57"/>
    <w:bookmarkStart w:name="z72" w:id="58"/>
    <w:p>
      <w:pPr>
        <w:spacing w:after="0"/>
        <w:ind w:left="0"/>
        <w:jc w:val="both"/>
      </w:pPr>
      <w:r>
        <w:rPr>
          <w:rFonts w:ascii="Times New Roman"/>
          <w:b w:val="false"/>
          <w:i w:val="false"/>
          <w:color w:val="000000"/>
          <w:sz w:val="28"/>
        </w:rPr>
        <w:t>
      - техникалық және кәсіптік, орта білімнен кейінгі, жоғары немесе жоғары оқу орнынан кейінгі білімі туралы құжаттары жоқтар;</w:t>
      </w:r>
    </w:p>
    <w:bookmarkEnd w:id="58"/>
    <w:bookmarkStart w:name="z73" w:id="59"/>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ҚРЕК </w:t>
      </w:r>
      <w:r>
        <w:rPr>
          <w:rFonts w:ascii="Times New Roman"/>
          <w:b w:val="false"/>
          <w:i w:val="false"/>
          <w:color w:val="000000"/>
          <w:sz w:val="28"/>
        </w:rPr>
        <w:t xml:space="preserve"> көзделген өзге де шектеулер негізінде.</w:t>
      </w:r>
    </w:p>
    <w:bookmarkEnd w:id="59"/>
    <w:bookmarkStart w:name="z74" w:id="60"/>
    <w:p>
      <w:pPr>
        <w:spacing w:after="0"/>
        <w:ind w:left="0"/>
        <w:jc w:val="both"/>
      </w:pPr>
      <w:r>
        <w:rPr>
          <w:rFonts w:ascii="Times New Roman"/>
          <w:b w:val="false"/>
          <w:i w:val="false"/>
          <w:color w:val="000000"/>
          <w:sz w:val="28"/>
        </w:rPr>
        <w:t xml:space="preserve">
      </w:t>
      </w:r>
      <w:r>
        <w:rPr>
          <w:rFonts w:ascii="Times New Roman"/>
          <w:b w:val="false"/>
          <w:i/>
          <w:color w:val="000000"/>
          <w:sz w:val="28"/>
        </w:rPr>
        <w:t>2.6.</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данада</w:t>
      </w:r>
      <w:r>
        <w:rPr>
          <w:rFonts w:ascii="Times New Roman"/>
          <w:b w:val="false"/>
          <w:i w:val="false"/>
          <w:color w:val="000000"/>
          <w:sz w:val="28"/>
        </w:rPr>
        <w:t xml:space="preserve"> </w:t>
      </w:r>
      <w:r>
        <w:rPr>
          <w:rFonts w:ascii="Times New Roman"/>
          <w:b w:val="false"/>
          <w:i/>
          <w:color w:val="000000"/>
          <w:sz w:val="28"/>
        </w:rPr>
        <w:t>жасалып,</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әрқайсысына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қояды.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оларды</w:t>
      </w:r>
      <w:r>
        <w:rPr>
          <w:rFonts w:ascii="Times New Roman"/>
          <w:b w:val="false"/>
          <w:i w:val="false"/>
          <w:color w:val="000000"/>
          <w:sz w:val="28"/>
        </w:rPr>
        <w:t xml:space="preserve"> </w:t>
      </w:r>
      <w:r>
        <w:rPr>
          <w:rFonts w:ascii="Times New Roman"/>
          <w:b w:val="false"/>
          <w:i/>
          <w:color w:val="000000"/>
          <w:sz w:val="28"/>
        </w:rPr>
        <w:t>есепке</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кітабында</w:t>
      </w:r>
      <w:r>
        <w:rPr>
          <w:rFonts w:ascii="Times New Roman"/>
          <w:b w:val="false"/>
          <w:i w:val="false"/>
          <w:color w:val="000000"/>
          <w:sz w:val="28"/>
        </w:rPr>
        <w:t xml:space="preserve"> </w:t>
      </w:r>
      <w:r>
        <w:rPr>
          <w:rFonts w:ascii="Times New Roman"/>
          <w:b w:val="false"/>
          <w:i/>
          <w:color w:val="000000"/>
          <w:sz w:val="28"/>
        </w:rPr>
        <w:t>тіркеледі.</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қойылып,</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мөрімен</w:t>
      </w:r>
      <w:r>
        <w:rPr>
          <w:rFonts w:ascii="Times New Roman"/>
          <w:b w:val="false"/>
          <w:i w:val="false"/>
          <w:color w:val="000000"/>
          <w:sz w:val="28"/>
        </w:rPr>
        <w:t xml:space="preserve"> </w:t>
      </w:r>
      <w:r>
        <w:rPr>
          <w:rFonts w:ascii="Times New Roman"/>
          <w:b w:val="false"/>
          <w:i/>
          <w:color w:val="000000"/>
          <w:sz w:val="28"/>
        </w:rPr>
        <w:t>расталған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данасы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қолына</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данасын</w:t>
      </w:r>
      <w:r>
        <w:rPr>
          <w:rFonts w:ascii="Times New Roman"/>
          <w:b w:val="false"/>
          <w:i w:val="false"/>
          <w:color w:val="000000"/>
          <w:sz w:val="28"/>
        </w:rPr>
        <w:t xml:space="preserve"> </w:t>
      </w:r>
      <w:r>
        <w:rPr>
          <w:rFonts w:ascii="Times New Roman"/>
          <w:b w:val="false"/>
          <w:i/>
          <w:color w:val="000000"/>
          <w:sz w:val="28"/>
        </w:rPr>
        <w:t>тапсыру</w:t>
      </w:r>
      <w:r>
        <w:rPr>
          <w:rFonts w:ascii="Times New Roman"/>
          <w:b w:val="false"/>
          <w:i w:val="false"/>
          <w:color w:val="000000"/>
          <w:sz w:val="28"/>
        </w:rPr>
        <w:t xml:space="preserve"> </w:t>
      </w:r>
      <w:r>
        <w:rPr>
          <w:rFonts w:ascii="Times New Roman"/>
          <w:b w:val="false"/>
          <w:i/>
          <w:color w:val="000000"/>
          <w:sz w:val="28"/>
        </w:rPr>
        <w:t>жағдайы</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дің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шарттарын</w:t>
      </w:r>
      <w:r>
        <w:rPr>
          <w:rFonts w:ascii="Times New Roman"/>
          <w:b w:val="false"/>
          <w:i w:val="false"/>
          <w:color w:val="000000"/>
          <w:sz w:val="28"/>
        </w:rPr>
        <w:t xml:space="preserve"> </w:t>
      </w:r>
      <w:r>
        <w:rPr>
          <w:rFonts w:ascii="Times New Roman"/>
          <w:b w:val="false"/>
          <w:i/>
          <w:color w:val="000000"/>
          <w:sz w:val="28"/>
        </w:rPr>
        <w:t>есепке</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кітабына</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қоюы</w:t>
      </w: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val="false"/>
          <w:color w:val="000000"/>
          <w:sz w:val="28"/>
        </w:rPr>
        <w:t xml:space="preserve"> </w:t>
      </w:r>
      <w:r>
        <w:rPr>
          <w:rFonts w:ascii="Times New Roman"/>
          <w:b w:val="false"/>
          <w:i/>
          <w:color w:val="000000"/>
          <w:sz w:val="28"/>
        </w:rPr>
        <w:t>расталады.</w:t>
      </w:r>
    </w:p>
    <w:bookmarkEnd w:id="60"/>
    <w:bookmarkStart w:name="z75" w:id="61"/>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ді</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қабылдау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val="false"/>
          <w:color w:val="000000"/>
          <w:sz w:val="28"/>
        </w:rPr>
        <w:t xml:space="preserve"> </w:t>
      </w:r>
      <w:r>
        <w:rPr>
          <w:rFonts w:ascii="Times New Roman"/>
          <w:b w:val="false"/>
          <w:i/>
          <w:color w:val="000000"/>
          <w:sz w:val="28"/>
        </w:rPr>
        <w:t>шығаруға</w:t>
      </w:r>
      <w:r>
        <w:rPr>
          <w:rFonts w:ascii="Times New Roman"/>
          <w:b w:val="false"/>
          <w:i w:val="false"/>
          <w:color w:val="000000"/>
          <w:sz w:val="28"/>
        </w:rPr>
        <w:t xml:space="preserve"> </w:t>
      </w:r>
      <w:r>
        <w:rPr>
          <w:rFonts w:ascii="Times New Roman"/>
          <w:b w:val="false"/>
          <w:i/>
          <w:color w:val="000000"/>
          <w:sz w:val="28"/>
        </w:rPr>
        <w:t>негіз</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табылады.</w:t>
      </w:r>
    </w:p>
    <w:bookmarkEnd w:id="61"/>
    <w:bookmarkStart w:name="z76" w:id="62"/>
    <w:p>
      <w:pPr>
        <w:spacing w:after="0"/>
        <w:ind w:left="0"/>
        <w:jc w:val="both"/>
      </w:pPr>
      <w:r>
        <w:rPr>
          <w:rFonts w:ascii="Times New Roman"/>
          <w:b w:val="false"/>
          <w:i w:val="false"/>
          <w:color w:val="000000"/>
          <w:sz w:val="28"/>
        </w:rPr>
        <w:t xml:space="preserve">
      </w:t>
      </w:r>
      <w:r>
        <w:rPr>
          <w:rFonts w:ascii="Times New Roman"/>
          <w:b w:val="false"/>
          <w:i/>
          <w:color w:val="000000"/>
          <w:sz w:val="28"/>
        </w:rPr>
        <w:t>2.7.</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сипаты</w:t>
      </w:r>
      <w:r>
        <w:rPr>
          <w:rFonts w:ascii="Times New Roman"/>
          <w:b w:val="false"/>
          <w:i w:val="false"/>
          <w:color w:val="000000"/>
          <w:sz w:val="28"/>
        </w:rPr>
        <w:t xml:space="preserve"> </w:t>
      </w:r>
      <w:r>
        <w:rPr>
          <w:rFonts w:ascii="Times New Roman"/>
          <w:b w:val="false"/>
          <w:i/>
          <w:color w:val="000000"/>
          <w:sz w:val="28"/>
        </w:rPr>
        <w:t>тұрақты</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табылатын</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белгісіз</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болмаса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жылдан</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болмайтын</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жасалуы</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 xml:space="preserve"> </w:t>
      </w:r>
      <w:r>
        <w:rPr>
          <w:rFonts w:ascii="Times New Roman"/>
          <w:b w:val="false"/>
          <w:i/>
          <w:color w:val="000000"/>
          <w:sz w:val="28"/>
        </w:rPr>
        <w:t>Аталған</w:t>
      </w:r>
      <w:r>
        <w:rPr>
          <w:rFonts w:ascii="Times New Roman"/>
          <w:b w:val="false"/>
          <w:i w:val="false"/>
          <w:color w:val="000000"/>
          <w:sz w:val="28"/>
        </w:rPr>
        <w:t xml:space="preserve"> </w:t>
      </w:r>
      <w:r>
        <w:rPr>
          <w:rFonts w:ascii="Times New Roman"/>
          <w:b w:val="false"/>
          <w:i/>
          <w:color w:val="000000"/>
          <w:sz w:val="28"/>
        </w:rPr>
        <w:t>ереже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ді</w:t>
      </w:r>
      <w:r>
        <w:rPr>
          <w:rFonts w:ascii="Times New Roman"/>
          <w:b w:val="false"/>
          <w:i w:val="false"/>
          <w:color w:val="000000"/>
          <w:sz w:val="28"/>
        </w:rPr>
        <w:t xml:space="preserve"> </w:t>
      </w:r>
      <w:r>
        <w:rPr>
          <w:rFonts w:ascii="Times New Roman"/>
          <w:b w:val="false"/>
          <w:i/>
          <w:color w:val="000000"/>
          <w:sz w:val="28"/>
        </w:rPr>
        <w:t>біріктіріп</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атқару</w:t>
      </w:r>
      <w:r>
        <w:rPr>
          <w:rFonts w:ascii="Times New Roman"/>
          <w:b w:val="false"/>
          <w:i w:val="false"/>
          <w:color w:val="000000"/>
          <w:sz w:val="28"/>
        </w:rPr>
        <w:t xml:space="preserve"> </w:t>
      </w:r>
      <w:r>
        <w:rPr>
          <w:rFonts w:ascii="Times New Roman"/>
          <w:b w:val="false"/>
          <w:i/>
          <w:color w:val="000000"/>
          <w:sz w:val="28"/>
        </w:rPr>
        <w:t>шартымен</w:t>
      </w: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val="false"/>
          <w:color w:val="000000"/>
          <w:sz w:val="28"/>
        </w:rPr>
        <w:t xml:space="preserve"> </w:t>
      </w:r>
      <w:r>
        <w:rPr>
          <w:rFonts w:ascii="Times New Roman"/>
          <w:b w:val="false"/>
          <w:i/>
          <w:color w:val="000000"/>
          <w:sz w:val="28"/>
        </w:rPr>
        <w:t>жұмыскерлер</w:t>
      </w:r>
      <w:r>
        <w:rPr>
          <w:rFonts w:ascii="Times New Roman"/>
          <w:b w:val="false"/>
          <w:i/>
          <w:color w:val="000000"/>
          <w:sz w:val="28"/>
        </w:rPr>
        <w:t>ге</w:t>
      </w:r>
      <w:r>
        <w:rPr>
          <w:rFonts w:ascii="Times New Roman"/>
          <w:b w:val="false"/>
          <w:i w:val="false"/>
          <w:color w:val="000000"/>
          <w:sz w:val="28"/>
        </w:rPr>
        <w:t xml:space="preserve"> </w:t>
      </w:r>
      <w:r>
        <w:rPr>
          <w:rFonts w:ascii="Times New Roman"/>
          <w:b w:val="false"/>
          <w:i/>
          <w:color w:val="000000"/>
          <w:sz w:val="28"/>
        </w:rPr>
        <w:t>қолданылады.</w:t>
      </w:r>
    </w:p>
    <w:bookmarkEnd w:id="62"/>
    <w:bookmarkStart w:name="z77" w:id="63"/>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жылдан</w:t>
      </w:r>
      <w:r>
        <w:rPr>
          <w:rFonts w:ascii="Times New Roman"/>
          <w:b w:val="false"/>
          <w:i w:val="false"/>
          <w:color w:val="000000"/>
          <w:sz w:val="28"/>
        </w:rPr>
        <w:t xml:space="preserve"> </w:t>
      </w:r>
      <w:r>
        <w:rPr>
          <w:rFonts w:ascii="Times New Roman"/>
          <w:b w:val="false"/>
          <w:i/>
          <w:color w:val="000000"/>
          <w:sz w:val="28"/>
        </w:rPr>
        <w:t>аз</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атқарған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жұмыста</w:t>
      </w:r>
      <w:r>
        <w:rPr>
          <w:rFonts w:ascii="Times New Roman"/>
          <w:b w:val="false"/>
          <w:i w:val="false"/>
          <w:color w:val="000000"/>
          <w:sz w:val="28"/>
        </w:rPr>
        <w:t xml:space="preserve"> </w:t>
      </w:r>
      <w:r>
        <w:rPr>
          <w:rFonts w:ascii="Times New Roman"/>
          <w:b w:val="false"/>
          <w:i/>
          <w:color w:val="000000"/>
          <w:sz w:val="28"/>
        </w:rPr>
        <w:t>уақытша</w:t>
      </w:r>
      <w:r>
        <w:rPr>
          <w:rFonts w:ascii="Times New Roman"/>
          <w:b w:val="false"/>
          <w:i w:val="false"/>
          <w:color w:val="000000"/>
          <w:sz w:val="28"/>
        </w:rPr>
        <w:t xml:space="preserve"> </w:t>
      </w:r>
      <w:r>
        <w:rPr>
          <w:rFonts w:ascii="Times New Roman"/>
          <w:b w:val="false"/>
          <w:i/>
          <w:color w:val="000000"/>
          <w:sz w:val="28"/>
        </w:rPr>
        <w:t>жоқ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w:t>
      </w:r>
      <w:r>
        <w:rPr>
          <w:rFonts w:ascii="Times New Roman"/>
          <w:b w:val="false"/>
          <w:i w:val="false"/>
          <w:color w:val="000000"/>
          <w:sz w:val="28"/>
        </w:rPr>
        <w:t xml:space="preserve"> </w:t>
      </w:r>
      <w:r>
        <w:rPr>
          <w:rFonts w:ascii="Times New Roman"/>
          <w:b w:val="false"/>
          <w:i/>
          <w:color w:val="000000"/>
          <w:sz w:val="28"/>
        </w:rPr>
        <w:t>алмастырғанда,</w:t>
      </w:r>
      <w:r>
        <w:rPr>
          <w:rFonts w:ascii="Times New Roman"/>
          <w:b w:val="false"/>
          <w:i w:val="false"/>
          <w:color w:val="000000"/>
          <w:sz w:val="28"/>
        </w:rPr>
        <w:t xml:space="preserve"> </w:t>
      </w:r>
      <w:r>
        <w:rPr>
          <w:rFonts w:ascii="Times New Roman"/>
          <w:b w:val="false"/>
          <w:i/>
          <w:color w:val="000000"/>
          <w:sz w:val="28"/>
        </w:rPr>
        <w:t>маусымдық</w:t>
      </w:r>
      <w:r>
        <w:rPr>
          <w:rFonts w:ascii="Times New Roman"/>
          <w:b w:val="false"/>
          <w:i w:val="false"/>
          <w:color w:val="000000"/>
          <w:sz w:val="28"/>
        </w:rPr>
        <w:t xml:space="preserve"> </w:t>
      </w:r>
      <w:r>
        <w:rPr>
          <w:rFonts w:ascii="Times New Roman"/>
          <w:b w:val="false"/>
          <w:i/>
          <w:color w:val="000000"/>
          <w:sz w:val="28"/>
        </w:rPr>
        <w:t>жұмыстарды</w:t>
      </w:r>
      <w:r>
        <w:rPr>
          <w:rFonts w:ascii="Times New Roman"/>
          <w:b w:val="false"/>
          <w:i w:val="false"/>
          <w:color w:val="000000"/>
          <w:sz w:val="28"/>
        </w:rPr>
        <w:t xml:space="preserve"> </w:t>
      </w:r>
      <w:r>
        <w:rPr>
          <w:rFonts w:ascii="Times New Roman"/>
          <w:b w:val="false"/>
          <w:i/>
          <w:color w:val="000000"/>
          <w:sz w:val="28"/>
        </w:rPr>
        <w:t>орындағанда</w:t>
      </w:r>
      <w:r>
        <w:rPr>
          <w:rFonts w:ascii="Times New Roman"/>
          <w:b w:val="false"/>
          <w:i w:val="false"/>
          <w:color w:val="000000"/>
          <w:sz w:val="28"/>
        </w:rPr>
        <w:t xml:space="preserve"> </w:t>
      </w:r>
      <w:r>
        <w:rPr>
          <w:rFonts w:ascii="Times New Roman"/>
          <w:b w:val="false"/>
          <w:i/>
          <w:color w:val="000000"/>
          <w:sz w:val="28"/>
        </w:rPr>
        <w:t>жасалады.</w:t>
      </w:r>
      <w:r>
        <w:rPr>
          <w:rFonts w:ascii="Times New Roman"/>
          <w:b w:val="false"/>
          <w:i w:val="false"/>
          <w:color w:val="000000"/>
          <w:sz w:val="28"/>
        </w:rPr>
        <w:t xml:space="preserve"> </w:t>
      </w:r>
    </w:p>
    <w:bookmarkEnd w:id="63"/>
    <w:bookmarkStart w:name="z78" w:id="64"/>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w:t>
      </w:r>
      <w:r>
        <w:rPr>
          <w:rFonts w:ascii="Times New Roman"/>
          <w:b w:val="false"/>
          <w:i/>
          <w:color w:val="000000"/>
          <w:sz w:val="28"/>
        </w:rPr>
        <w:t>аяқталған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тараптар</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белгісіз</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жылдан</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val="false"/>
          <w:color w:val="000000"/>
          <w:sz w:val="28"/>
        </w:rPr>
        <w:t xml:space="preserve"> </w:t>
      </w:r>
      <w:r>
        <w:rPr>
          <w:rFonts w:ascii="Times New Roman"/>
          <w:b w:val="false"/>
          <w:i/>
          <w:color w:val="000000"/>
          <w:sz w:val="28"/>
        </w:rPr>
        <w:t>белгілі</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ұзартуға</w:t>
      </w:r>
      <w:r>
        <w:rPr>
          <w:rFonts w:ascii="Times New Roman"/>
          <w:b w:val="false"/>
          <w:i w:val="false"/>
          <w:color w:val="000000"/>
          <w:sz w:val="28"/>
        </w:rPr>
        <w:t xml:space="preserve"> </w:t>
      </w:r>
      <w:r>
        <w:rPr>
          <w:rFonts w:ascii="Times New Roman"/>
          <w:b w:val="false"/>
          <w:i/>
          <w:color w:val="000000"/>
          <w:sz w:val="28"/>
        </w:rPr>
        <w:t>құқылы.</w:t>
      </w:r>
      <w:r>
        <w:rPr>
          <w:rFonts w:ascii="Times New Roman"/>
          <w:b w:val="false"/>
          <w:i w:val="false"/>
          <w:color w:val="000000"/>
          <w:sz w:val="28"/>
        </w:rPr>
        <w:t xml:space="preserve"> </w:t>
      </w:r>
    </w:p>
    <w:bookmarkEnd w:id="64"/>
    <w:bookmarkStart w:name="z79" w:id="65"/>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күшінің</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w:t>
      </w:r>
      <w:r>
        <w:rPr>
          <w:rFonts w:ascii="Times New Roman"/>
          <w:b w:val="false"/>
          <w:i/>
          <w:color w:val="000000"/>
          <w:sz w:val="28"/>
        </w:rPr>
        <w:t>аяқталған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ешқайсысы</w:t>
      </w:r>
      <w:r>
        <w:rPr>
          <w:rFonts w:ascii="Times New Roman"/>
          <w:b w:val="false"/>
          <w:i w:val="false"/>
          <w:color w:val="000000"/>
          <w:sz w:val="28"/>
        </w:rPr>
        <w:t xml:space="preserve"> </w:t>
      </w:r>
      <w:r>
        <w:rPr>
          <w:rFonts w:ascii="Times New Roman"/>
          <w:b w:val="false"/>
          <w:i/>
          <w:color w:val="000000"/>
          <w:sz w:val="28"/>
        </w:rPr>
        <w:t>соңғы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 xml:space="preserve"> </w:t>
      </w:r>
      <w:r>
        <w:rPr>
          <w:rFonts w:ascii="Times New Roman"/>
          <w:b w:val="false"/>
          <w:i/>
          <w:color w:val="000000"/>
          <w:sz w:val="28"/>
        </w:rPr>
        <w:t>(ауысымы)</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қатынастарын</w:t>
      </w:r>
      <w:r>
        <w:rPr>
          <w:rFonts w:ascii="Times New Roman"/>
          <w:b w:val="false"/>
          <w:i w:val="false"/>
          <w:color w:val="000000"/>
          <w:sz w:val="28"/>
        </w:rPr>
        <w:t xml:space="preserve"> </w:t>
      </w:r>
      <w:r>
        <w:rPr>
          <w:rFonts w:ascii="Times New Roman"/>
          <w:b w:val="false"/>
          <w:i/>
          <w:color w:val="000000"/>
          <w:sz w:val="28"/>
        </w:rPr>
        <w:t>тоқтату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хабарламаса,</w:t>
      </w:r>
      <w:r>
        <w:rPr>
          <w:rFonts w:ascii="Times New Roman"/>
          <w:b w:val="false"/>
          <w:i w:val="false"/>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бұрын</w:t>
      </w: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созылған</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есептеледі.</w:t>
      </w:r>
      <w:r>
        <w:rPr>
          <w:rFonts w:ascii="Times New Roman"/>
          <w:b w:val="false"/>
          <w:i w:val="false"/>
          <w:color w:val="000000"/>
          <w:sz w:val="28"/>
        </w:rPr>
        <w:t xml:space="preserve"> </w:t>
      </w:r>
    </w:p>
    <w:bookmarkEnd w:id="65"/>
    <w:bookmarkStart w:name="z80" w:id="66"/>
    <w:p>
      <w:pPr>
        <w:spacing w:after="0"/>
        <w:ind w:left="0"/>
        <w:jc w:val="both"/>
      </w:pP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жылдан</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val="false"/>
          <w:color w:val="000000"/>
          <w:sz w:val="28"/>
        </w:rPr>
        <w:t xml:space="preserve"> </w:t>
      </w:r>
      <w:r>
        <w:rPr>
          <w:rFonts w:ascii="Times New Roman"/>
          <w:b w:val="false"/>
          <w:i/>
          <w:color w:val="000000"/>
          <w:sz w:val="28"/>
        </w:rPr>
        <w:t>белгілі</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мерзімін</w:t>
      </w:r>
      <w:r>
        <w:rPr>
          <w:rFonts w:ascii="Times New Roman"/>
          <w:b w:val="false"/>
          <w:i w:val="false"/>
          <w:color w:val="000000"/>
          <w:sz w:val="28"/>
        </w:rPr>
        <w:t xml:space="preserve"> </w:t>
      </w:r>
      <w:r>
        <w:rPr>
          <w:rFonts w:ascii="Times New Roman"/>
          <w:b w:val="false"/>
          <w:i/>
          <w:color w:val="000000"/>
          <w:sz w:val="28"/>
        </w:rPr>
        <w:t>ұзарту</w:t>
      </w:r>
      <w:r>
        <w:rPr>
          <w:rFonts w:ascii="Times New Roman"/>
          <w:b w:val="false"/>
          <w:i w:val="false"/>
          <w:color w:val="000000"/>
          <w:sz w:val="28"/>
        </w:rPr>
        <w:t xml:space="preserve"> </w:t>
      </w:r>
      <w:r>
        <w:rPr>
          <w:rFonts w:ascii="Times New Roman"/>
          <w:b w:val="false"/>
          <w:i/>
          <w:color w:val="000000"/>
          <w:sz w:val="28"/>
        </w:rPr>
        <w:t>саны</w:t>
      </w:r>
      <w:r>
        <w:rPr>
          <w:rFonts w:ascii="Times New Roman"/>
          <w:b w:val="false"/>
          <w:i w:val="false"/>
          <w:color w:val="000000"/>
          <w:sz w:val="28"/>
        </w:rPr>
        <w:t xml:space="preserve">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реттен</w:t>
      </w:r>
      <w:r>
        <w:rPr>
          <w:rFonts w:ascii="Times New Roman"/>
          <w:b w:val="false"/>
          <w:i w:val="false"/>
          <w:color w:val="000000"/>
          <w:sz w:val="28"/>
        </w:rPr>
        <w:t xml:space="preserve"> </w:t>
      </w:r>
      <w:r>
        <w:rPr>
          <w:rFonts w:ascii="Times New Roman"/>
          <w:b w:val="false"/>
          <w:i/>
          <w:color w:val="000000"/>
          <w:sz w:val="28"/>
        </w:rPr>
        <w:t>аспайды.</w:t>
      </w:r>
      <w:r>
        <w:rPr>
          <w:rFonts w:ascii="Times New Roman"/>
          <w:b w:val="false"/>
          <w:i w:val="false"/>
          <w:color w:val="000000"/>
          <w:sz w:val="28"/>
        </w:rPr>
        <w:t xml:space="preserve"> </w:t>
      </w:r>
    </w:p>
    <w:bookmarkEnd w:id="66"/>
    <w:bookmarkStart w:name="z81" w:id="67"/>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қатынастарын</w:t>
      </w:r>
      <w:r>
        <w:rPr>
          <w:rFonts w:ascii="Times New Roman"/>
          <w:b w:val="false"/>
          <w:i w:val="false"/>
          <w:color w:val="000000"/>
          <w:sz w:val="28"/>
        </w:rPr>
        <w:t xml:space="preserve"> </w:t>
      </w:r>
      <w:r>
        <w:rPr>
          <w:rFonts w:ascii="Times New Roman"/>
          <w:b w:val="false"/>
          <w:i/>
          <w:color w:val="000000"/>
          <w:sz w:val="28"/>
        </w:rPr>
        <w:t>жалғастыру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белгісіз</w:t>
      </w:r>
      <w:r>
        <w:rPr>
          <w:rFonts w:ascii="Times New Roman"/>
          <w:b w:val="false"/>
          <w:i w:val="false"/>
          <w:color w:val="000000"/>
          <w:sz w:val="28"/>
        </w:rPr>
        <w:t xml:space="preserve"> </w:t>
      </w:r>
      <w:r>
        <w:rPr>
          <w:rFonts w:ascii="Times New Roman"/>
          <w:b w:val="false"/>
          <w:i/>
          <w:color w:val="000000"/>
          <w:sz w:val="28"/>
        </w:rPr>
        <w:t>мерзімге</w:t>
      </w: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есептеледі.</w:t>
      </w:r>
      <w:r>
        <w:rPr>
          <w:rFonts w:ascii="Times New Roman"/>
          <w:b w:val="false"/>
          <w:i w:val="false"/>
          <w:color w:val="000000"/>
          <w:sz w:val="28"/>
        </w:rPr>
        <w:t xml:space="preserve">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Қазақстан Республикасының Әлеуметтік кодексінде белгіленген зейнеткерлік жасқа жеткен және жоғары кәсіптік және біліктілік деңгейі бар жұмыскермен, оның жұмысқа қабілеттілігін ескеріп, еңбек шарты жыл сайын шектеусіз созылуы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17.01.2024 № 319 </w:t>
      </w:r>
      <w:r>
        <w:rPr>
          <w:rFonts w:ascii="Times New Roman"/>
          <w:b w:val="false"/>
          <w:i w:val="false"/>
          <w:color w:val="000000"/>
          <w:sz w:val="28"/>
        </w:rPr>
        <w:t>№ 1</w:t>
      </w:r>
      <w:r>
        <w:rPr>
          <w:rFonts w:ascii="Times New Roman"/>
          <w:b w:val="false"/>
          <w:i w:val="false"/>
          <w:color w:val="ff0000"/>
          <w:sz w:val="28"/>
        </w:rPr>
        <w:t xml:space="preserve"> қосымша келісіммен (01.01.2024 бастап күшіне енеді).</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w:t>
      </w:r>
      <w:r>
        <w:rPr>
          <w:rFonts w:ascii="Times New Roman"/>
          <w:b w:val="false"/>
          <w:i/>
          <w:color w:val="000000"/>
          <w:sz w:val="28"/>
        </w:rPr>
        <w:t>2.9.</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val="false"/>
          <w:color w:val="000000"/>
          <w:sz w:val="28"/>
        </w:rPr>
        <w:t xml:space="preserve"> </w:t>
      </w:r>
      <w:r>
        <w:rPr>
          <w:rFonts w:ascii="Times New Roman"/>
          <w:b w:val="false"/>
          <w:i/>
          <w:color w:val="000000"/>
          <w:sz w:val="28"/>
        </w:rPr>
        <w:t>өкілі</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w:t>
      </w:r>
      <w:r>
        <w:rPr>
          <w:rFonts w:ascii="Times New Roman"/>
          <w:b w:val="false"/>
          <w:i w:val="false"/>
          <w:color w:val="000000"/>
          <w:sz w:val="28"/>
        </w:rPr>
        <w:t xml:space="preserve"> </w:t>
      </w:r>
      <w:r>
        <w:rPr>
          <w:rFonts w:ascii="Times New Roman"/>
          <w:b w:val="false"/>
          <w:i/>
          <w:color w:val="000000"/>
          <w:sz w:val="28"/>
        </w:rPr>
        <w:t>жасаған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Келісіммен,</w:t>
      </w:r>
      <w:r>
        <w:rPr>
          <w:rFonts w:ascii="Times New Roman"/>
          <w:b w:val="false"/>
          <w:i w:val="false"/>
          <w:color w:val="000000"/>
          <w:sz w:val="28"/>
        </w:rPr>
        <w:t xml:space="preserve"> </w:t>
      </w:r>
      <w:r>
        <w:rPr>
          <w:rFonts w:ascii="Times New Roman"/>
          <w:b w:val="false"/>
          <w:i/>
          <w:color w:val="000000"/>
          <w:sz w:val="28"/>
        </w:rPr>
        <w:t>ұжымдық</w:t>
      </w:r>
      <w:r>
        <w:rPr>
          <w:rFonts w:ascii="Times New Roman"/>
          <w:b w:val="false"/>
          <w:i w:val="false"/>
          <w:color w:val="000000"/>
          <w:sz w:val="28"/>
        </w:rPr>
        <w:t xml:space="preserve"> </w:t>
      </w:r>
      <w:r>
        <w:rPr>
          <w:rFonts w:ascii="Times New Roman"/>
          <w:b w:val="false"/>
          <w:i/>
          <w:color w:val="000000"/>
          <w:sz w:val="28"/>
        </w:rPr>
        <w:t>шартпен,</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Жарғысымен</w:t>
      </w:r>
      <w:r>
        <w:rPr>
          <w:rFonts w:ascii="Times New Roman"/>
          <w:b w:val="false"/>
          <w:i w:val="false"/>
          <w:color w:val="000000"/>
          <w:sz w:val="28"/>
        </w:rPr>
        <w:t xml:space="preserve"> </w:t>
      </w:r>
      <w:r>
        <w:rPr>
          <w:rFonts w:ascii="Times New Roman"/>
          <w:b w:val="false"/>
          <w:i/>
          <w:color w:val="000000"/>
          <w:sz w:val="28"/>
        </w:rPr>
        <w:t>(Ережемен),</w:t>
      </w:r>
      <w:r>
        <w:rPr>
          <w:rFonts w:ascii="Times New Roman"/>
          <w:b w:val="false"/>
          <w:i w:val="false"/>
          <w:color w:val="000000"/>
          <w:sz w:val="28"/>
        </w:rPr>
        <w:t xml:space="preserve"> </w:t>
      </w:r>
      <w:r>
        <w:rPr>
          <w:rFonts w:ascii="Times New Roman"/>
          <w:b w:val="false"/>
          <w:i/>
          <w:color w:val="000000"/>
          <w:sz w:val="28"/>
        </w:rPr>
        <w:t>ішкі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тәртібінің</w:t>
      </w:r>
      <w:r>
        <w:rPr>
          <w:rFonts w:ascii="Times New Roman"/>
          <w:b w:val="false"/>
          <w:i w:val="false"/>
          <w:color w:val="000000"/>
          <w:sz w:val="28"/>
        </w:rPr>
        <w:t xml:space="preserve"> </w:t>
      </w:r>
      <w:r>
        <w:rPr>
          <w:rFonts w:ascii="Times New Roman"/>
          <w:b w:val="false"/>
          <w:i/>
          <w:color w:val="000000"/>
          <w:sz w:val="28"/>
        </w:rPr>
        <w:t>ережелерімен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ұйымда</w:t>
      </w:r>
      <w:r>
        <w:rPr>
          <w:rFonts w:ascii="Times New Roman"/>
          <w:b w:val="false"/>
          <w:i w:val="false"/>
          <w:color w:val="000000"/>
          <w:sz w:val="28"/>
        </w:rPr>
        <w:t xml:space="preserve"> </w:t>
      </w:r>
      <w:r>
        <w:rPr>
          <w:rFonts w:ascii="Times New Roman"/>
          <w:b w:val="false"/>
          <w:i/>
          <w:color w:val="000000"/>
          <w:sz w:val="28"/>
        </w:rPr>
        <w:t>қолданылатын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мәселелері</w:t>
      </w: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актілермен</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қойғызып</w:t>
      </w:r>
      <w:r>
        <w:rPr>
          <w:rFonts w:ascii="Times New Roman"/>
          <w:b w:val="false"/>
          <w:i w:val="false"/>
          <w:color w:val="000000"/>
          <w:sz w:val="28"/>
        </w:rPr>
        <w:t xml:space="preserve"> </w:t>
      </w:r>
      <w:r>
        <w:rPr>
          <w:rFonts w:ascii="Times New Roman"/>
          <w:b w:val="false"/>
          <w:i/>
          <w:color w:val="000000"/>
          <w:sz w:val="28"/>
        </w:rPr>
        <w:t>таныстыруға</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w:t>
      </w:r>
    </w:p>
    <w:bookmarkEnd w:id="68"/>
    <w:bookmarkStart w:name="z84" w:id="69"/>
    <w:p>
      <w:pPr>
        <w:spacing w:after="0"/>
        <w:ind w:left="0"/>
        <w:jc w:val="both"/>
      </w:pPr>
      <w:r>
        <w:rPr>
          <w:rFonts w:ascii="Times New Roman"/>
          <w:b w:val="false"/>
          <w:i w:val="false"/>
          <w:color w:val="000000"/>
          <w:sz w:val="28"/>
        </w:rPr>
        <w:t xml:space="preserve">
      </w:t>
      </w:r>
      <w:r>
        <w:rPr>
          <w:rFonts w:ascii="Times New Roman"/>
          <w:b w:val="false"/>
          <w:i/>
          <w:color w:val="000000"/>
          <w:sz w:val="28"/>
        </w:rPr>
        <w:t>2.1</w:t>
      </w:r>
      <w:r>
        <w:rPr>
          <w:rFonts w:ascii="Times New Roman"/>
          <w:b w:val="false"/>
          <w:i/>
          <w:color w:val="000000"/>
          <w:sz w:val="28"/>
        </w:rPr>
        <w:t>0</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мазмұны,</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val="false"/>
          <w:color w:val="000000"/>
          <w:sz w:val="28"/>
        </w:rPr>
        <w:t xml:space="preserve"> </w:t>
      </w:r>
      <w:r>
        <w:rPr>
          <w:rFonts w:ascii="Times New Roman"/>
          <w:b w:val="false"/>
          <w:i/>
          <w:color w:val="000000"/>
          <w:sz w:val="28"/>
        </w:rPr>
        <w:t>өзгерту</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бұзу</w:t>
      </w:r>
      <w:r>
        <w:rPr>
          <w:rFonts w:ascii="Times New Roman"/>
          <w:b w:val="false"/>
          <w:i w:val="false"/>
          <w:color w:val="000000"/>
          <w:sz w:val="28"/>
        </w:rPr>
        <w:t xml:space="preserve"> </w:t>
      </w:r>
      <w:r>
        <w:rPr>
          <w:rFonts w:ascii="Times New Roman"/>
          <w:b w:val="false"/>
          <w:i/>
          <w:color w:val="000000"/>
          <w:sz w:val="28"/>
        </w:rPr>
        <w:t>тәртібі</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актілерге,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жарғыларына</w:t>
      </w:r>
      <w:r>
        <w:rPr>
          <w:rFonts w:ascii="Times New Roman"/>
          <w:b w:val="false"/>
          <w:i w:val="false"/>
          <w:color w:val="000000"/>
          <w:sz w:val="28"/>
        </w:rPr>
        <w:t xml:space="preserve"> </w:t>
      </w:r>
      <w:r>
        <w:rPr>
          <w:rFonts w:ascii="Times New Roman"/>
          <w:b w:val="false"/>
          <w:i/>
          <w:color w:val="000000"/>
          <w:sz w:val="28"/>
        </w:rPr>
        <w:t>(ережелеріне)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анықталады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color w:val="000000"/>
          <w:sz w:val="28"/>
        </w:rPr>
        <w:t>лердің</w:t>
      </w:r>
      <w:r>
        <w:rPr>
          <w:rFonts w:ascii="Times New Roman"/>
          <w:b w:val="false"/>
          <w:i w:val="false"/>
          <w:color w:val="000000"/>
          <w:sz w:val="28"/>
        </w:rPr>
        <w:t xml:space="preserve"> </w:t>
      </w:r>
      <w:r>
        <w:rPr>
          <w:rFonts w:ascii="Times New Roman"/>
          <w:b w:val="false"/>
          <w:i/>
          <w:color w:val="000000"/>
          <w:sz w:val="28"/>
        </w:rPr>
        <w:t>жағдайын</w:t>
      </w:r>
      <w:r>
        <w:rPr>
          <w:rFonts w:ascii="Times New Roman"/>
          <w:b w:val="false"/>
          <w:i w:val="false"/>
          <w:color w:val="000000"/>
          <w:sz w:val="28"/>
        </w:rPr>
        <w:t xml:space="preserve"> </w:t>
      </w:r>
      <w:r>
        <w:rPr>
          <w:rFonts w:ascii="Times New Roman"/>
          <w:b w:val="false"/>
          <w:i/>
          <w:color w:val="000000"/>
          <w:sz w:val="28"/>
        </w:rPr>
        <w:t>қолданыстағы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заңдылығымен,</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келісімдермен,</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Келісіммен</w:t>
      </w:r>
      <w:r>
        <w:rPr>
          <w:rFonts w:ascii="Times New Roman"/>
          <w:b w:val="false"/>
          <w:i w:val="false"/>
          <w:color w:val="000000"/>
          <w:sz w:val="28"/>
        </w:rPr>
        <w:t xml:space="preserve"> </w:t>
      </w:r>
      <w:r>
        <w:rPr>
          <w:rFonts w:ascii="Times New Roman"/>
          <w:b w:val="false"/>
          <w:i/>
          <w:color w:val="000000"/>
          <w:sz w:val="28"/>
        </w:rPr>
        <w:t>салыстырғанда</w:t>
      </w:r>
      <w:r>
        <w:rPr>
          <w:rFonts w:ascii="Times New Roman"/>
          <w:b w:val="false"/>
          <w:i w:val="false"/>
          <w:color w:val="000000"/>
          <w:sz w:val="28"/>
        </w:rPr>
        <w:t xml:space="preserve"> </w:t>
      </w:r>
      <w:r>
        <w:rPr>
          <w:rFonts w:ascii="Times New Roman"/>
          <w:b w:val="false"/>
          <w:i/>
          <w:color w:val="000000"/>
          <w:sz w:val="28"/>
        </w:rPr>
        <w:t>төмендетпеуі</w:t>
      </w:r>
      <w:r>
        <w:rPr>
          <w:rFonts w:ascii="Times New Roman"/>
          <w:b w:val="false"/>
          <w:i w:val="false"/>
          <w:color w:val="000000"/>
          <w:sz w:val="28"/>
        </w:rPr>
        <w:t xml:space="preserve"> </w:t>
      </w:r>
      <w:r>
        <w:rPr>
          <w:rFonts w:ascii="Times New Roman"/>
          <w:b w:val="false"/>
          <w:i/>
          <w:color w:val="000000"/>
          <w:sz w:val="28"/>
        </w:rPr>
        <w:t>тиіс.</w:t>
      </w:r>
      <w:r>
        <w:rPr>
          <w:rFonts w:ascii="Times New Roman"/>
          <w:b w:val="false"/>
          <w:i w:val="false"/>
          <w:color w:val="000000"/>
          <w:sz w:val="28"/>
        </w:rPr>
        <w:t xml:space="preserve"> </w:t>
      </w:r>
    </w:p>
    <w:bookmarkEnd w:id="69"/>
    <w:bookmarkStart w:name="z85" w:id="70"/>
    <w:p>
      <w:pPr>
        <w:spacing w:after="0"/>
        <w:ind w:left="0"/>
        <w:jc w:val="both"/>
      </w:pPr>
      <w:r>
        <w:rPr>
          <w:rFonts w:ascii="Times New Roman"/>
          <w:b w:val="false"/>
          <w:i w:val="false"/>
          <w:color w:val="000000"/>
          <w:sz w:val="28"/>
        </w:rPr>
        <w:t xml:space="preserve">
      </w:t>
      </w:r>
      <w:r>
        <w:rPr>
          <w:rFonts w:ascii="Times New Roman"/>
          <w:b w:val="false"/>
          <w:i/>
          <w:color w:val="000000"/>
          <w:sz w:val="28"/>
        </w:rPr>
        <w:t>2.11.</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val="false"/>
          <w:color w:val="000000"/>
          <w:sz w:val="28"/>
        </w:rPr>
        <w:t>28-бабымен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маңызды</w:t>
      </w:r>
      <w:r>
        <w:rPr>
          <w:rFonts w:ascii="Times New Roman"/>
          <w:b w:val="false"/>
          <w:i w:val="false"/>
          <w:color w:val="000000"/>
          <w:sz w:val="28"/>
        </w:rPr>
        <w:t xml:space="preserve"> </w:t>
      </w:r>
      <w:r>
        <w:rPr>
          <w:rFonts w:ascii="Times New Roman"/>
          <w:b w:val="false"/>
          <w:i/>
          <w:color w:val="000000"/>
          <w:sz w:val="28"/>
        </w:rPr>
        <w:t>жағдайлары,</w:t>
      </w:r>
      <w:r>
        <w:rPr>
          <w:rFonts w:ascii="Times New Roman"/>
          <w:b w:val="false"/>
          <w:i w:val="false"/>
          <w:color w:val="000000"/>
          <w:sz w:val="28"/>
        </w:rPr>
        <w:t xml:space="preserve"> </w:t>
      </w:r>
      <w:r>
        <w:rPr>
          <w:rFonts w:ascii="Times New Roman"/>
          <w:b w:val="false"/>
          <w:i/>
          <w:color w:val="000000"/>
          <w:sz w:val="28"/>
        </w:rPr>
        <w:t>соның</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құқықтары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міндеттері,</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көлемі,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тынығу</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режимі,</w:t>
      </w:r>
      <w:r>
        <w:rPr>
          <w:rFonts w:ascii="Times New Roman"/>
          <w:b w:val="false"/>
          <w:i w:val="false"/>
          <w:color w:val="000000"/>
          <w:sz w:val="28"/>
        </w:rPr>
        <w:t xml:space="preserve"> </w:t>
      </w:r>
      <w:r>
        <w:rPr>
          <w:rFonts w:ascii="Times New Roman"/>
          <w:b w:val="false"/>
          <w:i/>
          <w:color w:val="000000"/>
          <w:sz w:val="28"/>
        </w:rPr>
        <w:t>жалақы</w:t>
      </w:r>
      <w:r>
        <w:rPr>
          <w:rFonts w:ascii="Times New Roman"/>
          <w:b w:val="false"/>
          <w:i w:val="false"/>
          <w:color w:val="000000"/>
          <w:sz w:val="28"/>
        </w:rPr>
        <w:t xml:space="preserve"> </w:t>
      </w:r>
      <w:r>
        <w:rPr>
          <w:rFonts w:ascii="Times New Roman"/>
          <w:b w:val="false"/>
          <w:i/>
          <w:color w:val="000000"/>
          <w:sz w:val="28"/>
        </w:rPr>
        <w:t>мөлшері,</w:t>
      </w:r>
      <w:r>
        <w:rPr>
          <w:rFonts w:ascii="Times New Roman"/>
          <w:b w:val="false"/>
          <w:i w:val="false"/>
          <w:color w:val="000000"/>
          <w:sz w:val="28"/>
        </w:rPr>
        <w:t xml:space="preserve"> </w:t>
      </w:r>
      <w:r>
        <w:rPr>
          <w:rFonts w:ascii="Times New Roman"/>
          <w:b w:val="false"/>
          <w:i/>
          <w:color w:val="000000"/>
          <w:sz w:val="28"/>
        </w:rPr>
        <w:t>жеңілдіктер,</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басқалары</w:t>
      </w:r>
      <w:r>
        <w:rPr>
          <w:rFonts w:ascii="Times New Roman"/>
          <w:b w:val="false"/>
          <w:i w:val="false"/>
          <w:color w:val="000000"/>
          <w:sz w:val="28"/>
        </w:rPr>
        <w:t xml:space="preserve"> </w:t>
      </w:r>
      <w:r>
        <w:rPr>
          <w:rFonts w:ascii="Times New Roman"/>
          <w:b w:val="false"/>
          <w:i/>
          <w:color w:val="000000"/>
          <w:sz w:val="28"/>
        </w:rPr>
        <w:t>көрсетіледі.</w:t>
      </w:r>
      <w:r>
        <w:rPr>
          <w:rFonts w:ascii="Times New Roman"/>
          <w:b w:val="false"/>
          <w:i w:val="false"/>
          <w:color w:val="000000"/>
          <w:sz w:val="28"/>
        </w:rPr>
        <w:t xml:space="preserve"> </w:t>
      </w:r>
    </w:p>
    <w:bookmarkEnd w:id="70"/>
    <w:bookmarkStart w:name="z86" w:id="71"/>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шартының</w:t>
      </w:r>
      <w:r>
        <w:rPr>
          <w:rFonts w:ascii="Times New Roman"/>
          <w:b w:val="false"/>
          <w:i w:val="false"/>
          <w:color w:val="000000"/>
          <w:sz w:val="28"/>
        </w:rPr>
        <w:t xml:space="preserve"> </w:t>
      </w:r>
      <w:r>
        <w:rPr>
          <w:rFonts w:ascii="Times New Roman"/>
          <w:b w:val="false"/>
          <w:i/>
          <w:color w:val="000000"/>
          <w:sz w:val="28"/>
        </w:rPr>
        <w:t>жағдайлары</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келісімі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тәртіпте</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өзгертілуі</w:t>
      </w:r>
      <w:r>
        <w:rPr>
          <w:rFonts w:ascii="Times New Roman"/>
          <w:b w:val="false"/>
          <w:i w:val="false"/>
          <w:color w:val="000000"/>
          <w:sz w:val="28"/>
        </w:rPr>
        <w:t xml:space="preserve"> </w:t>
      </w:r>
      <w:r>
        <w:rPr>
          <w:rFonts w:ascii="Times New Roman"/>
          <w:b w:val="false"/>
          <w:i/>
          <w:color w:val="000000"/>
          <w:sz w:val="28"/>
        </w:rPr>
        <w:t>мүмкін.</w:t>
      </w:r>
    </w:p>
    <w:bookmarkEnd w:id="71"/>
    <w:bookmarkStart w:name="z87" w:id="72"/>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жағдайының</w:t>
      </w:r>
      <w:r>
        <w:rPr>
          <w:rFonts w:ascii="Times New Roman"/>
          <w:b w:val="false"/>
          <w:i w:val="false"/>
          <w:color w:val="000000"/>
          <w:sz w:val="28"/>
        </w:rPr>
        <w:t xml:space="preserve"> </w:t>
      </w:r>
      <w:r>
        <w:rPr>
          <w:rFonts w:ascii="Times New Roman"/>
          <w:b w:val="false"/>
          <w:i/>
          <w:color w:val="000000"/>
          <w:sz w:val="28"/>
        </w:rPr>
        <w:t>өзгеруі</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басшылары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комитетін</w:t>
      </w:r>
      <w:r>
        <w:rPr>
          <w:rFonts w:ascii="Times New Roman"/>
          <w:b w:val="false"/>
          <w:i w:val="false"/>
          <w:color w:val="000000"/>
          <w:sz w:val="28"/>
        </w:rPr>
        <w:t xml:space="preserve">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енгізілгенге</w:t>
      </w:r>
      <w:r>
        <w:rPr>
          <w:rFonts w:ascii="Times New Roman"/>
          <w:b w:val="false"/>
          <w:i w:val="false"/>
          <w:color w:val="000000"/>
          <w:sz w:val="28"/>
        </w:rPr>
        <w:t xml:space="preserve"> </w:t>
      </w:r>
      <w:r>
        <w:rPr>
          <w:rFonts w:ascii="Times New Roman"/>
          <w:b w:val="false"/>
          <w:i/>
          <w:color w:val="000000"/>
          <w:sz w:val="28"/>
        </w:rPr>
        <w:t>дейінгі</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ай</w:t>
      </w:r>
      <w:r>
        <w:rPr>
          <w:rFonts w:ascii="Times New Roman"/>
          <w:b w:val="false"/>
          <w:i w:val="false"/>
          <w:color w:val="000000"/>
          <w:sz w:val="28"/>
        </w:rPr>
        <w:t xml:space="preserve"> </w:t>
      </w:r>
      <w:r>
        <w:rPr>
          <w:rFonts w:ascii="Times New Roman"/>
          <w:b w:val="false"/>
          <w:i/>
          <w:color w:val="000000"/>
          <w:sz w:val="28"/>
        </w:rPr>
        <w:t>бұрын</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ескертуге</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w:t>
      </w:r>
    </w:p>
    <w:bookmarkEnd w:id="72"/>
    <w:bookmarkStart w:name="z88" w:id="73"/>
    <w:p>
      <w:pPr>
        <w:spacing w:after="0"/>
        <w:ind w:left="0"/>
        <w:jc w:val="both"/>
      </w:pPr>
      <w:r>
        <w:rPr>
          <w:rFonts w:ascii="Times New Roman"/>
          <w:b w:val="false"/>
          <w:i w:val="false"/>
          <w:color w:val="000000"/>
          <w:sz w:val="28"/>
        </w:rPr>
        <w:t xml:space="preserve">
      </w:t>
      </w:r>
      <w:r>
        <w:rPr>
          <w:rFonts w:ascii="Times New Roman"/>
          <w:b w:val="false"/>
          <w:i/>
          <w:color w:val="000000"/>
          <w:sz w:val="28"/>
        </w:rPr>
        <w:t>2.12.</w:t>
      </w:r>
      <w:r>
        <w:rPr>
          <w:rFonts w:ascii="Times New Roman"/>
          <w:b w:val="false"/>
          <w:i w:val="false"/>
          <w:color w:val="000000"/>
          <w:sz w:val="28"/>
        </w:rPr>
        <w:t xml:space="preserve"> </w:t>
      </w:r>
      <w:r>
        <w:rPr>
          <w:rFonts w:ascii="Times New Roman"/>
          <w:b w:val="false"/>
          <w:i/>
          <w:color w:val="000000"/>
          <w:sz w:val="28"/>
        </w:rPr>
        <w:t>Педагогтарға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(педагогикалық</w:t>
      </w:r>
      <w:r>
        <w:rPr>
          <w:rFonts w:ascii="Times New Roman"/>
          <w:b w:val="false"/>
          <w:i w:val="false"/>
          <w:color w:val="000000"/>
          <w:sz w:val="28"/>
        </w:rPr>
        <w:t xml:space="preserve"> </w:t>
      </w:r>
      <w:r>
        <w:rPr>
          <w:rFonts w:ascii="Times New Roman"/>
          <w:b w:val="false"/>
          <w:i/>
          <w:color w:val="000000"/>
          <w:sz w:val="28"/>
        </w:rPr>
        <w:t>қызметтің)</w:t>
      </w:r>
      <w:r>
        <w:rPr>
          <w:rFonts w:ascii="Times New Roman"/>
          <w:b w:val="false"/>
          <w:i w:val="false"/>
          <w:color w:val="000000"/>
          <w:sz w:val="28"/>
        </w:rPr>
        <w:t xml:space="preserve"> </w:t>
      </w:r>
      <w:r>
        <w:rPr>
          <w:rFonts w:ascii="Times New Roman"/>
          <w:b w:val="false"/>
          <w:i/>
          <w:color w:val="000000"/>
          <w:sz w:val="28"/>
        </w:rPr>
        <w:t>көлемі</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жоспарындағы</w:t>
      </w:r>
      <w:r>
        <w:rPr>
          <w:rFonts w:ascii="Times New Roman"/>
          <w:b w:val="false"/>
          <w:i w:val="false"/>
          <w:color w:val="000000"/>
          <w:sz w:val="28"/>
        </w:rPr>
        <w:t xml:space="preserve"> </w:t>
      </w:r>
      <w:r>
        <w:rPr>
          <w:rFonts w:ascii="Times New Roman"/>
          <w:b w:val="false"/>
          <w:i/>
          <w:color w:val="000000"/>
          <w:sz w:val="28"/>
        </w:rPr>
        <w:t>сағат</w:t>
      </w:r>
      <w:r>
        <w:rPr>
          <w:rFonts w:ascii="Times New Roman"/>
          <w:b w:val="false"/>
          <w:i w:val="false"/>
          <w:color w:val="000000"/>
          <w:sz w:val="28"/>
        </w:rPr>
        <w:t xml:space="preserve"> </w:t>
      </w:r>
      <w:r>
        <w:rPr>
          <w:rFonts w:ascii="Times New Roman"/>
          <w:b w:val="false"/>
          <w:i/>
          <w:color w:val="000000"/>
          <w:sz w:val="28"/>
        </w:rPr>
        <w:t>санына,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бағдарламаларына,</w:t>
      </w:r>
      <w:r>
        <w:rPr>
          <w:rFonts w:ascii="Times New Roman"/>
          <w:b w:val="false"/>
          <w:i w:val="false"/>
          <w:color w:val="000000"/>
          <w:sz w:val="28"/>
        </w:rPr>
        <w:t xml:space="preserve"> </w:t>
      </w:r>
      <w:r>
        <w:rPr>
          <w:rFonts w:ascii="Times New Roman"/>
          <w:b w:val="false"/>
          <w:i/>
          <w:color w:val="000000"/>
          <w:sz w:val="28"/>
        </w:rPr>
        <w:t>кадрлармен</w:t>
      </w:r>
      <w:r>
        <w:rPr>
          <w:rFonts w:ascii="Times New Roman"/>
          <w:b w:val="false"/>
          <w:i w:val="false"/>
          <w:color w:val="000000"/>
          <w:sz w:val="28"/>
        </w:rPr>
        <w:t xml:space="preserve"> </w:t>
      </w:r>
      <w:r>
        <w:rPr>
          <w:rFonts w:ascii="Times New Roman"/>
          <w:b w:val="false"/>
          <w:i/>
          <w:color w:val="000000"/>
          <w:sz w:val="28"/>
        </w:rPr>
        <w:t>қамтылуға,</w:t>
      </w:r>
      <w:r>
        <w:rPr>
          <w:rFonts w:ascii="Times New Roman"/>
          <w:b w:val="false"/>
          <w:i w:val="false"/>
          <w:color w:val="000000"/>
          <w:sz w:val="28"/>
        </w:rPr>
        <w:t xml:space="preserve"> </w:t>
      </w:r>
      <w:r>
        <w:rPr>
          <w:rFonts w:ascii="Times New Roman"/>
          <w:b w:val="false"/>
          <w:i/>
          <w:color w:val="000000"/>
          <w:sz w:val="28"/>
        </w:rPr>
        <w:t>аталған</w:t>
      </w:r>
      <w:r>
        <w:rPr>
          <w:rFonts w:ascii="Times New Roman"/>
          <w:b w:val="false"/>
          <w:i w:val="false"/>
          <w:color w:val="000000"/>
          <w:sz w:val="28"/>
        </w:rPr>
        <w:t xml:space="preserve"> </w:t>
      </w:r>
      <w:r>
        <w:rPr>
          <w:rFonts w:ascii="Times New Roman"/>
          <w:b w:val="false"/>
          <w:i/>
          <w:color w:val="000000"/>
          <w:sz w:val="28"/>
        </w:rPr>
        <w:t>ұйымдағы</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жағдайларға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комитетінің</w:t>
      </w:r>
      <w:r>
        <w:rPr>
          <w:rFonts w:ascii="Times New Roman"/>
          <w:b w:val="false"/>
          <w:i w:val="false"/>
          <w:color w:val="000000"/>
          <w:sz w:val="28"/>
        </w:rPr>
        <w:t xml:space="preserve"> </w:t>
      </w:r>
      <w:r>
        <w:rPr>
          <w:rFonts w:ascii="Times New Roman"/>
          <w:b w:val="false"/>
          <w:i/>
          <w:color w:val="000000"/>
          <w:sz w:val="28"/>
        </w:rPr>
        <w:t>пікірін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p>
    <w:bookmarkEnd w:id="73"/>
    <w:bookmarkStart w:name="z89" w:id="74"/>
    <w:p>
      <w:pPr>
        <w:spacing w:after="0"/>
        <w:ind w:left="0"/>
        <w:jc w:val="both"/>
      </w:pPr>
      <w:r>
        <w:rPr>
          <w:rFonts w:ascii="Times New Roman"/>
          <w:b w:val="false"/>
          <w:i w:val="false"/>
          <w:color w:val="000000"/>
          <w:sz w:val="28"/>
        </w:rPr>
        <w:t xml:space="preserve">
      </w:t>
      </w:r>
      <w:r>
        <w:rPr>
          <w:rFonts w:ascii="Times New Roman"/>
          <w:b w:val="false"/>
          <w:i/>
          <w:color w:val="000000"/>
          <w:sz w:val="28"/>
        </w:rPr>
        <w:t>Педагогтың</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мөлшері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тараптармен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келісімімен</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өзгертілуі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 xml:space="preserve"> </w:t>
      </w:r>
    </w:p>
    <w:bookmarkEnd w:id="74"/>
    <w:bookmarkStart w:name="z90" w:id="75"/>
    <w:p>
      <w:pPr>
        <w:spacing w:after="0"/>
        <w:ind w:left="0"/>
        <w:jc w:val="both"/>
      </w:pP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бөлу</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жылында</w:t>
      </w:r>
      <w:r>
        <w:rPr>
          <w:rFonts w:ascii="Times New Roman"/>
          <w:b w:val="false"/>
          <w:i w:val="false"/>
          <w:color w:val="000000"/>
          <w:sz w:val="28"/>
        </w:rPr>
        <w:t xml:space="preserve"> </w:t>
      </w:r>
      <w:r>
        <w:rPr>
          <w:rFonts w:ascii="Times New Roman"/>
          <w:b w:val="false"/>
          <w:i/>
          <w:color w:val="000000"/>
          <w:sz w:val="28"/>
        </w:rPr>
        <w:t>сыныптарды,</w:t>
      </w:r>
      <w:r>
        <w:rPr>
          <w:rFonts w:ascii="Times New Roman"/>
          <w:b w:val="false"/>
          <w:i w:val="false"/>
          <w:color w:val="000000"/>
          <w:sz w:val="28"/>
        </w:rPr>
        <w:t xml:space="preserve"> </w:t>
      </w:r>
      <w:r>
        <w:rPr>
          <w:rFonts w:ascii="Times New Roman"/>
          <w:b w:val="false"/>
          <w:i/>
          <w:color w:val="000000"/>
          <w:sz w:val="28"/>
        </w:rPr>
        <w:t>топтар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w:t>
      </w:r>
      <w:r>
        <w:rPr>
          <w:rFonts w:ascii="Times New Roman"/>
          <w:b w:val="false"/>
          <w:i w:val="false"/>
          <w:color w:val="000000"/>
          <w:sz w:val="28"/>
        </w:rPr>
        <w:t xml:space="preserve"> </w:t>
      </w:r>
      <w:r>
        <w:rPr>
          <w:rFonts w:ascii="Times New Roman"/>
          <w:b w:val="false"/>
          <w:i/>
          <w:color w:val="000000"/>
          <w:sz w:val="28"/>
        </w:rPr>
        <w:t>анықтау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ағымдағы</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аяқталғанға</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демалысына</w:t>
      </w:r>
      <w:r>
        <w:rPr>
          <w:rFonts w:ascii="Times New Roman"/>
          <w:b w:val="false"/>
          <w:i w:val="false"/>
          <w:color w:val="000000"/>
          <w:sz w:val="28"/>
        </w:rPr>
        <w:t xml:space="preserve"> </w:t>
      </w:r>
      <w:r>
        <w:rPr>
          <w:rFonts w:ascii="Times New Roman"/>
          <w:b w:val="false"/>
          <w:i/>
          <w:color w:val="000000"/>
          <w:sz w:val="28"/>
        </w:rPr>
        <w:t>кеткенге</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аяқталады.</w:t>
      </w:r>
      <w:r>
        <w:rPr>
          <w:rFonts w:ascii="Times New Roman"/>
          <w:b w:val="false"/>
          <w:i w:val="false"/>
          <w:color w:val="000000"/>
          <w:sz w:val="28"/>
        </w:rPr>
        <w:t xml:space="preserve"> </w:t>
      </w:r>
    </w:p>
    <w:bookmarkEnd w:id="75"/>
    <w:bookmarkStart w:name="z91" w:id="76"/>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w:t>
      </w:r>
      <w:r>
        <w:rPr>
          <w:rFonts w:ascii="Times New Roman"/>
          <w:b w:val="false"/>
          <w:i w:val="false"/>
          <w:color w:val="000000"/>
          <w:sz w:val="28"/>
        </w:rPr>
        <w:t xml:space="preserve"> </w:t>
      </w:r>
      <w:r>
        <w:rPr>
          <w:rFonts w:ascii="Times New Roman"/>
          <w:b w:val="false"/>
          <w:i/>
          <w:color w:val="000000"/>
          <w:sz w:val="28"/>
        </w:rPr>
        <w:t>педагогтарды</w:t>
      </w:r>
      <w:r>
        <w:rPr>
          <w:rFonts w:ascii="Times New Roman"/>
          <w:b w:val="false"/>
          <w:i w:val="false"/>
          <w:color w:val="000000"/>
          <w:sz w:val="28"/>
        </w:rPr>
        <w:t xml:space="preserve"> </w:t>
      </w:r>
      <w:r>
        <w:rPr>
          <w:rFonts w:ascii="Times New Roman"/>
          <w:b w:val="false"/>
          <w:i/>
          <w:color w:val="000000"/>
          <w:sz w:val="28"/>
        </w:rPr>
        <w:t>кезекті</w:t>
      </w:r>
      <w:r>
        <w:rPr>
          <w:rFonts w:ascii="Times New Roman"/>
          <w:b w:val="false"/>
          <w:i w:val="false"/>
          <w:color w:val="000000"/>
          <w:sz w:val="28"/>
        </w:rPr>
        <w:t xml:space="preserve"> </w:t>
      </w:r>
      <w:r>
        <w:rPr>
          <w:rFonts w:ascii="Times New Roman"/>
          <w:b w:val="false"/>
          <w:i/>
          <w:color w:val="000000"/>
          <w:sz w:val="28"/>
        </w:rPr>
        <w:t>демалысқа</w:t>
      </w:r>
      <w:r>
        <w:rPr>
          <w:rFonts w:ascii="Times New Roman"/>
          <w:b w:val="false"/>
          <w:i w:val="false"/>
          <w:color w:val="000000"/>
          <w:sz w:val="28"/>
        </w:rPr>
        <w:t xml:space="preserve"> </w:t>
      </w:r>
      <w:r>
        <w:rPr>
          <w:rFonts w:ascii="Times New Roman"/>
          <w:b w:val="false"/>
          <w:i/>
          <w:color w:val="000000"/>
          <w:sz w:val="28"/>
        </w:rPr>
        <w:t>кеткенге</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олардың</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жылындағы</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жүктемесімен</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таныстыруы</w:t>
      </w:r>
      <w:r>
        <w:rPr>
          <w:rFonts w:ascii="Times New Roman"/>
          <w:b w:val="false"/>
          <w:i w:val="false"/>
          <w:color w:val="000000"/>
          <w:sz w:val="28"/>
        </w:rPr>
        <w:t xml:space="preserve"> </w:t>
      </w:r>
      <w:r>
        <w:rPr>
          <w:rFonts w:ascii="Times New Roman"/>
          <w:b w:val="false"/>
          <w:i/>
          <w:color w:val="000000"/>
          <w:sz w:val="28"/>
        </w:rPr>
        <w:t>тиіс.</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басталғанда</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штаттық</w:t>
      </w:r>
      <w:r>
        <w:rPr>
          <w:rFonts w:ascii="Times New Roman"/>
          <w:b w:val="false"/>
          <w:i w:val="false"/>
          <w:color w:val="000000"/>
          <w:sz w:val="28"/>
        </w:rPr>
        <w:t xml:space="preserve"> </w:t>
      </w:r>
      <w:r>
        <w:rPr>
          <w:rFonts w:ascii="Times New Roman"/>
          <w:b w:val="false"/>
          <w:i/>
          <w:color w:val="000000"/>
          <w:sz w:val="28"/>
        </w:rPr>
        <w:t>құрамының</w:t>
      </w:r>
      <w:r>
        <w:rPr>
          <w:rFonts w:ascii="Times New Roman"/>
          <w:b w:val="false"/>
          <w:i w:val="false"/>
          <w:color w:val="000000"/>
          <w:sz w:val="28"/>
        </w:rPr>
        <w:t xml:space="preserve"> </w:t>
      </w:r>
      <w:r>
        <w:rPr>
          <w:rFonts w:ascii="Times New Roman"/>
          <w:b w:val="false"/>
          <w:i/>
          <w:color w:val="000000"/>
          <w:sz w:val="28"/>
        </w:rPr>
        <w:t>өзгеруіне,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алушылар</w:t>
      </w:r>
      <w:r>
        <w:rPr>
          <w:rFonts w:ascii="Times New Roman"/>
          <w:b w:val="false"/>
          <w:i w:val="false"/>
          <w:color w:val="000000"/>
          <w:sz w:val="28"/>
        </w:rPr>
        <w:t xml:space="preserve"> </w:t>
      </w:r>
      <w:r>
        <w:rPr>
          <w:rFonts w:ascii="Times New Roman"/>
          <w:b w:val="false"/>
          <w:i/>
          <w:color w:val="000000"/>
          <w:sz w:val="28"/>
        </w:rPr>
        <w:t>контингентін</w:t>
      </w:r>
      <w:r>
        <w:rPr>
          <w:rFonts w:ascii="Times New Roman"/>
          <w:b w:val="false"/>
          <w:i w:val="false"/>
          <w:color w:val="000000"/>
          <w:sz w:val="28"/>
        </w:rPr>
        <w:t xml:space="preserve"> </w:t>
      </w:r>
      <w:r>
        <w:rPr>
          <w:rFonts w:ascii="Times New Roman"/>
          <w:b w:val="false"/>
          <w:i/>
          <w:color w:val="000000"/>
          <w:sz w:val="28"/>
        </w:rPr>
        <w:t>жасақтау</w:t>
      </w:r>
      <w:r>
        <w:rPr>
          <w:rFonts w:ascii="Times New Roman"/>
          <w:b w:val="false"/>
          <w:i w:val="false"/>
          <w:color w:val="000000"/>
          <w:sz w:val="28"/>
        </w:rPr>
        <w:t xml:space="preserve"> </w:t>
      </w:r>
      <w:r>
        <w:rPr>
          <w:rFonts w:ascii="Times New Roman"/>
          <w:b w:val="false"/>
          <w:i/>
          <w:color w:val="000000"/>
          <w:sz w:val="28"/>
        </w:rPr>
        <w:t>нәтижелеріне,</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жоспарларының</w:t>
      </w:r>
      <w:r>
        <w:rPr>
          <w:rFonts w:ascii="Times New Roman"/>
          <w:b w:val="false"/>
          <w:i w:val="false"/>
          <w:color w:val="000000"/>
          <w:sz w:val="28"/>
        </w:rPr>
        <w:t xml:space="preserve"> </w:t>
      </w:r>
      <w:r>
        <w:rPr>
          <w:rFonts w:ascii="Times New Roman"/>
          <w:b w:val="false"/>
          <w:i/>
          <w:color w:val="000000"/>
          <w:sz w:val="28"/>
        </w:rPr>
        <w:t>өзгеруіне</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бөлінген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мөлшерімен</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келмеуі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 xml:space="preserve"> </w:t>
      </w:r>
    </w:p>
    <w:bookmarkEnd w:id="76"/>
    <w:bookmarkStart w:name="z92" w:id="77"/>
    <w:p>
      <w:pPr>
        <w:spacing w:after="0"/>
        <w:ind w:left="0"/>
        <w:jc w:val="both"/>
      </w:pPr>
      <w:r>
        <w:rPr>
          <w:rFonts w:ascii="Times New Roman"/>
          <w:b w:val="false"/>
          <w:i w:val="false"/>
          <w:color w:val="000000"/>
          <w:sz w:val="28"/>
        </w:rPr>
        <w:t xml:space="preserve">
      </w:t>
      </w:r>
      <w:r>
        <w:rPr>
          <w:rFonts w:ascii="Times New Roman"/>
          <w:b w:val="false"/>
          <w:i/>
          <w:color w:val="000000"/>
          <w:sz w:val="28"/>
        </w:rPr>
        <w:t>2.13.</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табылатын</w:t>
      </w:r>
      <w:r>
        <w:rPr>
          <w:rFonts w:ascii="Times New Roman"/>
          <w:b w:val="false"/>
          <w:i w:val="false"/>
          <w:color w:val="000000"/>
          <w:sz w:val="28"/>
        </w:rPr>
        <w:t xml:space="preserve"> </w:t>
      </w:r>
      <w:r>
        <w:rPr>
          <w:rFonts w:ascii="Times New Roman"/>
          <w:b w:val="false"/>
          <w:i/>
          <w:color w:val="000000"/>
          <w:sz w:val="28"/>
        </w:rPr>
        <w:t>педагогтар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жылындағы</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w:t>
      </w:r>
      <w:r>
        <w:rPr>
          <w:rFonts w:ascii="Times New Roman"/>
          <w:b w:val="false"/>
          <w:i w:val="false"/>
          <w:color w:val="000000"/>
          <w:sz w:val="28"/>
        </w:rPr>
        <w:t xml:space="preserve"> </w:t>
      </w:r>
      <w:r>
        <w:rPr>
          <w:rFonts w:ascii="Times New Roman"/>
          <w:b w:val="false"/>
          <w:i/>
          <w:color w:val="000000"/>
          <w:sz w:val="28"/>
        </w:rPr>
        <w:t>белгілеу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әдетте,</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сыныптарда,</w:t>
      </w:r>
      <w:r>
        <w:rPr>
          <w:rFonts w:ascii="Times New Roman"/>
          <w:b w:val="false"/>
          <w:i w:val="false"/>
          <w:color w:val="000000"/>
          <w:sz w:val="28"/>
        </w:rPr>
        <w:t xml:space="preserve"> </w:t>
      </w:r>
      <w:r>
        <w:rPr>
          <w:rFonts w:ascii="Times New Roman"/>
          <w:b w:val="false"/>
          <w:i/>
          <w:color w:val="000000"/>
          <w:sz w:val="28"/>
        </w:rPr>
        <w:t>топтарда</w:t>
      </w:r>
      <w:r>
        <w:rPr>
          <w:rFonts w:ascii="Times New Roman"/>
          <w:b w:val="false"/>
          <w:i w:val="false"/>
          <w:color w:val="000000"/>
          <w:sz w:val="28"/>
        </w:rPr>
        <w:t xml:space="preserve"> </w:t>
      </w:r>
      <w:r>
        <w:rPr>
          <w:rFonts w:ascii="Times New Roman"/>
          <w:b w:val="false"/>
          <w:i/>
          <w:color w:val="000000"/>
          <w:sz w:val="28"/>
        </w:rPr>
        <w:t>жүргізетін</w:t>
      </w:r>
      <w:r>
        <w:rPr>
          <w:rFonts w:ascii="Times New Roman"/>
          <w:b w:val="false"/>
          <w:i w:val="false"/>
          <w:color w:val="000000"/>
          <w:sz w:val="28"/>
        </w:rPr>
        <w:t xml:space="preserve"> </w:t>
      </w:r>
      <w:r>
        <w:rPr>
          <w:rFonts w:ascii="Times New Roman"/>
          <w:b w:val="false"/>
          <w:i/>
          <w:color w:val="000000"/>
          <w:sz w:val="28"/>
        </w:rPr>
        <w:t>пәндердің</w:t>
      </w:r>
      <w:r>
        <w:rPr>
          <w:rFonts w:ascii="Times New Roman"/>
          <w:b w:val="false"/>
          <w:i w:val="false"/>
          <w:color w:val="000000"/>
          <w:sz w:val="28"/>
        </w:rPr>
        <w:t xml:space="preserve"> </w:t>
      </w:r>
      <w:r>
        <w:rPr>
          <w:rFonts w:ascii="Times New Roman"/>
          <w:b w:val="false"/>
          <w:i/>
          <w:color w:val="000000"/>
          <w:sz w:val="28"/>
        </w:rPr>
        <w:t>көлемі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сабақтастығы</w:t>
      </w:r>
      <w:r>
        <w:rPr>
          <w:rFonts w:ascii="Times New Roman"/>
          <w:b w:val="false"/>
          <w:i w:val="false"/>
          <w:color w:val="000000"/>
          <w:sz w:val="28"/>
        </w:rPr>
        <w:t xml:space="preserve"> </w:t>
      </w:r>
      <w:r>
        <w:rPr>
          <w:rFonts w:ascii="Times New Roman"/>
          <w:b w:val="false"/>
          <w:i/>
          <w:color w:val="000000"/>
          <w:sz w:val="28"/>
        </w:rPr>
        <w:t>сақталады.</w:t>
      </w:r>
      <w:r>
        <w:rPr>
          <w:rFonts w:ascii="Times New Roman"/>
          <w:b w:val="false"/>
          <w:i w:val="false"/>
          <w:color w:val="000000"/>
          <w:sz w:val="28"/>
        </w:rPr>
        <w:t xml:space="preserve"> </w:t>
      </w:r>
      <w:r>
        <w:rPr>
          <w:rFonts w:ascii="Times New Roman"/>
          <w:b w:val="false"/>
          <w:i/>
          <w:color w:val="000000"/>
          <w:sz w:val="28"/>
        </w:rPr>
        <w:t>Педагогтарға</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жылының</w:t>
      </w:r>
      <w:r>
        <w:rPr>
          <w:rFonts w:ascii="Times New Roman"/>
          <w:b w:val="false"/>
          <w:i w:val="false"/>
          <w:color w:val="000000"/>
          <w:sz w:val="28"/>
        </w:rPr>
        <w:t xml:space="preserve"> </w:t>
      </w:r>
      <w:r>
        <w:rPr>
          <w:rFonts w:ascii="Times New Roman"/>
          <w:b w:val="false"/>
          <w:i/>
          <w:color w:val="000000"/>
          <w:sz w:val="28"/>
        </w:rPr>
        <w:t>басында</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мөлшері</w:t>
      </w:r>
      <w:r>
        <w:rPr>
          <w:rFonts w:ascii="Times New Roman"/>
          <w:b w:val="false"/>
          <w:i w:val="false"/>
          <w:color w:val="000000"/>
          <w:sz w:val="28"/>
        </w:rPr>
        <w:t xml:space="preserve"> </w:t>
      </w:r>
      <w:r>
        <w:rPr>
          <w:rFonts w:ascii="Times New Roman"/>
          <w:b w:val="false"/>
          <w:i/>
          <w:color w:val="000000"/>
          <w:sz w:val="28"/>
        </w:rPr>
        <w:t>ағымдағы</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жылында,</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келесі</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жылына</w:t>
      </w:r>
      <w:r>
        <w:rPr>
          <w:rFonts w:ascii="Times New Roman"/>
          <w:b w:val="false"/>
          <w:i w:val="false"/>
          <w:color w:val="000000"/>
          <w:sz w:val="28"/>
        </w:rPr>
        <w:t xml:space="preserve"> </w:t>
      </w:r>
      <w:r>
        <w:rPr>
          <w:rFonts w:ascii="Times New Roman"/>
          <w:b w:val="false"/>
          <w:i/>
          <w:color w:val="000000"/>
          <w:sz w:val="28"/>
        </w:rPr>
        <w:t>белгілеу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әкімшіліктің</w:t>
      </w:r>
      <w:r>
        <w:rPr>
          <w:rFonts w:ascii="Times New Roman"/>
          <w:b w:val="false"/>
          <w:i w:val="false"/>
          <w:color w:val="000000"/>
          <w:sz w:val="28"/>
        </w:rPr>
        <w:t xml:space="preserve"> </w:t>
      </w:r>
      <w:r>
        <w:rPr>
          <w:rFonts w:ascii="Times New Roman"/>
          <w:b w:val="false"/>
          <w:i/>
          <w:color w:val="000000"/>
          <w:sz w:val="28"/>
        </w:rPr>
        <w:t>бастамасымен,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жоспарлары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бағдарламалар</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сағат</w:t>
      </w:r>
      <w:r>
        <w:rPr>
          <w:rFonts w:ascii="Times New Roman"/>
          <w:b w:val="false"/>
          <w:i w:val="false"/>
          <w:color w:val="000000"/>
          <w:sz w:val="28"/>
        </w:rPr>
        <w:t xml:space="preserve"> </w:t>
      </w:r>
      <w:r>
        <w:rPr>
          <w:rFonts w:ascii="Times New Roman"/>
          <w:b w:val="false"/>
          <w:i/>
          <w:color w:val="000000"/>
          <w:sz w:val="28"/>
        </w:rPr>
        <w:t>сандарының</w:t>
      </w:r>
      <w:r>
        <w:rPr>
          <w:rFonts w:ascii="Times New Roman"/>
          <w:b w:val="false"/>
          <w:i w:val="false"/>
          <w:color w:val="000000"/>
          <w:sz w:val="28"/>
        </w:rPr>
        <w:t xml:space="preserve"> </w:t>
      </w:r>
      <w:r>
        <w:rPr>
          <w:rFonts w:ascii="Times New Roman"/>
          <w:b w:val="false"/>
          <w:i/>
          <w:color w:val="000000"/>
          <w:sz w:val="28"/>
        </w:rPr>
        <w:t>азаюы,</w:t>
      </w:r>
      <w:r>
        <w:rPr>
          <w:rFonts w:ascii="Times New Roman"/>
          <w:b w:val="false"/>
          <w:i w:val="false"/>
          <w:color w:val="000000"/>
          <w:sz w:val="28"/>
        </w:rPr>
        <w:t xml:space="preserve"> </w:t>
      </w:r>
      <w:r>
        <w:rPr>
          <w:rFonts w:ascii="Times New Roman"/>
          <w:b w:val="false"/>
          <w:i/>
          <w:color w:val="000000"/>
          <w:sz w:val="28"/>
        </w:rPr>
        <w:t>сынып</w:t>
      </w:r>
      <w:r>
        <w:rPr>
          <w:rFonts w:ascii="Times New Roman"/>
          <w:b w:val="false"/>
          <w:i w:val="false"/>
          <w:color w:val="000000"/>
          <w:sz w:val="28"/>
        </w:rPr>
        <w:t xml:space="preserve"> </w:t>
      </w:r>
      <w:r>
        <w:rPr>
          <w:rFonts w:ascii="Times New Roman"/>
          <w:b w:val="false"/>
          <w:i/>
          <w:color w:val="000000"/>
          <w:sz w:val="28"/>
        </w:rPr>
        <w:t>сандарының</w:t>
      </w:r>
      <w:r>
        <w:rPr>
          <w:rFonts w:ascii="Times New Roman"/>
          <w:b w:val="false"/>
          <w:i w:val="false"/>
          <w:color w:val="000000"/>
          <w:sz w:val="28"/>
        </w:rPr>
        <w:t xml:space="preserve"> </w:t>
      </w:r>
      <w:r>
        <w:rPr>
          <w:rFonts w:ascii="Times New Roman"/>
          <w:b w:val="false"/>
          <w:i/>
          <w:color w:val="000000"/>
          <w:sz w:val="28"/>
        </w:rPr>
        <w:t>қысқаруы</w:t>
      </w:r>
      <w:r>
        <w:rPr>
          <w:rFonts w:ascii="Times New Roman"/>
          <w:b w:val="false"/>
          <w:i w:val="false"/>
          <w:color w:val="000000"/>
          <w:sz w:val="28"/>
        </w:rPr>
        <w:t xml:space="preserve"> </w:t>
      </w:r>
      <w:r>
        <w:rPr>
          <w:rFonts w:ascii="Times New Roman"/>
          <w:b w:val="false"/>
          <w:i/>
          <w:color w:val="000000"/>
          <w:sz w:val="28"/>
        </w:rPr>
        <w:t>жағдайларын</w:t>
      </w:r>
      <w:r>
        <w:rPr>
          <w:rFonts w:ascii="Times New Roman"/>
          <w:b w:val="false"/>
          <w:i w:val="false"/>
          <w:color w:val="000000"/>
          <w:sz w:val="28"/>
        </w:rPr>
        <w:t xml:space="preserve"> </w:t>
      </w:r>
      <w:r>
        <w:rPr>
          <w:rFonts w:ascii="Times New Roman"/>
          <w:b w:val="false"/>
          <w:i/>
          <w:color w:val="000000"/>
          <w:sz w:val="28"/>
        </w:rPr>
        <w:t>қоспағанда,</w:t>
      </w:r>
      <w:r>
        <w:rPr>
          <w:rFonts w:ascii="Times New Roman"/>
          <w:b w:val="false"/>
          <w:i w:val="false"/>
          <w:color w:val="000000"/>
          <w:sz w:val="28"/>
        </w:rPr>
        <w:t xml:space="preserve"> </w:t>
      </w:r>
      <w:r>
        <w:rPr>
          <w:rFonts w:ascii="Times New Roman"/>
          <w:b w:val="false"/>
          <w:i/>
          <w:color w:val="000000"/>
          <w:sz w:val="28"/>
        </w:rPr>
        <w:t>азайтыла</w:t>
      </w:r>
      <w:r>
        <w:rPr>
          <w:rFonts w:ascii="Times New Roman"/>
          <w:b w:val="false"/>
          <w:i w:val="false"/>
          <w:color w:val="000000"/>
          <w:sz w:val="28"/>
        </w:rPr>
        <w:t xml:space="preserve"> </w:t>
      </w:r>
      <w:r>
        <w:rPr>
          <w:rFonts w:ascii="Times New Roman"/>
          <w:b w:val="false"/>
          <w:i/>
          <w:color w:val="000000"/>
          <w:sz w:val="28"/>
        </w:rPr>
        <w:t>алмайды.</w:t>
      </w:r>
      <w:r>
        <w:rPr>
          <w:rFonts w:ascii="Times New Roman"/>
          <w:b w:val="false"/>
          <w:i w:val="false"/>
          <w:color w:val="000000"/>
          <w:sz w:val="28"/>
        </w:rPr>
        <w:t xml:space="preserve"> </w:t>
      </w:r>
    </w:p>
    <w:bookmarkEnd w:id="77"/>
    <w:bookmarkStart w:name="z93" w:id="78"/>
    <w:p>
      <w:pPr>
        <w:spacing w:after="0"/>
        <w:ind w:left="0"/>
        <w:jc w:val="both"/>
      </w:pP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сағаттар</w:t>
      </w:r>
      <w:r>
        <w:rPr>
          <w:rFonts w:ascii="Times New Roman"/>
          <w:b w:val="false"/>
          <w:i w:val="false"/>
          <w:color w:val="000000"/>
          <w:sz w:val="28"/>
        </w:rPr>
        <w:t xml:space="preserve"> </w:t>
      </w:r>
      <w:r>
        <w:rPr>
          <w:rFonts w:ascii="Times New Roman"/>
          <w:b w:val="false"/>
          <w:i/>
          <w:color w:val="000000"/>
          <w:sz w:val="28"/>
        </w:rPr>
        <w:t>санына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екінші</w:t>
      </w:r>
      <w:r>
        <w:rPr>
          <w:rFonts w:ascii="Times New Roman"/>
          <w:b w:val="false"/>
          <w:i w:val="false"/>
          <w:color w:val="000000"/>
          <w:sz w:val="28"/>
        </w:rPr>
        <w:t xml:space="preserve"> </w:t>
      </w:r>
      <w:r>
        <w:rPr>
          <w:rFonts w:ascii="Times New Roman"/>
          <w:b w:val="false"/>
          <w:i/>
          <w:color w:val="000000"/>
          <w:sz w:val="28"/>
        </w:rPr>
        <w:t>жартыжылдықта</w:t>
      </w:r>
      <w:r>
        <w:rPr>
          <w:rFonts w:ascii="Times New Roman"/>
          <w:b w:val="false"/>
          <w:i w:val="false"/>
          <w:color w:val="000000"/>
          <w:sz w:val="28"/>
        </w:rPr>
        <w:t xml:space="preserve"> </w:t>
      </w:r>
      <w:r>
        <w:rPr>
          <w:rFonts w:ascii="Times New Roman"/>
          <w:b w:val="false"/>
          <w:i/>
          <w:color w:val="000000"/>
          <w:sz w:val="28"/>
        </w:rPr>
        <w:t>әртүрлі</w:t>
      </w:r>
      <w:r>
        <w:rPr>
          <w:rFonts w:ascii="Times New Roman"/>
          <w:b w:val="false"/>
          <w:i w:val="false"/>
          <w:color w:val="000000"/>
          <w:sz w:val="28"/>
        </w:rPr>
        <w:t xml:space="preserve"> </w:t>
      </w:r>
      <w:r>
        <w:rPr>
          <w:rFonts w:ascii="Times New Roman"/>
          <w:b w:val="false"/>
          <w:i/>
          <w:color w:val="000000"/>
          <w:sz w:val="28"/>
        </w:rPr>
        <w:t>болуы</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 xml:space="preserve"> </w:t>
      </w:r>
    </w:p>
    <w:bookmarkEnd w:id="78"/>
    <w:bookmarkStart w:name="z94" w:id="79"/>
    <w:p>
      <w:pPr>
        <w:spacing w:after="0"/>
        <w:ind w:left="0"/>
        <w:jc w:val="both"/>
      </w:pPr>
      <w:r>
        <w:rPr>
          <w:rFonts w:ascii="Times New Roman"/>
          <w:b w:val="false"/>
          <w:i w:val="false"/>
          <w:color w:val="000000"/>
          <w:sz w:val="28"/>
        </w:rPr>
        <w:t xml:space="preserve">
      </w:t>
      </w:r>
      <w:r>
        <w:rPr>
          <w:rFonts w:ascii="Times New Roman"/>
          <w:b w:val="false"/>
          <w:i/>
          <w:color w:val="000000"/>
          <w:sz w:val="28"/>
        </w:rPr>
        <w:t>Педагогтарға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мөлшері</w:t>
      </w:r>
      <w:r>
        <w:rPr>
          <w:rFonts w:ascii="Times New Roman"/>
          <w:b w:val="false"/>
          <w:i w:val="false"/>
          <w:color w:val="000000"/>
          <w:sz w:val="28"/>
        </w:rPr>
        <w:t xml:space="preserve"> </w:t>
      </w:r>
      <w:r>
        <w:rPr>
          <w:rFonts w:ascii="Times New Roman"/>
          <w:b w:val="false"/>
          <w:i/>
          <w:color w:val="000000"/>
          <w:sz w:val="28"/>
        </w:rPr>
        <w:t>заңнамамен</w:t>
      </w:r>
      <w:r>
        <w:rPr>
          <w:rFonts w:ascii="Times New Roman"/>
          <w:b w:val="false"/>
          <w:i w:val="false"/>
          <w:color w:val="000000"/>
          <w:sz w:val="28"/>
        </w:rPr>
        <w:t xml:space="preserve"> </w:t>
      </w:r>
      <w:r>
        <w:rPr>
          <w:rFonts w:ascii="Times New Roman"/>
          <w:b w:val="false"/>
          <w:i/>
          <w:color w:val="000000"/>
          <w:sz w:val="28"/>
        </w:rPr>
        <w:t>нормативті</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артық</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белгіленуі</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олардың</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келісімімен</w:t>
      </w:r>
      <w:r>
        <w:rPr>
          <w:rFonts w:ascii="Times New Roman"/>
          <w:b w:val="false"/>
          <w:i w:val="false"/>
          <w:color w:val="000000"/>
          <w:sz w:val="28"/>
        </w:rPr>
        <w:t xml:space="preserve"> </w:t>
      </w:r>
      <w:r>
        <w:rPr>
          <w:rFonts w:ascii="Times New Roman"/>
          <w:b w:val="false"/>
          <w:i/>
          <w:color w:val="000000"/>
          <w:sz w:val="28"/>
        </w:rPr>
        <w:t>жүргізіледі.</w:t>
      </w:r>
    </w:p>
    <w:bookmarkEnd w:id="79"/>
    <w:bookmarkStart w:name="z95" w:id="80"/>
    <w:p>
      <w:pPr>
        <w:spacing w:after="0"/>
        <w:ind w:left="0"/>
        <w:jc w:val="both"/>
      </w:pPr>
      <w:r>
        <w:rPr>
          <w:rFonts w:ascii="Times New Roman"/>
          <w:b w:val="false"/>
          <w:i w:val="false"/>
          <w:color w:val="000000"/>
          <w:sz w:val="28"/>
        </w:rPr>
        <w:t xml:space="preserve">
      2.14. ҚРЕК-нің </w:t>
      </w:r>
      <w:r>
        <w:rPr>
          <w:rFonts w:ascii="Times New Roman"/>
          <w:b w:val="false"/>
          <w:i w:val="false"/>
          <w:color w:val="000000"/>
          <w:sz w:val="28"/>
        </w:rPr>
        <w:t>71-бабының</w:t>
      </w:r>
      <w:r>
        <w:rPr>
          <w:rFonts w:ascii="Times New Roman"/>
          <w:b w:val="false"/>
          <w:i w:val="false"/>
          <w:color w:val="000000"/>
          <w:sz w:val="28"/>
        </w:rPr>
        <w:t xml:space="preserve"> 4-тармағының негізінде Қазақстан Республикасының өзге де заңдарында көзделген жағдайларды қоспағанда, күнделікті жұмыстың ұзақтығы 8 сағаттан аспауға тиіс.</w:t>
      </w:r>
    </w:p>
    <w:bookmarkEnd w:id="80"/>
    <w:bookmarkStart w:name="z96" w:id="81"/>
    <w:p>
      <w:pPr>
        <w:spacing w:after="0"/>
        <w:ind w:left="0"/>
        <w:jc w:val="both"/>
      </w:pPr>
      <w:r>
        <w:rPr>
          <w:rFonts w:ascii="Times New Roman"/>
          <w:b w:val="false"/>
          <w:i w:val="false"/>
          <w:color w:val="000000"/>
          <w:sz w:val="28"/>
        </w:rPr>
        <w:t xml:space="preserve">
      2.15. ҚРЕК-нің </w:t>
      </w:r>
      <w:r>
        <w:rPr>
          <w:rFonts w:ascii="Times New Roman"/>
          <w:b w:val="false"/>
          <w:i w:val="false"/>
          <w:color w:val="000000"/>
          <w:sz w:val="28"/>
        </w:rPr>
        <w:t>68-бабының</w:t>
      </w:r>
      <w:r>
        <w:rPr>
          <w:rFonts w:ascii="Times New Roman"/>
          <w:b w:val="false"/>
          <w:i w:val="false"/>
          <w:color w:val="000000"/>
          <w:sz w:val="28"/>
        </w:rPr>
        <w:t xml:space="preserve"> 3-тармағына сәйкес негізгі жұмыс орны бойынша күнделікті жұмыстың және қоса атқарылатын жұмыстың жиынтық ұзақтығы ҚРЕК-нің 71-бабының 4-тармағында белгіленген күнделікті жұмыс ұзақтығының нормасынан (8 сағат) 4 сағаттан артық аспауға тиіс.</w:t>
      </w:r>
    </w:p>
    <w:bookmarkEnd w:id="81"/>
    <w:bookmarkStart w:name="z97" w:id="82"/>
    <w:p>
      <w:pPr>
        <w:spacing w:after="0"/>
        <w:ind w:left="0"/>
        <w:jc w:val="both"/>
      </w:pPr>
      <w:r>
        <w:rPr>
          <w:rFonts w:ascii="Times New Roman"/>
          <w:b w:val="false"/>
          <w:i w:val="false"/>
          <w:color w:val="000000"/>
          <w:sz w:val="28"/>
        </w:rPr>
        <w:t>
      ҚРЕК нормаларына сүйене отырып, жұмыскер бір жұмыс берушімен (ол негізгі жұмыс орны бойынша еңбек қатынастарында тұрған) және бірнеше жұмыс берушілермен қоса атқаратын еңбек шартын жасасуға құқылы, бұл ретте жұмыскердің жұмыс уақытының жалпы ұзақтығы күніне 12 сағаттан, аптасына 60 сағаттан аспауға тиіс.</w:t>
      </w:r>
    </w:p>
    <w:bookmarkEnd w:id="82"/>
    <w:bookmarkStart w:name="z98" w:id="83"/>
    <w:p>
      <w:pPr>
        <w:spacing w:after="0"/>
        <w:ind w:left="0"/>
        <w:jc w:val="both"/>
      </w:pPr>
      <w:r>
        <w:rPr>
          <w:rFonts w:ascii="Times New Roman"/>
          <w:b w:val="false"/>
          <w:i w:val="false"/>
          <w:color w:val="000000"/>
          <w:sz w:val="28"/>
        </w:rPr>
        <w:t xml:space="preserve">
      2.16. Білім беру ұйымдарының басшыларына (Басқарманың рұқсатымен) және олардың орынбасарлары өздері басқаратын ұйымдарда нормативтік оқу жүктемесінің 0,5-тен аспайтын мөлшерінде қосымша педагогикалық жұмыстарды жүргізе алады. </w:t>
      </w:r>
    </w:p>
    <w:bookmarkEnd w:id="83"/>
    <w:bookmarkStart w:name="z99" w:id="84"/>
    <w:p>
      <w:pPr>
        <w:spacing w:after="0"/>
        <w:ind w:left="0"/>
        <w:jc w:val="both"/>
      </w:pPr>
      <w:r>
        <w:rPr>
          <w:rFonts w:ascii="Times New Roman"/>
          <w:b w:val="false"/>
          <w:i w:val="false"/>
          <w:color w:val="000000"/>
          <w:sz w:val="28"/>
        </w:rPr>
        <w:t>
      Білім беру ұйымдарының басшылары (Басқарманың рұқсатымен) және олардың орынбасарлары өздері басқаратын ұйымдарда толық ақы төленіп, өндірістік қажеттілікке байланысты (мұғалімнің уақытша болмауы немесе басқа жағдайлар) 50% - дан астам жүктеме рұқсат етілуі мүмкін.</w:t>
      </w:r>
    </w:p>
    <w:bookmarkEnd w:id="84"/>
    <w:bookmarkStart w:name="z100" w:id="85"/>
    <w:p>
      <w:pPr>
        <w:spacing w:after="0"/>
        <w:ind w:left="0"/>
        <w:jc w:val="both"/>
      </w:pPr>
      <w:r>
        <w:rPr>
          <w:rFonts w:ascii="Times New Roman"/>
          <w:b w:val="false"/>
          <w:i w:val="false"/>
          <w:color w:val="000000"/>
          <w:sz w:val="28"/>
        </w:rPr>
        <w:t xml:space="preserve">
      </w:t>
      </w:r>
      <w:r>
        <w:rPr>
          <w:rFonts w:ascii="Times New Roman"/>
          <w:b w:val="false"/>
          <w:i/>
          <w:color w:val="000000"/>
          <w:sz w:val="28"/>
        </w:rPr>
        <w:t>2.17.</w:t>
      </w:r>
      <w:r>
        <w:rPr>
          <w:rFonts w:ascii="Times New Roman"/>
          <w:b w:val="false"/>
          <w:i w:val="false"/>
          <w:color w:val="000000"/>
          <w:sz w:val="28"/>
        </w:rPr>
        <w:t xml:space="preserve"> </w:t>
      </w:r>
      <w:r>
        <w:rPr>
          <w:rFonts w:ascii="Times New Roman"/>
          <w:b w:val="false"/>
          <w:i/>
          <w:color w:val="000000"/>
          <w:sz w:val="28"/>
        </w:rPr>
        <w:t>Сол</w:t>
      </w:r>
      <w:r>
        <w:rPr>
          <w:rFonts w:ascii="Times New Roman"/>
          <w:b w:val="false"/>
          <w:i w:val="false"/>
          <w:color w:val="000000"/>
          <w:sz w:val="28"/>
        </w:rPr>
        <w:t xml:space="preserve"> </w:t>
      </w:r>
      <w:r>
        <w:rPr>
          <w:rFonts w:ascii="Times New Roman"/>
          <w:b w:val="false"/>
          <w:i/>
          <w:color w:val="000000"/>
          <w:sz w:val="28"/>
        </w:rPr>
        <w:t>ұйымда</w:t>
      </w: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val="false"/>
          <w:color w:val="000000"/>
          <w:sz w:val="28"/>
        </w:rPr>
        <w:t xml:space="preserve"> </w:t>
      </w:r>
      <w:r>
        <w:rPr>
          <w:rFonts w:ascii="Times New Roman"/>
          <w:b w:val="false"/>
          <w:i/>
          <w:color w:val="000000"/>
          <w:sz w:val="28"/>
        </w:rPr>
        <w:t>жұмысымен</w:t>
      </w:r>
      <w:r>
        <w:rPr>
          <w:rFonts w:ascii="Times New Roman"/>
          <w:b w:val="false"/>
          <w:i w:val="false"/>
          <w:color w:val="000000"/>
          <w:sz w:val="28"/>
        </w:rPr>
        <w:t xml:space="preserve"> </w:t>
      </w:r>
      <w:r>
        <w:rPr>
          <w:rFonts w:ascii="Times New Roman"/>
          <w:b w:val="false"/>
          <w:i/>
          <w:color w:val="000000"/>
          <w:sz w:val="28"/>
        </w:rPr>
        <w:t>қатар</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атқарушылықпен</w:t>
      </w:r>
      <w:r>
        <w:rPr>
          <w:rFonts w:ascii="Times New Roman"/>
          <w:b w:val="false"/>
          <w:i w:val="false"/>
          <w:color w:val="000000"/>
          <w:sz w:val="28"/>
        </w:rPr>
        <w:t xml:space="preserve"> </w:t>
      </w:r>
      <w:r>
        <w:rPr>
          <w:rFonts w:ascii="Times New Roman"/>
          <w:b w:val="false"/>
          <w:i/>
          <w:color w:val="000000"/>
          <w:sz w:val="28"/>
        </w:rPr>
        <w:t>орындап</w:t>
      </w:r>
      <w:r>
        <w:rPr>
          <w:rFonts w:ascii="Times New Roman"/>
          <w:b w:val="false"/>
          <w:i w:val="false"/>
          <w:color w:val="000000"/>
          <w:sz w:val="28"/>
        </w:rPr>
        <w:t xml:space="preserve"> </w:t>
      </w:r>
      <w:r>
        <w:rPr>
          <w:rFonts w:ascii="Times New Roman"/>
          <w:b w:val="false"/>
          <w:i/>
          <w:color w:val="000000"/>
          <w:sz w:val="28"/>
        </w:rPr>
        <w:t>жүрген</w:t>
      </w:r>
      <w:r>
        <w:rPr>
          <w:rFonts w:ascii="Times New Roman"/>
          <w:b w:val="false"/>
          <w:i w:val="false"/>
          <w:color w:val="000000"/>
          <w:sz w:val="28"/>
        </w:rPr>
        <w:t xml:space="preserve"> </w:t>
      </w:r>
      <w:r>
        <w:rPr>
          <w:rFonts w:ascii="Times New Roman"/>
          <w:b w:val="false"/>
          <w:i/>
          <w:color w:val="000000"/>
          <w:sz w:val="28"/>
        </w:rPr>
        <w:t>тұлғаларға,</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педагогтарына</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беруді</w:t>
      </w:r>
      <w:r>
        <w:rPr>
          <w:rFonts w:ascii="Times New Roman"/>
          <w:b w:val="false"/>
          <w:i w:val="false"/>
          <w:color w:val="000000"/>
          <w:sz w:val="28"/>
        </w:rPr>
        <w:t xml:space="preserve"> </w:t>
      </w:r>
      <w:r>
        <w:rPr>
          <w:rFonts w:ascii="Times New Roman"/>
          <w:b w:val="false"/>
          <w:i/>
          <w:color w:val="000000"/>
          <w:sz w:val="28"/>
        </w:rPr>
        <w:t>басқару</w:t>
      </w:r>
      <w:r>
        <w:rPr>
          <w:rFonts w:ascii="Times New Roman"/>
          <w:b w:val="false"/>
          <w:i w:val="false"/>
          <w:color w:val="000000"/>
          <w:sz w:val="28"/>
        </w:rPr>
        <w:t xml:space="preserve"> </w:t>
      </w:r>
      <w:r>
        <w:rPr>
          <w:rFonts w:ascii="Times New Roman"/>
          <w:b w:val="false"/>
          <w:i/>
          <w:color w:val="000000"/>
          <w:sz w:val="28"/>
        </w:rPr>
        <w:t>органдарының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оқу-әдістемелік</w:t>
      </w:r>
      <w:r>
        <w:rPr>
          <w:rFonts w:ascii="Times New Roman"/>
          <w:b w:val="false"/>
          <w:i w:val="false"/>
          <w:color w:val="000000"/>
          <w:sz w:val="28"/>
        </w:rPr>
        <w:t xml:space="preserve"> </w:t>
      </w:r>
      <w:r>
        <w:rPr>
          <w:rFonts w:ascii="Times New Roman"/>
          <w:b w:val="false"/>
          <w:i/>
          <w:color w:val="000000"/>
          <w:sz w:val="28"/>
        </w:rPr>
        <w:t>кабинеттердің,</w:t>
      </w:r>
      <w:r>
        <w:rPr>
          <w:rFonts w:ascii="Times New Roman"/>
          <w:b w:val="false"/>
          <w:i w:val="false"/>
          <w:color w:val="000000"/>
          <w:sz w:val="28"/>
        </w:rPr>
        <w:t xml:space="preserve"> </w:t>
      </w:r>
      <w:r>
        <w:rPr>
          <w:rFonts w:ascii="Times New Roman"/>
          <w:b w:val="false"/>
          <w:i/>
          <w:color w:val="000000"/>
          <w:sz w:val="28"/>
        </w:rPr>
        <w:t>орталықтардың</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керлерін</w:t>
      </w:r>
      <w:r>
        <w:rPr>
          <w:rFonts w:ascii="Times New Roman"/>
          <w:b w:val="false"/>
          <w:i w:val="false"/>
          <w:color w:val="000000"/>
          <w:sz w:val="28"/>
        </w:rPr>
        <w:t xml:space="preserve"> </w:t>
      </w:r>
      <w:r>
        <w:rPr>
          <w:rFonts w:ascii="Times New Roman"/>
          <w:b w:val="false"/>
          <w:i/>
          <w:color w:val="000000"/>
          <w:sz w:val="28"/>
        </w:rPr>
        <w:t>қосқанда)</w:t>
      </w:r>
      <w:r>
        <w:rPr>
          <w:rFonts w:ascii="Times New Roman"/>
          <w:b w:val="false"/>
          <w:i w:val="false"/>
          <w:color w:val="000000"/>
          <w:sz w:val="28"/>
        </w:rPr>
        <w:t xml:space="preserve"> </w:t>
      </w:r>
      <w:r>
        <w:rPr>
          <w:rFonts w:ascii="Times New Roman"/>
          <w:b w:val="false"/>
          <w:i/>
          <w:color w:val="000000"/>
          <w:sz w:val="28"/>
        </w:rPr>
        <w:t>педагогикалық</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педагогтар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жүктемесімен</w:t>
      </w:r>
      <w:r>
        <w:rPr>
          <w:rFonts w:ascii="Times New Roman"/>
          <w:b w:val="false"/>
          <w:i w:val="false"/>
          <w:color w:val="000000"/>
          <w:sz w:val="28"/>
        </w:rPr>
        <w:t xml:space="preserve"> </w:t>
      </w:r>
      <w:r>
        <w:rPr>
          <w:rFonts w:ascii="Times New Roman"/>
          <w:b w:val="false"/>
          <w:i/>
          <w:color w:val="000000"/>
          <w:sz w:val="28"/>
        </w:rPr>
        <w:t>жалақының</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ставкасынан</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val="false"/>
          <w:color w:val="000000"/>
          <w:sz w:val="28"/>
        </w:rPr>
        <w:t xml:space="preserve"> </w:t>
      </w:r>
      <w:r>
        <w:rPr>
          <w:rFonts w:ascii="Times New Roman"/>
          <w:b w:val="false"/>
          <w:i/>
          <w:color w:val="000000"/>
          <w:sz w:val="28"/>
        </w:rPr>
        <w:t>мөлшерде</w:t>
      </w:r>
      <w:r>
        <w:rPr>
          <w:rFonts w:ascii="Times New Roman"/>
          <w:b w:val="false"/>
          <w:i w:val="false"/>
          <w:color w:val="000000"/>
          <w:sz w:val="28"/>
        </w:rPr>
        <w:t xml:space="preserve"> </w:t>
      </w:r>
      <w:r>
        <w:rPr>
          <w:rFonts w:ascii="Times New Roman"/>
          <w:b w:val="false"/>
          <w:i/>
          <w:color w:val="000000"/>
          <w:sz w:val="28"/>
        </w:rPr>
        <w:t>қамтылған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val="false"/>
          <w:color w:val="000000"/>
          <w:sz w:val="28"/>
        </w:rPr>
        <w:t xml:space="preserve"> </w:t>
      </w:r>
    </w:p>
    <w:bookmarkEnd w:id="85"/>
    <w:bookmarkStart w:name="z101" w:id="86"/>
    <w:p>
      <w:pPr>
        <w:spacing w:after="0"/>
        <w:ind w:left="0"/>
        <w:jc w:val="both"/>
      </w:pPr>
      <w:r>
        <w:rPr>
          <w:rFonts w:ascii="Times New Roman"/>
          <w:b w:val="false"/>
          <w:i w:val="false"/>
          <w:color w:val="000000"/>
          <w:sz w:val="28"/>
        </w:rPr>
        <w:t xml:space="preserve">
      </w:t>
      </w:r>
      <w:r>
        <w:rPr>
          <w:rFonts w:ascii="Times New Roman"/>
          <w:b w:val="false"/>
          <w:i/>
          <w:color w:val="000000"/>
          <w:sz w:val="28"/>
        </w:rPr>
        <w:t>2.18.</w:t>
      </w:r>
      <w:r>
        <w:rPr>
          <w:rFonts w:ascii="Times New Roman"/>
          <w:b w:val="false"/>
          <w:i w:val="false"/>
          <w:color w:val="000000"/>
          <w:sz w:val="28"/>
        </w:rPr>
        <w:t xml:space="preserve"> </w:t>
      </w:r>
      <w:r>
        <w:rPr>
          <w:rFonts w:ascii="Times New Roman"/>
          <w:b w:val="false"/>
          <w:i/>
          <w:color w:val="000000"/>
          <w:sz w:val="28"/>
        </w:rPr>
        <w:t>Тараптар</w:t>
      </w:r>
      <w:r>
        <w:rPr>
          <w:rFonts w:ascii="Times New Roman"/>
          <w:b w:val="false"/>
          <w:i w:val="false"/>
          <w:color w:val="000000"/>
          <w:sz w:val="28"/>
        </w:rPr>
        <w:t xml:space="preserve"> </w:t>
      </w:r>
      <w:r>
        <w:rPr>
          <w:rFonts w:ascii="Times New Roman"/>
          <w:b w:val="false"/>
          <w:i/>
          <w:color w:val="000000"/>
          <w:sz w:val="28"/>
        </w:rPr>
        <w:t>қызметтерді</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атқаратын</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аймағының</w:t>
      </w:r>
      <w:r>
        <w:rPr>
          <w:rFonts w:ascii="Times New Roman"/>
          <w:b w:val="false"/>
          <w:i w:val="false"/>
          <w:color w:val="000000"/>
          <w:sz w:val="28"/>
        </w:rPr>
        <w:t xml:space="preserve"> </w:t>
      </w:r>
      <w:r>
        <w:rPr>
          <w:rFonts w:ascii="Times New Roman"/>
          <w:b w:val="false"/>
          <w:i/>
          <w:color w:val="000000"/>
          <w:sz w:val="28"/>
        </w:rPr>
        <w:t>кеңеюі</w:t>
      </w:r>
      <w:r>
        <w:rPr>
          <w:rFonts w:ascii="Times New Roman"/>
          <w:b w:val="false"/>
          <w:i w:val="false"/>
          <w:color w:val="000000"/>
          <w:sz w:val="28"/>
        </w:rPr>
        <w:t xml:space="preserve"> </w:t>
      </w:r>
      <w:r>
        <w:rPr>
          <w:rFonts w:ascii="Times New Roman"/>
          <w:b w:val="false"/>
          <w:i/>
          <w:color w:val="000000"/>
          <w:sz w:val="28"/>
        </w:rPr>
        <w:t>ретінде</w:t>
      </w:r>
      <w:r>
        <w:rPr>
          <w:rFonts w:ascii="Times New Roman"/>
          <w:b w:val="false"/>
          <w:i w:val="false"/>
          <w:color w:val="000000"/>
          <w:sz w:val="28"/>
        </w:rPr>
        <w:t xml:space="preserve"> </w:t>
      </w:r>
      <w:r>
        <w:rPr>
          <w:rFonts w:ascii="Times New Roman"/>
          <w:b w:val="false"/>
          <w:i/>
          <w:color w:val="000000"/>
          <w:sz w:val="28"/>
        </w:rPr>
        <w:t>сабақ</w:t>
      </w:r>
      <w:r>
        <w:rPr>
          <w:rFonts w:ascii="Times New Roman"/>
          <w:b w:val="false"/>
          <w:i w:val="false"/>
          <w:color w:val="000000"/>
          <w:sz w:val="28"/>
        </w:rPr>
        <w:t xml:space="preserve"> </w:t>
      </w:r>
      <w:r>
        <w:rPr>
          <w:rFonts w:ascii="Times New Roman"/>
          <w:b w:val="false"/>
          <w:i/>
          <w:color w:val="000000"/>
          <w:sz w:val="28"/>
        </w:rPr>
        <w:t>беретін</w:t>
      </w:r>
      <w:r>
        <w:rPr>
          <w:rFonts w:ascii="Times New Roman"/>
          <w:b w:val="false"/>
          <w:i w:val="false"/>
          <w:color w:val="000000"/>
          <w:sz w:val="28"/>
        </w:rPr>
        <w:t xml:space="preserve"> </w:t>
      </w:r>
      <w:r>
        <w:rPr>
          <w:rFonts w:ascii="Times New Roman"/>
          <w:b w:val="false"/>
          <w:i/>
          <w:color w:val="000000"/>
          <w:sz w:val="28"/>
        </w:rPr>
        <w:t>мұғалімдердің,</w:t>
      </w:r>
      <w:r>
        <w:rPr>
          <w:rFonts w:ascii="Times New Roman"/>
          <w:b w:val="false"/>
          <w:i w:val="false"/>
          <w:color w:val="000000"/>
          <w:sz w:val="28"/>
        </w:rPr>
        <w:t xml:space="preserve"> </w:t>
      </w:r>
      <w:r>
        <w:rPr>
          <w:rFonts w:ascii="Times New Roman"/>
          <w:b w:val="false"/>
          <w:i/>
          <w:color w:val="000000"/>
          <w:sz w:val="28"/>
        </w:rPr>
        <w:t>оқытушылардың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w:t>
      </w:r>
      <w:r>
        <w:rPr>
          <w:rFonts w:ascii="Times New Roman"/>
          <w:b w:val="false"/>
          <w:i w:val="false"/>
          <w:color w:val="000000"/>
          <w:sz w:val="28"/>
        </w:rPr>
        <w:t xml:space="preserve"> </w:t>
      </w:r>
      <w:r>
        <w:rPr>
          <w:rFonts w:ascii="Times New Roman"/>
          <w:b w:val="false"/>
          <w:i/>
          <w:color w:val="000000"/>
          <w:sz w:val="28"/>
        </w:rPr>
        <w:t>көбейтуді</w:t>
      </w:r>
      <w:r>
        <w:rPr>
          <w:rFonts w:ascii="Times New Roman"/>
          <w:b w:val="false"/>
          <w:i w:val="false"/>
          <w:color w:val="000000"/>
          <w:sz w:val="28"/>
        </w:rPr>
        <w:t xml:space="preserve"> </w:t>
      </w:r>
      <w:r>
        <w:rPr>
          <w:rFonts w:ascii="Times New Roman"/>
          <w:b w:val="false"/>
          <w:i/>
          <w:color w:val="000000"/>
          <w:sz w:val="28"/>
        </w:rPr>
        <w:t>қарастырмайтын</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келісті.</w:t>
      </w:r>
      <w:r>
        <w:rPr>
          <w:rFonts w:ascii="Times New Roman"/>
          <w:b w:val="false"/>
          <w:i w:val="false"/>
          <w:color w:val="000000"/>
          <w:sz w:val="28"/>
        </w:rPr>
        <w:t xml:space="preserve"> </w:t>
      </w:r>
      <w:r>
        <w:rPr>
          <w:rFonts w:ascii="Times New Roman"/>
          <w:b w:val="false"/>
          <w:i/>
          <w:color w:val="000000"/>
          <w:sz w:val="28"/>
        </w:rPr>
        <w:t>Аталған</w:t>
      </w:r>
      <w:r>
        <w:rPr>
          <w:rFonts w:ascii="Times New Roman"/>
          <w:b w:val="false"/>
          <w:i w:val="false"/>
          <w:color w:val="000000"/>
          <w:sz w:val="28"/>
        </w:rPr>
        <w:t xml:space="preserve"> </w:t>
      </w:r>
      <w:r>
        <w:rPr>
          <w:rFonts w:ascii="Times New Roman"/>
          <w:b w:val="false"/>
          <w:i/>
          <w:color w:val="000000"/>
          <w:sz w:val="28"/>
        </w:rPr>
        <w:t>тұлғалардың</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w:t>
      </w:r>
      <w:r>
        <w:rPr>
          <w:rFonts w:ascii="Times New Roman"/>
          <w:b w:val="false"/>
          <w:i w:val="false"/>
          <w:color w:val="000000"/>
          <w:sz w:val="28"/>
        </w:rPr>
        <w:t xml:space="preserve"> </w:t>
      </w:r>
      <w:r>
        <w:rPr>
          <w:rFonts w:ascii="Times New Roman"/>
          <w:b w:val="false"/>
          <w:i/>
          <w:color w:val="000000"/>
          <w:sz w:val="28"/>
        </w:rPr>
        <w:t>көбейту</w:t>
      </w:r>
      <w:r>
        <w:rPr>
          <w:rFonts w:ascii="Times New Roman"/>
          <w:b w:val="false"/>
          <w:i w:val="false"/>
          <w:color w:val="000000"/>
          <w:sz w:val="28"/>
        </w:rPr>
        <w:t xml:space="preserve"> </w:t>
      </w:r>
      <w:r>
        <w:rPr>
          <w:rFonts w:ascii="Times New Roman"/>
          <w:b w:val="false"/>
          <w:i/>
          <w:color w:val="000000"/>
          <w:sz w:val="28"/>
        </w:rPr>
        <w:t>барлық</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салдарымен</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атқару</w:t>
      </w:r>
      <w:r>
        <w:rPr>
          <w:rFonts w:ascii="Times New Roman"/>
          <w:b w:val="false"/>
          <w:i w:val="false"/>
          <w:color w:val="000000"/>
          <w:sz w:val="28"/>
        </w:rPr>
        <w:t xml:space="preserve"> </w:t>
      </w:r>
      <w:r>
        <w:rPr>
          <w:rFonts w:ascii="Times New Roman"/>
          <w:b w:val="false"/>
          <w:i/>
          <w:color w:val="000000"/>
          <w:sz w:val="28"/>
        </w:rPr>
        <w:t>ретінде</w:t>
      </w:r>
      <w:r>
        <w:rPr>
          <w:rFonts w:ascii="Times New Roman"/>
          <w:b w:val="false"/>
          <w:i w:val="false"/>
          <w:color w:val="000000"/>
          <w:sz w:val="28"/>
        </w:rPr>
        <w:t xml:space="preserve"> </w:t>
      </w:r>
      <w:r>
        <w:rPr>
          <w:rFonts w:ascii="Times New Roman"/>
          <w:b w:val="false"/>
          <w:i/>
          <w:color w:val="000000"/>
          <w:sz w:val="28"/>
        </w:rPr>
        <w:t>қаралады.</w:t>
      </w:r>
      <w:r>
        <w:rPr>
          <w:rFonts w:ascii="Times New Roman"/>
          <w:b w:val="false"/>
          <w:i w:val="false"/>
          <w:color w:val="000000"/>
          <w:sz w:val="28"/>
        </w:rPr>
        <w:t xml:space="preserve"> </w:t>
      </w:r>
    </w:p>
    <w:bookmarkEnd w:id="86"/>
    <w:bookmarkStart w:name="z102" w:id="87"/>
    <w:p>
      <w:pPr>
        <w:spacing w:after="0"/>
        <w:ind w:left="0"/>
        <w:jc w:val="both"/>
      </w:pPr>
      <w:r>
        <w:rPr>
          <w:rFonts w:ascii="Times New Roman"/>
          <w:b w:val="false"/>
          <w:i w:val="false"/>
          <w:color w:val="000000"/>
          <w:sz w:val="28"/>
        </w:rPr>
        <w:t xml:space="preserve">
      </w:t>
      </w:r>
      <w:r>
        <w:rPr>
          <w:rFonts w:ascii="Times New Roman"/>
          <w:b w:val="false"/>
          <w:i/>
          <w:color w:val="000000"/>
          <w:sz w:val="28"/>
        </w:rPr>
        <w:t>2.19.</w:t>
      </w:r>
      <w:r>
        <w:rPr>
          <w:rFonts w:ascii="Times New Roman"/>
          <w:b w:val="false"/>
          <w:i w:val="false"/>
          <w:color w:val="000000"/>
          <w:sz w:val="28"/>
        </w:rPr>
        <w:t xml:space="preserve"> </w:t>
      </w:r>
      <w:r>
        <w:rPr>
          <w:rFonts w:ascii="Times New Roman"/>
          <w:b w:val="false"/>
          <w:i/>
          <w:color w:val="000000"/>
          <w:sz w:val="28"/>
        </w:rPr>
        <w:t>Бала</w:t>
      </w:r>
      <w:r>
        <w:rPr>
          <w:rFonts w:ascii="Times New Roman"/>
          <w:b w:val="false"/>
          <w:i w:val="false"/>
          <w:color w:val="000000"/>
          <w:sz w:val="28"/>
        </w:rPr>
        <w:t xml:space="preserve"> </w:t>
      </w:r>
      <w:r>
        <w:rPr>
          <w:rFonts w:ascii="Times New Roman"/>
          <w:b w:val="false"/>
          <w:i/>
          <w:color w:val="000000"/>
          <w:sz w:val="28"/>
        </w:rPr>
        <w:t>күтіміне</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үш</w:t>
      </w:r>
      <w:r>
        <w:rPr>
          <w:rFonts w:ascii="Times New Roman"/>
          <w:b w:val="false"/>
          <w:i w:val="false"/>
          <w:color w:val="000000"/>
          <w:sz w:val="28"/>
        </w:rPr>
        <w:t xml:space="preserve"> </w:t>
      </w:r>
      <w:r>
        <w:rPr>
          <w:rFonts w:ascii="Times New Roman"/>
          <w:b w:val="false"/>
          <w:i/>
          <w:color w:val="000000"/>
          <w:sz w:val="28"/>
        </w:rPr>
        <w:t>жасқа</w:t>
      </w:r>
      <w:r>
        <w:rPr>
          <w:rFonts w:ascii="Times New Roman"/>
          <w:b w:val="false"/>
          <w:i w:val="false"/>
          <w:color w:val="000000"/>
          <w:sz w:val="28"/>
        </w:rPr>
        <w:t xml:space="preserve"> </w:t>
      </w:r>
      <w:r>
        <w:rPr>
          <w:rFonts w:ascii="Times New Roman"/>
          <w:b w:val="false"/>
          <w:i/>
          <w:color w:val="000000"/>
          <w:sz w:val="28"/>
        </w:rPr>
        <w:t>толғанға</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демалыста</w:t>
      </w:r>
      <w:r>
        <w:rPr>
          <w:rFonts w:ascii="Times New Roman"/>
          <w:b w:val="false"/>
          <w:i w:val="false"/>
          <w:color w:val="000000"/>
          <w:sz w:val="28"/>
        </w:rPr>
        <w:t xml:space="preserve"> </w:t>
      </w:r>
      <w:r>
        <w:rPr>
          <w:rFonts w:ascii="Times New Roman"/>
          <w:b w:val="false"/>
          <w:i/>
          <w:color w:val="000000"/>
          <w:sz w:val="28"/>
        </w:rPr>
        <w:t>отырған</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w:t>
      </w:r>
      <w:r>
        <w:rPr>
          <w:rFonts w:ascii="Times New Roman"/>
          <w:b w:val="false"/>
          <w:i w:val="false"/>
          <w:color w:val="000000"/>
          <w:sz w:val="28"/>
        </w:rPr>
        <w:t xml:space="preserve"> </w:t>
      </w:r>
      <w:r>
        <w:rPr>
          <w:rFonts w:ascii="Times New Roman"/>
          <w:b w:val="false"/>
          <w:i/>
          <w:color w:val="000000"/>
          <w:sz w:val="28"/>
        </w:rPr>
        <w:t>жалпы</w:t>
      </w:r>
      <w:r>
        <w:rPr>
          <w:rFonts w:ascii="Times New Roman"/>
          <w:b w:val="false"/>
          <w:i w:val="false"/>
          <w:color w:val="000000"/>
          <w:sz w:val="28"/>
        </w:rPr>
        <w:t xml:space="preserve"> </w:t>
      </w:r>
      <w:r>
        <w:rPr>
          <w:rFonts w:ascii="Times New Roman"/>
          <w:b w:val="false"/>
          <w:i/>
          <w:color w:val="000000"/>
          <w:sz w:val="28"/>
        </w:rPr>
        <w:t>негізде</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кезеңге</w:t>
      </w:r>
      <w:r>
        <w:rPr>
          <w:rFonts w:ascii="Times New Roman"/>
          <w:b w:val="false"/>
          <w:i w:val="false"/>
          <w:color w:val="000000"/>
          <w:sz w:val="28"/>
        </w:rPr>
        <w:t xml:space="preserve"> </w:t>
      </w:r>
      <w:r>
        <w:rPr>
          <w:rFonts w:ascii="Times New Roman"/>
          <w:b w:val="false"/>
          <w:i/>
          <w:color w:val="000000"/>
          <w:sz w:val="28"/>
        </w:rPr>
        <w:t>жүктемені</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педагогтер</w:t>
      </w:r>
      <w:r>
        <w:rPr>
          <w:rFonts w:ascii="Times New Roman"/>
          <w:b w:val="false"/>
          <w:i/>
          <w:color w:val="000000"/>
          <w:sz w:val="28"/>
        </w:rPr>
        <w:t>ге</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val="false"/>
          <w:color w:val="000000"/>
          <w:sz w:val="28"/>
        </w:rPr>
        <w:t xml:space="preserve"> </w:t>
      </w:r>
    </w:p>
    <w:bookmarkEnd w:id="87"/>
    <w:bookmarkStart w:name="z103" w:id="88"/>
    <w:p>
      <w:pPr>
        <w:spacing w:after="0"/>
        <w:ind w:left="0"/>
        <w:jc w:val="both"/>
      </w:pPr>
      <w:r>
        <w:rPr>
          <w:rFonts w:ascii="Times New Roman"/>
          <w:b w:val="false"/>
          <w:i w:val="false"/>
          <w:color w:val="000000"/>
          <w:sz w:val="28"/>
        </w:rPr>
        <w:t xml:space="preserve">
      </w:t>
      </w:r>
      <w:r>
        <w:rPr>
          <w:rFonts w:ascii="Times New Roman"/>
          <w:b w:val="false"/>
          <w:i/>
          <w:color w:val="000000"/>
          <w:sz w:val="28"/>
        </w:rPr>
        <w:t>2.20.</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val="false"/>
          <w:color w:val="000000"/>
          <w:sz w:val="28"/>
        </w:rPr>
        <w:t xml:space="preserve"> </w:t>
      </w:r>
      <w:r>
        <w:rPr>
          <w:rFonts w:ascii="Times New Roman"/>
          <w:b w:val="false"/>
          <w:i/>
          <w:color w:val="000000"/>
          <w:sz w:val="28"/>
        </w:rPr>
        <w:t>мереке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демалыс</w:t>
      </w:r>
      <w:r>
        <w:rPr>
          <w:rFonts w:ascii="Times New Roman"/>
          <w:b w:val="false"/>
          <w:i w:val="false"/>
          <w:color w:val="000000"/>
          <w:sz w:val="28"/>
        </w:rPr>
        <w:t xml:space="preserve"> </w:t>
      </w:r>
      <w:r>
        <w:rPr>
          <w:rFonts w:ascii="Times New Roman"/>
          <w:b w:val="false"/>
          <w:i/>
          <w:color w:val="000000"/>
          <w:sz w:val="28"/>
        </w:rPr>
        <w:t>күндеріне</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w:t>
      </w:r>
      <w:r>
        <w:rPr>
          <w:rFonts w:ascii="Times New Roman"/>
          <w:b w:val="false"/>
          <w:i w:val="false"/>
          <w:color w:val="000000"/>
          <w:sz w:val="28"/>
        </w:rPr>
        <w:t xml:space="preserve"> </w:t>
      </w:r>
      <w:r>
        <w:rPr>
          <w:rFonts w:ascii="Times New Roman"/>
          <w:b w:val="false"/>
          <w:i/>
          <w:color w:val="000000"/>
          <w:sz w:val="28"/>
        </w:rPr>
        <w:t>жоспарланбайды.</w:t>
      </w:r>
    </w:p>
    <w:bookmarkEnd w:id="88"/>
    <w:bookmarkStart w:name="z104" w:id="89"/>
    <w:p>
      <w:pPr>
        <w:spacing w:after="0"/>
        <w:ind w:left="0"/>
        <w:jc w:val="both"/>
      </w:pPr>
      <w:r>
        <w:rPr>
          <w:rFonts w:ascii="Times New Roman"/>
          <w:b w:val="false"/>
          <w:i w:val="false"/>
          <w:color w:val="000000"/>
          <w:sz w:val="28"/>
        </w:rPr>
        <w:t xml:space="preserve">
      </w:t>
      </w:r>
      <w:r>
        <w:rPr>
          <w:rFonts w:ascii="Times New Roman"/>
          <w:b w:val="false"/>
          <w:i/>
          <w:color w:val="000000"/>
          <w:sz w:val="28"/>
        </w:rPr>
        <w:t>2.21.</w:t>
      </w:r>
      <w:r>
        <w:rPr>
          <w:rFonts w:ascii="Times New Roman"/>
          <w:b w:val="false"/>
          <w:i w:val="false"/>
          <w:color w:val="000000"/>
          <w:sz w:val="28"/>
        </w:rPr>
        <w:t xml:space="preserve"> </w:t>
      </w:r>
      <w:r>
        <w:rPr>
          <w:rFonts w:ascii="Times New Roman"/>
          <w:b w:val="false"/>
          <w:i/>
          <w:color w:val="000000"/>
          <w:sz w:val="28"/>
        </w:rPr>
        <w:t>Педагогтың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басшысының</w:t>
      </w:r>
      <w:r>
        <w:rPr>
          <w:rFonts w:ascii="Times New Roman"/>
          <w:b w:val="false"/>
          <w:i w:val="false"/>
          <w:color w:val="000000"/>
          <w:sz w:val="28"/>
        </w:rPr>
        <w:t xml:space="preserve"> </w:t>
      </w:r>
      <w:r>
        <w:rPr>
          <w:rFonts w:ascii="Times New Roman"/>
          <w:b w:val="false"/>
          <w:i/>
          <w:color w:val="000000"/>
          <w:sz w:val="28"/>
        </w:rPr>
        <w:t>бұйрығында</w:t>
      </w:r>
      <w:r>
        <w:rPr>
          <w:rFonts w:ascii="Times New Roman"/>
          <w:b w:val="false"/>
          <w:i w:val="false"/>
          <w:color w:val="000000"/>
          <w:sz w:val="28"/>
        </w:rPr>
        <w:t xml:space="preserve"> </w:t>
      </w:r>
      <w:r>
        <w:rPr>
          <w:rFonts w:ascii="Times New Roman"/>
          <w:b w:val="false"/>
          <w:i/>
          <w:color w:val="000000"/>
          <w:sz w:val="28"/>
        </w:rPr>
        <w:t>келісілген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жүктемесімен</w:t>
      </w:r>
      <w:r>
        <w:rPr>
          <w:rFonts w:ascii="Times New Roman"/>
          <w:b w:val="false"/>
          <w:i w:val="false"/>
          <w:color w:val="000000"/>
          <w:sz w:val="28"/>
        </w:rPr>
        <w:t xml:space="preserve"> </w:t>
      </w:r>
      <w:r>
        <w:rPr>
          <w:rFonts w:ascii="Times New Roman"/>
          <w:b w:val="false"/>
          <w:i/>
          <w:color w:val="000000"/>
          <w:sz w:val="28"/>
        </w:rPr>
        <w:t>салыстырғанда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артуы</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кемуі</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қана:</w:t>
      </w:r>
    </w:p>
    <w:bookmarkEnd w:id="89"/>
    <w:bookmarkStart w:name="z105" w:id="9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өзара</w:t>
      </w:r>
      <w:r>
        <w:rPr>
          <w:rFonts w:ascii="Times New Roman"/>
          <w:b w:val="false"/>
          <w:i w:val="false"/>
          <w:color w:val="000000"/>
          <w:sz w:val="28"/>
        </w:rPr>
        <w:t xml:space="preserve"> </w:t>
      </w:r>
      <w:r>
        <w:rPr>
          <w:rFonts w:ascii="Times New Roman"/>
          <w:b w:val="false"/>
          <w:i/>
          <w:color w:val="000000"/>
          <w:sz w:val="28"/>
        </w:rPr>
        <w:t>келісімі</w:t>
      </w:r>
      <w:r>
        <w:rPr>
          <w:rFonts w:ascii="Times New Roman"/>
          <w:b w:val="false"/>
          <w:i w:val="false"/>
          <w:color w:val="000000"/>
          <w:sz w:val="28"/>
        </w:rPr>
        <w:t xml:space="preserve"> </w:t>
      </w:r>
      <w:r>
        <w:rPr>
          <w:rFonts w:ascii="Times New Roman"/>
          <w:b w:val="false"/>
          <w:i/>
          <w:color w:val="000000"/>
          <w:sz w:val="28"/>
        </w:rPr>
        <w:t>бойынша;</w:t>
      </w:r>
    </w:p>
    <w:bookmarkEnd w:id="90"/>
    <w:bookmarkStart w:name="z106" w:id="91"/>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бастамасы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келесі</w:t>
      </w:r>
      <w:r>
        <w:rPr>
          <w:rFonts w:ascii="Times New Roman"/>
          <w:b w:val="false"/>
          <w:i w:val="false"/>
          <w:color w:val="000000"/>
          <w:sz w:val="28"/>
        </w:rPr>
        <w:t xml:space="preserve"> </w:t>
      </w:r>
      <w:r>
        <w:rPr>
          <w:rFonts w:ascii="Times New Roman"/>
          <w:b w:val="false"/>
          <w:i/>
          <w:color w:val="000000"/>
          <w:sz w:val="28"/>
        </w:rPr>
        <w:t>жағдайларда:</w:t>
      </w:r>
    </w:p>
    <w:bookmarkEnd w:id="91"/>
    <w:bookmarkStart w:name="z107" w:id="9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жоспарлары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бағдарламалары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сағаттары</w:t>
      </w:r>
      <w:r>
        <w:rPr>
          <w:rFonts w:ascii="Times New Roman"/>
          <w:b w:val="false"/>
          <w:i w:val="false"/>
          <w:color w:val="000000"/>
          <w:sz w:val="28"/>
        </w:rPr>
        <w:t xml:space="preserve"> </w:t>
      </w:r>
      <w:r>
        <w:rPr>
          <w:rFonts w:ascii="Times New Roman"/>
          <w:b w:val="false"/>
          <w:i/>
          <w:color w:val="000000"/>
          <w:sz w:val="28"/>
        </w:rPr>
        <w:t>азайғанда,</w:t>
      </w:r>
      <w:r>
        <w:rPr>
          <w:rFonts w:ascii="Times New Roman"/>
          <w:b w:val="false"/>
          <w:i w:val="false"/>
          <w:color w:val="000000"/>
          <w:sz w:val="28"/>
        </w:rPr>
        <w:t xml:space="preserve"> </w:t>
      </w:r>
      <w:r>
        <w:rPr>
          <w:rFonts w:ascii="Times New Roman"/>
          <w:b w:val="false"/>
          <w:i/>
          <w:color w:val="000000"/>
          <w:sz w:val="28"/>
        </w:rPr>
        <w:t>сыныптар,</w:t>
      </w:r>
      <w:r>
        <w:rPr>
          <w:rFonts w:ascii="Times New Roman"/>
          <w:b w:val="false"/>
          <w:i w:val="false"/>
          <w:color w:val="000000"/>
          <w:sz w:val="28"/>
        </w:rPr>
        <w:t xml:space="preserve"> </w:t>
      </w:r>
      <w:r>
        <w:rPr>
          <w:rFonts w:ascii="Times New Roman"/>
          <w:b w:val="false"/>
          <w:i/>
          <w:color w:val="000000"/>
          <w:sz w:val="28"/>
        </w:rPr>
        <w:t>топтар</w:t>
      </w:r>
      <w:r>
        <w:rPr>
          <w:rFonts w:ascii="Times New Roman"/>
          <w:b w:val="false"/>
          <w:i w:val="false"/>
          <w:color w:val="000000"/>
          <w:sz w:val="28"/>
        </w:rPr>
        <w:t xml:space="preserve"> </w:t>
      </w:r>
      <w:r>
        <w:rPr>
          <w:rFonts w:ascii="Times New Roman"/>
          <w:b w:val="false"/>
          <w:i/>
          <w:color w:val="000000"/>
          <w:sz w:val="28"/>
        </w:rPr>
        <w:t>саны</w:t>
      </w:r>
      <w:r>
        <w:rPr>
          <w:rFonts w:ascii="Times New Roman"/>
          <w:b w:val="false"/>
          <w:i w:val="false"/>
          <w:color w:val="000000"/>
          <w:sz w:val="28"/>
        </w:rPr>
        <w:t xml:space="preserve"> </w:t>
      </w:r>
      <w:r>
        <w:rPr>
          <w:rFonts w:ascii="Times New Roman"/>
          <w:b w:val="false"/>
          <w:i/>
          <w:color w:val="000000"/>
          <w:sz w:val="28"/>
        </w:rPr>
        <w:t>қысқарғанда;</w:t>
      </w:r>
    </w:p>
    <w:bookmarkEnd w:id="92"/>
    <w:bookmarkStart w:name="z108" w:id="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өндірістік</w:t>
      </w:r>
      <w:r>
        <w:rPr>
          <w:rFonts w:ascii="Times New Roman"/>
          <w:b w:val="false"/>
          <w:i w:val="false"/>
          <w:color w:val="000000"/>
          <w:sz w:val="28"/>
        </w:rPr>
        <w:t xml:space="preserve"> </w:t>
      </w:r>
      <w:r>
        <w:rPr>
          <w:rFonts w:ascii="Times New Roman"/>
          <w:b w:val="false"/>
          <w:i/>
          <w:color w:val="000000"/>
          <w:sz w:val="28"/>
        </w:rPr>
        <w:t>қажеттілікке</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уақытша</w:t>
      </w:r>
      <w:r>
        <w:rPr>
          <w:rFonts w:ascii="Times New Roman"/>
          <w:b w:val="false"/>
          <w:i w:val="false"/>
          <w:color w:val="000000"/>
          <w:sz w:val="28"/>
        </w:rPr>
        <w:t xml:space="preserve"> </w:t>
      </w:r>
      <w:r>
        <w:rPr>
          <w:rFonts w:ascii="Times New Roman"/>
          <w:b w:val="false"/>
          <w:i/>
          <w:color w:val="000000"/>
          <w:sz w:val="28"/>
        </w:rPr>
        <w:t>жұмыста</w:t>
      </w:r>
      <w:r>
        <w:rPr>
          <w:rFonts w:ascii="Times New Roman"/>
          <w:b w:val="false"/>
          <w:i w:val="false"/>
          <w:color w:val="000000"/>
          <w:sz w:val="28"/>
        </w:rPr>
        <w:t xml:space="preserve"> </w:t>
      </w:r>
      <w:r>
        <w:rPr>
          <w:rFonts w:ascii="Times New Roman"/>
          <w:b w:val="false"/>
          <w:i/>
          <w:color w:val="000000"/>
          <w:sz w:val="28"/>
        </w:rPr>
        <w:t>жоқ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w:t>
      </w:r>
      <w:r>
        <w:rPr>
          <w:rFonts w:ascii="Times New Roman"/>
          <w:b w:val="false"/>
          <w:i w:val="false"/>
          <w:color w:val="000000"/>
          <w:sz w:val="28"/>
        </w:rPr>
        <w:t xml:space="preserve"> </w:t>
      </w:r>
      <w:r>
        <w:rPr>
          <w:rFonts w:ascii="Times New Roman"/>
          <w:b w:val="false"/>
          <w:i/>
          <w:color w:val="000000"/>
          <w:sz w:val="28"/>
        </w:rPr>
        <w:t>алмастыру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жүктемесінің</w:t>
      </w:r>
      <w:r>
        <w:rPr>
          <w:rFonts w:ascii="Times New Roman"/>
          <w:b w:val="false"/>
          <w:i w:val="false"/>
          <w:color w:val="000000"/>
          <w:sz w:val="28"/>
        </w:rPr>
        <w:t xml:space="preserve"> </w:t>
      </w:r>
      <w:r>
        <w:rPr>
          <w:rFonts w:ascii="Times New Roman"/>
          <w:b w:val="false"/>
          <w:i/>
          <w:color w:val="000000"/>
          <w:sz w:val="28"/>
        </w:rPr>
        <w:t>көлемі</w:t>
      </w:r>
      <w:r>
        <w:rPr>
          <w:rFonts w:ascii="Times New Roman"/>
          <w:b w:val="false"/>
          <w:i w:val="false"/>
          <w:color w:val="000000"/>
          <w:sz w:val="28"/>
        </w:rPr>
        <w:t xml:space="preserve"> </w:t>
      </w:r>
      <w:r>
        <w:rPr>
          <w:rFonts w:ascii="Times New Roman"/>
          <w:b w:val="false"/>
          <w:i/>
          <w:color w:val="000000"/>
          <w:sz w:val="28"/>
        </w:rPr>
        <w:t>уақытша</w:t>
      </w:r>
      <w:r>
        <w:rPr>
          <w:rFonts w:ascii="Times New Roman"/>
          <w:b w:val="false"/>
          <w:i w:val="false"/>
          <w:color w:val="000000"/>
          <w:sz w:val="28"/>
        </w:rPr>
        <w:t xml:space="preserve"> </w:t>
      </w:r>
      <w:r>
        <w:rPr>
          <w:rFonts w:ascii="Times New Roman"/>
          <w:b w:val="false"/>
          <w:i/>
          <w:color w:val="000000"/>
          <w:sz w:val="28"/>
        </w:rPr>
        <w:t>артқанда</w:t>
      </w:r>
      <w:r>
        <w:rPr>
          <w:rFonts w:ascii="Times New Roman"/>
          <w:b w:val="false"/>
          <w:i w:val="false"/>
          <w:color w:val="000000"/>
          <w:sz w:val="28"/>
        </w:rPr>
        <w:t xml:space="preserve"> </w:t>
      </w:r>
      <w:r>
        <w:rPr>
          <w:rFonts w:ascii="Times New Roman"/>
          <w:b w:val="false"/>
          <w:i/>
          <w:color w:val="000000"/>
          <w:sz w:val="28"/>
        </w:rPr>
        <w:t>(мұндай</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келісімінсіз</w:t>
      </w:r>
      <w:r>
        <w:rPr>
          <w:rFonts w:ascii="Times New Roman"/>
          <w:b w:val="false"/>
          <w:i w:val="false"/>
          <w:color w:val="000000"/>
          <w:sz w:val="28"/>
        </w:rPr>
        <w:t xml:space="preserve"> </w:t>
      </w:r>
      <w:r>
        <w:rPr>
          <w:rFonts w:ascii="Times New Roman"/>
          <w:b w:val="false"/>
          <w:i/>
          <w:color w:val="000000"/>
          <w:sz w:val="28"/>
        </w:rPr>
        <w:t>арттырылған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жүктемесімен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істеу</w:t>
      </w:r>
      <w:r>
        <w:rPr>
          <w:rFonts w:ascii="Times New Roman"/>
          <w:b w:val="false"/>
          <w:i w:val="false"/>
          <w:color w:val="000000"/>
          <w:sz w:val="28"/>
        </w:rPr>
        <w:t xml:space="preserve"> </w:t>
      </w:r>
      <w:r>
        <w:rPr>
          <w:rFonts w:ascii="Times New Roman"/>
          <w:b w:val="false"/>
          <w:i/>
          <w:color w:val="000000"/>
          <w:sz w:val="28"/>
        </w:rPr>
        <w:t>ұзақтылығы</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айдан</w:t>
      </w:r>
      <w:r>
        <w:rPr>
          <w:rFonts w:ascii="Times New Roman"/>
          <w:b w:val="false"/>
          <w:i w:val="false"/>
          <w:color w:val="000000"/>
          <w:sz w:val="28"/>
        </w:rPr>
        <w:t xml:space="preserve"> </w:t>
      </w:r>
      <w:r>
        <w:rPr>
          <w:rFonts w:ascii="Times New Roman"/>
          <w:b w:val="false"/>
          <w:i/>
          <w:color w:val="000000"/>
          <w:sz w:val="28"/>
        </w:rPr>
        <w:t>аспауы</w:t>
      </w:r>
      <w:r>
        <w:rPr>
          <w:rFonts w:ascii="Times New Roman"/>
          <w:b w:val="false"/>
          <w:i w:val="false"/>
          <w:color w:val="000000"/>
          <w:sz w:val="28"/>
        </w:rPr>
        <w:t xml:space="preserve"> </w:t>
      </w:r>
      <w:r>
        <w:rPr>
          <w:rFonts w:ascii="Times New Roman"/>
          <w:b w:val="false"/>
          <w:i/>
          <w:color w:val="000000"/>
          <w:sz w:val="28"/>
        </w:rPr>
        <w:t>тиіс);</w:t>
      </w:r>
    </w:p>
    <w:bookmarkEnd w:id="93"/>
    <w:bookmarkStart w:name="z109" w:id="9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тоқтап</w:t>
      </w:r>
      <w:r>
        <w:rPr>
          <w:rFonts w:ascii="Times New Roman"/>
          <w:b w:val="false"/>
          <w:i w:val="false"/>
          <w:color w:val="000000"/>
          <w:sz w:val="28"/>
        </w:rPr>
        <w:t xml:space="preserve"> </w:t>
      </w:r>
      <w:r>
        <w:rPr>
          <w:rFonts w:ascii="Times New Roman"/>
          <w:b w:val="false"/>
          <w:i/>
          <w:color w:val="000000"/>
          <w:sz w:val="28"/>
        </w:rPr>
        <w:t>қалып,</w:t>
      </w:r>
      <w:r>
        <w:rPr>
          <w:rFonts w:ascii="Times New Roman"/>
          <w:b w:val="false"/>
          <w:i w:val="false"/>
          <w:color w:val="000000"/>
          <w:sz w:val="28"/>
        </w:rPr>
        <w:t xml:space="preserve"> </w:t>
      </w:r>
      <w:r>
        <w:rPr>
          <w:rFonts w:ascii="Times New Roman"/>
          <w:b w:val="false"/>
          <w:i/>
          <w:color w:val="000000"/>
          <w:sz w:val="28"/>
        </w:rPr>
        <w:t>сол</w:t>
      </w:r>
      <w:r>
        <w:rPr>
          <w:rFonts w:ascii="Times New Roman"/>
          <w:b w:val="false"/>
          <w:i w:val="false"/>
          <w:color w:val="000000"/>
          <w:sz w:val="28"/>
        </w:rPr>
        <w:t xml:space="preserve"> </w:t>
      </w:r>
      <w:r>
        <w:rPr>
          <w:rFonts w:ascii="Times New Roman"/>
          <w:b w:val="false"/>
          <w:i/>
          <w:color w:val="000000"/>
          <w:sz w:val="28"/>
        </w:rPr>
        <w:t>уақытқа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керге</w:t>
      </w:r>
      <w:r>
        <w:rPr>
          <w:rFonts w:ascii="Times New Roman"/>
          <w:b w:val="false"/>
          <w:i w:val="false"/>
          <w:color w:val="000000"/>
          <w:sz w:val="28"/>
        </w:rPr>
        <w:t xml:space="preserve"> </w:t>
      </w:r>
      <w:r>
        <w:rPr>
          <w:rFonts w:ascii="Times New Roman"/>
          <w:b w:val="false"/>
          <w:i/>
          <w:color w:val="000000"/>
          <w:sz w:val="28"/>
        </w:rPr>
        <w:t>сол</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мекемеде,</w:t>
      </w:r>
      <w:r>
        <w:rPr>
          <w:rFonts w:ascii="Times New Roman"/>
          <w:b w:val="false"/>
          <w:i w:val="false"/>
          <w:color w:val="000000"/>
          <w:sz w:val="28"/>
        </w:rPr>
        <w:t xml:space="preserve"> </w:t>
      </w:r>
      <w:r>
        <w:rPr>
          <w:rFonts w:ascii="Times New Roman"/>
          <w:b w:val="false"/>
          <w:i/>
          <w:color w:val="000000"/>
          <w:sz w:val="28"/>
        </w:rPr>
        <w:t>бірақ</w:t>
      </w:r>
      <w:r>
        <w:rPr>
          <w:rFonts w:ascii="Times New Roman"/>
          <w:b w:val="false"/>
          <w:i w:val="false"/>
          <w:color w:val="000000"/>
          <w:sz w:val="28"/>
        </w:rPr>
        <w:t xml:space="preserve"> </w:t>
      </w:r>
      <w:r>
        <w:rPr>
          <w:rFonts w:ascii="Times New Roman"/>
          <w:b w:val="false"/>
          <w:i/>
          <w:color w:val="000000"/>
          <w:sz w:val="28"/>
        </w:rPr>
        <w:t>сол</w:t>
      </w:r>
      <w:r>
        <w:rPr>
          <w:rFonts w:ascii="Times New Roman"/>
          <w:b w:val="false"/>
          <w:i w:val="false"/>
          <w:color w:val="000000"/>
          <w:sz w:val="28"/>
        </w:rPr>
        <w:t xml:space="preserve"> </w:t>
      </w:r>
      <w:r>
        <w:rPr>
          <w:rFonts w:ascii="Times New Roman"/>
          <w:b w:val="false"/>
          <w:i/>
          <w:color w:val="000000"/>
          <w:sz w:val="28"/>
        </w:rPr>
        <w:t>жергілікті</w:t>
      </w:r>
      <w:r>
        <w:rPr>
          <w:rFonts w:ascii="Times New Roman"/>
          <w:b w:val="false"/>
          <w:i w:val="false"/>
          <w:color w:val="000000"/>
          <w:sz w:val="28"/>
        </w:rPr>
        <w:t xml:space="preserve"> </w:t>
      </w:r>
      <w:r>
        <w:rPr>
          <w:rFonts w:ascii="Times New Roman"/>
          <w:b w:val="false"/>
          <w:i/>
          <w:color w:val="000000"/>
          <w:sz w:val="28"/>
        </w:rPr>
        <w:t>жерде,</w:t>
      </w:r>
      <w:r>
        <w:rPr>
          <w:rFonts w:ascii="Times New Roman"/>
          <w:b w:val="false"/>
          <w:i w:val="false"/>
          <w:color w:val="000000"/>
          <w:sz w:val="28"/>
        </w:rPr>
        <w:t xml:space="preserve"> </w:t>
      </w:r>
      <w:r>
        <w:rPr>
          <w:rFonts w:ascii="Times New Roman"/>
          <w:b w:val="false"/>
          <w:i/>
          <w:color w:val="000000"/>
          <w:sz w:val="28"/>
        </w:rPr>
        <w:t>олардың</w:t>
      </w:r>
      <w:r>
        <w:rPr>
          <w:rFonts w:ascii="Times New Roman"/>
          <w:b w:val="false"/>
          <w:i w:val="false"/>
          <w:color w:val="000000"/>
          <w:sz w:val="28"/>
        </w:rPr>
        <w:t xml:space="preserve"> </w:t>
      </w:r>
      <w:r>
        <w:rPr>
          <w:rFonts w:ascii="Times New Roman"/>
          <w:b w:val="false"/>
          <w:i/>
          <w:color w:val="000000"/>
          <w:sz w:val="28"/>
        </w:rPr>
        <w:t>мамандығы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біліктілігін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айға</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тапсырылса</w:t>
      </w:r>
      <w:r>
        <w:rPr>
          <w:rFonts w:ascii="Times New Roman"/>
          <w:b w:val="false"/>
          <w:i w:val="false"/>
          <w:color w:val="000000"/>
          <w:sz w:val="28"/>
        </w:rPr>
        <w:t xml:space="preserve"> </w:t>
      </w:r>
      <w:r>
        <w:rPr>
          <w:rFonts w:ascii="Times New Roman"/>
          <w:b w:val="false"/>
          <w:i/>
          <w:color w:val="000000"/>
          <w:sz w:val="28"/>
        </w:rPr>
        <w:t>(ауа</w:t>
      </w:r>
      <w:r>
        <w:rPr>
          <w:rFonts w:ascii="Times New Roman"/>
          <w:b w:val="false"/>
          <w:i w:val="false"/>
          <w:color w:val="000000"/>
          <w:sz w:val="28"/>
        </w:rPr>
        <w:t xml:space="preserve"> </w:t>
      </w:r>
      <w:r>
        <w:rPr>
          <w:rFonts w:ascii="Times New Roman"/>
          <w:b w:val="false"/>
          <w:i/>
          <w:color w:val="000000"/>
          <w:sz w:val="28"/>
        </w:rPr>
        <w:t>райының</w:t>
      </w:r>
      <w:r>
        <w:rPr>
          <w:rFonts w:ascii="Times New Roman"/>
          <w:b w:val="false"/>
          <w:i w:val="false"/>
          <w:color w:val="000000"/>
          <w:sz w:val="28"/>
        </w:rPr>
        <w:t xml:space="preserve"> </w:t>
      </w:r>
      <w:r>
        <w:rPr>
          <w:rFonts w:ascii="Times New Roman"/>
          <w:b w:val="false"/>
          <w:i/>
          <w:color w:val="000000"/>
          <w:sz w:val="28"/>
        </w:rPr>
        <w:t>жағдайларына,</w:t>
      </w:r>
      <w:r>
        <w:rPr>
          <w:rFonts w:ascii="Times New Roman"/>
          <w:b w:val="false"/>
          <w:i w:val="false"/>
          <w:color w:val="000000"/>
          <w:sz w:val="28"/>
        </w:rPr>
        <w:t xml:space="preserve"> </w:t>
      </w:r>
      <w:r>
        <w:rPr>
          <w:rFonts w:ascii="Times New Roman"/>
          <w:b w:val="false"/>
          <w:i/>
          <w:color w:val="000000"/>
          <w:sz w:val="28"/>
        </w:rPr>
        <w:t>карантин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жағдайларға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сабақты</w:t>
      </w:r>
      <w:r>
        <w:rPr>
          <w:rFonts w:ascii="Times New Roman"/>
          <w:b w:val="false"/>
          <w:i w:val="false"/>
          <w:color w:val="000000"/>
          <w:sz w:val="28"/>
        </w:rPr>
        <w:t xml:space="preserve"> </w:t>
      </w:r>
      <w:r>
        <w:rPr>
          <w:rFonts w:ascii="Times New Roman"/>
          <w:b w:val="false"/>
          <w:i/>
          <w:color w:val="000000"/>
          <w:sz w:val="28"/>
        </w:rPr>
        <w:t>тоқтату);</w:t>
      </w:r>
    </w:p>
    <w:bookmarkEnd w:id="94"/>
    <w:bookmarkStart w:name="z110" w:id="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дауын</w:t>
      </w:r>
      <w:r>
        <w:rPr>
          <w:rFonts w:ascii="Times New Roman"/>
          <w:b w:val="false"/>
          <w:i w:val="false"/>
          <w:color w:val="000000"/>
          <w:sz w:val="28"/>
        </w:rPr>
        <w:t xml:space="preserve"> </w:t>
      </w:r>
      <w:r>
        <w:rPr>
          <w:rFonts w:ascii="Times New Roman"/>
          <w:b w:val="false"/>
          <w:i/>
          <w:color w:val="000000"/>
          <w:sz w:val="28"/>
        </w:rPr>
        <w:t>қарайтын</w:t>
      </w:r>
      <w:r>
        <w:rPr>
          <w:rFonts w:ascii="Times New Roman"/>
          <w:b w:val="false"/>
          <w:i w:val="false"/>
          <w:color w:val="000000"/>
          <w:sz w:val="28"/>
        </w:rPr>
        <w:t xml:space="preserve"> </w:t>
      </w:r>
      <w:r>
        <w:rPr>
          <w:rFonts w:ascii="Times New Roman"/>
          <w:b w:val="false"/>
          <w:i/>
          <w:color w:val="000000"/>
          <w:sz w:val="28"/>
        </w:rPr>
        <w:t>органмен</w:t>
      </w:r>
      <w:r>
        <w:rPr>
          <w:rFonts w:ascii="Times New Roman"/>
          <w:b w:val="false"/>
          <w:i w:val="false"/>
          <w:color w:val="000000"/>
          <w:sz w:val="28"/>
        </w:rPr>
        <w:t xml:space="preserve"> </w:t>
      </w:r>
      <w:r>
        <w:rPr>
          <w:rFonts w:ascii="Times New Roman"/>
          <w:b w:val="false"/>
          <w:i/>
          <w:color w:val="000000"/>
          <w:sz w:val="28"/>
        </w:rPr>
        <w:t>бұрын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жүктемесі</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педагогты</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орналастырғанда;</w:t>
      </w:r>
    </w:p>
    <w:bookmarkEnd w:id="95"/>
    <w:bookmarkStart w:name="z111" w:id="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бала</w:t>
      </w:r>
      <w:r>
        <w:rPr>
          <w:rFonts w:ascii="Times New Roman"/>
          <w:b w:val="false"/>
          <w:i w:val="false"/>
          <w:color w:val="000000"/>
          <w:sz w:val="28"/>
        </w:rPr>
        <w:t xml:space="preserve"> </w:t>
      </w:r>
      <w:r>
        <w:rPr>
          <w:rFonts w:ascii="Times New Roman"/>
          <w:b w:val="false"/>
          <w:i/>
          <w:color w:val="000000"/>
          <w:sz w:val="28"/>
        </w:rPr>
        <w:t>күтіміне</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үш</w:t>
      </w:r>
      <w:r>
        <w:rPr>
          <w:rFonts w:ascii="Times New Roman"/>
          <w:b w:val="false"/>
          <w:i w:val="false"/>
          <w:color w:val="000000"/>
          <w:sz w:val="28"/>
        </w:rPr>
        <w:t xml:space="preserve"> </w:t>
      </w:r>
      <w:r>
        <w:rPr>
          <w:rFonts w:ascii="Times New Roman"/>
          <w:b w:val="false"/>
          <w:i/>
          <w:color w:val="000000"/>
          <w:sz w:val="28"/>
        </w:rPr>
        <w:t>жасқа</w:t>
      </w:r>
      <w:r>
        <w:rPr>
          <w:rFonts w:ascii="Times New Roman"/>
          <w:b w:val="false"/>
          <w:i w:val="false"/>
          <w:color w:val="000000"/>
          <w:sz w:val="28"/>
        </w:rPr>
        <w:t xml:space="preserve"> </w:t>
      </w:r>
      <w:r>
        <w:rPr>
          <w:rFonts w:ascii="Times New Roman"/>
          <w:b w:val="false"/>
          <w:i/>
          <w:color w:val="000000"/>
          <w:sz w:val="28"/>
        </w:rPr>
        <w:t>толғанға</w:t>
      </w:r>
      <w:r>
        <w:rPr>
          <w:rFonts w:ascii="Times New Roman"/>
          <w:b w:val="false"/>
          <w:i w:val="false"/>
          <w:color w:val="000000"/>
          <w:sz w:val="28"/>
        </w:rPr>
        <w:t xml:space="preserve"> </w:t>
      </w:r>
      <w:r>
        <w:rPr>
          <w:rFonts w:ascii="Times New Roman"/>
          <w:b w:val="false"/>
          <w:i/>
          <w:color w:val="000000"/>
          <w:sz w:val="28"/>
        </w:rPr>
        <w:t>дейін</w:t>
      </w:r>
      <w:r>
        <w:rPr>
          <w:rFonts w:ascii="Times New Roman"/>
          <w:b w:val="false"/>
          <w:i w:val="false"/>
          <w:color w:val="000000"/>
          <w:sz w:val="28"/>
        </w:rPr>
        <w:t xml:space="preserve"> </w:t>
      </w:r>
      <w:r>
        <w:rPr>
          <w:rFonts w:ascii="Times New Roman"/>
          <w:b w:val="false"/>
          <w:i/>
          <w:color w:val="000000"/>
          <w:sz w:val="28"/>
        </w:rPr>
        <w:t>демалыстағы</w:t>
      </w:r>
      <w:r>
        <w:rPr>
          <w:rFonts w:ascii="Times New Roman"/>
          <w:b w:val="false"/>
          <w:i w:val="false"/>
          <w:color w:val="000000"/>
          <w:sz w:val="28"/>
        </w:rPr>
        <w:t xml:space="preserve"> </w:t>
      </w:r>
      <w:r>
        <w:rPr>
          <w:rFonts w:ascii="Times New Roman"/>
          <w:b w:val="false"/>
          <w:i/>
          <w:color w:val="000000"/>
          <w:sz w:val="28"/>
        </w:rPr>
        <w:t>әйелдің</w:t>
      </w:r>
      <w:r>
        <w:rPr>
          <w:rFonts w:ascii="Times New Roman"/>
          <w:b w:val="false"/>
          <w:i w:val="false"/>
          <w:color w:val="000000"/>
          <w:sz w:val="28"/>
        </w:rPr>
        <w:t xml:space="preserve"> </w:t>
      </w:r>
      <w:r>
        <w:rPr>
          <w:rFonts w:ascii="Times New Roman"/>
          <w:b w:val="false"/>
          <w:i/>
          <w:color w:val="000000"/>
          <w:sz w:val="28"/>
        </w:rPr>
        <w:t>демалысын</w:t>
      </w:r>
      <w:r>
        <w:rPr>
          <w:rFonts w:ascii="Times New Roman"/>
          <w:b w:val="false"/>
          <w:i w:val="false"/>
          <w:color w:val="000000"/>
          <w:sz w:val="28"/>
        </w:rPr>
        <w:t xml:space="preserve"> </w:t>
      </w:r>
      <w:r>
        <w:rPr>
          <w:rFonts w:ascii="Times New Roman"/>
          <w:b w:val="false"/>
          <w:i/>
          <w:color w:val="000000"/>
          <w:sz w:val="28"/>
        </w:rPr>
        <w:t>мерзімінен</w:t>
      </w:r>
      <w:r>
        <w:rPr>
          <w:rFonts w:ascii="Times New Roman"/>
          <w:b w:val="false"/>
          <w:i w:val="false"/>
          <w:color w:val="000000"/>
          <w:sz w:val="28"/>
        </w:rPr>
        <w:t xml:space="preserve"> </w:t>
      </w:r>
      <w:r>
        <w:rPr>
          <w:rFonts w:ascii="Times New Roman"/>
          <w:b w:val="false"/>
          <w:i/>
          <w:color w:val="000000"/>
          <w:sz w:val="28"/>
        </w:rPr>
        <w:t>бұрын</w:t>
      </w:r>
      <w:r>
        <w:rPr>
          <w:rFonts w:ascii="Times New Roman"/>
          <w:b w:val="false"/>
          <w:i w:val="false"/>
          <w:color w:val="000000"/>
          <w:sz w:val="28"/>
        </w:rPr>
        <w:t xml:space="preserve"> </w:t>
      </w:r>
      <w:r>
        <w:rPr>
          <w:rFonts w:ascii="Times New Roman"/>
          <w:b w:val="false"/>
          <w:i/>
          <w:color w:val="000000"/>
          <w:sz w:val="28"/>
        </w:rPr>
        <w:t>үзіп</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демалыс</w:t>
      </w:r>
      <w:r>
        <w:rPr>
          <w:rFonts w:ascii="Times New Roman"/>
          <w:b w:val="false"/>
          <w:i w:val="false"/>
          <w:color w:val="000000"/>
          <w:sz w:val="28"/>
        </w:rPr>
        <w:t xml:space="preserve"> </w:t>
      </w:r>
      <w:r>
        <w:rPr>
          <w:rFonts w:ascii="Times New Roman"/>
          <w:b w:val="false"/>
          <w:i/>
          <w:color w:val="000000"/>
          <w:sz w:val="28"/>
        </w:rPr>
        <w:t>аяқталғаннан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шыққанда</w:t>
      </w:r>
      <w:r>
        <w:rPr>
          <w:rFonts w:ascii="Times New Roman"/>
          <w:b w:val="false"/>
          <w:i w:val="false"/>
          <w:color w:val="000000"/>
          <w:sz w:val="28"/>
        </w:rPr>
        <w:t xml:space="preserve"> </w:t>
      </w:r>
      <w:r>
        <w:rPr>
          <w:rFonts w:ascii="Times New Roman"/>
          <w:b w:val="false"/>
          <w:i/>
          <w:color w:val="000000"/>
          <w:sz w:val="28"/>
        </w:rPr>
        <w:t>жүргізіледі.</w:t>
      </w:r>
      <w:r>
        <w:rPr>
          <w:rFonts w:ascii="Times New Roman"/>
          <w:b w:val="false"/>
          <w:i w:val="false"/>
          <w:color w:val="000000"/>
          <w:sz w:val="28"/>
        </w:rPr>
        <w:t xml:space="preserve"> </w:t>
      </w:r>
    </w:p>
    <w:bookmarkEnd w:id="96"/>
    <w:bookmarkStart w:name="z112" w:id="97"/>
    <w:p>
      <w:pPr>
        <w:spacing w:after="0"/>
        <w:ind w:left="0"/>
        <w:jc w:val="both"/>
      </w:pPr>
      <w:r>
        <w:rPr>
          <w:rFonts w:ascii="Times New Roman"/>
          <w:b w:val="false"/>
          <w:i w:val="false"/>
          <w:color w:val="000000"/>
          <w:sz w:val="28"/>
        </w:rPr>
        <w:t xml:space="preserve">
      </w:t>
      </w:r>
      <w:r>
        <w:rPr>
          <w:rFonts w:ascii="Times New Roman"/>
          <w:b w:val="false"/>
          <w:i/>
          <w:color w:val="000000"/>
          <w:sz w:val="28"/>
        </w:rPr>
        <w:t>2.22.</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бастамасымен</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маңызды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жағдайларын</w:t>
      </w:r>
      <w:r>
        <w:rPr>
          <w:rFonts w:ascii="Times New Roman"/>
          <w:b w:val="false"/>
          <w:i w:val="false"/>
          <w:color w:val="000000"/>
          <w:sz w:val="28"/>
        </w:rPr>
        <w:t xml:space="preserve"> </w:t>
      </w:r>
      <w:r>
        <w:rPr>
          <w:rFonts w:ascii="Times New Roman"/>
          <w:b w:val="false"/>
          <w:i/>
          <w:color w:val="000000"/>
          <w:sz w:val="28"/>
        </w:rPr>
        <w:t>өзгертуге,</w:t>
      </w:r>
      <w:r>
        <w:rPr>
          <w:rFonts w:ascii="Times New Roman"/>
          <w:b w:val="false"/>
          <w:i w:val="false"/>
          <w:color w:val="000000"/>
          <w:sz w:val="28"/>
        </w:rPr>
        <w:t xml:space="preserve"> </w:t>
      </w:r>
      <w:r>
        <w:rPr>
          <w:rFonts w:ascii="Times New Roman"/>
          <w:b w:val="false"/>
          <w:i/>
          <w:color w:val="000000"/>
          <w:sz w:val="28"/>
        </w:rPr>
        <w:t>әдетте,</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жылында</w:t>
      </w:r>
      <w:r>
        <w:rPr>
          <w:rFonts w:ascii="Times New Roman"/>
          <w:b w:val="false"/>
          <w:i w:val="false"/>
          <w:color w:val="000000"/>
          <w:sz w:val="28"/>
        </w:rPr>
        <w:t xml:space="preserve"> </w:t>
      </w:r>
      <w:r>
        <w:rPr>
          <w:rFonts w:ascii="Times New Roman"/>
          <w:b w:val="false"/>
          <w:i/>
          <w:color w:val="000000"/>
          <w:sz w:val="28"/>
        </w:rPr>
        <w:t>ұйымдастырушылық</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технологиялық</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жағдайларының</w:t>
      </w:r>
      <w:r>
        <w:rPr>
          <w:rFonts w:ascii="Times New Roman"/>
          <w:b w:val="false"/>
          <w:i w:val="false"/>
          <w:color w:val="000000"/>
          <w:sz w:val="28"/>
        </w:rPr>
        <w:t xml:space="preserve"> </w:t>
      </w:r>
      <w:r>
        <w:rPr>
          <w:rFonts w:ascii="Times New Roman"/>
          <w:b w:val="false"/>
          <w:i/>
          <w:color w:val="000000"/>
          <w:sz w:val="28"/>
        </w:rPr>
        <w:t>өзгеруіне</w:t>
      </w:r>
      <w:r>
        <w:rPr>
          <w:rFonts w:ascii="Times New Roman"/>
          <w:b w:val="false"/>
          <w:i w:val="false"/>
          <w:color w:val="000000"/>
          <w:sz w:val="28"/>
        </w:rPr>
        <w:t xml:space="preserve"> </w:t>
      </w:r>
      <w:r>
        <w:rPr>
          <w:rFonts w:ascii="Times New Roman"/>
          <w:b w:val="false"/>
          <w:i/>
          <w:color w:val="000000"/>
          <w:sz w:val="28"/>
        </w:rPr>
        <w:t>(жиынтық-сыныптардың,</w:t>
      </w:r>
      <w:r>
        <w:rPr>
          <w:rFonts w:ascii="Times New Roman"/>
          <w:b w:val="false"/>
          <w:i w:val="false"/>
          <w:color w:val="000000"/>
          <w:sz w:val="28"/>
        </w:rPr>
        <w:t xml:space="preserve"> </w:t>
      </w:r>
      <w:r>
        <w:rPr>
          <w:rFonts w:ascii="Times New Roman"/>
          <w:b w:val="false"/>
          <w:i/>
          <w:color w:val="000000"/>
          <w:sz w:val="28"/>
        </w:rPr>
        <w:t>топтардың</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алушылар</w:t>
      </w:r>
      <w:r>
        <w:rPr>
          <w:rFonts w:ascii="Times New Roman"/>
          <w:b w:val="false"/>
          <w:i w:val="false"/>
          <w:color w:val="000000"/>
          <w:sz w:val="28"/>
        </w:rPr>
        <w:t xml:space="preserve"> </w:t>
      </w:r>
      <w:r>
        <w:rPr>
          <w:rFonts w:ascii="Times New Roman"/>
          <w:b w:val="false"/>
          <w:i/>
          <w:color w:val="000000"/>
          <w:sz w:val="28"/>
        </w:rPr>
        <w:t>(тәрбиеленушілер)</w:t>
      </w:r>
      <w:r>
        <w:rPr>
          <w:rFonts w:ascii="Times New Roman"/>
          <w:b w:val="false"/>
          <w:i w:val="false"/>
          <w:color w:val="000000"/>
          <w:sz w:val="28"/>
        </w:rPr>
        <w:t xml:space="preserve"> </w:t>
      </w:r>
      <w:r>
        <w:rPr>
          <w:rFonts w:ascii="Times New Roman"/>
          <w:b w:val="false"/>
          <w:i/>
          <w:color w:val="000000"/>
          <w:sz w:val="28"/>
        </w:rPr>
        <w:t>санының</w:t>
      </w:r>
      <w:r>
        <w:rPr>
          <w:rFonts w:ascii="Times New Roman"/>
          <w:b w:val="false"/>
          <w:i w:val="false"/>
          <w:color w:val="000000"/>
          <w:sz w:val="28"/>
        </w:rPr>
        <w:t xml:space="preserve"> </w:t>
      </w:r>
      <w:r>
        <w:rPr>
          <w:rFonts w:ascii="Times New Roman"/>
          <w:b w:val="false"/>
          <w:i/>
          <w:color w:val="000000"/>
          <w:sz w:val="28"/>
        </w:rPr>
        <w:t>өзгеруі,</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жоспары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сағаттары</w:t>
      </w:r>
      <w:r>
        <w:rPr>
          <w:rFonts w:ascii="Times New Roman"/>
          <w:b w:val="false"/>
          <w:i w:val="false"/>
          <w:color w:val="000000"/>
          <w:sz w:val="28"/>
        </w:rPr>
        <w:t xml:space="preserve"> </w:t>
      </w:r>
      <w:r>
        <w:rPr>
          <w:rFonts w:ascii="Times New Roman"/>
          <w:b w:val="false"/>
          <w:i/>
          <w:color w:val="000000"/>
          <w:sz w:val="28"/>
        </w:rPr>
        <w:t>санының</w:t>
      </w:r>
      <w:r>
        <w:rPr>
          <w:rFonts w:ascii="Times New Roman"/>
          <w:b w:val="false"/>
          <w:i w:val="false"/>
          <w:color w:val="000000"/>
          <w:sz w:val="28"/>
        </w:rPr>
        <w:t xml:space="preserve"> </w:t>
      </w:r>
      <w:r>
        <w:rPr>
          <w:rFonts w:ascii="Times New Roman"/>
          <w:b w:val="false"/>
          <w:i/>
          <w:color w:val="000000"/>
          <w:sz w:val="28"/>
        </w:rPr>
        <w:t>өзгеруі,</w:t>
      </w:r>
      <w:r>
        <w:rPr>
          <w:rFonts w:ascii="Times New Roman"/>
          <w:b w:val="false"/>
          <w:i w:val="false"/>
          <w:color w:val="000000"/>
          <w:sz w:val="28"/>
        </w:rPr>
        <w:t xml:space="preserve"> </w:t>
      </w:r>
      <w:r>
        <w:rPr>
          <w:rFonts w:ascii="Times New Roman"/>
          <w:b w:val="false"/>
          <w:i/>
          <w:color w:val="000000"/>
          <w:sz w:val="28"/>
        </w:rPr>
        <w:t>эксперимент</w:t>
      </w:r>
      <w:r>
        <w:rPr>
          <w:rFonts w:ascii="Times New Roman"/>
          <w:b w:val="false"/>
          <w:i w:val="false"/>
          <w:color w:val="000000"/>
          <w:sz w:val="28"/>
        </w:rPr>
        <w:t xml:space="preserve"> </w:t>
      </w:r>
      <w:r>
        <w:rPr>
          <w:rFonts w:ascii="Times New Roman"/>
          <w:b w:val="false"/>
          <w:i/>
          <w:color w:val="000000"/>
          <w:sz w:val="28"/>
        </w:rPr>
        <w:t>жүргізу,</w:t>
      </w:r>
      <w:r>
        <w:rPr>
          <w:rFonts w:ascii="Times New Roman"/>
          <w:b w:val="false"/>
          <w:i w:val="false"/>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жұмысы</w:t>
      </w:r>
      <w:r>
        <w:rPr>
          <w:rFonts w:ascii="Times New Roman"/>
          <w:b w:val="false"/>
          <w:i w:val="false"/>
          <w:color w:val="000000"/>
          <w:sz w:val="28"/>
        </w:rPr>
        <w:t xml:space="preserve"> </w:t>
      </w:r>
      <w:r>
        <w:rPr>
          <w:rFonts w:ascii="Times New Roman"/>
          <w:b w:val="false"/>
          <w:i/>
          <w:color w:val="000000"/>
          <w:sz w:val="28"/>
        </w:rPr>
        <w:t>ауысымдылығының</w:t>
      </w:r>
      <w:r>
        <w:rPr>
          <w:rFonts w:ascii="Times New Roman"/>
          <w:b w:val="false"/>
          <w:i w:val="false"/>
          <w:color w:val="000000"/>
          <w:sz w:val="28"/>
        </w:rPr>
        <w:t xml:space="preserve"> </w:t>
      </w:r>
      <w:r>
        <w:rPr>
          <w:rFonts w:ascii="Times New Roman"/>
          <w:b w:val="false"/>
          <w:i/>
          <w:color w:val="000000"/>
          <w:sz w:val="28"/>
        </w:rPr>
        <w:t>өзгеруі,</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бағдарламаларының</w:t>
      </w:r>
      <w:r>
        <w:rPr>
          <w:rFonts w:ascii="Times New Roman"/>
          <w:b w:val="false"/>
          <w:i w:val="false"/>
          <w:color w:val="000000"/>
          <w:sz w:val="28"/>
        </w:rPr>
        <w:t xml:space="preserve"> </w:t>
      </w:r>
      <w:r>
        <w:rPr>
          <w:rFonts w:ascii="Times New Roman"/>
          <w:b w:val="false"/>
          <w:i/>
          <w:color w:val="000000"/>
          <w:sz w:val="28"/>
        </w:rPr>
        <w:t>өзгеруі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т.б.)</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w:t>
      </w:r>
      <w:r>
        <w:rPr>
          <w:rFonts w:ascii="Times New Roman"/>
          <w:b w:val="false"/>
          <w:i w:val="false"/>
          <w:color w:val="000000"/>
          <w:sz w:val="28"/>
        </w:rPr>
        <w:t xml:space="preserve"> </w:t>
      </w:r>
      <w:r>
        <w:rPr>
          <w:rFonts w:ascii="Times New Roman"/>
          <w:b w:val="false"/>
          <w:i/>
          <w:color w:val="000000"/>
          <w:sz w:val="28"/>
        </w:rPr>
        <w:t>жұмысын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функциясын</w:t>
      </w:r>
      <w:r>
        <w:rPr>
          <w:rFonts w:ascii="Times New Roman"/>
          <w:b w:val="false"/>
          <w:i w:val="false"/>
          <w:color w:val="000000"/>
          <w:sz w:val="28"/>
        </w:rPr>
        <w:t xml:space="preserve"> </w:t>
      </w:r>
      <w:r>
        <w:rPr>
          <w:rFonts w:ascii="Times New Roman"/>
          <w:b w:val="false"/>
          <w:i/>
          <w:color w:val="000000"/>
          <w:sz w:val="28"/>
        </w:rPr>
        <w:t>өзгертпей</w:t>
      </w:r>
      <w:r>
        <w:rPr>
          <w:rFonts w:ascii="Times New Roman"/>
          <w:b w:val="false"/>
          <w:i w:val="false"/>
          <w:color w:val="000000"/>
          <w:sz w:val="28"/>
        </w:rPr>
        <w:t xml:space="preserve"> </w:t>
      </w:r>
      <w:r>
        <w:rPr>
          <w:rFonts w:ascii="Times New Roman"/>
          <w:b w:val="false"/>
          <w:i/>
          <w:color w:val="000000"/>
          <w:sz w:val="28"/>
        </w:rPr>
        <w:t>жалғастырған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(белгілі</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мамандық,</w:t>
      </w:r>
      <w:r>
        <w:rPr>
          <w:rFonts w:ascii="Times New Roman"/>
          <w:b w:val="false"/>
          <w:i w:val="false"/>
          <w:color w:val="000000"/>
          <w:sz w:val="28"/>
        </w:rPr>
        <w:t xml:space="preserve"> </w:t>
      </w:r>
      <w:r>
        <w:rPr>
          <w:rFonts w:ascii="Times New Roman"/>
          <w:b w:val="false"/>
          <w:i/>
          <w:color w:val="000000"/>
          <w:sz w:val="28"/>
        </w:rPr>
        <w:t>біліктілік</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лауазым</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жол</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val="false"/>
          <w:color w:val="000000"/>
          <w:sz w:val="28"/>
        </w:rPr>
        <w:t xml:space="preserve"> </w:t>
      </w:r>
    </w:p>
    <w:bookmarkEnd w:id="97"/>
    <w:bookmarkStart w:name="z113" w:id="98"/>
    <w:p>
      <w:pPr>
        <w:spacing w:after="0"/>
        <w:ind w:left="0"/>
        <w:jc w:val="both"/>
      </w:pP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val="false"/>
          <w:color w:val="000000"/>
          <w:sz w:val="28"/>
        </w:rPr>
        <w:t xml:space="preserve"> </w:t>
      </w:r>
      <w:r>
        <w:rPr>
          <w:rFonts w:ascii="Times New Roman"/>
          <w:b w:val="false"/>
          <w:i/>
          <w:color w:val="000000"/>
          <w:sz w:val="28"/>
        </w:rPr>
        <w:t>ішінде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w:t>
      </w:r>
      <w:r>
        <w:rPr>
          <w:rFonts w:ascii="Times New Roman"/>
          <w:b w:val="false"/>
          <w:i w:val="false"/>
          <w:color w:val="000000"/>
          <w:sz w:val="28"/>
        </w:rPr>
        <w:t xml:space="preserve"> </w:t>
      </w:r>
      <w:r>
        <w:rPr>
          <w:rFonts w:ascii="Times New Roman"/>
          <w:b w:val="false"/>
          <w:i/>
          <w:color w:val="000000"/>
          <w:sz w:val="28"/>
        </w:rPr>
        <w:t>маңызды</w:t>
      </w:r>
      <w:r>
        <w:rPr>
          <w:rFonts w:ascii="Times New Roman"/>
          <w:b w:val="false"/>
          <w:i w:val="false"/>
          <w:color w:val="000000"/>
          <w:sz w:val="28"/>
        </w:rPr>
        <w:t xml:space="preserve"> </w:t>
      </w:r>
      <w:r>
        <w:rPr>
          <w:rFonts w:ascii="Times New Roman"/>
          <w:b w:val="false"/>
          <w:i/>
          <w:color w:val="000000"/>
          <w:sz w:val="28"/>
        </w:rPr>
        <w:t>өзгертуге</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қалауынан</w:t>
      </w:r>
      <w:r>
        <w:rPr>
          <w:rFonts w:ascii="Times New Roman"/>
          <w:b w:val="false"/>
          <w:i w:val="false"/>
          <w:color w:val="000000"/>
          <w:sz w:val="28"/>
        </w:rPr>
        <w:t xml:space="preserve"> </w:t>
      </w:r>
      <w:r>
        <w:rPr>
          <w:rFonts w:ascii="Times New Roman"/>
          <w:b w:val="false"/>
          <w:i/>
          <w:color w:val="000000"/>
          <w:sz w:val="28"/>
        </w:rPr>
        <w:t>тыс,</w:t>
      </w:r>
      <w:r>
        <w:rPr>
          <w:rFonts w:ascii="Times New Roman"/>
          <w:b w:val="false"/>
          <w:i w:val="false"/>
          <w:color w:val="000000"/>
          <w:sz w:val="28"/>
        </w:rPr>
        <w:t xml:space="preserve"> </w:t>
      </w:r>
      <w:r>
        <w:rPr>
          <w:rFonts w:ascii="Times New Roman"/>
          <w:b w:val="false"/>
          <w:i/>
          <w:color w:val="000000"/>
          <w:sz w:val="28"/>
        </w:rPr>
        <w:t>ерекше</w:t>
      </w:r>
      <w:r>
        <w:rPr>
          <w:rFonts w:ascii="Times New Roman"/>
          <w:b w:val="false"/>
          <w:i w:val="false"/>
          <w:color w:val="000000"/>
          <w:sz w:val="28"/>
        </w:rPr>
        <w:t xml:space="preserve"> </w:t>
      </w:r>
      <w:r>
        <w:rPr>
          <w:rFonts w:ascii="Times New Roman"/>
          <w:b w:val="false"/>
          <w:i/>
          <w:color w:val="000000"/>
          <w:sz w:val="28"/>
        </w:rPr>
        <w:t>жағдайларда</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жол</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val="false"/>
          <w:color w:val="000000"/>
          <w:sz w:val="28"/>
        </w:rPr>
        <w:t xml:space="preserve"> </w:t>
      </w:r>
    </w:p>
    <w:bookmarkEnd w:id="98"/>
    <w:bookmarkStart w:name="z114" w:id="99"/>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шартына</w:t>
      </w:r>
      <w:r>
        <w:rPr>
          <w:rFonts w:ascii="Times New Roman"/>
          <w:b w:val="false"/>
          <w:i w:val="false"/>
          <w:color w:val="000000"/>
          <w:sz w:val="28"/>
        </w:rPr>
        <w:t xml:space="preserve"> </w:t>
      </w:r>
      <w:r>
        <w:rPr>
          <w:rFonts w:ascii="Times New Roman"/>
          <w:b w:val="false"/>
          <w:i/>
          <w:color w:val="000000"/>
          <w:sz w:val="28"/>
        </w:rPr>
        <w:t>маңызды</w:t>
      </w:r>
      <w:r>
        <w:rPr>
          <w:rFonts w:ascii="Times New Roman"/>
          <w:b w:val="false"/>
          <w:i w:val="false"/>
          <w:color w:val="000000"/>
          <w:sz w:val="28"/>
        </w:rPr>
        <w:t xml:space="preserve"> </w:t>
      </w:r>
      <w:r>
        <w:rPr>
          <w:rFonts w:ascii="Times New Roman"/>
          <w:b w:val="false"/>
          <w:i/>
          <w:color w:val="000000"/>
          <w:sz w:val="28"/>
        </w:rPr>
        <w:t>өзгертулерді</w:t>
      </w:r>
      <w:r>
        <w:rPr>
          <w:rFonts w:ascii="Times New Roman"/>
          <w:b w:val="false"/>
          <w:i w:val="false"/>
          <w:color w:val="000000"/>
          <w:sz w:val="28"/>
        </w:rPr>
        <w:t xml:space="preserve"> </w:t>
      </w:r>
      <w:r>
        <w:rPr>
          <w:rFonts w:ascii="Times New Roman"/>
          <w:b w:val="false"/>
          <w:i/>
          <w:color w:val="000000"/>
          <w:sz w:val="28"/>
        </w:rPr>
        <w:t>енгізу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кемінде</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ай</w:t>
      </w:r>
      <w:r>
        <w:rPr>
          <w:rFonts w:ascii="Times New Roman"/>
          <w:b w:val="false"/>
          <w:i w:val="false"/>
          <w:color w:val="000000"/>
          <w:sz w:val="28"/>
        </w:rPr>
        <w:t xml:space="preserve"> </w:t>
      </w:r>
      <w:r>
        <w:rPr>
          <w:rFonts w:ascii="Times New Roman"/>
          <w:b w:val="false"/>
          <w:i/>
          <w:color w:val="000000"/>
          <w:sz w:val="28"/>
        </w:rPr>
        <w:t>бұрын</w:t>
      </w:r>
      <w:r>
        <w:rPr>
          <w:rFonts w:ascii="Times New Roman"/>
          <w:b w:val="false"/>
          <w:i w:val="false"/>
          <w:color w:val="000000"/>
          <w:sz w:val="28"/>
        </w:rPr>
        <w:t xml:space="preserve"> </w:t>
      </w:r>
      <w:r>
        <w:rPr>
          <w:rFonts w:ascii="Times New Roman"/>
          <w:b w:val="false"/>
          <w:i/>
          <w:color w:val="000000"/>
          <w:sz w:val="28"/>
        </w:rPr>
        <w:t>ескертуі</w:t>
      </w:r>
      <w:r>
        <w:rPr>
          <w:rFonts w:ascii="Times New Roman"/>
          <w:b w:val="false"/>
          <w:i w:val="false"/>
          <w:color w:val="000000"/>
          <w:sz w:val="28"/>
        </w:rPr>
        <w:t xml:space="preserve"> </w:t>
      </w:r>
      <w:r>
        <w:rPr>
          <w:rFonts w:ascii="Times New Roman"/>
          <w:b w:val="false"/>
          <w:i/>
          <w:color w:val="000000"/>
          <w:sz w:val="28"/>
        </w:rPr>
        <w:t>тиіс.</w:t>
      </w:r>
    </w:p>
    <w:bookmarkEnd w:id="99"/>
    <w:bookmarkStart w:name="z115" w:id="100"/>
    <w:p>
      <w:pPr>
        <w:spacing w:after="0"/>
        <w:ind w:left="0"/>
        <w:jc w:val="both"/>
      </w:pPr>
      <w:r>
        <w:rPr>
          <w:rFonts w:ascii="Times New Roman"/>
          <w:b w:val="false"/>
          <w:i w:val="false"/>
          <w:color w:val="000000"/>
          <w:sz w:val="28"/>
        </w:rPr>
        <w:t xml:space="preserve">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w:t>
      </w:r>
      <w:r>
        <w:rPr>
          <w:rFonts w:ascii="Times New Roman"/>
          <w:b w:val="false"/>
          <w:i w:val="false"/>
          <w:color w:val="000000"/>
          <w:sz w:val="28"/>
        </w:rPr>
        <w:t xml:space="preserve"> </w:t>
      </w:r>
      <w:r>
        <w:rPr>
          <w:rFonts w:ascii="Times New Roman"/>
          <w:b w:val="false"/>
          <w:i/>
          <w:color w:val="000000"/>
          <w:sz w:val="28"/>
        </w:rPr>
        <w:t>жұмысын</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жалғастыруға</w:t>
      </w:r>
      <w:r>
        <w:rPr>
          <w:rFonts w:ascii="Times New Roman"/>
          <w:b w:val="false"/>
          <w:i w:val="false"/>
          <w:color w:val="000000"/>
          <w:sz w:val="28"/>
        </w:rPr>
        <w:t xml:space="preserve"> </w:t>
      </w:r>
      <w:r>
        <w:rPr>
          <w:rFonts w:ascii="Times New Roman"/>
          <w:b w:val="false"/>
          <w:i/>
          <w:color w:val="000000"/>
          <w:sz w:val="28"/>
        </w:rPr>
        <w:t>келіспесе,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w:t>
      </w:r>
      <w:r>
        <w:rPr>
          <w:rFonts w:ascii="Times New Roman"/>
          <w:b w:val="false"/>
          <w:i w:val="false"/>
          <w:color w:val="000000"/>
          <w:sz w:val="28"/>
        </w:rPr>
        <w:t xml:space="preserve"> </w:t>
      </w:r>
      <w:r>
        <w:rPr>
          <w:rFonts w:ascii="Times New Roman"/>
          <w:b w:val="false"/>
          <w:i/>
          <w:color w:val="000000"/>
          <w:sz w:val="28"/>
        </w:rPr>
        <w:t>ұйымда</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біліктілігі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денсаулық</w:t>
      </w:r>
      <w:r>
        <w:rPr>
          <w:rFonts w:ascii="Times New Roman"/>
          <w:b w:val="false"/>
          <w:i w:val="false"/>
          <w:color w:val="000000"/>
          <w:sz w:val="28"/>
        </w:rPr>
        <w:t xml:space="preserve"> </w:t>
      </w:r>
      <w:r>
        <w:rPr>
          <w:rFonts w:ascii="Times New Roman"/>
          <w:b w:val="false"/>
          <w:i/>
          <w:color w:val="000000"/>
          <w:sz w:val="28"/>
        </w:rPr>
        <w:t>жағдайына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түрде</w:t>
      </w:r>
      <w:r>
        <w:rPr>
          <w:rFonts w:ascii="Times New Roman"/>
          <w:b w:val="false"/>
          <w:i w:val="false"/>
          <w:color w:val="000000"/>
          <w:sz w:val="28"/>
        </w:rPr>
        <w:t xml:space="preserve"> </w:t>
      </w:r>
      <w:r>
        <w:rPr>
          <w:rFonts w:ascii="Times New Roman"/>
          <w:b w:val="false"/>
          <w:i/>
          <w:color w:val="000000"/>
          <w:sz w:val="28"/>
        </w:rPr>
        <w:t>ұсынуға,</w:t>
      </w:r>
      <w:r>
        <w:rPr>
          <w:rFonts w:ascii="Times New Roman"/>
          <w:b w:val="false"/>
          <w:i w:val="false"/>
          <w:color w:val="000000"/>
          <w:sz w:val="28"/>
        </w:rPr>
        <w:t xml:space="preserve"> </w:t>
      </w:r>
      <w:r>
        <w:rPr>
          <w:rFonts w:ascii="Times New Roman"/>
          <w:b w:val="false"/>
          <w:i/>
          <w:color w:val="000000"/>
          <w:sz w:val="28"/>
        </w:rPr>
        <w:t>ал</w:t>
      </w:r>
      <w:r>
        <w:rPr>
          <w:rFonts w:ascii="Times New Roman"/>
          <w:b w:val="false"/>
          <w:i w:val="false"/>
          <w:color w:val="000000"/>
          <w:sz w:val="28"/>
        </w:rPr>
        <w:t xml:space="preserve"> </w:t>
      </w:r>
      <w:r>
        <w:rPr>
          <w:rFonts w:ascii="Times New Roman"/>
          <w:b w:val="false"/>
          <w:i/>
          <w:color w:val="000000"/>
          <w:sz w:val="28"/>
        </w:rPr>
        <w:t>ондай</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болмаған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жүмыс</w:t>
      </w:r>
      <w:r>
        <w:rPr>
          <w:rFonts w:ascii="Times New Roman"/>
          <w:b w:val="false"/>
          <w:i/>
          <w:color w:val="000000"/>
          <w:sz w:val="28"/>
        </w:rPr>
        <w:t>кер</w:t>
      </w:r>
      <w:r>
        <w:rPr>
          <w:rFonts w:ascii="Times New Roman"/>
          <w:b w:val="false"/>
          <w:i w:val="false"/>
          <w:color w:val="000000"/>
          <w:sz w:val="28"/>
        </w:rPr>
        <w:t xml:space="preserve"> </w:t>
      </w:r>
      <w:r>
        <w:rPr>
          <w:rFonts w:ascii="Times New Roman"/>
          <w:b w:val="false"/>
          <w:i/>
          <w:color w:val="000000"/>
          <w:sz w:val="28"/>
        </w:rPr>
        <w:t>өз</w:t>
      </w:r>
      <w:r>
        <w:rPr>
          <w:rFonts w:ascii="Times New Roman"/>
          <w:b w:val="false"/>
          <w:i w:val="false"/>
          <w:color w:val="000000"/>
          <w:sz w:val="28"/>
        </w:rPr>
        <w:t xml:space="preserve"> </w:t>
      </w:r>
      <w:r>
        <w:rPr>
          <w:rFonts w:ascii="Times New Roman"/>
          <w:b w:val="false"/>
          <w:i/>
          <w:color w:val="000000"/>
          <w:sz w:val="28"/>
        </w:rPr>
        <w:t>біліктілігі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денсаулық</w:t>
      </w:r>
      <w:r>
        <w:rPr>
          <w:rFonts w:ascii="Times New Roman"/>
          <w:b w:val="false"/>
          <w:i w:val="false"/>
          <w:color w:val="000000"/>
          <w:sz w:val="28"/>
        </w:rPr>
        <w:t xml:space="preserve"> </w:t>
      </w:r>
      <w:r>
        <w:rPr>
          <w:rFonts w:ascii="Times New Roman"/>
          <w:b w:val="false"/>
          <w:i/>
          <w:color w:val="000000"/>
          <w:sz w:val="28"/>
        </w:rPr>
        <w:t>жағдайына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атқара</w:t>
      </w:r>
      <w:r>
        <w:rPr>
          <w:rFonts w:ascii="Times New Roman"/>
          <w:b w:val="false"/>
          <w:i w:val="false"/>
          <w:color w:val="000000"/>
          <w:sz w:val="28"/>
        </w:rPr>
        <w:t xml:space="preserve"> </w:t>
      </w:r>
      <w:r>
        <w:rPr>
          <w:rFonts w:ascii="Times New Roman"/>
          <w:b w:val="false"/>
          <w:i/>
          <w:color w:val="000000"/>
          <w:sz w:val="28"/>
        </w:rPr>
        <w:t>алатын</w:t>
      </w:r>
      <w:r>
        <w:rPr>
          <w:rFonts w:ascii="Times New Roman"/>
          <w:b w:val="false"/>
          <w:i w:val="false"/>
          <w:color w:val="000000"/>
          <w:sz w:val="28"/>
        </w:rPr>
        <w:t xml:space="preserve"> </w:t>
      </w:r>
      <w:r>
        <w:rPr>
          <w:rFonts w:ascii="Times New Roman"/>
          <w:b w:val="false"/>
          <w:i/>
          <w:color w:val="000000"/>
          <w:sz w:val="28"/>
        </w:rPr>
        <w:t>бос</w:t>
      </w:r>
      <w:r>
        <w:rPr>
          <w:rFonts w:ascii="Times New Roman"/>
          <w:b w:val="false"/>
          <w:i w:val="false"/>
          <w:color w:val="000000"/>
          <w:sz w:val="28"/>
        </w:rPr>
        <w:t xml:space="preserve"> </w:t>
      </w:r>
      <w:r>
        <w:rPr>
          <w:rFonts w:ascii="Times New Roman"/>
          <w:b w:val="false"/>
          <w:i/>
          <w:color w:val="000000"/>
          <w:sz w:val="28"/>
        </w:rPr>
        <w:t>тұрған</w:t>
      </w:r>
      <w:r>
        <w:rPr>
          <w:rFonts w:ascii="Times New Roman"/>
          <w:b w:val="false"/>
          <w:i w:val="false"/>
          <w:color w:val="000000"/>
          <w:sz w:val="28"/>
        </w:rPr>
        <w:t xml:space="preserve"> </w:t>
      </w:r>
      <w:r>
        <w:rPr>
          <w:rFonts w:ascii="Times New Roman"/>
          <w:b w:val="false"/>
          <w:i/>
          <w:color w:val="000000"/>
          <w:sz w:val="28"/>
        </w:rPr>
        <w:t>төменгі</w:t>
      </w:r>
      <w:r>
        <w:rPr>
          <w:rFonts w:ascii="Times New Roman"/>
          <w:b w:val="false"/>
          <w:i w:val="false"/>
          <w:color w:val="000000"/>
          <w:sz w:val="28"/>
        </w:rPr>
        <w:t xml:space="preserve"> </w:t>
      </w:r>
      <w:r>
        <w:rPr>
          <w:rFonts w:ascii="Times New Roman"/>
          <w:b w:val="false"/>
          <w:i/>
          <w:color w:val="000000"/>
          <w:sz w:val="28"/>
        </w:rPr>
        <w:t>лауазым</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төмен</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ұсынуға</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w:t>
      </w:r>
    </w:p>
    <w:bookmarkEnd w:id="100"/>
    <w:bookmarkStart w:name="z116" w:id="101"/>
    <w:p>
      <w:pPr>
        <w:spacing w:after="0"/>
        <w:ind w:left="0"/>
        <w:jc w:val="both"/>
      </w:pPr>
      <w:r>
        <w:rPr>
          <w:rFonts w:ascii="Times New Roman"/>
          <w:b w:val="false"/>
          <w:i w:val="false"/>
          <w:color w:val="000000"/>
          <w:sz w:val="28"/>
        </w:rPr>
        <w:t xml:space="preserve">
      2.23. Қашықтан жұмыс істейтін жұмыскерлердің еңбек қатынастары ҚРЕК-нің </w:t>
      </w:r>
      <w:r>
        <w:rPr>
          <w:rFonts w:ascii="Times New Roman"/>
          <w:b w:val="false"/>
          <w:i w:val="false"/>
          <w:color w:val="000000"/>
          <w:sz w:val="28"/>
        </w:rPr>
        <w:t>138-бабында</w:t>
      </w:r>
      <w:r>
        <w:rPr>
          <w:rFonts w:ascii="Times New Roman"/>
          <w:b w:val="false"/>
          <w:i w:val="false"/>
          <w:color w:val="000000"/>
          <w:sz w:val="28"/>
        </w:rPr>
        <w:t>, еңбек шартында, жұмыс берушінің актісінде белгіленген ерекшеліктерді ескере отырып, ҚРЕК сәйкес жүзеге асырылады.</w:t>
      </w:r>
    </w:p>
    <w:bookmarkEnd w:id="101"/>
    <w:bookmarkStart w:name="z117" w:id="102"/>
    <w:p>
      <w:pPr>
        <w:spacing w:after="0"/>
        <w:ind w:left="0"/>
        <w:jc w:val="both"/>
      </w:pPr>
      <w:r>
        <w:rPr>
          <w:rFonts w:ascii="Times New Roman"/>
          <w:b w:val="false"/>
          <w:i w:val="false"/>
          <w:color w:val="000000"/>
          <w:sz w:val="28"/>
        </w:rPr>
        <w:t>
      2.24. Қашықтықтан жұмыс істеу тиісті өзгерістер мен толықтырулар енгізе отырып, еңбек шартын жасасу кезінде де, оның қолданылу мерзімі ішінде де жұмыскердің немесе жұмыс берушінің бастамасы бойынша белгіленеді.</w:t>
      </w:r>
    </w:p>
    <w:bookmarkEnd w:id="102"/>
    <w:bookmarkStart w:name="z118" w:id="103"/>
    <w:p>
      <w:pPr>
        <w:spacing w:after="0"/>
        <w:ind w:left="0"/>
        <w:jc w:val="both"/>
      </w:pPr>
      <w:r>
        <w:rPr>
          <w:rFonts w:ascii="Times New Roman"/>
          <w:b w:val="false"/>
          <w:i w:val="false"/>
          <w:color w:val="000000"/>
          <w:sz w:val="28"/>
        </w:rPr>
        <w:t xml:space="preserve">
      2.25. Төтенше немесе соғыс жағдайын енгізу, төтенше жағдай жариялау немесе мемлекеттік органдардың немесе олардың лауазымды адамдарының шешімі бойынша басқа да шектеу шараларын, оның ішінде карантинді енгізу кезінде, сондай-ақ өмірге немесе денсаулыққа қауіп төндіретін өзге де ерекше жағдайларда жұмыс берушінің жоғарыда аталған жағдайлар жойылғанға дейін себептерін көрсете отырып, актімен қашықтан немесе аралас жұмысты уақытша белгілеуге құқығы бар. </w:t>
      </w:r>
    </w:p>
    <w:bookmarkEnd w:id="103"/>
    <w:bookmarkStart w:name="z119" w:id="104"/>
    <w:p>
      <w:pPr>
        <w:spacing w:after="0"/>
        <w:ind w:left="0"/>
        <w:jc w:val="both"/>
      </w:pPr>
      <w:r>
        <w:rPr>
          <w:rFonts w:ascii="Times New Roman"/>
          <w:b w:val="false"/>
          <w:i w:val="false"/>
          <w:color w:val="000000"/>
          <w:sz w:val="28"/>
        </w:rPr>
        <w:t>
      Бұл ретте жұмыскерлердi еңбек мiндеттерiн орындау үшiн қажеттi жабдықтармен, ақпараттандыру құралдарымен, байланыс қызметтерiмен және басқа да құралдармен қамтамасыз ету, сондай-ақ шығындарды өтеу жұмыс берушiнiң актiсiмен айқындалады.</w:t>
      </w:r>
    </w:p>
    <w:bookmarkEnd w:id="104"/>
    <w:bookmarkStart w:name="z120" w:id="105"/>
    <w:p>
      <w:pPr>
        <w:spacing w:after="0"/>
        <w:ind w:left="0"/>
        <w:jc w:val="both"/>
      </w:pPr>
      <w:r>
        <w:rPr>
          <w:rFonts w:ascii="Times New Roman"/>
          <w:b w:val="false"/>
          <w:i w:val="false"/>
          <w:color w:val="000000"/>
          <w:sz w:val="28"/>
        </w:rPr>
        <w:t xml:space="preserve">
      </w:t>
      </w:r>
      <w:r>
        <w:rPr>
          <w:rFonts w:ascii="Times New Roman"/>
          <w:b w:val="false"/>
          <w:i/>
          <w:color w:val="000000"/>
          <w:sz w:val="28"/>
        </w:rPr>
        <w:t>2.26.</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берушілер</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оларды</w:t>
      </w: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мәліметтерін</w:t>
      </w:r>
      <w:r>
        <w:rPr>
          <w:rFonts w:ascii="Times New Roman"/>
          <w:b w:val="false"/>
          <w:i w:val="false"/>
          <w:color w:val="000000"/>
          <w:sz w:val="28"/>
        </w:rPr>
        <w:t xml:space="preserve"> </w:t>
      </w:r>
      <w:r>
        <w:rPr>
          <w:rFonts w:ascii="Times New Roman"/>
          <w:b w:val="false"/>
          <w:i/>
          <w:color w:val="000000"/>
          <w:sz w:val="28"/>
        </w:rPr>
        <w:t>жинауды,</w:t>
      </w:r>
      <w:r>
        <w:rPr>
          <w:rFonts w:ascii="Times New Roman"/>
          <w:b w:val="false"/>
          <w:i w:val="false"/>
          <w:color w:val="000000"/>
          <w:sz w:val="28"/>
        </w:rPr>
        <w:t xml:space="preserve"> </w:t>
      </w:r>
      <w:r>
        <w:rPr>
          <w:rFonts w:ascii="Times New Roman"/>
          <w:b w:val="false"/>
          <w:i/>
          <w:color w:val="000000"/>
          <w:sz w:val="28"/>
        </w:rPr>
        <w:t>өңдеу</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қорғауды</w:t>
      </w:r>
      <w:r>
        <w:rPr>
          <w:rFonts w:ascii="Times New Roman"/>
          <w:b w:val="false"/>
          <w:i w:val="false"/>
          <w:color w:val="000000"/>
          <w:sz w:val="28"/>
        </w:rPr>
        <w:t xml:space="preserve"> </w:t>
      </w:r>
      <w:r>
        <w:rPr>
          <w:rFonts w:ascii="Times New Roman"/>
          <w:b w:val="false"/>
          <w:i/>
          <w:color w:val="000000"/>
          <w:sz w:val="28"/>
        </w:rPr>
        <w:t>қамтамасыз</w:t>
      </w:r>
      <w:r>
        <w:rPr>
          <w:rFonts w:ascii="Times New Roman"/>
          <w:b w:val="false"/>
          <w:i w:val="false"/>
          <w:color w:val="000000"/>
          <w:sz w:val="28"/>
        </w:rPr>
        <w:t xml:space="preserve"> </w:t>
      </w:r>
      <w:r>
        <w:rPr>
          <w:rFonts w:ascii="Times New Roman"/>
          <w:b w:val="false"/>
          <w:i/>
          <w:color w:val="000000"/>
          <w:sz w:val="28"/>
        </w:rPr>
        <w:t>етуге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төмендегі</w:t>
      </w:r>
      <w:r>
        <w:rPr>
          <w:rFonts w:ascii="Times New Roman"/>
          <w:b w:val="false"/>
          <w:i w:val="false"/>
          <w:color w:val="000000"/>
          <w:sz w:val="28"/>
        </w:rPr>
        <w:t xml:space="preserve"> </w:t>
      </w:r>
      <w:r>
        <w:rPr>
          <w:rFonts w:ascii="Times New Roman"/>
          <w:b w:val="false"/>
          <w:i/>
          <w:color w:val="000000"/>
          <w:sz w:val="28"/>
        </w:rPr>
        <w:t>талаптарды</w:t>
      </w:r>
      <w:r>
        <w:rPr>
          <w:rFonts w:ascii="Times New Roman"/>
          <w:b w:val="false"/>
          <w:i w:val="false"/>
          <w:color w:val="000000"/>
          <w:sz w:val="28"/>
        </w:rPr>
        <w:t xml:space="preserve"> </w:t>
      </w:r>
      <w:r>
        <w:rPr>
          <w:rFonts w:ascii="Times New Roman"/>
          <w:b w:val="false"/>
          <w:i/>
          <w:color w:val="000000"/>
          <w:sz w:val="28"/>
        </w:rPr>
        <w:t>сақтауға</w:t>
      </w:r>
      <w:r>
        <w:rPr>
          <w:rFonts w:ascii="Times New Roman"/>
          <w:b w:val="false"/>
          <w:i w:val="false"/>
          <w:color w:val="000000"/>
          <w:sz w:val="28"/>
        </w:rPr>
        <w:t xml:space="preserve"> </w:t>
      </w:r>
      <w:r>
        <w:rPr>
          <w:rFonts w:ascii="Times New Roman"/>
          <w:b w:val="false"/>
          <w:i/>
          <w:color w:val="000000"/>
          <w:sz w:val="28"/>
        </w:rPr>
        <w:t>міндеттеледі:</w:t>
      </w:r>
    </w:p>
    <w:bookmarkEnd w:id="105"/>
    <w:bookmarkStart w:name="z121" w:id="10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мәліметтерін</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жазбаша</w:t>
      </w:r>
      <w:r>
        <w:rPr>
          <w:rFonts w:ascii="Times New Roman"/>
          <w:b w:val="false"/>
          <w:i w:val="false"/>
          <w:color w:val="000000"/>
          <w:sz w:val="28"/>
        </w:rPr>
        <w:t xml:space="preserve"> </w:t>
      </w:r>
      <w:r>
        <w:rPr>
          <w:rFonts w:ascii="Times New Roman"/>
          <w:b w:val="false"/>
          <w:i/>
          <w:color w:val="000000"/>
          <w:sz w:val="28"/>
        </w:rPr>
        <w:t>келісімінсіз</w:t>
      </w:r>
      <w:r>
        <w:rPr>
          <w:rFonts w:ascii="Times New Roman"/>
          <w:b w:val="false"/>
          <w:i w:val="false"/>
          <w:color w:val="000000"/>
          <w:sz w:val="28"/>
        </w:rPr>
        <w:t xml:space="preserve"> </w:t>
      </w:r>
      <w:r>
        <w:rPr>
          <w:rFonts w:ascii="Times New Roman"/>
          <w:b w:val="false"/>
          <w:i/>
          <w:color w:val="000000"/>
          <w:sz w:val="28"/>
        </w:rPr>
        <w:t>үшінші</w:t>
      </w:r>
      <w:r>
        <w:rPr>
          <w:rFonts w:ascii="Times New Roman"/>
          <w:b w:val="false"/>
          <w:i w:val="false"/>
          <w:color w:val="000000"/>
          <w:sz w:val="28"/>
        </w:rPr>
        <w:t xml:space="preserve"> </w:t>
      </w:r>
      <w:r>
        <w:rPr>
          <w:rFonts w:ascii="Times New Roman"/>
          <w:b w:val="false"/>
          <w:i/>
          <w:color w:val="000000"/>
          <w:sz w:val="28"/>
        </w:rPr>
        <w:t>тарапқа</w:t>
      </w:r>
      <w:r>
        <w:rPr>
          <w:rFonts w:ascii="Times New Roman"/>
          <w:b w:val="false"/>
          <w:i w:val="false"/>
          <w:color w:val="000000"/>
          <w:sz w:val="28"/>
        </w:rPr>
        <w:t xml:space="preserve"> </w:t>
      </w:r>
      <w:r>
        <w:rPr>
          <w:rFonts w:ascii="Times New Roman"/>
          <w:b w:val="false"/>
          <w:i/>
          <w:color w:val="000000"/>
          <w:sz w:val="28"/>
        </w:rPr>
        <w:t>хабарламау;</w:t>
      </w:r>
    </w:p>
    <w:bookmarkEnd w:id="106"/>
    <w:bookmarkStart w:name="z122" w:id="10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мәліметтерімен</w:t>
      </w:r>
      <w:r>
        <w:rPr>
          <w:rFonts w:ascii="Times New Roman"/>
          <w:b w:val="false"/>
          <w:i w:val="false"/>
          <w:color w:val="000000"/>
          <w:sz w:val="28"/>
        </w:rPr>
        <w:t xml:space="preserve"> </w:t>
      </w:r>
      <w:r>
        <w:rPr>
          <w:rFonts w:ascii="Times New Roman"/>
          <w:b w:val="false"/>
          <w:i/>
          <w:color w:val="000000"/>
          <w:sz w:val="28"/>
        </w:rPr>
        <w:t>танысуға</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өкілетті</w:t>
      </w:r>
      <w:r>
        <w:rPr>
          <w:rFonts w:ascii="Times New Roman"/>
          <w:b w:val="false"/>
          <w:i w:val="false"/>
          <w:color w:val="000000"/>
          <w:sz w:val="28"/>
        </w:rPr>
        <w:t xml:space="preserve"> </w:t>
      </w:r>
      <w:r>
        <w:rPr>
          <w:rFonts w:ascii="Times New Roman"/>
          <w:b w:val="false"/>
          <w:i/>
          <w:color w:val="000000"/>
          <w:sz w:val="28"/>
        </w:rPr>
        <w:t>тұлғаларға</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рұқсат</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Бұл</w:t>
      </w:r>
      <w:r>
        <w:rPr>
          <w:rFonts w:ascii="Times New Roman"/>
          <w:b w:val="false"/>
          <w:i w:val="false"/>
          <w:color w:val="000000"/>
          <w:sz w:val="28"/>
        </w:rPr>
        <w:t xml:space="preserve"> </w:t>
      </w:r>
      <w:r>
        <w:rPr>
          <w:rFonts w:ascii="Times New Roman"/>
          <w:b w:val="false"/>
          <w:i/>
          <w:color w:val="000000"/>
          <w:sz w:val="28"/>
        </w:rPr>
        <w:t>ретте</w:t>
      </w:r>
      <w:r>
        <w:rPr>
          <w:rFonts w:ascii="Times New Roman"/>
          <w:b w:val="false"/>
          <w:i w:val="false"/>
          <w:color w:val="000000"/>
          <w:sz w:val="28"/>
        </w:rPr>
        <w:t xml:space="preserve"> </w:t>
      </w:r>
      <w:r>
        <w:rPr>
          <w:rFonts w:ascii="Times New Roman"/>
          <w:b w:val="false"/>
          <w:i/>
          <w:color w:val="000000"/>
          <w:sz w:val="28"/>
        </w:rPr>
        <w:t>аталған</w:t>
      </w:r>
      <w:r>
        <w:rPr>
          <w:rFonts w:ascii="Times New Roman"/>
          <w:b w:val="false"/>
          <w:i w:val="false"/>
          <w:color w:val="000000"/>
          <w:sz w:val="28"/>
        </w:rPr>
        <w:t xml:space="preserve"> </w:t>
      </w:r>
      <w:r>
        <w:rPr>
          <w:rFonts w:ascii="Times New Roman"/>
          <w:b w:val="false"/>
          <w:i/>
          <w:color w:val="000000"/>
          <w:sz w:val="28"/>
        </w:rPr>
        <w:t>тұлғалар</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тек</w:t>
      </w:r>
      <w:r>
        <w:rPr>
          <w:rFonts w:ascii="Times New Roman"/>
          <w:b w:val="false"/>
          <w:i w:val="false"/>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функцияларды</w:t>
      </w:r>
      <w:r>
        <w:rPr>
          <w:rFonts w:ascii="Times New Roman"/>
          <w:b w:val="false"/>
          <w:i w:val="false"/>
          <w:color w:val="000000"/>
          <w:sz w:val="28"/>
        </w:rPr>
        <w:t xml:space="preserve"> </w:t>
      </w:r>
      <w:r>
        <w:rPr>
          <w:rFonts w:ascii="Times New Roman"/>
          <w:b w:val="false"/>
          <w:i/>
          <w:color w:val="000000"/>
          <w:sz w:val="28"/>
        </w:rPr>
        <w:t>орындауға</w:t>
      </w:r>
      <w:r>
        <w:rPr>
          <w:rFonts w:ascii="Times New Roman"/>
          <w:b w:val="false"/>
          <w:i w:val="false"/>
          <w:color w:val="000000"/>
          <w:sz w:val="28"/>
        </w:rPr>
        <w:t xml:space="preserve"> </w:t>
      </w:r>
      <w:r>
        <w:rPr>
          <w:rFonts w:ascii="Times New Roman"/>
          <w:b w:val="false"/>
          <w:i/>
          <w:color w:val="000000"/>
          <w:sz w:val="28"/>
        </w:rPr>
        <w:t>қажетті</w:t>
      </w:r>
      <w:r>
        <w:rPr>
          <w:rFonts w:ascii="Times New Roman"/>
          <w:b w:val="false"/>
          <w:i w:val="false"/>
          <w:color w:val="000000"/>
          <w:sz w:val="28"/>
        </w:rPr>
        <w:t xml:space="preserve"> </w:t>
      </w:r>
      <w:r>
        <w:rPr>
          <w:rFonts w:ascii="Times New Roman"/>
          <w:b w:val="false"/>
          <w:i/>
          <w:color w:val="000000"/>
          <w:sz w:val="28"/>
        </w:rPr>
        <w:t>мәліметтерін</w:t>
      </w:r>
      <w:r>
        <w:rPr>
          <w:rFonts w:ascii="Times New Roman"/>
          <w:b w:val="false"/>
          <w:i w:val="false"/>
          <w:color w:val="000000"/>
          <w:sz w:val="28"/>
        </w:rPr>
        <w:t xml:space="preserve"> </w:t>
      </w:r>
      <w:r>
        <w:rPr>
          <w:rFonts w:ascii="Times New Roman"/>
          <w:b w:val="false"/>
          <w:i/>
          <w:color w:val="000000"/>
          <w:sz w:val="28"/>
        </w:rPr>
        <w:t>ғана</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құқығына</w:t>
      </w:r>
      <w:r>
        <w:rPr>
          <w:rFonts w:ascii="Times New Roman"/>
          <w:b w:val="false"/>
          <w:i w:val="false"/>
          <w:color w:val="000000"/>
          <w:sz w:val="28"/>
        </w:rPr>
        <w:t xml:space="preserve"> </w:t>
      </w:r>
      <w:r>
        <w:rPr>
          <w:rFonts w:ascii="Times New Roman"/>
          <w:b w:val="false"/>
          <w:i/>
          <w:color w:val="000000"/>
          <w:sz w:val="28"/>
        </w:rPr>
        <w:t>ие</w:t>
      </w:r>
      <w:r>
        <w:rPr>
          <w:rFonts w:ascii="Times New Roman"/>
          <w:b w:val="false"/>
          <w:i w:val="false"/>
          <w:color w:val="000000"/>
          <w:sz w:val="28"/>
        </w:rPr>
        <w:t xml:space="preserve"> </w:t>
      </w:r>
      <w:r>
        <w:rPr>
          <w:rFonts w:ascii="Times New Roman"/>
          <w:b w:val="false"/>
          <w:i/>
          <w:color w:val="000000"/>
          <w:sz w:val="28"/>
        </w:rPr>
        <w:t>болуы</w:t>
      </w:r>
      <w:r>
        <w:rPr>
          <w:rFonts w:ascii="Times New Roman"/>
          <w:b w:val="false"/>
          <w:i w:val="false"/>
          <w:color w:val="000000"/>
          <w:sz w:val="28"/>
        </w:rPr>
        <w:t xml:space="preserve"> </w:t>
      </w:r>
      <w:r>
        <w:rPr>
          <w:rFonts w:ascii="Times New Roman"/>
          <w:b w:val="false"/>
          <w:i/>
          <w:color w:val="000000"/>
          <w:sz w:val="28"/>
        </w:rPr>
        <w:t>тиіс</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құпиялылық</w:t>
      </w:r>
      <w:r>
        <w:rPr>
          <w:rFonts w:ascii="Times New Roman"/>
          <w:b w:val="false"/>
          <w:i w:val="false"/>
          <w:color w:val="000000"/>
          <w:sz w:val="28"/>
        </w:rPr>
        <w:t xml:space="preserve"> </w:t>
      </w:r>
      <w:r>
        <w:rPr>
          <w:rFonts w:ascii="Times New Roman"/>
          <w:b w:val="false"/>
          <w:i/>
          <w:color w:val="000000"/>
          <w:sz w:val="28"/>
        </w:rPr>
        <w:t>режимін</w:t>
      </w:r>
      <w:r>
        <w:rPr>
          <w:rFonts w:ascii="Times New Roman"/>
          <w:b w:val="false"/>
          <w:i w:val="false"/>
          <w:color w:val="000000"/>
          <w:sz w:val="28"/>
        </w:rPr>
        <w:t xml:space="preserve"> </w:t>
      </w:r>
      <w:r>
        <w:rPr>
          <w:rFonts w:ascii="Times New Roman"/>
          <w:b w:val="false"/>
          <w:i/>
          <w:color w:val="000000"/>
          <w:sz w:val="28"/>
        </w:rPr>
        <w:t>сақтауға</w:t>
      </w:r>
      <w:r>
        <w:rPr>
          <w:rFonts w:ascii="Times New Roman"/>
          <w:b w:val="false"/>
          <w:i w:val="false"/>
          <w:color w:val="000000"/>
          <w:sz w:val="28"/>
        </w:rPr>
        <w:t xml:space="preserve"> </w:t>
      </w:r>
      <w:r>
        <w:rPr>
          <w:rFonts w:ascii="Times New Roman"/>
          <w:b w:val="false"/>
          <w:i/>
          <w:color w:val="000000"/>
          <w:sz w:val="28"/>
        </w:rPr>
        <w:t>міндетті;</w:t>
      </w:r>
    </w:p>
    <w:bookmarkEnd w:id="107"/>
    <w:bookmarkStart w:name="z123" w:id="10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кердің</w:t>
      </w:r>
      <w:r>
        <w:rPr>
          <w:rFonts w:ascii="Times New Roman"/>
          <w:b w:val="false"/>
          <w:i w:val="false"/>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шегіндегі</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мәліметтерін</w:t>
      </w:r>
      <w:r>
        <w:rPr>
          <w:rFonts w:ascii="Times New Roman"/>
          <w:b w:val="false"/>
          <w:i w:val="false"/>
          <w:color w:val="000000"/>
          <w:sz w:val="28"/>
        </w:rPr>
        <w:t xml:space="preserve"> </w:t>
      </w:r>
      <w:r>
        <w:rPr>
          <w:rFonts w:ascii="Times New Roman"/>
          <w:b w:val="false"/>
          <w:i/>
          <w:color w:val="000000"/>
          <w:sz w:val="28"/>
        </w:rPr>
        <w:t>беруді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жұмысшыны</w:t>
      </w:r>
      <w:r>
        <w:rPr>
          <w:rFonts w:ascii="Times New Roman"/>
          <w:b w:val="false"/>
          <w:i w:val="false"/>
          <w:color w:val="000000"/>
          <w:sz w:val="28"/>
        </w:rPr>
        <w:t xml:space="preserve"> </w:t>
      </w:r>
      <w:r>
        <w:rPr>
          <w:rFonts w:ascii="Times New Roman"/>
          <w:b w:val="false"/>
          <w:i/>
          <w:color w:val="000000"/>
          <w:sz w:val="28"/>
        </w:rPr>
        <w:t>таныстыра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асырады.</w:t>
      </w:r>
    </w:p>
    <w:bookmarkEnd w:id="108"/>
    <w:bookmarkStart w:name="z124" w:id="109"/>
    <w:p>
      <w:pPr>
        <w:spacing w:after="0"/>
        <w:ind w:left="0"/>
        <w:jc w:val="both"/>
      </w:pPr>
      <w:r>
        <w:rPr>
          <w:rFonts w:ascii="Times New Roman"/>
          <w:b w:val="false"/>
          <w:i w:val="false"/>
          <w:color w:val="000000"/>
          <w:sz w:val="28"/>
        </w:rPr>
        <w:t xml:space="preserve">
      2.27. Тараптар ҚРЕК-нің </w:t>
      </w:r>
      <w:r>
        <w:rPr>
          <w:rFonts w:ascii="Times New Roman"/>
          <w:b w:val="false"/>
          <w:i w:val="false"/>
          <w:color w:val="000000"/>
          <w:sz w:val="28"/>
        </w:rPr>
        <w:t>157-бабының</w:t>
      </w:r>
      <w:r>
        <w:rPr>
          <w:rFonts w:ascii="Times New Roman"/>
          <w:b w:val="false"/>
          <w:i w:val="false"/>
          <w:color w:val="000000"/>
          <w:sz w:val="28"/>
        </w:rPr>
        <w:t xml:space="preserve"> 1-тармағының 8) тармақшасына сәйкес жұмыс берушінің төмендегі актілері Кәсіподақ комитетімен келісе отырып қабылданатыны туралы келісті: </w:t>
      </w:r>
    </w:p>
    <w:bookmarkEnd w:id="109"/>
    <w:bookmarkStart w:name="z125" w:id="110"/>
    <w:p>
      <w:pPr>
        <w:spacing w:after="0"/>
        <w:ind w:left="0"/>
        <w:jc w:val="both"/>
      </w:pPr>
      <w:r>
        <w:rPr>
          <w:rFonts w:ascii="Times New Roman"/>
          <w:b w:val="false"/>
          <w:i w:val="false"/>
          <w:color w:val="000000"/>
          <w:sz w:val="28"/>
        </w:rPr>
        <w:t>
      1) ішкі еңбек тәртіп ережесі;</w:t>
      </w:r>
    </w:p>
    <w:bookmarkEnd w:id="110"/>
    <w:bookmarkStart w:name="z126" w:id="111"/>
    <w:p>
      <w:pPr>
        <w:spacing w:after="0"/>
        <w:ind w:left="0"/>
        <w:jc w:val="both"/>
      </w:pPr>
      <w:r>
        <w:rPr>
          <w:rFonts w:ascii="Times New Roman"/>
          <w:b w:val="false"/>
          <w:i w:val="false"/>
          <w:color w:val="000000"/>
          <w:sz w:val="28"/>
        </w:rPr>
        <w:t>
      2) оқу сабақтарының кестесі;</w:t>
      </w:r>
    </w:p>
    <w:bookmarkEnd w:id="111"/>
    <w:bookmarkStart w:name="z127" w:id="112"/>
    <w:p>
      <w:pPr>
        <w:spacing w:after="0"/>
        <w:ind w:left="0"/>
        <w:jc w:val="both"/>
      </w:pPr>
      <w:r>
        <w:rPr>
          <w:rFonts w:ascii="Times New Roman"/>
          <w:b w:val="false"/>
          <w:i w:val="false"/>
          <w:color w:val="000000"/>
          <w:sz w:val="28"/>
        </w:rPr>
        <w:t>
      3) жұмыс кестелері;</w:t>
      </w:r>
    </w:p>
    <w:bookmarkEnd w:id="112"/>
    <w:bookmarkStart w:name="z128" w:id="113"/>
    <w:p>
      <w:pPr>
        <w:spacing w:after="0"/>
        <w:ind w:left="0"/>
        <w:jc w:val="both"/>
      </w:pPr>
      <w:r>
        <w:rPr>
          <w:rFonts w:ascii="Times New Roman"/>
          <w:b w:val="false"/>
          <w:i w:val="false"/>
          <w:color w:val="000000"/>
          <w:sz w:val="28"/>
        </w:rPr>
        <w:t>
      4) демалыс кестелері;</w:t>
      </w:r>
    </w:p>
    <w:bookmarkEnd w:id="113"/>
    <w:bookmarkStart w:name="z129" w:id="114"/>
    <w:p>
      <w:pPr>
        <w:spacing w:after="0"/>
        <w:ind w:left="0"/>
        <w:jc w:val="both"/>
      </w:pPr>
      <w:r>
        <w:rPr>
          <w:rFonts w:ascii="Times New Roman"/>
          <w:b w:val="false"/>
          <w:i w:val="false"/>
          <w:color w:val="000000"/>
          <w:sz w:val="28"/>
        </w:rPr>
        <w:t>
      5) педагогтың оқу жүктемесі;</w:t>
      </w:r>
    </w:p>
    <w:bookmarkEnd w:id="114"/>
    <w:bookmarkStart w:name="z130" w:id="115"/>
    <w:p>
      <w:pPr>
        <w:spacing w:after="0"/>
        <w:ind w:left="0"/>
        <w:jc w:val="both"/>
      </w:pPr>
      <w:r>
        <w:rPr>
          <w:rFonts w:ascii="Times New Roman"/>
          <w:b w:val="false"/>
          <w:i w:val="false"/>
          <w:color w:val="000000"/>
          <w:sz w:val="28"/>
        </w:rPr>
        <w:t>
      6) педагогқа қолданыстағы біліктілік санатын төмендету мақсатында кезектен тыс аттестатттау тағайындау туралы шешім;</w:t>
      </w:r>
    </w:p>
    <w:bookmarkEnd w:id="115"/>
    <w:bookmarkStart w:name="z131" w:id="116"/>
    <w:p>
      <w:pPr>
        <w:spacing w:after="0"/>
        <w:ind w:left="0"/>
        <w:jc w:val="both"/>
      </w:pPr>
      <w:r>
        <w:rPr>
          <w:rFonts w:ascii="Times New Roman"/>
          <w:b w:val="false"/>
          <w:i w:val="false"/>
          <w:color w:val="000000"/>
          <w:sz w:val="28"/>
        </w:rPr>
        <w:t xml:space="preserve">
      7) еңбекті қорғау жөніндегі нұсқаулық; </w:t>
      </w:r>
    </w:p>
    <w:bookmarkEnd w:id="116"/>
    <w:bookmarkStart w:name="z132" w:id="117"/>
    <w:p>
      <w:pPr>
        <w:spacing w:after="0"/>
        <w:ind w:left="0"/>
        <w:jc w:val="both"/>
      </w:pPr>
      <w:r>
        <w:rPr>
          <w:rFonts w:ascii="Times New Roman"/>
          <w:b w:val="false"/>
          <w:i w:val="false"/>
          <w:color w:val="000000"/>
          <w:sz w:val="28"/>
        </w:rPr>
        <w:t>
      Кәсіподақ комитетінің дәлелді пікірін ескере отырып келісілетін бұйрықтар:</w:t>
      </w:r>
    </w:p>
    <w:bookmarkEnd w:id="117"/>
    <w:bookmarkStart w:name="z133" w:id="118"/>
    <w:p>
      <w:pPr>
        <w:spacing w:after="0"/>
        <w:ind w:left="0"/>
        <w:jc w:val="both"/>
      </w:pPr>
      <w:r>
        <w:rPr>
          <w:rFonts w:ascii="Times New Roman"/>
          <w:b w:val="false"/>
          <w:i w:val="false"/>
          <w:color w:val="000000"/>
          <w:sz w:val="28"/>
        </w:rPr>
        <w:t>
      1)      еңбек жағдайының өзгеруі туралы;</w:t>
      </w:r>
    </w:p>
    <w:bookmarkEnd w:id="118"/>
    <w:bookmarkStart w:name="z134" w:id="119"/>
    <w:p>
      <w:pPr>
        <w:spacing w:after="0"/>
        <w:ind w:left="0"/>
        <w:jc w:val="both"/>
      </w:pPr>
      <w:r>
        <w:rPr>
          <w:rFonts w:ascii="Times New Roman"/>
          <w:b w:val="false"/>
          <w:i w:val="false"/>
          <w:color w:val="000000"/>
          <w:sz w:val="28"/>
        </w:rPr>
        <w:t>
      2) жұмыс берушінің бастамасы бойынша еңбек шарттарын бұзу туралы;</w:t>
      </w:r>
    </w:p>
    <w:bookmarkEnd w:id="119"/>
    <w:bookmarkStart w:name="z135" w:id="120"/>
    <w:p>
      <w:pPr>
        <w:spacing w:after="0"/>
        <w:ind w:left="0"/>
        <w:jc w:val="both"/>
      </w:pPr>
      <w:r>
        <w:rPr>
          <w:rFonts w:ascii="Times New Roman"/>
          <w:b w:val="false"/>
          <w:i w:val="false"/>
          <w:color w:val="000000"/>
          <w:sz w:val="28"/>
        </w:rPr>
        <w:t>
      3) жұмысшыларға мереке және демалыс күндерді хабарлау туралы;</w:t>
      </w:r>
    </w:p>
    <w:bookmarkEnd w:id="120"/>
    <w:bookmarkStart w:name="z136" w:id="121"/>
    <w:p>
      <w:pPr>
        <w:spacing w:after="0"/>
        <w:ind w:left="0"/>
        <w:jc w:val="both"/>
      </w:pPr>
      <w:r>
        <w:rPr>
          <w:rFonts w:ascii="Times New Roman"/>
          <w:b w:val="false"/>
          <w:i w:val="false"/>
          <w:color w:val="000000"/>
          <w:sz w:val="28"/>
        </w:rPr>
        <w:t>
      4) штаттық кестенің қысқаруы мен өзгеруі туралы;</w:t>
      </w:r>
    </w:p>
    <w:bookmarkEnd w:id="121"/>
    <w:bookmarkStart w:name="z137" w:id="122"/>
    <w:p>
      <w:pPr>
        <w:spacing w:after="0"/>
        <w:ind w:left="0"/>
        <w:jc w:val="both"/>
      </w:pPr>
      <w:r>
        <w:rPr>
          <w:rFonts w:ascii="Times New Roman"/>
          <w:b w:val="false"/>
          <w:i w:val="false"/>
          <w:color w:val="000000"/>
          <w:sz w:val="28"/>
        </w:rPr>
        <w:t>
      5) көтермелеулер мен жазалау туралы;</w:t>
      </w:r>
    </w:p>
    <w:bookmarkEnd w:id="122"/>
    <w:bookmarkStart w:name="z138" w:id="123"/>
    <w:p>
      <w:pPr>
        <w:spacing w:after="0"/>
        <w:ind w:left="0"/>
        <w:jc w:val="both"/>
      </w:pPr>
      <w:r>
        <w:rPr>
          <w:rFonts w:ascii="Times New Roman"/>
          <w:b w:val="false"/>
          <w:i w:val="false"/>
          <w:color w:val="000000"/>
          <w:sz w:val="28"/>
        </w:rPr>
        <w:t>
      6) сыйақы беру, қосымша төлем тағайындау және материалдық көмек көрсету туралы;</w:t>
      </w:r>
    </w:p>
    <w:bookmarkEnd w:id="123"/>
    <w:bookmarkStart w:name="z139" w:id="124"/>
    <w:p>
      <w:pPr>
        <w:spacing w:after="0"/>
        <w:ind w:left="0"/>
        <w:jc w:val="both"/>
      </w:pPr>
      <w:r>
        <w:rPr>
          <w:rFonts w:ascii="Times New Roman"/>
          <w:b w:val="false"/>
          <w:i w:val="false"/>
          <w:color w:val="000000"/>
          <w:sz w:val="28"/>
        </w:rPr>
        <w:t>
      7) толық емес жұмыс күні режимін енгізу туралы;</w:t>
      </w:r>
    </w:p>
    <w:bookmarkEnd w:id="124"/>
    <w:bookmarkStart w:name="z140" w:id="125"/>
    <w:p>
      <w:pPr>
        <w:spacing w:after="0"/>
        <w:ind w:left="0"/>
        <w:jc w:val="both"/>
      </w:pPr>
      <w:r>
        <w:rPr>
          <w:rFonts w:ascii="Times New Roman"/>
          <w:b w:val="false"/>
          <w:i w:val="false"/>
          <w:color w:val="000000"/>
          <w:sz w:val="28"/>
        </w:rPr>
        <w:t>
      8) бос тұрып қалу;</w:t>
      </w:r>
    </w:p>
    <w:bookmarkEnd w:id="125"/>
    <w:bookmarkStart w:name="z141" w:id="126"/>
    <w:p>
      <w:pPr>
        <w:spacing w:after="0"/>
        <w:ind w:left="0"/>
        <w:jc w:val="both"/>
      </w:pPr>
      <w:r>
        <w:rPr>
          <w:rFonts w:ascii="Times New Roman"/>
          <w:b w:val="false"/>
          <w:i w:val="false"/>
          <w:color w:val="000000"/>
          <w:sz w:val="28"/>
        </w:rPr>
        <w:t>
      9) күнделікті жұмысты бөліктерге бөлу туралы;</w:t>
      </w:r>
    </w:p>
    <w:bookmarkEnd w:id="126"/>
    <w:bookmarkStart w:name="z142" w:id="127"/>
    <w:p>
      <w:pPr>
        <w:spacing w:after="0"/>
        <w:ind w:left="0"/>
        <w:jc w:val="both"/>
      </w:pPr>
      <w:r>
        <w:rPr>
          <w:rFonts w:ascii="Times New Roman"/>
          <w:b w:val="false"/>
          <w:i w:val="false"/>
          <w:color w:val="000000"/>
          <w:sz w:val="28"/>
        </w:rPr>
        <w:t>
      10) жұмыс уақытының жиынтық есебін қолдану туралы.</w:t>
      </w:r>
    </w:p>
    <w:bookmarkEnd w:id="127"/>
    <w:bookmarkStart w:name="z143" w:id="128"/>
    <w:p>
      <w:pPr>
        <w:spacing w:after="0"/>
        <w:ind w:left="0"/>
        <w:jc w:val="both"/>
      </w:pPr>
      <w:r>
        <w:rPr>
          <w:rFonts w:ascii="Times New Roman"/>
          <w:b w:val="false"/>
          <w:i w:val="false"/>
          <w:color w:val="000000"/>
          <w:sz w:val="28"/>
        </w:rPr>
        <w:t>
      2.28. Тараптар төмендегі актілерді қабылдау кезінде жұмыс берушілер Кәсіподаққа хабарлайды деген келісімге келді:</w:t>
      </w:r>
    </w:p>
    <w:bookmarkEnd w:id="128"/>
    <w:bookmarkStart w:name="z144" w:id="129"/>
    <w:p>
      <w:pPr>
        <w:spacing w:after="0"/>
        <w:ind w:left="0"/>
        <w:jc w:val="both"/>
      </w:pPr>
      <w:r>
        <w:rPr>
          <w:rFonts w:ascii="Times New Roman"/>
          <w:b w:val="false"/>
          <w:i w:val="false"/>
          <w:color w:val="000000"/>
          <w:sz w:val="28"/>
        </w:rPr>
        <w:t>
      1) бес немесе он адамға дейінгі жұмыс күшін біржолғы босату кезінде жұмыскерлердің штатын немесе санын қысқарту туралы;</w:t>
      </w:r>
    </w:p>
    <w:bookmarkEnd w:id="129"/>
    <w:bookmarkStart w:name="z145" w:id="130"/>
    <w:p>
      <w:pPr>
        <w:spacing w:after="0"/>
        <w:ind w:left="0"/>
        <w:jc w:val="both"/>
      </w:pPr>
      <w:r>
        <w:rPr>
          <w:rFonts w:ascii="Times New Roman"/>
          <w:b w:val="false"/>
          <w:i w:val="false"/>
          <w:color w:val="000000"/>
          <w:sz w:val="28"/>
        </w:rPr>
        <w:t>
      2) білім беру ұйымдарын тарату және оннан астам адамның жұмыс күшін жаппай біржолғы босату туралы.</w:t>
      </w:r>
    </w:p>
    <w:bookmarkEnd w:id="130"/>
    <w:bookmarkStart w:name="z146" w:id="131"/>
    <w:p>
      <w:pPr>
        <w:spacing w:after="0"/>
        <w:ind w:left="0"/>
        <w:jc w:val="both"/>
      </w:pPr>
      <w:r>
        <w:rPr>
          <w:rFonts w:ascii="Times New Roman"/>
          <w:b w:val="false"/>
          <w:i w:val="false"/>
          <w:color w:val="000000"/>
          <w:sz w:val="28"/>
        </w:rPr>
        <w:t>
      2.29. Кәсіподақ комитетінің келісімінің болуы құжатта Кәсіподақ комитеті төрағасының қолын қою арқылы айқындалады. Кәсіподақ пен Кәсіподақ комитетінің келісімі мен дәлелді пікірі Келісім Тараптары келіскен тәртіппен сұратылады және шығарылады (№ 2 Қосымша).</w:t>
      </w:r>
    </w:p>
    <w:bookmarkEnd w:id="131"/>
    <w:bookmarkStart w:name="z147" w:id="132"/>
    <w:p>
      <w:pPr>
        <w:spacing w:after="0"/>
        <w:ind w:left="0"/>
        <w:jc w:val="both"/>
      </w:pPr>
      <w:r>
        <w:rPr>
          <w:rFonts w:ascii="Times New Roman"/>
          <w:b w:val="false"/>
          <w:i w:val="false"/>
          <w:color w:val="000000"/>
          <w:sz w:val="28"/>
        </w:rPr>
        <w:t>
      2.30. Тараптар ҚРЕК-нің 123-бабының 7-тармағына сәйкес, жұмыскерлерге берілген мүліктер мен құндылықтардың сақталуын қамтамасыз етумен байланысты толық жеке материалдық жауапкершілік туралы келісім шарттар жасалуы мүмкін жұмыскерлермен атқарылатын жұмыстар мен лауазымдар тізбесіне төмендегі жұмыскерлер кіретіні туралы келісімге келді:</w:t>
      </w:r>
    </w:p>
    <w:bookmarkEnd w:id="132"/>
    <w:bookmarkStart w:name="z148" w:id="133"/>
    <w:p>
      <w:pPr>
        <w:spacing w:after="0"/>
        <w:ind w:left="0"/>
        <w:jc w:val="both"/>
      </w:pPr>
      <w:r>
        <w:rPr>
          <w:rFonts w:ascii="Times New Roman"/>
          <w:b w:val="false"/>
          <w:i w:val="false"/>
          <w:color w:val="000000"/>
          <w:sz w:val="28"/>
        </w:rPr>
        <w:t>
      - білім беру ұйымы басшысының әкімшілік-шаруашылық бөлім жөніндегі орынбасары;</w:t>
      </w:r>
    </w:p>
    <w:bookmarkEnd w:id="133"/>
    <w:bookmarkStart w:name="z149" w:id="134"/>
    <w:p>
      <w:pPr>
        <w:spacing w:after="0"/>
        <w:ind w:left="0"/>
        <w:jc w:val="both"/>
      </w:pPr>
      <w:r>
        <w:rPr>
          <w:rFonts w:ascii="Times New Roman"/>
          <w:b w:val="false"/>
          <w:i w:val="false"/>
          <w:color w:val="000000"/>
          <w:sz w:val="28"/>
        </w:rPr>
        <w:t>
      - шаруашылық меңгерушісі;</w:t>
      </w:r>
    </w:p>
    <w:bookmarkEnd w:id="134"/>
    <w:bookmarkStart w:name="z150" w:id="135"/>
    <w:p>
      <w:pPr>
        <w:spacing w:after="0"/>
        <w:ind w:left="0"/>
        <w:jc w:val="both"/>
      </w:pPr>
      <w:r>
        <w:rPr>
          <w:rFonts w:ascii="Times New Roman"/>
          <w:b w:val="false"/>
          <w:i w:val="false"/>
          <w:color w:val="000000"/>
          <w:sz w:val="28"/>
        </w:rPr>
        <w:t>
      - бас бухгалтер;</w:t>
      </w:r>
    </w:p>
    <w:bookmarkEnd w:id="135"/>
    <w:bookmarkStart w:name="z151" w:id="136"/>
    <w:p>
      <w:pPr>
        <w:spacing w:after="0"/>
        <w:ind w:left="0"/>
        <w:jc w:val="both"/>
      </w:pPr>
      <w:r>
        <w:rPr>
          <w:rFonts w:ascii="Times New Roman"/>
          <w:b w:val="false"/>
          <w:i w:val="false"/>
          <w:color w:val="000000"/>
          <w:sz w:val="28"/>
        </w:rPr>
        <w:t>
      - бухгалтер;</w:t>
      </w:r>
    </w:p>
    <w:bookmarkEnd w:id="136"/>
    <w:bookmarkStart w:name="z152" w:id="137"/>
    <w:p>
      <w:pPr>
        <w:spacing w:after="0"/>
        <w:ind w:left="0"/>
        <w:jc w:val="both"/>
      </w:pPr>
      <w:r>
        <w:rPr>
          <w:rFonts w:ascii="Times New Roman"/>
          <w:b w:val="false"/>
          <w:i w:val="false"/>
          <w:color w:val="000000"/>
          <w:sz w:val="28"/>
        </w:rPr>
        <w:t>
      - кассир;</w:t>
      </w:r>
    </w:p>
    <w:bookmarkEnd w:id="137"/>
    <w:bookmarkStart w:name="z153" w:id="138"/>
    <w:p>
      <w:pPr>
        <w:spacing w:after="0"/>
        <w:ind w:left="0"/>
        <w:jc w:val="both"/>
      </w:pPr>
      <w:r>
        <w:rPr>
          <w:rFonts w:ascii="Times New Roman"/>
          <w:b w:val="false"/>
          <w:i w:val="false"/>
          <w:color w:val="000000"/>
          <w:sz w:val="28"/>
        </w:rPr>
        <w:t>
      - экспедитор;</w:t>
      </w:r>
    </w:p>
    <w:bookmarkEnd w:id="138"/>
    <w:bookmarkStart w:name="z154" w:id="139"/>
    <w:p>
      <w:pPr>
        <w:spacing w:after="0"/>
        <w:ind w:left="0"/>
        <w:jc w:val="both"/>
      </w:pPr>
      <w:r>
        <w:rPr>
          <w:rFonts w:ascii="Times New Roman"/>
          <w:b w:val="false"/>
          <w:i w:val="false"/>
          <w:color w:val="000000"/>
          <w:sz w:val="28"/>
        </w:rPr>
        <w:t>
      - қойма меңгерушісі;</w:t>
      </w:r>
    </w:p>
    <w:bookmarkEnd w:id="139"/>
    <w:bookmarkStart w:name="z155" w:id="140"/>
    <w:p>
      <w:pPr>
        <w:spacing w:after="0"/>
        <w:ind w:left="0"/>
        <w:jc w:val="both"/>
      </w:pPr>
      <w:r>
        <w:rPr>
          <w:rFonts w:ascii="Times New Roman"/>
          <w:b w:val="false"/>
          <w:i w:val="false"/>
          <w:color w:val="000000"/>
          <w:sz w:val="28"/>
        </w:rPr>
        <w:t>
      - қоймашы;</w:t>
      </w:r>
    </w:p>
    <w:bookmarkEnd w:id="140"/>
    <w:bookmarkStart w:name="z156" w:id="141"/>
    <w:p>
      <w:pPr>
        <w:spacing w:after="0"/>
        <w:ind w:left="0"/>
        <w:jc w:val="both"/>
      </w:pPr>
      <w:r>
        <w:rPr>
          <w:rFonts w:ascii="Times New Roman"/>
          <w:b w:val="false"/>
          <w:i w:val="false"/>
          <w:color w:val="000000"/>
          <w:sz w:val="28"/>
        </w:rPr>
        <w:t>
      - аға шебер;</w:t>
      </w:r>
    </w:p>
    <w:bookmarkEnd w:id="141"/>
    <w:bookmarkStart w:name="z157" w:id="142"/>
    <w:p>
      <w:pPr>
        <w:spacing w:after="0"/>
        <w:ind w:left="0"/>
        <w:jc w:val="both"/>
      </w:pPr>
      <w:r>
        <w:rPr>
          <w:rFonts w:ascii="Times New Roman"/>
          <w:b w:val="false"/>
          <w:i w:val="false"/>
          <w:color w:val="000000"/>
          <w:sz w:val="28"/>
        </w:rPr>
        <w:t>
      - кітапхана меңгерушісі (кітапханашы);</w:t>
      </w:r>
    </w:p>
    <w:bookmarkEnd w:id="142"/>
    <w:bookmarkStart w:name="z158" w:id="143"/>
    <w:p>
      <w:pPr>
        <w:spacing w:after="0"/>
        <w:ind w:left="0"/>
        <w:jc w:val="both"/>
      </w:pPr>
      <w:r>
        <w:rPr>
          <w:rFonts w:ascii="Times New Roman"/>
          <w:b w:val="false"/>
          <w:i w:val="false"/>
          <w:color w:val="000000"/>
          <w:sz w:val="28"/>
        </w:rPr>
        <w:t xml:space="preserve">
      - мейірбике (дәрігер). </w:t>
      </w:r>
    </w:p>
    <w:bookmarkEnd w:id="143"/>
    <w:bookmarkStart w:name="z159" w:id="144"/>
    <w:p>
      <w:pPr>
        <w:spacing w:after="0"/>
        <w:ind w:left="0"/>
        <w:jc w:val="both"/>
      </w:pPr>
      <w:r>
        <w:rPr>
          <w:rFonts w:ascii="Times New Roman"/>
          <w:b w:val="false"/>
          <w:i w:val="false"/>
          <w:color w:val="000000"/>
          <w:sz w:val="28"/>
        </w:rPr>
        <w:t xml:space="preserve">
      Келісім тараптары жұмыскердің толық материалдық жауапкершілігі туралы үлгілік шартты бекітті (№ 3 Қосымша). </w:t>
      </w:r>
    </w:p>
    <w:bookmarkEnd w:id="144"/>
    <w:bookmarkStart w:name="z160" w:id="145"/>
    <w:p>
      <w:pPr>
        <w:spacing w:after="0"/>
        <w:ind w:left="0"/>
        <w:jc w:val="both"/>
      </w:pPr>
      <w:r>
        <w:rPr>
          <w:rFonts w:ascii="Times New Roman"/>
          <w:b w:val="false"/>
          <w:i w:val="false"/>
          <w:color w:val="000000"/>
          <w:sz w:val="28"/>
        </w:rPr>
        <w:t xml:space="preserve">
       2.31. Жұмыскермен еңбек шартын тоқтату тек ҚРЕК және Қазақстан Республикасының өзге де заңдарымен көзделген негіздер бойынша жүргізіледі. Жұмыс берушінің бастамасы бойынша еңбек шартын ҚРЕК-нің </w:t>
      </w:r>
      <w:r>
        <w:rPr>
          <w:rFonts w:ascii="Times New Roman"/>
          <w:b w:val="false"/>
          <w:i w:val="false"/>
          <w:color w:val="000000"/>
          <w:sz w:val="28"/>
        </w:rPr>
        <w:t>52-бабымен</w:t>
      </w:r>
      <w:r>
        <w:rPr>
          <w:rFonts w:ascii="Times New Roman"/>
          <w:b w:val="false"/>
          <w:i w:val="false"/>
          <w:color w:val="000000"/>
          <w:sz w:val="28"/>
        </w:rPr>
        <w:t xml:space="preserve">, сондай-ақ ҚРЕК-нің </w:t>
      </w:r>
      <w:r>
        <w:rPr>
          <w:rFonts w:ascii="Times New Roman"/>
          <w:b w:val="false"/>
          <w:i w:val="false"/>
          <w:color w:val="000000"/>
          <w:sz w:val="28"/>
        </w:rPr>
        <w:t>58-бабының</w:t>
      </w:r>
      <w:r>
        <w:rPr>
          <w:rFonts w:ascii="Times New Roman"/>
          <w:b w:val="false"/>
          <w:i w:val="false"/>
          <w:color w:val="000000"/>
          <w:sz w:val="28"/>
        </w:rPr>
        <w:t xml:space="preserve"> 1-тармағының 2) тармақшасында көзделген кез-келген негіз бойынша бұзған кезде, жұмыс беруші Кәсіподақ комитетінің алдын-ала дәлелді пікірін алуға міндетті.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 Екі жылдан аз қалған Қазақстан Республикасының Әлеуметтік кодексінде белгіленген зейнеткерлік жасқа толғанға дейін ҚРЕК-нің </w:t>
      </w:r>
      <w:r>
        <w:rPr>
          <w:rFonts w:ascii="Times New Roman"/>
          <w:b w:val="false"/>
          <w:i w:val="false"/>
          <w:color w:val="000000"/>
          <w:sz w:val="28"/>
        </w:rPr>
        <w:t>52-бабының</w:t>
      </w:r>
      <w:r>
        <w:rPr>
          <w:rFonts w:ascii="Times New Roman"/>
          <w:b w:val="false"/>
          <w:i w:val="false"/>
          <w:color w:val="000000"/>
          <w:sz w:val="28"/>
        </w:rPr>
        <w:t xml:space="preserve"> 1-тармағының 2) тармақшасында көзделген негіздер бойынша жұмыс берушінің және Кәсіподақ комитетінің өкілдердің тең санынан құрылған комиссияның оң шешімі болмаса, жұмыскерлермен еңбек шартын бұзуға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17.01.2024 № 319 </w:t>
      </w:r>
      <w:r>
        <w:rPr>
          <w:rFonts w:ascii="Times New Roman"/>
          <w:b w:val="false"/>
          <w:i w:val="false"/>
          <w:color w:val="000000"/>
          <w:sz w:val="28"/>
        </w:rPr>
        <w:t>№ 1</w:t>
      </w:r>
      <w:r>
        <w:rPr>
          <w:rFonts w:ascii="Times New Roman"/>
          <w:b w:val="false"/>
          <w:i w:val="false"/>
          <w:color w:val="ff0000"/>
          <w:sz w:val="28"/>
        </w:rPr>
        <w:t xml:space="preserve"> қосымша келісіммен (01.01.2024 бастап күшіне енеді).</w:t>
      </w:r>
      <w:r>
        <w:br/>
      </w:r>
      <w:r>
        <w:rPr>
          <w:rFonts w:ascii="Times New Roman"/>
          <w:b w:val="false"/>
          <w:i w:val="false"/>
          <w:color w:val="000000"/>
          <w:sz w:val="28"/>
        </w:rPr>
        <w:t>
</w:t>
      </w:r>
    </w:p>
    <w:bookmarkStart w:name="z162" w:id="146"/>
    <w:p>
      <w:pPr>
        <w:spacing w:after="0"/>
        <w:ind w:left="0"/>
        <w:jc w:val="both"/>
      </w:pPr>
      <w:r>
        <w:rPr>
          <w:rFonts w:ascii="Times New Roman"/>
          <w:b w:val="false"/>
          <w:i w:val="false"/>
          <w:color w:val="000000"/>
          <w:sz w:val="28"/>
        </w:rPr>
        <w:t xml:space="preserve">
      2.33. ҚРЕК-нің </w:t>
      </w:r>
      <w:r>
        <w:rPr>
          <w:rFonts w:ascii="Times New Roman"/>
          <w:b w:val="false"/>
          <w:i w:val="false"/>
          <w:color w:val="000000"/>
          <w:sz w:val="28"/>
        </w:rPr>
        <w:t>56-бабының</w:t>
      </w:r>
      <w:r>
        <w:rPr>
          <w:rFonts w:ascii="Times New Roman"/>
          <w:b w:val="false"/>
          <w:i w:val="false"/>
          <w:color w:val="000000"/>
          <w:sz w:val="28"/>
        </w:rPr>
        <w:t xml:space="preserve"> 3-тармағында көзделген жағдайларды қоспағанда, жұмыскер өз бастамасы бойынша жұмыс берушіні бұл туралы кемінде бір ай бұрын хабардар ете отырып, еңбек шартын бұзуға құқылы.</w:t>
      </w:r>
    </w:p>
    <w:bookmarkEnd w:id="146"/>
    <w:bookmarkStart w:name="z163" w:id="147"/>
    <w:p>
      <w:pPr>
        <w:spacing w:after="0"/>
        <w:ind w:left="0"/>
        <w:jc w:val="both"/>
      </w:pPr>
      <w:r>
        <w:rPr>
          <w:rFonts w:ascii="Times New Roman"/>
          <w:b w:val="false"/>
          <w:i w:val="false"/>
          <w:color w:val="000000"/>
          <w:sz w:val="28"/>
        </w:rPr>
        <w:t>
      Жұмыскердің бастамасы бойынша еңбек шарты жұмыс берушінің жазбаша келісімімен хабарлама мерзімі аяқталғанға дейін бұзылуы мүмкін.</w:t>
      </w:r>
    </w:p>
    <w:bookmarkEnd w:id="147"/>
    <w:bookmarkStart w:name="z164" w:id="148"/>
    <w:p>
      <w:pPr>
        <w:spacing w:after="0"/>
        <w:ind w:left="0"/>
        <w:jc w:val="both"/>
      </w:pPr>
      <w:r>
        <w:rPr>
          <w:rFonts w:ascii="Times New Roman"/>
          <w:b w:val="false"/>
          <w:i w:val="false"/>
          <w:color w:val="000000"/>
          <w:sz w:val="28"/>
        </w:rPr>
        <w:t>
      Жұмыскер еңбек шартын бұзу туралы хабарламаны ескерту мерзімінде кері қайтарып алуға құқылы.</w:t>
      </w:r>
    </w:p>
    <w:bookmarkEnd w:id="148"/>
    <w:bookmarkStart w:name="z165" w:id="149"/>
    <w:p>
      <w:pPr>
        <w:spacing w:after="0"/>
        <w:ind w:left="0"/>
        <w:jc w:val="both"/>
      </w:pPr>
      <w:r>
        <w:rPr>
          <w:rFonts w:ascii="Times New Roman"/>
          <w:b w:val="false"/>
          <w:i w:val="false"/>
          <w:color w:val="000000"/>
          <w:sz w:val="28"/>
        </w:rPr>
        <w:t xml:space="preserve">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 </w:t>
      </w:r>
    </w:p>
    <w:bookmarkEnd w:id="149"/>
    <w:bookmarkStart w:name="z166" w:id="150"/>
    <w:p>
      <w:pPr>
        <w:spacing w:after="0"/>
        <w:ind w:left="0"/>
        <w:jc w:val="both"/>
      </w:pPr>
      <w:r>
        <w:rPr>
          <w:rFonts w:ascii="Times New Roman"/>
          <w:b w:val="false"/>
          <w:i w:val="false"/>
          <w:color w:val="000000"/>
          <w:sz w:val="28"/>
        </w:rPr>
        <w:t>
      2.34.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150"/>
    <w:bookmarkStart w:name="z167" w:id="151"/>
    <w:p>
      <w:pPr>
        <w:spacing w:after="0"/>
        <w:ind w:left="0"/>
        <w:jc w:val="both"/>
      </w:pPr>
      <w:r>
        <w:rPr>
          <w:rFonts w:ascii="Times New Roman"/>
          <w:b w:val="false"/>
          <w:i w:val="false"/>
          <w:color w:val="000000"/>
          <w:sz w:val="28"/>
        </w:rPr>
        <w:t xml:space="preserve">
      2.35. ҚРЕК-нің </w:t>
      </w:r>
      <w:r>
        <w:rPr>
          <w:rFonts w:ascii="Times New Roman"/>
          <w:b w:val="false"/>
          <w:i w:val="false"/>
          <w:color w:val="000000"/>
          <w:sz w:val="28"/>
        </w:rPr>
        <w:t>23-бабының</w:t>
      </w:r>
      <w:r>
        <w:rPr>
          <w:rFonts w:ascii="Times New Roman"/>
          <w:b w:val="false"/>
          <w:i w:val="false"/>
          <w:color w:val="000000"/>
          <w:sz w:val="28"/>
        </w:rPr>
        <w:t xml:space="preserve"> 2-тармағының 26) тармақшасына сәйкес жеке еңбек дауын шешу бойынша келісім комиссиясын құру міндеті жұмыс берушіге жүктеледі.</w:t>
      </w:r>
    </w:p>
    <w:bookmarkEnd w:id="151"/>
    <w:bookmarkStart w:name="z168" w:id="152"/>
    <w:p>
      <w:pPr>
        <w:spacing w:after="0"/>
        <w:ind w:left="0"/>
        <w:jc w:val="both"/>
      </w:pPr>
      <w:r>
        <w:rPr>
          <w:rFonts w:ascii="Times New Roman"/>
          <w:b w:val="false"/>
          <w:i w:val="false"/>
          <w:color w:val="000000"/>
          <w:sz w:val="28"/>
        </w:rPr>
        <w:t xml:space="preserve">
      2.36. Жеке еңбек дауын шешу жөніндегі келісім комиссиясының мүшелері ҚРЕК-нің </w:t>
      </w:r>
      <w:r>
        <w:rPr>
          <w:rFonts w:ascii="Times New Roman"/>
          <w:b w:val="false"/>
          <w:i w:val="false"/>
          <w:color w:val="000000"/>
          <w:sz w:val="28"/>
        </w:rPr>
        <w:t>159-бабының</w:t>
      </w:r>
      <w:r>
        <w:rPr>
          <w:rFonts w:ascii="Times New Roman"/>
          <w:b w:val="false"/>
          <w:i w:val="false"/>
          <w:color w:val="000000"/>
          <w:sz w:val="28"/>
        </w:rPr>
        <w:t xml:space="preserve"> 8-тармағына сәйкес Қазақстан Республикасының еңбек заңнамасын қолдану, келіссөздер жүргізу дағдыларын дамыту және еңбек дауларында консенсусқа қол жеткізу бойынша жыл сайын оқытудан өтуге міндетті.</w:t>
      </w:r>
    </w:p>
    <w:bookmarkEnd w:id="152"/>
    <w:bookmarkStart w:name="z169" w:id="153"/>
    <w:p>
      <w:pPr>
        <w:spacing w:after="0"/>
        <w:ind w:left="0"/>
        <w:jc w:val="both"/>
      </w:pPr>
      <w:r>
        <w:rPr>
          <w:rFonts w:ascii="Times New Roman"/>
          <w:b w:val="false"/>
          <w:i w:val="false"/>
          <w:color w:val="000000"/>
          <w:sz w:val="28"/>
        </w:rPr>
        <w:t>
      2.37. Мемлекеттік білім беру ұйымдарының бірінші басшыларын ротациялауды жүргізу тәртібі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бұйрығына сәйкес жүзеге асырылады.</w:t>
      </w:r>
    </w:p>
    <w:bookmarkEnd w:id="153"/>
    <w:bookmarkStart w:name="z170" w:id="154"/>
    <w:p>
      <w:pPr>
        <w:spacing w:after="0"/>
        <w:ind w:left="0"/>
        <w:jc w:val="both"/>
      </w:pPr>
      <w:r>
        <w:rPr>
          <w:rFonts w:ascii="Times New Roman"/>
          <w:b w:val="false"/>
          <w:i w:val="false"/>
          <w:color w:val="000000"/>
          <w:sz w:val="28"/>
        </w:rPr>
        <w:t>
      2.38. Тараптар білім беру ұйымдарының бірінші басшыларын ротациялау қызмет түрлері, түрлері бойынша тек білім беру ұйымдары арасында жүзеге асырылатыны туралы келісімге келді.</w:t>
      </w:r>
    </w:p>
    <w:bookmarkEnd w:id="154"/>
    <w:bookmarkStart w:name="z171" w:id="155"/>
    <w:p>
      <w:pPr>
        <w:spacing w:after="0"/>
        <w:ind w:left="0"/>
        <w:jc w:val="both"/>
      </w:pPr>
      <w:r>
        <w:rPr>
          <w:rFonts w:ascii="Times New Roman"/>
          <w:b w:val="false"/>
          <w:i w:val="false"/>
          <w:color w:val="000000"/>
          <w:sz w:val="28"/>
        </w:rPr>
        <w:t>
      2.39. Білім беру ұйымдарының бірінші басшыларын ротациялау кезінде қолданыстағы біліктілік санаты оның қолданылу мерзімі аяқталғанға дейін сақталады.</w:t>
      </w:r>
    </w:p>
    <w:bookmarkEnd w:id="155"/>
    <w:bookmarkStart w:name="z172" w:id="156"/>
    <w:p>
      <w:pPr>
        <w:spacing w:after="0"/>
        <w:ind w:left="0"/>
        <w:jc w:val="both"/>
      </w:pPr>
      <w:r>
        <w:rPr>
          <w:rFonts w:ascii="Times New Roman"/>
          <w:b w:val="false"/>
          <w:i w:val="false"/>
          <w:color w:val="000000"/>
          <w:sz w:val="28"/>
        </w:rPr>
        <w:t xml:space="preserve">
      2.40. ҚРЕК-нің </w:t>
      </w:r>
      <w:r>
        <w:rPr>
          <w:rFonts w:ascii="Times New Roman"/>
          <w:b w:val="false"/>
          <w:i w:val="false"/>
          <w:color w:val="000000"/>
          <w:sz w:val="28"/>
        </w:rPr>
        <w:t>23-бабының</w:t>
      </w:r>
      <w:r>
        <w:rPr>
          <w:rFonts w:ascii="Times New Roman"/>
          <w:b w:val="false"/>
          <w:i w:val="false"/>
          <w:color w:val="000000"/>
          <w:sz w:val="28"/>
        </w:rPr>
        <w:t xml:space="preserve"> 2-тармағының 27) тармақшасында сәйкес жұмыс беруші Қазақстан Республикасы Еңбек және халықты әлеуметтік қорғау министрінің 2020 жылғы 3 қыркүйектегі № 353 бұйрығының негізінде еңбек шарты туралы мәліметтерді еңбек шарттарын есепке алудың бірыңғай жүйесіне енгізуге міндеттенеді.</w:t>
      </w:r>
    </w:p>
    <w:bookmarkEnd w:id="156"/>
    <w:bookmarkStart w:name="z173" w:id="157"/>
    <w:p>
      <w:pPr>
        <w:spacing w:after="0"/>
        <w:ind w:left="0"/>
        <w:jc w:val="left"/>
      </w:pPr>
      <w:r>
        <w:rPr>
          <w:rFonts w:ascii="Times New Roman"/>
          <w:b/>
          <w:i w:val="false"/>
          <w:color w:val="000000"/>
        </w:rPr>
        <w:t xml:space="preserve"> 3. Жұмыскерлерді кәсіптік даярлау, қайта даярлау және</w:t>
      </w:r>
    </w:p>
    <w:bookmarkEnd w:id="157"/>
    <w:bookmarkStart w:name="z174" w:id="158"/>
    <w:p>
      <w:pPr>
        <w:spacing w:after="0"/>
        <w:ind w:left="0"/>
        <w:jc w:val="left"/>
      </w:pPr>
      <w:r>
        <w:rPr>
          <w:rFonts w:ascii="Times New Roman"/>
          <w:b/>
          <w:i w:val="false"/>
          <w:color w:val="000000"/>
        </w:rPr>
        <w:t xml:space="preserve"> біліктіліктерін арттыру</w:t>
      </w:r>
    </w:p>
    <w:bookmarkEnd w:id="158"/>
    <w:bookmarkStart w:name="z175" w:id="159"/>
    <w:p>
      <w:pPr>
        <w:spacing w:after="0"/>
        <w:ind w:left="0"/>
        <w:jc w:val="both"/>
      </w:pPr>
      <w:r>
        <w:rPr>
          <w:rFonts w:ascii="Times New Roman"/>
          <w:b w:val="false"/>
          <w:i w:val="false"/>
          <w:color w:val="000000"/>
          <w:sz w:val="28"/>
        </w:rPr>
        <w:t>
      3.1. Тараптар келесі шарттар бойынша келісімге келді:</w:t>
      </w:r>
    </w:p>
    <w:bookmarkEnd w:id="159"/>
    <w:bookmarkStart w:name="z176" w:id="160"/>
    <w:p>
      <w:pPr>
        <w:spacing w:after="0"/>
        <w:ind w:left="0"/>
        <w:jc w:val="both"/>
      </w:pPr>
      <w:r>
        <w:rPr>
          <w:rFonts w:ascii="Times New Roman"/>
          <w:b w:val="false"/>
          <w:i w:val="false"/>
          <w:color w:val="000000"/>
          <w:sz w:val="28"/>
        </w:rPr>
        <w:t>
      3.1.1.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бұйрығының 4-тармағына сәйкес педагогтердің біліктілігін арттыру курстары ұйымдастырылады:</w:t>
      </w:r>
    </w:p>
    <w:bookmarkEnd w:id="160"/>
    <w:bookmarkStart w:name="z177" w:id="161"/>
    <w:p>
      <w:pPr>
        <w:spacing w:after="0"/>
        <w:ind w:left="0"/>
        <w:jc w:val="both"/>
      </w:pPr>
      <w:r>
        <w:rPr>
          <w:rFonts w:ascii="Times New Roman"/>
          <w:b w:val="false"/>
          <w:i w:val="false"/>
          <w:color w:val="000000"/>
          <w:sz w:val="28"/>
        </w:rPr>
        <w:t>
      - еңбек қызметінен қол үзбей (оның ішінде қашықтықтан оқыту нысаны бойынша);</w:t>
      </w:r>
    </w:p>
    <w:bookmarkEnd w:id="161"/>
    <w:bookmarkStart w:name="z178" w:id="162"/>
    <w:p>
      <w:pPr>
        <w:spacing w:after="0"/>
        <w:ind w:left="0"/>
        <w:jc w:val="both"/>
      </w:pPr>
      <w:r>
        <w:rPr>
          <w:rFonts w:ascii="Times New Roman"/>
          <w:b w:val="false"/>
          <w:i w:val="false"/>
          <w:color w:val="000000"/>
          <w:sz w:val="28"/>
        </w:rPr>
        <w:t>
      - жалақыны сақтай отырып, еңбек қызметінен қол үзіп немесе ішінара қол үзіп;</w:t>
      </w:r>
    </w:p>
    <w:bookmarkEnd w:id="162"/>
    <w:bookmarkStart w:name="z179" w:id="163"/>
    <w:p>
      <w:pPr>
        <w:spacing w:after="0"/>
        <w:ind w:left="0"/>
        <w:jc w:val="both"/>
      </w:pPr>
      <w:r>
        <w:rPr>
          <w:rFonts w:ascii="Times New Roman"/>
          <w:b w:val="false"/>
          <w:i w:val="false"/>
          <w:color w:val="000000"/>
          <w:sz w:val="28"/>
        </w:rPr>
        <w:t>
      - шетелде еңбек қызметінен 1 жылға дейінгі мерзімге қол үзіп (жалақы сақталмай).</w:t>
      </w:r>
    </w:p>
    <w:bookmarkEnd w:id="163"/>
    <w:bookmarkStart w:name="z180" w:id="164"/>
    <w:p>
      <w:pPr>
        <w:spacing w:after="0"/>
        <w:ind w:left="0"/>
        <w:jc w:val="both"/>
      </w:pPr>
      <w:r>
        <w:rPr>
          <w:rFonts w:ascii="Times New Roman"/>
          <w:b w:val="false"/>
          <w:i w:val="false"/>
          <w:color w:val="000000"/>
          <w:sz w:val="28"/>
        </w:rPr>
        <w:t>
      3.1.2. Басқарма білім беру ұйымдары үшін кадрларды кәсіптік даярлау және қайта даярлау қажеттігін анықтайды.</w:t>
      </w:r>
    </w:p>
    <w:bookmarkEnd w:id="164"/>
    <w:bookmarkStart w:name="z181" w:id="165"/>
    <w:p>
      <w:pPr>
        <w:spacing w:after="0"/>
        <w:ind w:left="0"/>
        <w:jc w:val="both"/>
      </w:pPr>
      <w:r>
        <w:rPr>
          <w:rFonts w:ascii="Times New Roman"/>
          <w:b w:val="false"/>
          <w:i w:val="false"/>
          <w:color w:val="000000"/>
          <w:sz w:val="28"/>
        </w:rPr>
        <w:t>
      3.1.3. Басқарма Кәсіподақпен келісе отырып жұмыскерлерді кәсіптік даярлау, қайта даярлау және біліктіліктерін арттыру нысандарын, қажетті мамандықтар мен кәсіптер тізбесін, әрбір күнтізбелік жылға білім алушылар санын белгілейді.</w:t>
      </w:r>
    </w:p>
    <w:bookmarkEnd w:id="165"/>
    <w:bookmarkStart w:name="z182" w:id="166"/>
    <w:p>
      <w:pPr>
        <w:spacing w:after="0"/>
        <w:ind w:left="0"/>
        <w:jc w:val="both"/>
      </w:pPr>
      <w:r>
        <w:rPr>
          <w:rFonts w:ascii="Times New Roman"/>
          <w:b w:val="false"/>
          <w:i w:val="false"/>
          <w:color w:val="000000"/>
          <w:sz w:val="28"/>
        </w:rPr>
        <w:t>
      3.1.4. Ұлттық біліктілік тестілеуінен өту кезінде тест тапсырмаларын әзірлеу көзделмеген педагогтер "қосымша білім беру педагогтары" ретінде тестілеуден өтеді.</w:t>
      </w:r>
    </w:p>
    <w:bookmarkEnd w:id="166"/>
    <w:bookmarkStart w:name="z183" w:id="167"/>
    <w:p>
      <w:pPr>
        <w:spacing w:after="0"/>
        <w:ind w:left="0"/>
        <w:jc w:val="both"/>
      </w:pPr>
      <w:r>
        <w:rPr>
          <w:rFonts w:ascii="Times New Roman"/>
          <w:b w:val="false"/>
          <w:i w:val="false"/>
          <w:color w:val="000000"/>
          <w:sz w:val="28"/>
        </w:rPr>
        <w:t xml:space="preserve">
      3.2. Жұмыс беруші міндеттенеді: </w:t>
      </w:r>
    </w:p>
    <w:bookmarkEnd w:id="167"/>
    <w:bookmarkStart w:name="z184" w:id="168"/>
    <w:p>
      <w:pPr>
        <w:spacing w:after="0"/>
        <w:ind w:left="0"/>
        <w:jc w:val="both"/>
      </w:pPr>
      <w:r>
        <w:rPr>
          <w:rFonts w:ascii="Times New Roman"/>
          <w:b w:val="false"/>
          <w:i w:val="false"/>
          <w:color w:val="000000"/>
          <w:sz w:val="28"/>
        </w:rPr>
        <w:t>
      3.2.1. барлық жұмыскерлерді кәсіптік даярлауды, қайта даярлауды және біліктілігін арттыруды ұйымдастыруға;</w:t>
      </w:r>
    </w:p>
    <w:bookmarkEnd w:id="168"/>
    <w:bookmarkStart w:name="z185" w:id="169"/>
    <w:p>
      <w:pPr>
        <w:spacing w:after="0"/>
        <w:ind w:left="0"/>
        <w:jc w:val="both"/>
      </w:pPr>
      <w:r>
        <w:rPr>
          <w:rFonts w:ascii="Times New Roman"/>
          <w:b w:val="false"/>
          <w:i w:val="false"/>
          <w:color w:val="000000"/>
          <w:sz w:val="28"/>
        </w:rPr>
        <w:t>
      3.2.2. бюджет қаражаты есебінен үш жылда кемінде бір рет педагогтардың біліктіліктерін арттыруға;</w:t>
      </w:r>
    </w:p>
    <w:bookmarkEnd w:id="169"/>
    <w:bookmarkStart w:name="z186" w:id="170"/>
    <w:p>
      <w:pPr>
        <w:spacing w:after="0"/>
        <w:ind w:left="0"/>
        <w:jc w:val="both"/>
      </w:pPr>
      <w:r>
        <w:rPr>
          <w:rFonts w:ascii="Times New Roman"/>
          <w:b w:val="false"/>
          <w:i w:val="false"/>
          <w:color w:val="000000"/>
          <w:sz w:val="28"/>
        </w:rPr>
        <w:t xml:space="preserve">
      3.2.3. жұмыскерлерді жұмыстан босату мен жаңа жұмыс орындарын бір мезгілде ашқан жағдайда, босатылатын жұмыскерлерді жаңа жұмыс орындарына орналастыруды жүзеге асыруға; </w:t>
      </w:r>
    </w:p>
    <w:bookmarkEnd w:id="170"/>
    <w:bookmarkStart w:name="z187" w:id="171"/>
    <w:p>
      <w:pPr>
        <w:spacing w:after="0"/>
        <w:ind w:left="0"/>
        <w:jc w:val="both"/>
      </w:pPr>
      <w:r>
        <w:rPr>
          <w:rFonts w:ascii="Times New Roman"/>
          <w:b w:val="false"/>
          <w:i w:val="false"/>
          <w:color w:val="000000"/>
          <w:sz w:val="28"/>
        </w:rPr>
        <w:t>
      3.2.4. жұмыскерді біліктілігін арттыруға оқуға жіберген жағдайда оның жұмыс орнын (лауазымын), негізгі жұмыс орны бойынша жалақысын сақтауға және, егер жұмыскер біліктілігін арттыру үшін басқа жерге жіберілсе, оған қызметтік іссапарға жіберілетін тұлғалар үшін Қазақстан Республикасының қолданыстағы заңнамасымен көзделген тәртіп пен мөлшерде іссапар шығындарын (тәуліктік, оқу орнына бару және қайту жол ақысы, тұру шығындары) төлеуге;</w:t>
      </w:r>
    </w:p>
    <w:bookmarkEnd w:id="171"/>
    <w:bookmarkStart w:name="z188" w:id="172"/>
    <w:p>
      <w:pPr>
        <w:spacing w:after="0"/>
        <w:ind w:left="0"/>
        <w:jc w:val="both"/>
      </w:pPr>
      <w:r>
        <w:rPr>
          <w:rFonts w:ascii="Times New Roman"/>
          <w:b w:val="false"/>
          <w:i w:val="false"/>
          <w:color w:val="000000"/>
          <w:sz w:val="28"/>
        </w:rPr>
        <w:t>
      3.2.5.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педагог кадрларды аттестаттауды ұйымдастыруға;</w:t>
      </w:r>
    </w:p>
    <w:bookmarkEnd w:id="172"/>
    <w:bookmarkStart w:name="z189" w:id="173"/>
    <w:p>
      <w:pPr>
        <w:spacing w:after="0"/>
        <w:ind w:left="0"/>
        <w:jc w:val="both"/>
      </w:pPr>
      <w:r>
        <w:rPr>
          <w:rFonts w:ascii="Times New Roman"/>
          <w:b w:val="false"/>
          <w:i w:val="false"/>
          <w:color w:val="000000"/>
          <w:sz w:val="28"/>
        </w:rPr>
        <w:t>
      3.2.6. аттестаттау нәтижелері бойынша педагогтарға алынған біліктілік санаттарына сәйкес педагогикалық шеберліктері үшін, ал білікті жұмыскерлерге біліктілік разряды (санаты) үшін қосымша ақылар белгіленеді.</w:t>
      </w:r>
    </w:p>
    <w:bookmarkEnd w:id="173"/>
    <w:bookmarkStart w:name="z190" w:id="174"/>
    <w:p>
      <w:pPr>
        <w:spacing w:after="0"/>
        <w:ind w:left="0"/>
        <w:jc w:val="both"/>
      </w:pPr>
      <w:r>
        <w:rPr>
          <w:rFonts w:ascii="Times New Roman"/>
          <w:b w:val="false"/>
          <w:i w:val="false"/>
          <w:color w:val="000000"/>
          <w:sz w:val="28"/>
        </w:rPr>
        <w:t>
      3.3. Медицина жұмыскерді аттестаттау Қазақстан Республикасының қолданыстағы заңнамасында денсаулық сақтау жұмыскерлері үшін белгіленген тәртіппен жүзеге асырылады.</w:t>
      </w:r>
    </w:p>
    <w:bookmarkEnd w:id="174"/>
    <w:bookmarkStart w:name="z191" w:id="175"/>
    <w:p>
      <w:pPr>
        <w:spacing w:after="0"/>
        <w:ind w:left="0"/>
        <w:jc w:val="left"/>
      </w:pPr>
      <w:r>
        <w:rPr>
          <w:rFonts w:ascii="Times New Roman"/>
          <w:b/>
          <w:i w:val="false"/>
          <w:color w:val="000000"/>
        </w:rPr>
        <w:t xml:space="preserve"> 4. Жұмыскерлерді жұмыстан босату және оларды жұмысқа орналастыруға жәрдемдесу</w:t>
      </w:r>
    </w:p>
    <w:bookmarkEnd w:id="175"/>
    <w:bookmarkStart w:name="z192" w:id="176"/>
    <w:p>
      <w:pPr>
        <w:spacing w:after="0"/>
        <w:ind w:left="0"/>
        <w:jc w:val="both"/>
      </w:pPr>
      <w:r>
        <w:rPr>
          <w:rFonts w:ascii="Times New Roman"/>
          <w:b w:val="false"/>
          <w:i w:val="false"/>
          <w:color w:val="000000"/>
          <w:sz w:val="28"/>
        </w:rPr>
        <w:t>
      4.1. Басқарма міндеттенеді:</w:t>
      </w:r>
    </w:p>
    <w:bookmarkEnd w:id="176"/>
    <w:bookmarkStart w:name="z193" w:id="177"/>
    <w:p>
      <w:pPr>
        <w:spacing w:after="0"/>
        <w:ind w:left="0"/>
        <w:jc w:val="both"/>
      </w:pPr>
      <w:r>
        <w:rPr>
          <w:rFonts w:ascii="Times New Roman"/>
          <w:b w:val="false"/>
          <w:i w:val="false"/>
          <w:color w:val="000000"/>
          <w:sz w:val="28"/>
        </w:rPr>
        <w:t>
      4.1.1. Жұмыскерлердің санын немесе штатын қысқарту туралы ол басталғанға дейін бір айдан кешіктірмей Кәсіподақ ұйымын жазбаша хабардар етуді қамтамасыз ету; жаппай жұмыстан шығаруға әкеп соғуы мүмкін жағдайларда (бір ай ішінде 5-тен 10 адамға дейін) ол басталғанға дейін бір жарым айдан кешіктірмей Кәсіподақ ұйымына хабарлауға; білім беру ұйымы таратылған немесе жұмыс күші жаппай (бір ай ішінде 10 адамнан астам) босатылған жағдайларда екі айдан кешіктірмей Кәсіподақ ұйымын хабардар етеді.</w:t>
      </w:r>
    </w:p>
    <w:bookmarkEnd w:id="177"/>
    <w:bookmarkStart w:name="z194" w:id="178"/>
    <w:p>
      <w:pPr>
        <w:spacing w:after="0"/>
        <w:ind w:left="0"/>
        <w:jc w:val="both"/>
      </w:pPr>
      <w:r>
        <w:rPr>
          <w:rFonts w:ascii="Times New Roman"/>
          <w:b w:val="false"/>
          <w:i w:val="false"/>
          <w:color w:val="000000"/>
          <w:sz w:val="28"/>
        </w:rPr>
        <w:t xml:space="preserve">
      4.1.2. ҚРЕК-нің </w:t>
      </w:r>
      <w:r>
        <w:rPr>
          <w:rFonts w:ascii="Times New Roman"/>
          <w:b w:val="false"/>
          <w:i w:val="false"/>
          <w:color w:val="000000"/>
          <w:sz w:val="28"/>
        </w:rPr>
        <w:t>52-бабының</w:t>
      </w:r>
      <w:r>
        <w:rPr>
          <w:rFonts w:ascii="Times New Roman"/>
          <w:b w:val="false"/>
          <w:i w:val="false"/>
          <w:color w:val="000000"/>
          <w:sz w:val="28"/>
        </w:rPr>
        <w:t xml:space="preserve"> 1-тармағының. 1) және 2) тармақшаларына сәйкес (ұйымды тарату, жұмыскерлер санын немесе штатты қысқарту) жұмыстан шығару туралы хабарлама алған жұмыскерлерге, жұмыстан бос уақытта өз бетімен жаңа жұмыс іздеу үшін, жалақысын сақтай отырып, аптасына 5 сағаттан кем болмайтын уақыт беруге мінеттеме алады. </w:t>
      </w:r>
    </w:p>
    <w:bookmarkEnd w:id="178"/>
    <w:bookmarkStart w:name="z195" w:id="179"/>
    <w:p>
      <w:pPr>
        <w:spacing w:after="0"/>
        <w:ind w:left="0"/>
        <w:jc w:val="both"/>
      </w:pPr>
      <w:r>
        <w:rPr>
          <w:rFonts w:ascii="Times New Roman"/>
          <w:b w:val="false"/>
          <w:i w:val="false"/>
          <w:color w:val="000000"/>
          <w:sz w:val="28"/>
        </w:rPr>
        <w:t xml:space="preserve">
      4.2. Тараптар: </w:t>
      </w:r>
    </w:p>
    <w:bookmarkEnd w:id="179"/>
    <w:bookmarkStart w:name="z196" w:id="180"/>
    <w:p>
      <w:pPr>
        <w:spacing w:after="0"/>
        <w:ind w:left="0"/>
        <w:jc w:val="both"/>
      </w:pPr>
      <w:r>
        <w:rPr>
          <w:rFonts w:ascii="Times New Roman"/>
          <w:b w:val="false"/>
          <w:i w:val="false"/>
          <w:color w:val="000000"/>
          <w:sz w:val="28"/>
        </w:rPr>
        <w:t>
      4.2.1. штатты немесе санын қысқарту кезінде жұмыста қалдыруға басымды құқыққа ие:</w:t>
      </w:r>
    </w:p>
    <w:bookmarkEnd w:id="180"/>
    <w:bookmarkStart w:name="z197" w:id="181"/>
    <w:p>
      <w:pPr>
        <w:spacing w:after="0"/>
        <w:ind w:left="0"/>
        <w:jc w:val="both"/>
      </w:pPr>
      <w:r>
        <w:rPr>
          <w:rFonts w:ascii="Times New Roman"/>
          <w:b w:val="false"/>
          <w:i w:val="false"/>
          <w:color w:val="000000"/>
          <w:sz w:val="28"/>
        </w:rPr>
        <w:t>
      - зейнеткерлікке дейінгі жас (зейнеткерлікке шыққанға дейін 2 жыл);</w:t>
      </w:r>
    </w:p>
    <w:bookmarkEnd w:id="181"/>
    <w:bookmarkStart w:name="z198" w:id="182"/>
    <w:p>
      <w:pPr>
        <w:spacing w:after="0"/>
        <w:ind w:left="0"/>
        <w:jc w:val="both"/>
      </w:pPr>
      <w:r>
        <w:rPr>
          <w:rFonts w:ascii="Times New Roman"/>
          <w:b w:val="false"/>
          <w:i w:val="false"/>
          <w:color w:val="000000"/>
          <w:sz w:val="28"/>
        </w:rPr>
        <w:t>
      - осы білім беру ұйымында 10 және одан да көп жыл жұмыс істегендер;</w:t>
      </w:r>
    </w:p>
    <w:bookmarkEnd w:id="182"/>
    <w:bookmarkStart w:name="z199" w:id="183"/>
    <w:p>
      <w:pPr>
        <w:spacing w:after="0"/>
        <w:ind w:left="0"/>
        <w:jc w:val="both"/>
      </w:pPr>
      <w:r>
        <w:rPr>
          <w:rFonts w:ascii="Times New Roman"/>
          <w:b w:val="false"/>
          <w:i w:val="false"/>
          <w:color w:val="000000"/>
          <w:sz w:val="28"/>
        </w:rPr>
        <w:t>
      - төрт немесе одан да көп баласы бар;</w:t>
      </w:r>
    </w:p>
    <w:bookmarkEnd w:id="183"/>
    <w:bookmarkStart w:name="z200" w:id="184"/>
    <w:p>
      <w:pPr>
        <w:spacing w:after="0"/>
        <w:ind w:left="0"/>
        <w:jc w:val="both"/>
      </w:pPr>
      <w:r>
        <w:rPr>
          <w:rFonts w:ascii="Times New Roman"/>
          <w:b w:val="false"/>
          <w:i w:val="false"/>
          <w:color w:val="000000"/>
          <w:sz w:val="28"/>
        </w:rPr>
        <w:t>
      - жұмысында жоғары сапалы көрсеткіштердің болуы.</w:t>
      </w:r>
    </w:p>
    <w:bookmarkEnd w:id="184"/>
    <w:bookmarkStart w:name="z201" w:id="185"/>
    <w:p>
      <w:pPr>
        <w:spacing w:after="0"/>
        <w:ind w:left="0"/>
        <w:jc w:val="both"/>
      </w:pPr>
      <w:r>
        <w:rPr>
          <w:rFonts w:ascii="Times New Roman"/>
          <w:b w:val="false"/>
          <w:i w:val="false"/>
          <w:color w:val="000000"/>
          <w:sz w:val="28"/>
        </w:rPr>
        <w:t xml:space="preserve">
      4.2.2. жұмыстан босатылатын жұмыскерлерге штатты немесе санын қысқарту кезінде қолданыстағы заңнамамен көзделген кепілдіктер мен өтемақылар, сондай-ақ бос орындар пайда болған жағдайда жұмысқа қабылданудың басымды құқықтары беріледі. </w:t>
      </w:r>
    </w:p>
    <w:bookmarkEnd w:id="185"/>
    <w:bookmarkStart w:name="z202" w:id="186"/>
    <w:p>
      <w:pPr>
        <w:spacing w:after="0"/>
        <w:ind w:left="0"/>
        <w:jc w:val="both"/>
      </w:pPr>
      <w:r>
        <w:rPr>
          <w:rFonts w:ascii="Times New Roman"/>
          <w:b w:val="false"/>
          <w:i w:val="false"/>
          <w:color w:val="000000"/>
          <w:sz w:val="28"/>
        </w:rPr>
        <w:t xml:space="preserve">
      4.2.3. жұмыс беруші ұйымда жаңа жұмыс орындары, соның ішінде белгілі мерзімге ашылған жағдайда, ұйымда бұрын жауапкершілікпен жұмыс істеген, штатты немесе санын қысқартуға байланысты босатылған жұмыскерлерді жұмысқа қабылдауда басымдылық беруді қамтамасыз етеді. </w:t>
      </w:r>
    </w:p>
    <w:bookmarkEnd w:id="186"/>
    <w:bookmarkStart w:name="z203" w:id="187"/>
    <w:p>
      <w:pPr>
        <w:spacing w:after="0"/>
        <w:ind w:left="0"/>
        <w:jc w:val="both"/>
      </w:pPr>
      <w:r>
        <w:rPr>
          <w:rFonts w:ascii="Times New Roman"/>
          <w:b w:val="false"/>
          <w:i w:val="false"/>
          <w:color w:val="000000"/>
          <w:sz w:val="28"/>
        </w:rPr>
        <w:t>
      4.2.4. жұмыс орындарын (лауазымдарды) қысқарту қажеттілігі кезінде ең алдымен төмендегі тәртіпте келесі шаралар қабылданады:</w:t>
      </w:r>
    </w:p>
    <w:bookmarkEnd w:id="187"/>
    <w:bookmarkStart w:name="z204" w:id="188"/>
    <w:p>
      <w:pPr>
        <w:spacing w:after="0"/>
        <w:ind w:left="0"/>
        <w:jc w:val="both"/>
      </w:pPr>
      <w:r>
        <w:rPr>
          <w:rFonts w:ascii="Times New Roman"/>
          <w:b w:val="false"/>
          <w:i w:val="false"/>
          <w:color w:val="000000"/>
          <w:sz w:val="28"/>
        </w:rPr>
        <w:t>
      - бос орындарды жою, қызметтерді қоса атқаратындарды жұмыстан босату;</w:t>
      </w:r>
    </w:p>
    <w:bookmarkEnd w:id="188"/>
    <w:bookmarkStart w:name="z205" w:id="189"/>
    <w:p>
      <w:pPr>
        <w:spacing w:after="0"/>
        <w:ind w:left="0"/>
        <w:jc w:val="both"/>
      </w:pPr>
      <w:r>
        <w:rPr>
          <w:rFonts w:ascii="Times New Roman"/>
          <w:b w:val="false"/>
          <w:i w:val="false"/>
          <w:color w:val="000000"/>
          <w:sz w:val="28"/>
        </w:rPr>
        <w:t>
      - әкімшілік-басқару персоналының санын қысқарту;</w:t>
      </w:r>
    </w:p>
    <w:bookmarkEnd w:id="189"/>
    <w:bookmarkStart w:name="z206" w:id="190"/>
    <w:p>
      <w:pPr>
        <w:spacing w:after="0"/>
        <w:ind w:left="0"/>
        <w:jc w:val="both"/>
      </w:pPr>
      <w:r>
        <w:rPr>
          <w:rFonts w:ascii="Times New Roman"/>
          <w:b w:val="false"/>
          <w:i w:val="false"/>
          <w:color w:val="000000"/>
          <w:sz w:val="28"/>
        </w:rPr>
        <w:t>
      - лауазымдар мен кәсіптерді біріктіріп атқаруға шектеу қою (тыйым салу);</w:t>
      </w:r>
    </w:p>
    <w:bookmarkEnd w:id="190"/>
    <w:bookmarkStart w:name="z207" w:id="191"/>
    <w:p>
      <w:pPr>
        <w:spacing w:after="0"/>
        <w:ind w:left="0"/>
        <w:jc w:val="both"/>
      </w:pPr>
      <w:r>
        <w:rPr>
          <w:rFonts w:ascii="Times New Roman"/>
          <w:b w:val="false"/>
          <w:i w:val="false"/>
          <w:color w:val="000000"/>
          <w:sz w:val="28"/>
        </w:rPr>
        <w:t xml:space="preserve">
      - босатылатын жұмыскерлерді, олардың біліктіліктеріне сәйкес, бос орындарға ішкі ауыстыру, ал мұндай бос орындар болмаған жағдайда – Басқармаға бағынышты басқа ұйымдардағы бос орындарға ауыстыру жүргізу. </w:t>
      </w:r>
    </w:p>
    <w:bookmarkEnd w:id="191"/>
    <w:bookmarkStart w:name="z208" w:id="192"/>
    <w:p>
      <w:pPr>
        <w:spacing w:after="0"/>
        <w:ind w:left="0"/>
        <w:jc w:val="both"/>
      </w:pPr>
      <w:r>
        <w:rPr>
          <w:rFonts w:ascii="Times New Roman"/>
          <w:b w:val="false"/>
          <w:i w:val="false"/>
          <w:color w:val="000000"/>
          <w:sz w:val="28"/>
        </w:rPr>
        <w:t>
      4.2.5. Мемлекеттік білім беру ұйымдарының педагог жұмыскерлерін қызметке тағайындау, қызметтен босату тәртібі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сәйкес жүзеге асырылады.</w:t>
      </w:r>
    </w:p>
    <w:bookmarkEnd w:id="192"/>
    <w:bookmarkStart w:name="z209" w:id="193"/>
    <w:p>
      <w:pPr>
        <w:spacing w:after="0"/>
        <w:ind w:left="0"/>
        <w:jc w:val="left"/>
      </w:pPr>
      <w:r>
        <w:rPr>
          <w:rFonts w:ascii="Times New Roman"/>
          <w:b/>
          <w:i w:val="false"/>
          <w:color w:val="000000"/>
        </w:rPr>
        <w:t xml:space="preserve"> 5. Жұмыс уақыты және тынығу уақыты</w:t>
      </w:r>
    </w:p>
    <w:bookmarkEnd w:id="193"/>
    <w:bookmarkStart w:name="z210" w:id="194"/>
    <w:p>
      <w:pPr>
        <w:spacing w:after="0"/>
        <w:ind w:left="0"/>
        <w:jc w:val="both"/>
      </w:pPr>
      <w:r>
        <w:rPr>
          <w:rFonts w:ascii="Times New Roman"/>
          <w:b w:val="false"/>
          <w:i w:val="false"/>
          <w:color w:val="000000"/>
          <w:sz w:val="28"/>
        </w:rPr>
        <w:t xml:space="preserve">
      5.1. Тараптар келесі жағдайлар бойынша келісімге келді: </w:t>
      </w:r>
    </w:p>
    <w:bookmarkEnd w:id="194"/>
    <w:bookmarkStart w:name="z211" w:id="195"/>
    <w:p>
      <w:pPr>
        <w:spacing w:after="0"/>
        <w:ind w:left="0"/>
        <w:jc w:val="both"/>
      </w:pPr>
      <w:r>
        <w:rPr>
          <w:rFonts w:ascii="Times New Roman"/>
          <w:b w:val="false"/>
          <w:i w:val="false"/>
          <w:color w:val="000000"/>
          <w:sz w:val="28"/>
        </w:rPr>
        <w:t>
      5.1.1. Білім беру ұйымдарындағы жұмыс уақыты мен тынығу уақытының режимі Қазақстан Республикасының қолданыстағы еңбек заңнамасымен, "Педагогтің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бұйрығымен, Ішкі еңбек тәртібі қағидаларымен (№ 4 Қосымша), оқу кестесімен, жылдық күнтізбелік жоспармен, жұмыс беруші келісім бойынша бекітетін ауысым кестесін Кәсіподақ комитетімен, сондай-ақ еңбек шартының талаптарын, жұмыскерлердің лауазымдық нұсқаулықтарын және ұйымның Жарғысында (Ережесінде) оларға жүктелген міндеттер тиісті типтегі білім беру ұйымдары қызметінің ерекшеліктерін және түрлерімен айқындалады.</w:t>
      </w:r>
    </w:p>
    <w:bookmarkEnd w:id="195"/>
    <w:bookmarkStart w:name="z212" w:id="196"/>
    <w:p>
      <w:pPr>
        <w:spacing w:after="0"/>
        <w:ind w:left="0"/>
        <w:jc w:val="both"/>
      </w:pPr>
      <w:r>
        <w:rPr>
          <w:rFonts w:ascii="Times New Roman"/>
          <w:b w:val="false"/>
          <w:i w:val="false"/>
          <w:color w:val="000000"/>
          <w:sz w:val="28"/>
        </w:rPr>
        <w:t>
      5.1.2. Педагогтердің жұмыс уақытында атқаратын лауазымына қарай: оқу (оқытушылық), тәрбие жұмысы, білім алушылармен жеке жұмыс, ғылыми, шығармашылық және зерттеу жұмысы, сондай-ақ лауазымдық міндеттермен және (немесе) жеке жоспармен көзделген басқа да педагогикалық қызмет: әдістемелік, дайындық, ұйымдастырушылық, диагностикалық, мониторингтік жұмыс, жұмыс, білім алушылармен тәрбиелік, дене шынықтыру-сауықтыру, спорттық, шығармашылық және өзге де іс-шаралар жоспарларында көзделген.</w:t>
      </w:r>
    </w:p>
    <w:bookmarkEnd w:id="196"/>
    <w:bookmarkStart w:name="z213" w:id="197"/>
    <w:p>
      <w:pPr>
        <w:spacing w:after="0"/>
        <w:ind w:left="0"/>
        <w:jc w:val="both"/>
      </w:pPr>
      <w:r>
        <w:rPr>
          <w:rFonts w:ascii="Times New Roman"/>
          <w:b w:val="false"/>
          <w:i w:val="false"/>
          <w:color w:val="000000"/>
          <w:sz w:val="28"/>
        </w:rPr>
        <w:t>
      Қазақстан Республикасы "Педагог мәртебесі туралы" Заңының 8-бабының 3-тармағына сәйкес нормативтік оқу жүктемесі белгіленген педагогтердің жұмыс уақытының ұзақтығы олардың аптасына нақты оқу жүктемесіне сүйене отырып айқындалады және астрономиялық сағаттарда есептеледі. Сабақтар (сабақтар, дәрістер) арасында көзделген қысқа үзілістер (үзілістер) мұғалімнің жұмыс уақыты болып табылады.</w:t>
      </w:r>
    </w:p>
    <w:bookmarkEnd w:id="197"/>
    <w:bookmarkStart w:name="z214" w:id="198"/>
    <w:p>
      <w:pPr>
        <w:spacing w:after="0"/>
        <w:ind w:left="0"/>
        <w:jc w:val="both"/>
      </w:pPr>
      <w:r>
        <w:rPr>
          <w:rFonts w:ascii="Times New Roman"/>
          <w:b w:val="false"/>
          <w:i w:val="false"/>
          <w:color w:val="000000"/>
          <w:sz w:val="28"/>
        </w:rPr>
        <w:t>
      5.1.3. Педагог кәсіптік қызметін жүзеге асыру кезінде:</w:t>
      </w:r>
    </w:p>
    <w:bookmarkEnd w:id="198"/>
    <w:bookmarkStart w:name="z215" w:id="199"/>
    <w:p>
      <w:pPr>
        <w:spacing w:after="0"/>
        <w:ind w:left="0"/>
        <w:jc w:val="both"/>
      </w:pPr>
      <w:r>
        <w:rPr>
          <w:rFonts w:ascii="Times New Roman"/>
          <w:b w:val="false"/>
          <w:i w:val="false"/>
          <w:color w:val="000000"/>
          <w:sz w:val="28"/>
        </w:rPr>
        <w:t>
             - Қазақстан Республикасының заңдарында көзделген жағдайларды қоспағанда, оны кәсiптiк мiндеттерiне жатпайтын жұмыс түрлерiне тарту;</w:t>
      </w:r>
    </w:p>
    <w:bookmarkEnd w:id="199"/>
    <w:bookmarkStart w:name="z216" w:id="200"/>
    <w:p>
      <w:pPr>
        <w:spacing w:after="0"/>
        <w:ind w:left="0"/>
        <w:jc w:val="both"/>
      </w:pPr>
      <w:r>
        <w:rPr>
          <w:rFonts w:ascii="Times New Roman"/>
          <w:b w:val="false"/>
          <w:i w:val="false"/>
          <w:color w:val="000000"/>
          <w:sz w:val="28"/>
        </w:rPr>
        <w:t>
      - Қазақстан Республикасының білім беру саласындағы қолданыстағы заңнамасында көзделмеген есептерді немесе мәліметтерді сұрату;</w:t>
      </w:r>
    </w:p>
    <w:bookmarkEnd w:id="200"/>
    <w:bookmarkStart w:name="z217" w:id="201"/>
    <w:p>
      <w:pPr>
        <w:spacing w:after="0"/>
        <w:ind w:left="0"/>
        <w:jc w:val="both"/>
      </w:pPr>
      <w:r>
        <w:rPr>
          <w:rFonts w:ascii="Times New Roman"/>
          <w:b w:val="false"/>
          <w:i w:val="false"/>
          <w:color w:val="000000"/>
          <w:sz w:val="28"/>
        </w:rPr>
        <w:t>
      - Қазақстан Республикасының заңдарында көзделмеген тексерулер жүргізу;</w:t>
      </w:r>
    </w:p>
    <w:bookmarkEnd w:id="201"/>
    <w:bookmarkStart w:name="z218" w:id="202"/>
    <w:p>
      <w:pPr>
        <w:spacing w:after="0"/>
        <w:ind w:left="0"/>
        <w:jc w:val="both"/>
      </w:pPr>
      <w:r>
        <w:rPr>
          <w:rFonts w:ascii="Times New Roman"/>
          <w:b w:val="false"/>
          <w:i w:val="false"/>
          <w:color w:val="000000"/>
          <w:sz w:val="28"/>
        </w:rPr>
        <w:t>
      - оған тауарлар мен қызметтерді сатып алу міндетін жүктеу;</w:t>
      </w:r>
    </w:p>
    <w:bookmarkEnd w:id="202"/>
    <w:bookmarkStart w:name="z219" w:id="203"/>
    <w:p>
      <w:pPr>
        <w:spacing w:after="0"/>
        <w:ind w:left="0"/>
        <w:jc w:val="both"/>
      </w:pPr>
      <w:r>
        <w:rPr>
          <w:rFonts w:ascii="Times New Roman"/>
          <w:b w:val="false"/>
          <w:i w:val="false"/>
          <w:color w:val="000000"/>
          <w:sz w:val="28"/>
        </w:rPr>
        <w:t>
      - оны үкіметтік емес ұйымдардың қызметіне тарту.</w:t>
      </w:r>
    </w:p>
    <w:bookmarkEnd w:id="203"/>
    <w:bookmarkStart w:name="z220" w:id="204"/>
    <w:p>
      <w:pPr>
        <w:spacing w:after="0"/>
        <w:ind w:left="0"/>
        <w:jc w:val="both"/>
      </w:pPr>
      <w:r>
        <w:rPr>
          <w:rFonts w:ascii="Times New Roman"/>
          <w:b w:val="false"/>
          <w:i w:val="false"/>
          <w:color w:val="000000"/>
          <w:sz w:val="28"/>
        </w:rPr>
        <w:t xml:space="preserve">
      5.1.4. Демалу мен тамақтану үшін берілетін үзіліс уақыты, сондай-ақ педагогтардың білім беру ұйымы бойынша кезекшілік кестесі, ауысым кестелері, демалыс және жұмыс емес мереке күндердегі жұмыс ішкі еңбек тәртібі Ережелерімен белгіленеді. </w:t>
      </w:r>
    </w:p>
    <w:bookmarkEnd w:id="204"/>
    <w:bookmarkStart w:name="z221" w:id="205"/>
    <w:p>
      <w:pPr>
        <w:spacing w:after="0"/>
        <w:ind w:left="0"/>
        <w:jc w:val="both"/>
      </w:pPr>
      <w:r>
        <w:rPr>
          <w:rFonts w:ascii="Times New Roman"/>
          <w:b w:val="false"/>
          <w:i w:val="false"/>
          <w:color w:val="000000"/>
          <w:sz w:val="28"/>
        </w:rPr>
        <w:t>
      Жұмыс беруші педагогтарға жұмыс уақытында, сондай-ақ сабақтар арасындағы үзілістерде білім алушылармен бір мезгілде демалу мен тамақтану мүмкіндігін қамтамасыз етеді. Басқа жұмыскерлер үшін демалу мен тамақтану уақыты ішкі еңбек тәртібі Ережелерімен белгіленеді және ол 30 минуттан кем болмауы тиіс.</w:t>
      </w:r>
    </w:p>
    <w:bookmarkEnd w:id="205"/>
    <w:bookmarkStart w:name="z222" w:id="206"/>
    <w:p>
      <w:pPr>
        <w:spacing w:after="0"/>
        <w:ind w:left="0"/>
        <w:jc w:val="both"/>
      </w:pPr>
      <w:r>
        <w:rPr>
          <w:rFonts w:ascii="Times New Roman"/>
          <w:b w:val="false"/>
          <w:i w:val="false"/>
          <w:color w:val="000000"/>
          <w:sz w:val="28"/>
        </w:rPr>
        <w:t xml:space="preserve">
      5.1.5. Сабақ кестесін құру сабақтар арасында ұзақ үзілістерге жол бермейтіндей, педагогтың жұмыс уақытын тиімді пайдалануын ескере отырып жүзеге асырылады.       </w:t>
      </w:r>
    </w:p>
    <w:bookmarkEnd w:id="206"/>
    <w:bookmarkStart w:name="z223" w:id="207"/>
    <w:p>
      <w:pPr>
        <w:spacing w:after="0"/>
        <w:ind w:left="0"/>
        <w:jc w:val="both"/>
      </w:pPr>
      <w:r>
        <w:rPr>
          <w:rFonts w:ascii="Times New Roman"/>
          <w:b w:val="false"/>
          <w:i w:val="false"/>
          <w:color w:val="000000"/>
          <w:sz w:val="28"/>
        </w:rPr>
        <w:t xml:space="preserve">
      5.1.6. Орта жалпы, кәсіптік және техникалық, орта білімнен кейінгі, қосымша білім берудің оқу бағдарламаларын іске асыратын ұйымдар үшін, арнайы және мамандандырылған білім беру ұйымдары үшін бес күндік, сонымен қатар қолданыстағы материалдық-техникалық және кадрлық ресурстарға байланысты алты күндік жұмыс аптасы белгіленуі мүмкін. </w:t>
      </w:r>
    </w:p>
    <w:bookmarkEnd w:id="207"/>
    <w:bookmarkStart w:name="z224" w:id="208"/>
    <w:p>
      <w:pPr>
        <w:spacing w:after="0"/>
        <w:ind w:left="0"/>
        <w:jc w:val="both"/>
      </w:pPr>
      <w:r>
        <w:rPr>
          <w:rFonts w:ascii="Times New Roman"/>
          <w:b w:val="false"/>
          <w:i w:val="false"/>
          <w:color w:val="000000"/>
          <w:sz w:val="28"/>
        </w:rPr>
        <w:t>
      5.1.7. Мектепке дейінгі тәрбие және оқыту, орта білім беру ұйымдарында үш ауысымдық оқыту режимінде жұмыс істейтін және оқушы орындары тапшылығы бар орта білім беру ұйымдарынан басқа, техникалық және кәсіптік, орта білімнен кейінгі білім беру ұйымдарында бес күндік жұмыс аптасы белгіленеді.</w:t>
      </w:r>
    </w:p>
    <w:bookmarkEnd w:id="208"/>
    <w:bookmarkStart w:name="z225" w:id="209"/>
    <w:p>
      <w:pPr>
        <w:spacing w:after="0"/>
        <w:ind w:left="0"/>
        <w:jc w:val="both"/>
      </w:pPr>
      <w:r>
        <w:rPr>
          <w:rFonts w:ascii="Times New Roman"/>
          <w:b w:val="false"/>
          <w:i w:val="false"/>
          <w:color w:val="000000"/>
          <w:sz w:val="28"/>
        </w:rPr>
        <w:t>
      5.1.8. Білім беру ұйымдарында бес күндік жұмыс аптасын еңбек және ұжымдық шарттардың ережелеріне немесе Кәсіподақ комитетімен келісілген жұмыс берушінің актісіне сәйкес жұмыс беруші белгілейді. Бес күндік жұмыс аптасы кезінде күнделікті жұмыс ұзақтығы жұмыс ерекшелігін ескеріп және жұмыс аптасының белгіленген ұзақтығын қадағалап анықталады.</w:t>
      </w:r>
    </w:p>
    <w:bookmarkEnd w:id="209"/>
    <w:bookmarkStart w:name="z226" w:id="210"/>
    <w:p>
      <w:pPr>
        <w:spacing w:after="0"/>
        <w:ind w:left="0"/>
        <w:jc w:val="both"/>
      </w:pPr>
      <w:r>
        <w:rPr>
          <w:rFonts w:ascii="Times New Roman"/>
          <w:b w:val="false"/>
          <w:i w:val="false"/>
          <w:color w:val="000000"/>
          <w:sz w:val="28"/>
        </w:rPr>
        <w:t>
      5.1.9. Бес күндік жұмыс аптасында жұмыс істейтін педагогтер үшін демалыс күндері сенбі және жексенбі болып табылады.</w:t>
      </w:r>
    </w:p>
    <w:bookmarkEnd w:id="210"/>
    <w:bookmarkStart w:name="z227" w:id="211"/>
    <w:p>
      <w:pPr>
        <w:spacing w:after="0"/>
        <w:ind w:left="0"/>
        <w:jc w:val="both"/>
      </w:pPr>
      <w:r>
        <w:rPr>
          <w:rFonts w:ascii="Times New Roman"/>
          <w:b w:val="false"/>
          <w:i w:val="false"/>
          <w:color w:val="000000"/>
          <w:sz w:val="28"/>
        </w:rPr>
        <w:t>
      Үш ауысымда оқитын орта білім беру ұйымдарында алты күндік жұмыс аптасында жұмыс істейтін және оқушылар орны тапшы мұғалімдер үшін демалыс күні – жексенбі.</w:t>
      </w:r>
    </w:p>
    <w:bookmarkEnd w:id="211"/>
    <w:bookmarkStart w:name="z228" w:id="212"/>
    <w:p>
      <w:pPr>
        <w:spacing w:after="0"/>
        <w:ind w:left="0"/>
        <w:jc w:val="both"/>
      </w:pPr>
      <w:r>
        <w:rPr>
          <w:rFonts w:ascii="Times New Roman"/>
          <w:b w:val="false"/>
          <w:i w:val="false"/>
          <w:color w:val="000000"/>
          <w:sz w:val="28"/>
        </w:rPr>
        <w:t>
      Тәрбиеленушілерге келісім-шарт негізінде қосымша білім беру бағдарламалары бойынша білім беру қызметтерін көрсететін мектепке дейінгі ұйымдардың педагогтары үшін жұмыс уақыты мен демалыс тәртібі ішкі еңбек тәртібі ережелерімен белгіленеді.</w:t>
      </w:r>
    </w:p>
    <w:bookmarkEnd w:id="212"/>
    <w:bookmarkStart w:name="z229" w:id="213"/>
    <w:p>
      <w:pPr>
        <w:spacing w:after="0"/>
        <w:ind w:left="0"/>
        <w:jc w:val="both"/>
      </w:pPr>
      <w:r>
        <w:rPr>
          <w:rFonts w:ascii="Times New Roman"/>
          <w:b w:val="false"/>
          <w:i w:val="false"/>
          <w:color w:val="000000"/>
          <w:sz w:val="28"/>
        </w:rPr>
        <w:t>
      5.1.10. Демалыс кезеңіне алты күндік жұмыс аптасында жұмыс істейтін педагогтерге, сондай-ақ оқу процесіне қатысы жоқ басқа да жұмысшыларға екі демалыс күні – сенбі, жексенбі бар бес күндік жұмыс аптасы беріледі.</w:t>
      </w:r>
    </w:p>
    <w:bookmarkEnd w:id="213"/>
    <w:bookmarkStart w:name="z230" w:id="214"/>
    <w:p>
      <w:pPr>
        <w:spacing w:after="0"/>
        <w:ind w:left="0"/>
        <w:jc w:val="both"/>
      </w:pPr>
      <w:r>
        <w:rPr>
          <w:rFonts w:ascii="Times New Roman"/>
          <w:b w:val="false"/>
          <w:i w:val="false"/>
          <w:color w:val="000000"/>
          <w:sz w:val="28"/>
        </w:rPr>
        <w:t>
      5.1.11. Білім беру ұйымдарының ішкі еңбек тәртібінде жекелеген кәсіптердің жұмыскерлері үшін бес күндік жұмыс аптасы көзделуі мүмкін.</w:t>
      </w:r>
    </w:p>
    <w:bookmarkEnd w:id="214"/>
    <w:bookmarkStart w:name="z231" w:id="215"/>
    <w:p>
      <w:pPr>
        <w:spacing w:after="0"/>
        <w:ind w:left="0"/>
        <w:jc w:val="both"/>
      </w:pPr>
      <w:r>
        <w:rPr>
          <w:rFonts w:ascii="Times New Roman"/>
          <w:b w:val="false"/>
          <w:i w:val="false"/>
          <w:color w:val="000000"/>
          <w:sz w:val="28"/>
        </w:rPr>
        <w:t>
      5.1.12. Оқушылар мен тәрбиеленушілердің тәулік бойы болуын қамтамасыз ететін білім беру ұйымдарының педагогтары үшін білім беру ұйымының түрі мен түріне, оқу сабақтарының ауысымдары мен жұмыс кестесіне, жұмыс уақытына байланысты белгілі бір уақыт, маусымда болу, кемінде 12 сағат көлемінде ауысым аралық демалысты қамтамасыз етуді ескере отырып.</w:t>
      </w:r>
    </w:p>
    <w:bookmarkEnd w:id="215"/>
    <w:bookmarkStart w:name="z232" w:id="216"/>
    <w:p>
      <w:pPr>
        <w:spacing w:after="0"/>
        <w:ind w:left="0"/>
        <w:jc w:val="both"/>
      </w:pPr>
      <w:r>
        <w:rPr>
          <w:rFonts w:ascii="Times New Roman"/>
          <w:b w:val="false"/>
          <w:i w:val="false"/>
          <w:color w:val="000000"/>
          <w:sz w:val="28"/>
        </w:rPr>
        <w:t xml:space="preserve">
      5.1.13. Білім беру ұйымдарының басшылары мен олардың орынбасарларына, педаготеріне оқу жүктемесі белгіленбеген жағдайда, сондай-ақ білім беру ұйымдарының әкімшілік, шаруашылық, оқу-көмекші және қызметтік, білікті және біліктілігі жоқ және басқа да персоналының жұмыскерлері үшін қалыпты жұмыс уақыты ҚРЕК-нің </w:t>
      </w:r>
      <w:r>
        <w:rPr>
          <w:rFonts w:ascii="Times New Roman"/>
          <w:b w:val="false"/>
          <w:i w:val="false"/>
          <w:color w:val="000000"/>
          <w:sz w:val="28"/>
        </w:rPr>
        <w:t>68-бабының</w:t>
      </w:r>
      <w:r>
        <w:rPr>
          <w:rFonts w:ascii="Times New Roman"/>
          <w:b w:val="false"/>
          <w:i w:val="false"/>
          <w:color w:val="000000"/>
          <w:sz w:val="28"/>
        </w:rPr>
        <w:t xml:space="preserve"> 1-тармағында белгіленген және ол аптасына 40 сағаттан аспауы керек.</w:t>
      </w:r>
    </w:p>
    <w:bookmarkEnd w:id="216"/>
    <w:bookmarkStart w:name="z233" w:id="217"/>
    <w:p>
      <w:pPr>
        <w:spacing w:after="0"/>
        <w:ind w:left="0"/>
        <w:jc w:val="both"/>
      </w:pPr>
      <w:r>
        <w:rPr>
          <w:rFonts w:ascii="Times New Roman"/>
          <w:b w:val="false"/>
          <w:i w:val="false"/>
          <w:color w:val="000000"/>
          <w:sz w:val="28"/>
        </w:rPr>
        <w:t>
      5.1.14. ҚРЕК-нің 68-бабының 2-тармағына сәйкес еңбек шартында жұмыс уақытының қалыпты ұзақтығы үшін төленетіндей төлемақымен ұзақтығы азырақ жұмыс уақыты көзделуі мүмкін.</w:t>
      </w:r>
    </w:p>
    <w:bookmarkEnd w:id="217"/>
    <w:bookmarkStart w:name="z234" w:id="218"/>
    <w:p>
      <w:pPr>
        <w:spacing w:after="0"/>
        <w:ind w:left="0"/>
        <w:jc w:val="both"/>
      </w:pPr>
      <w:r>
        <w:rPr>
          <w:rFonts w:ascii="Times New Roman"/>
          <w:b w:val="false"/>
          <w:i w:val="false"/>
          <w:color w:val="000000"/>
          <w:sz w:val="28"/>
        </w:rPr>
        <w:t xml:space="preserve">
      5.1.15. Басшыларды қоспағанда, нормативтік оқу жүктемесі белгіленбеген педагогтар үшін жалақының ставкасы үшін аптасына 36 сағаттан аспайтын жұмыс уақытының қысқартылған ұзақтығы белгіленеді. </w:t>
      </w:r>
    </w:p>
    <w:bookmarkEnd w:id="218"/>
    <w:bookmarkStart w:name="z235" w:id="219"/>
    <w:p>
      <w:pPr>
        <w:spacing w:after="0"/>
        <w:ind w:left="0"/>
        <w:jc w:val="both"/>
      </w:pPr>
      <w:r>
        <w:rPr>
          <w:rFonts w:ascii="Times New Roman"/>
          <w:b w:val="false"/>
          <w:i w:val="false"/>
          <w:color w:val="000000"/>
          <w:sz w:val="28"/>
        </w:rPr>
        <w:t>
      Педагогтардың жұмыс уақытының нақты ұзақтығы жалақының ставкасына белгіленген педагогикалық қызмет сағаттарының нормасын, оқу жүктемесінің көлемін, ұйым Жарғысы мен ішкі еңбек тәртібінің ережелерімен оларға жүктелген қосымша міндеттемелерді орындауды ескеріп белгіленеді.</w:t>
      </w:r>
    </w:p>
    <w:bookmarkEnd w:id="219"/>
    <w:bookmarkStart w:name="z236" w:id="220"/>
    <w:p>
      <w:pPr>
        <w:spacing w:after="0"/>
        <w:ind w:left="0"/>
        <w:jc w:val="both"/>
      </w:pPr>
      <w:r>
        <w:rPr>
          <w:rFonts w:ascii="Times New Roman"/>
          <w:b w:val="false"/>
          <w:i w:val="false"/>
          <w:color w:val="000000"/>
          <w:sz w:val="28"/>
        </w:rPr>
        <w:t>
      5.1.16. Педагогтар сабақ өткізуден, кезекшіліктен және оқу-тәрбие жұмысының жоспарларымен көзделген шараларға қатысудан бос жұмыс аптасының күндері мен сағаттарын өз қалауынша пайдалана алады.</w:t>
      </w:r>
    </w:p>
    <w:bookmarkEnd w:id="220"/>
    <w:bookmarkStart w:name="z237" w:id="221"/>
    <w:p>
      <w:pPr>
        <w:spacing w:after="0"/>
        <w:ind w:left="0"/>
        <w:jc w:val="both"/>
      </w:pPr>
      <w:r>
        <w:rPr>
          <w:rFonts w:ascii="Times New Roman"/>
          <w:b w:val="false"/>
          <w:i w:val="false"/>
          <w:color w:val="000000"/>
          <w:sz w:val="28"/>
        </w:rPr>
        <w:t xml:space="preserve">
      5.1.17. Педагогтардың кезекшілігі сабақ басталғанға дейін 20 минут бұрын басталып, сабақ аяқталғасын 20 минуттан аспай жалғасуы тиіс. Кезекшілік кестесін Кәсіподақ комитетімен келісім бойынша білім беру ұйымының басшысы бекітеді. </w:t>
      </w:r>
    </w:p>
    <w:bookmarkEnd w:id="221"/>
    <w:bookmarkStart w:name="z238" w:id="222"/>
    <w:p>
      <w:pPr>
        <w:spacing w:after="0"/>
        <w:ind w:left="0"/>
        <w:jc w:val="both"/>
      </w:pPr>
      <w:r>
        <w:rPr>
          <w:rFonts w:ascii="Times New Roman"/>
          <w:b w:val="false"/>
          <w:i w:val="false"/>
          <w:color w:val="000000"/>
          <w:sz w:val="28"/>
        </w:rPr>
        <w:t>
      5.1.18. Толық емес жұмыс уақыты – толық емес жұмыс күні немесе жұмыс аптасы келесі жағдайларда:</w:t>
      </w:r>
    </w:p>
    <w:bookmarkEnd w:id="222"/>
    <w:bookmarkStart w:name="z239" w:id="223"/>
    <w:p>
      <w:pPr>
        <w:spacing w:after="0"/>
        <w:ind w:left="0"/>
        <w:jc w:val="both"/>
      </w:pPr>
      <w:r>
        <w:rPr>
          <w:rFonts w:ascii="Times New Roman"/>
          <w:b w:val="false"/>
          <w:i w:val="false"/>
          <w:color w:val="000000"/>
          <w:sz w:val="28"/>
        </w:rPr>
        <w:t>
      - жұмыскер мен жұмыс берушінің арасындағы келісім бойынша;</w:t>
      </w:r>
    </w:p>
    <w:bookmarkEnd w:id="223"/>
    <w:bookmarkStart w:name="z240" w:id="224"/>
    <w:p>
      <w:pPr>
        <w:spacing w:after="0"/>
        <w:ind w:left="0"/>
        <w:jc w:val="both"/>
      </w:pPr>
      <w:r>
        <w:rPr>
          <w:rFonts w:ascii="Times New Roman"/>
          <w:b w:val="false"/>
          <w:i w:val="false"/>
          <w:color w:val="000000"/>
          <w:sz w:val="28"/>
        </w:rPr>
        <w:t>
      - жүкті әйелдің, 14 жасқа дейінгі баласы (18 жасқа дейінгі мүгедек баласы) бар ата-аналардың (қамқоршы, заңды өкіл) бірінің, сондай-ақ дәрігерлік қорытындыға сәйкес отбасының науқас мүшесіне бағып отырған тұлғаның өтініші бойынша белгіленеді.</w:t>
      </w:r>
    </w:p>
    <w:bookmarkEnd w:id="224"/>
    <w:bookmarkStart w:name="z241" w:id="225"/>
    <w:p>
      <w:pPr>
        <w:spacing w:after="0"/>
        <w:ind w:left="0"/>
        <w:jc w:val="both"/>
      </w:pPr>
      <w:r>
        <w:rPr>
          <w:rFonts w:ascii="Times New Roman"/>
          <w:b w:val="false"/>
          <w:i w:val="false"/>
          <w:color w:val="000000"/>
          <w:sz w:val="28"/>
        </w:rPr>
        <w:t xml:space="preserve">
      Толық емес жұмыс уақыты жағдайындағы жұмыс жұмыскер үшін жыл сайынғы ақылы еңбек демалысының ұзақтығын шектеуге, еңбек өтілін есептеуге және Қазақстан Республикасының еңбек заңнамасымен белгіленген еңбек саласындағы басқа да құқықтарды шектеуге негіз бола алмайды (ҚРЕК 70- б. 2-т.). </w:t>
      </w:r>
    </w:p>
    <w:bookmarkEnd w:id="225"/>
    <w:bookmarkStart w:name="z242" w:id="226"/>
    <w:p>
      <w:pPr>
        <w:spacing w:after="0"/>
        <w:ind w:left="0"/>
        <w:jc w:val="both"/>
      </w:pPr>
      <w:r>
        <w:rPr>
          <w:rFonts w:ascii="Times New Roman"/>
          <w:b w:val="false"/>
          <w:i w:val="false"/>
          <w:color w:val="000000"/>
          <w:sz w:val="28"/>
        </w:rPr>
        <w:t xml:space="preserve">
      5.1.19. Білім беру ұйымдарының жұмыскерлерін демалыс және мереке күндері жұмысқа тартуға тек олардың жазбаша келісімімен ҚРЕК-нің </w:t>
      </w:r>
      <w:r>
        <w:rPr>
          <w:rFonts w:ascii="Times New Roman"/>
          <w:b w:val="false"/>
          <w:i w:val="false"/>
          <w:color w:val="000000"/>
          <w:sz w:val="28"/>
        </w:rPr>
        <w:t>85-бабына</w:t>
      </w:r>
      <w:r>
        <w:rPr>
          <w:rFonts w:ascii="Times New Roman"/>
          <w:b w:val="false"/>
          <w:i w:val="false"/>
          <w:color w:val="000000"/>
          <w:sz w:val="28"/>
        </w:rPr>
        <w:t xml:space="preserve"> сәйкес жұмыс берушінің жазбаша бұйрығы бойынша, тек жұмыскердің келісімінсіз жұмысқа тартатын ҚРЕК-нің 86-бабымен көзделген төмендегі жағдайларды қоспағанда ғана жол беріледі: </w:t>
      </w:r>
    </w:p>
    <w:bookmarkEnd w:id="226"/>
    <w:bookmarkStart w:name="z243" w:id="227"/>
    <w:p>
      <w:pPr>
        <w:spacing w:after="0"/>
        <w:ind w:left="0"/>
        <w:jc w:val="both"/>
      </w:pPr>
      <w:r>
        <w:rPr>
          <w:rFonts w:ascii="Times New Roman"/>
          <w:b w:val="false"/>
          <w:i w:val="false"/>
          <w:color w:val="000000"/>
          <w:sz w:val="28"/>
        </w:rPr>
        <w:t>
      1) төтенше жағдайлардың, зілзала немесе өндірістік апаттардың алдын алу болмаса олардың салдарын жедел түрде жою;</w:t>
      </w:r>
    </w:p>
    <w:bookmarkEnd w:id="227"/>
    <w:bookmarkStart w:name="z244" w:id="228"/>
    <w:p>
      <w:pPr>
        <w:spacing w:after="0"/>
        <w:ind w:left="0"/>
        <w:jc w:val="both"/>
      </w:pPr>
      <w:r>
        <w:rPr>
          <w:rFonts w:ascii="Times New Roman"/>
          <w:b w:val="false"/>
          <w:i w:val="false"/>
          <w:color w:val="000000"/>
          <w:sz w:val="28"/>
        </w:rPr>
        <w:t>
      2) жазатайым жағдайлардың, адам өлімі немесе мүліктің бүлінуін алдын алу және тергеу;</w:t>
      </w:r>
    </w:p>
    <w:bookmarkEnd w:id="228"/>
    <w:bookmarkStart w:name="z245" w:id="229"/>
    <w:p>
      <w:pPr>
        <w:spacing w:after="0"/>
        <w:ind w:left="0"/>
        <w:jc w:val="both"/>
      </w:pPr>
      <w:r>
        <w:rPr>
          <w:rFonts w:ascii="Times New Roman"/>
          <w:b w:val="false"/>
          <w:i w:val="false"/>
          <w:color w:val="000000"/>
          <w:sz w:val="28"/>
        </w:rPr>
        <w:t>
      3) кейінге қалдыруға болмайтын, алдын-ала ескерілмеген және оның жедел орындалуынан жалпы ұйымның немесе оның жекелеген бөлімшелерінің қалыпты жұмысы байланысты болатын жұмыстарды орындау.</w:t>
      </w:r>
    </w:p>
    <w:bookmarkEnd w:id="229"/>
    <w:bookmarkStart w:name="z246" w:id="230"/>
    <w:p>
      <w:pPr>
        <w:spacing w:after="0"/>
        <w:ind w:left="0"/>
        <w:jc w:val="both"/>
      </w:pPr>
      <w:r>
        <w:rPr>
          <w:rFonts w:ascii="Times New Roman"/>
          <w:b w:val="false"/>
          <w:i w:val="false"/>
          <w:color w:val="000000"/>
          <w:sz w:val="28"/>
        </w:rPr>
        <w:t>
      5.1.20.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bookmarkEnd w:id="230"/>
    <w:bookmarkStart w:name="z247" w:id="231"/>
    <w:p>
      <w:pPr>
        <w:spacing w:after="0"/>
        <w:ind w:left="0"/>
        <w:jc w:val="both"/>
      </w:pPr>
      <w:r>
        <w:rPr>
          <w:rFonts w:ascii="Times New Roman"/>
          <w:b w:val="false"/>
          <w:i w:val="false"/>
          <w:color w:val="000000"/>
          <w:sz w:val="28"/>
        </w:rPr>
        <w:t xml:space="preserve">
      5.1.21. ҚРЕК-нің </w:t>
      </w:r>
      <w:r>
        <w:rPr>
          <w:rFonts w:ascii="Times New Roman"/>
          <w:b w:val="false"/>
          <w:i w:val="false"/>
          <w:color w:val="000000"/>
          <w:sz w:val="28"/>
        </w:rPr>
        <w:t>77-бабымен</w:t>
      </w:r>
      <w:r>
        <w:rPr>
          <w:rFonts w:ascii="Times New Roman"/>
          <w:b w:val="false"/>
          <w:i w:val="false"/>
          <w:color w:val="000000"/>
          <w:sz w:val="28"/>
        </w:rPr>
        <w:t xml:space="preserve"> көзделген жағдайларда, жұмыс беруші жұмыскерлерді 18 жасқа дейінгі жұмыскерлер, мүгедектер, жүкті әйелдер, үш жасқа дейінгі баласы бар әйелдер үшін көзделген шектеулер мен кепілдіктерді ескере отырып, үстеме жұмысқа тарта алады. </w:t>
      </w:r>
    </w:p>
    <w:bookmarkEnd w:id="231"/>
    <w:bookmarkStart w:name="z248" w:id="232"/>
    <w:p>
      <w:pPr>
        <w:spacing w:after="0"/>
        <w:ind w:left="0"/>
        <w:jc w:val="both"/>
      </w:pPr>
      <w:r>
        <w:rPr>
          <w:rFonts w:ascii="Times New Roman"/>
          <w:b w:val="false"/>
          <w:i w:val="false"/>
          <w:color w:val="000000"/>
          <w:sz w:val="28"/>
        </w:rPr>
        <w:t xml:space="preserve">
      5.1.22. Ұйым жұмыскерлерін еңбек шартымен, лауазымдық нұсқаулықтармен көзделмеген жұмыстарға тартуға тек жұмыскердің жазбаша келісімімен жұмыс берушінің жазбаша өкімі бойынша және Қазақстан Республикасының қолданыстағы заңнамасымен көзделген тәртіпте қосымша ақы төлеу арқылы жол беріледі. </w:t>
      </w:r>
    </w:p>
    <w:bookmarkEnd w:id="232"/>
    <w:bookmarkStart w:name="z249" w:id="233"/>
    <w:p>
      <w:pPr>
        <w:spacing w:after="0"/>
        <w:ind w:left="0"/>
        <w:jc w:val="both"/>
      </w:pPr>
      <w:r>
        <w:rPr>
          <w:rFonts w:ascii="Times New Roman"/>
          <w:b w:val="false"/>
          <w:i w:val="false"/>
          <w:color w:val="000000"/>
          <w:sz w:val="28"/>
        </w:rPr>
        <w:t xml:space="preserve">
      5.1.23. Кезекті демалысымен сәйкес келмейтін күзгі, қысқы және көктемгі каникул кезеңдері білім беру ұйымының педагогтары мен басқа да жұмыскерлері үшін жұмыс уақыты болып табылады. </w:t>
      </w:r>
    </w:p>
    <w:bookmarkEnd w:id="233"/>
    <w:bookmarkStart w:name="z250" w:id="234"/>
    <w:p>
      <w:pPr>
        <w:spacing w:after="0"/>
        <w:ind w:left="0"/>
        <w:jc w:val="both"/>
      </w:pPr>
      <w:r>
        <w:rPr>
          <w:rFonts w:ascii="Times New Roman"/>
          <w:b w:val="false"/>
          <w:i w:val="false"/>
          <w:color w:val="000000"/>
          <w:sz w:val="28"/>
        </w:rPr>
        <w:t xml:space="preserve">
      Бұл кезеңдерде жұмыс беруші педагогтарды каникул басталғанға дейін оқу жүктемесінен аспайтын уақыт шеңберінде педагогикалық және ұйымдастыру жұмыстарына тартады. Каникул кездеріндегі жұмыс кестесі Кәсіподақ комитетімен келісім бойынша жұмыс берушінің бұйырығымен бекітіледі. </w:t>
      </w:r>
    </w:p>
    <w:bookmarkEnd w:id="234"/>
    <w:bookmarkStart w:name="z251" w:id="235"/>
    <w:p>
      <w:pPr>
        <w:spacing w:after="0"/>
        <w:ind w:left="0"/>
        <w:jc w:val="both"/>
      </w:pPr>
      <w:r>
        <w:rPr>
          <w:rFonts w:ascii="Times New Roman"/>
          <w:b w:val="false"/>
          <w:i w:val="false"/>
          <w:color w:val="000000"/>
          <w:sz w:val="28"/>
        </w:rPr>
        <w:t xml:space="preserve">
      Педагогтарға кезекті демалысымен сәйкес келмейтін каникулдық кезеңде, өз келісімдері бойынша, бір ай шегінде жұмыс уақытының жиынтықталған есебі белгіленуі мүмкін. </w:t>
      </w:r>
    </w:p>
    <w:bookmarkEnd w:id="235"/>
    <w:bookmarkStart w:name="z252" w:id="236"/>
    <w:p>
      <w:pPr>
        <w:spacing w:after="0"/>
        <w:ind w:left="0"/>
        <w:jc w:val="both"/>
      </w:pPr>
      <w:r>
        <w:rPr>
          <w:rFonts w:ascii="Times New Roman"/>
          <w:b w:val="false"/>
          <w:i w:val="false"/>
          <w:color w:val="000000"/>
          <w:sz w:val="28"/>
        </w:rPr>
        <w:t>
      5.1.24. Білім беру ұйымдарында демалыс кезінде әдістемелік жұмыс және жұмыскерлердің біліктілігін арттыру үшін күндер көзделуі мүмкін. Әдістемелік күн туралы шешім жұмыс берушінің бұйрығымен ресімделеді және міндетті түрде білім беру ұйымының оқу-тәрбие жұмысының жоспарына енгізіледі.</w:t>
      </w:r>
    </w:p>
    <w:bookmarkEnd w:id="236"/>
    <w:bookmarkStart w:name="z253" w:id="237"/>
    <w:p>
      <w:pPr>
        <w:spacing w:after="0"/>
        <w:ind w:left="0"/>
        <w:jc w:val="both"/>
      </w:pPr>
      <w:r>
        <w:rPr>
          <w:rFonts w:ascii="Times New Roman"/>
          <w:b w:val="false"/>
          <w:i w:val="false"/>
          <w:color w:val="000000"/>
          <w:sz w:val="28"/>
        </w:rPr>
        <w:t>
      Егер білім беру ұйымының оқу-тәрбие жұмысының жоспарында іс-шараларды өткізу көзделсе, онда іс-шараларды өткізуге қатысы жоқ педагогтардың болуы міндетті емес.</w:t>
      </w:r>
    </w:p>
    <w:bookmarkEnd w:id="237"/>
    <w:bookmarkStart w:name="z254" w:id="238"/>
    <w:p>
      <w:pPr>
        <w:spacing w:after="0"/>
        <w:ind w:left="0"/>
        <w:jc w:val="both"/>
      </w:pPr>
      <w:r>
        <w:rPr>
          <w:rFonts w:ascii="Times New Roman"/>
          <w:b w:val="false"/>
          <w:i w:val="false"/>
          <w:color w:val="000000"/>
          <w:sz w:val="28"/>
        </w:rPr>
        <w:t>
      5.1.25.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238"/>
    <w:bookmarkStart w:name="z255" w:id="239"/>
    <w:p>
      <w:pPr>
        <w:spacing w:after="0"/>
        <w:ind w:left="0"/>
        <w:jc w:val="both"/>
      </w:pPr>
      <w:r>
        <w:rPr>
          <w:rFonts w:ascii="Times New Roman"/>
          <w:b w:val="false"/>
          <w:i w:val="false"/>
          <w:color w:val="000000"/>
          <w:sz w:val="28"/>
        </w:rPr>
        <w:t xml:space="preserve">
      5.1.26. ҚРЕК-нің </w:t>
      </w:r>
      <w:r>
        <w:rPr>
          <w:rFonts w:ascii="Times New Roman"/>
          <w:b w:val="false"/>
          <w:i w:val="false"/>
          <w:color w:val="000000"/>
          <w:sz w:val="28"/>
        </w:rPr>
        <w:t>91-бабына</w:t>
      </w:r>
      <w:r>
        <w:rPr>
          <w:rFonts w:ascii="Times New Roman"/>
          <w:b w:val="false"/>
          <w:i w:val="false"/>
          <w:color w:val="000000"/>
          <w:sz w:val="28"/>
        </w:rPr>
        <w:t xml:space="preserve"> сәйкес жыл сайынғы ақы төленетін еңбек демалысы берілген кезде:</w:t>
      </w:r>
    </w:p>
    <w:bookmarkEnd w:id="239"/>
    <w:bookmarkStart w:name="z256" w:id="240"/>
    <w:p>
      <w:pPr>
        <w:spacing w:after="0"/>
        <w:ind w:left="0"/>
        <w:jc w:val="both"/>
      </w:pPr>
      <w:r>
        <w:rPr>
          <w:rFonts w:ascii="Times New Roman"/>
          <w:b w:val="false"/>
          <w:i w:val="false"/>
          <w:color w:val="000000"/>
          <w:sz w:val="28"/>
        </w:rPr>
        <w:t>
      1) нақты жұмыс істелген уақыт;</w:t>
      </w:r>
    </w:p>
    <w:bookmarkEnd w:id="240"/>
    <w:bookmarkStart w:name="z257" w:id="241"/>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241"/>
    <w:bookmarkStart w:name="z258" w:id="242"/>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242"/>
    <w:bookmarkStart w:name="z259" w:id="243"/>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243"/>
    <w:bookmarkStart w:name="z260" w:id="244"/>
    <w:p>
      <w:pPr>
        <w:spacing w:after="0"/>
        <w:ind w:left="0"/>
        <w:jc w:val="both"/>
      </w:pPr>
      <w:r>
        <w:rPr>
          <w:rFonts w:ascii="Times New Roman"/>
          <w:b w:val="false"/>
          <w:i w:val="false"/>
          <w:color w:val="000000"/>
          <w:sz w:val="28"/>
        </w:rPr>
        <w:t>
      5.1.27. Жұмыс берушінің оқу жылы аяқталғаннан кейін тамыз бен қазан аралығында жұмысқа қабылданған педагогтерге бірінші жұмыс жылы үшін жыл сайынғы ақылы еңбек демалысын аванстық түрде беруге құқығы бар.</w:t>
      </w:r>
    </w:p>
    <w:bookmarkEnd w:id="244"/>
    <w:bookmarkStart w:name="z261" w:id="245"/>
    <w:p>
      <w:pPr>
        <w:spacing w:after="0"/>
        <w:ind w:left="0"/>
        <w:jc w:val="both"/>
      </w:pPr>
      <w:r>
        <w:rPr>
          <w:rFonts w:ascii="Times New Roman"/>
          <w:b w:val="false"/>
          <w:i w:val="false"/>
          <w:color w:val="000000"/>
          <w:sz w:val="28"/>
        </w:rPr>
        <w:t xml:space="preserve">
      Бұл ретте, жұмыс беруші ҚРЕК </w:t>
      </w:r>
      <w:r>
        <w:rPr>
          <w:rFonts w:ascii="Times New Roman"/>
          <w:b w:val="false"/>
          <w:i w:val="false"/>
          <w:color w:val="000000"/>
          <w:sz w:val="28"/>
        </w:rPr>
        <w:t>115-бабының</w:t>
      </w:r>
      <w:r>
        <w:rPr>
          <w:rFonts w:ascii="Times New Roman"/>
          <w:b w:val="false"/>
          <w:i w:val="false"/>
          <w:color w:val="000000"/>
          <w:sz w:val="28"/>
        </w:rPr>
        <w:t xml:space="preserve"> 2-тармағына сәйкес, қажет болған жағдайда жалақыдан ұстап қалуға құқылы.</w:t>
      </w:r>
    </w:p>
    <w:bookmarkEnd w:id="245"/>
    <w:bookmarkStart w:name="z262" w:id="246"/>
    <w:p>
      <w:pPr>
        <w:spacing w:after="0"/>
        <w:ind w:left="0"/>
        <w:jc w:val="both"/>
      </w:pPr>
      <w:r>
        <w:rPr>
          <w:rFonts w:ascii="Times New Roman"/>
          <w:b w:val="false"/>
          <w:i w:val="false"/>
          <w:color w:val="000000"/>
          <w:sz w:val="28"/>
        </w:rPr>
        <w:t>
      5.1.28. Ақылы еңбек демалыстарын беру кезектілігі жыл сайын жұмыс берушінің Кәсіподақ комитетімен келісе отырып, күнтізбелік жылдың басталуынан он күн кешіктірілмей бекітілетін еңбек демалысының кестесіне сәйкес анықталады.</w:t>
      </w:r>
    </w:p>
    <w:bookmarkEnd w:id="246"/>
    <w:bookmarkStart w:name="z263" w:id="247"/>
    <w:p>
      <w:pPr>
        <w:spacing w:after="0"/>
        <w:ind w:left="0"/>
        <w:jc w:val="both"/>
      </w:pPr>
      <w:r>
        <w:rPr>
          <w:rFonts w:ascii="Times New Roman"/>
          <w:b w:val="false"/>
          <w:i w:val="false"/>
          <w:color w:val="000000"/>
          <w:sz w:val="28"/>
        </w:rPr>
        <w:t>
      Еңбек демалысының басталу уақыты туралы жұмыскер оның басталуынан бір ай бұрын ескертілуі тиіс.</w:t>
      </w:r>
    </w:p>
    <w:bookmarkEnd w:id="247"/>
    <w:bookmarkStart w:name="z264" w:id="248"/>
    <w:p>
      <w:pPr>
        <w:spacing w:after="0"/>
        <w:ind w:left="0"/>
        <w:jc w:val="both"/>
      </w:pPr>
      <w:r>
        <w:rPr>
          <w:rFonts w:ascii="Times New Roman"/>
          <w:b w:val="false"/>
          <w:i w:val="false"/>
          <w:color w:val="000000"/>
          <w:sz w:val="28"/>
        </w:rPr>
        <w:t xml:space="preserve">
      Еңбек демалысының кестесіне өзгертулер енгізілген жағдайда жұмыскер ол туралы еңбек демалысы басталардан кемінде екі апта бұрын хабардар болуы тиіс. </w:t>
      </w:r>
    </w:p>
    <w:bookmarkEnd w:id="248"/>
    <w:bookmarkStart w:name="z265" w:id="249"/>
    <w:p>
      <w:pPr>
        <w:spacing w:after="0"/>
        <w:ind w:left="0"/>
        <w:jc w:val="both"/>
      </w:pPr>
      <w:r>
        <w:rPr>
          <w:rFonts w:ascii="Times New Roman"/>
          <w:b w:val="false"/>
          <w:i w:val="false"/>
          <w:color w:val="000000"/>
          <w:sz w:val="28"/>
        </w:rPr>
        <w:t>
      Жаз мезгілінде немесе өздеріне кез-келген қолайлы уақытта жыл сайынғы еңбек демалысын алуға басымды құқыққа ие жұмыскерлер:</w:t>
      </w:r>
    </w:p>
    <w:bookmarkEnd w:id="249"/>
    <w:bookmarkStart w:name="z266" w:id="250"/>
    <w:p>
      <w:pPr>
        <w:spacing w:after="0"/>
        <w:ind w:left="0"/>
        <w:jc w:val="both"/>
      </w:pPr>
      <w:r>
        <w:rPr>
          <w:rFonts w:ascii="Times New Roman"/>
          <w:b w:val="false"/>
          <w:i w:val="false"/>
          <w:color w:val="000000"/>
          <w:sz w:val="28"/>
        </w:rPr>
        <w:t>
      а) кәмелетке толмаған (18 жасқа дейінгі) балаларды жалғыз тәрбиелеп отырған (қамқоршы, қараушы) ата-аналар;</w:t>
      </w:r>
    </w:p>
    <w:bookmarkEnd w:id="250"/>
    <w:bookmarkStart w:name="z267" w:id="251"/>
    <w:p>
      <w:pPr>
        <w:spacing w:after="0"/>
        <w:ind w:left="0"/>
        <w:jc w:val="both"/>
      </w:pPr>
      <w:r>
        <w:rPr>
          <w:rFonts w:ascii="Times New Roman"/>
          <w:b w:val="false"/>
          <w:i w:val="false"/>
          <w:color w:val="000000"/>
          <w:sz w:val="28"/>
        </w:rPr>
        <w:t>
      б) үш және одан коп балалары бар әйелдер;</w:t>
      </w:r>
    </w:p>
    <w:bookmarkEnd w:id="251"/>
    <w:bookmarkStart w:name="z268" w:id="252"/>
    <w:p>
      <w:pPr>
        <w:spacing w:after="0"/>
        <w:ind w:left="0"/>
        <w:jc w:val="both"/>
      </w:pPr>
      <w:r>
        <w:rPr>
          <w:rFonts w:ascii="Times New Roman"/>
          <w:b w:val="false"/>
          <w:i w:val="false"/>
          <w:color w:val="000000"/>
          <w:sz w:val="28"/>
        </w:rPr>
        <w:t>
      в) еңбек жарақатын алған жұмыскерлер;</w:t>
      </w:r>
    </w:p>
    <w:bookmarkEnd w:id="252"/>
    <w:bookmarkStart w:name="z269" w:id="253"/>
    <w:p>
      <w:pPr>
        <w:spacing w:after="0"/>
        <w:ind w:left="0"/>
        <w:jc w:val="both"/>
      </w:pPr>
      <w:r>
        <w:rPr>
          <w:rFonts w:ascii="Times New Roman"/>
          <w:b w:val="false"/>
          <w:i w:val="false"/>
          <w:color w:val="000000"/>
          <w:sz w:val="28"/>
        </w:rPr>
        <w:t>
      г) санаториялық-курорттық ұйымға және емделуге жолдамасы бар жұмыскерлер.</w:t>
      </w:r>
    </w:p>
    <w:bookmarkEnd w:id="253"/>
    <w:bookmarkStart w:name="z270" w:id="254"/>
    <w:p>
      <w:pPr>
        <w:spacing w:after="0"/>
        <w:ind w:left="0"/>
        <w:jc w:val="both"/>
      </w:pPr>
      <w:r>
        <w:rPr>
          <w:rFonts w:ascii="Times New Roman"/>
          <w:b w:val="false"/>
          <w:i w:val="false"/>
          <w:color w:val="000000"/>
          <w:sz w:val="28"/>
        </w:rPr>
        <w:t xml:space="preserve">
      Жыл сайынғы еңбек демалысын созу, ауыстыру, бөлу және одан кері шақырту жұмыскердің келісімімен, ҚРЕК-нің 94, 95, 96-баптарымен көзделген жағдайларда жүргізіледі. </w:t>
      </w:r>
    </w:p>
    <w:bookmarkEnd w:id="254"/>
    <w:bookmarkStart w:name="z271" w:id="255"/>
    <w:p>
      <w:pPr>
        <w:spacing w:after="0"/>
        <w:ind w:left="0"/>
        <w:jc w:val="both"/>
      </w:pPr>
      <w:r>
        <w:rPr>
          <w:rFonts w:ascii="Times New Roman"/>
          <w:b w:val="false"/>
          <w:i w:val="false"/>
          <w:color w:val="000000"/>
          <w:sz w:val="28"/>
        </w:rPr>
        <w:t>
      5.2. Жұмыскерлер қамтамасыз етілген:</w:t>
      </w:r>
    </w:p>
    <w:bookmarkEnd w:id="255"/>
    <w:bookmarkStart w:name="z272" w:id="256"/>
    <w:p>
      <w:pPr>
        <w:spacing w:after="0"/>
        <w:ind w:left="0"/>
        <w:jc w:val="both"/>
      </w:pPr>
      <w:r>
        <w:rPr>
          <w:rFonts w:ascii="Times New Roman"/>
          <w:b w:val="false"/>
          <w:i w:val="false"/>
          <w:color w:val="000000"/>
          <w:sz w:val="28"/>
        </w:rPr>
        <w:t>
      5.2.1. тиісті ұзақтықтағы жыл сайынғы ақылы еңбек демалысы (№ 5 Қосымша).</w:t>
      </w:r>
    </w:p>
    <w:bookmarkEnd w:id="256"/>
    <w:bookmarkStart w:name="z273" w:id="257"/>
    <w:p>
      <w:pPr>
        <w:spacing w:after="0"/>
        <w:ind w:left="0"/>
        <w:jc w:val="both"/>
      </w:pPr>
      <w:r>
        <w:rPr>
          <w:rFonts w:ascii="Times New Roman"/>
          <w:b w:val="false"/>
          <w:i w:val="false"/>
          <w:color w:val="000000"/>
          <w:sz w:val="28"/>
        </w:rPr>
        <w:t>
      5.2.2. әлеуметтік демалыс:</w:t>
      </w:r>
    </w:p>
    <w:bookmarkEnd w:id="257"/>
    <w:bookmarkStart w:name="z274" w:id="258"/>
    <w:p>
      <w:pPr>
        <w:spacing w:after="0"/>
        <w:ind w:left="0"/>
        <w:jc w:val="both"/>
      </w:pPr>
      <w:r>
        <w:rPr>
          <w:rFonts w:ascii="Times New Roman"/>
          <w:b w:val="false"/>
          <w:i w:val="false"/>
          <w:color w:val="000000"/>
          <w:sz w:val="28"/>
        </w:rPr>
        <w:t>
      1) жалақы сақталмайтын демалыс;</w:t>
      </w:r>
    </w:p>
    <w:bookmarkEnd w:id="258"/>
    <w:bookmarkStart w:name="z275" w:id="259"/>
    <w:p>
      <w:pPr>
        <w:spacing w:after="0"/>
        <w:ind w:left="0"/>
        <w:jc w:val="both"/>
      </w:pPr>
      <w:r>
        <w:rPr>
          <w:rFonts w:ascii="Times New Roman"/>
          <w:b w:val="false"/>
          <w:i w:val="false"/>
          <w:color w:val="000000"/>
          <w:sz w:val="28"/>
        </w:rPr>
        <w:t>
      2) оқу демалысы;</w:t>
      </w:r>
    </w:p>
    <w:bookmarkEnd w:id="259"/>
    <w:bookmarkStart w:name="z276" w:id="260"/>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260"/>
    <w:bookmarkStart w:name="z277" w:id="261"/>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261"/>
    <w:bookmarkStart w:name="z278" w:id="262"/>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262"/>
    <w:bookmarkStart w:name="z279" w:id="263"/>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263"/>
    <w:bookmarkStart w:name="z280" w:id="264"/>
    <w:p>
      <w:pPr>
        <w:spacing w:after="0"/>
        <w:ind w:left="0"/>
        <w:jc w:val="both"/>
      </w:pPr>
      <w:r>
        <w:rPr>
          <w:rFonts w:ascii="Times New Roman"/>
          <w:b w:val="false"/>
          <w:i w:val="false"/>
          <w:color w:val="000000"/>
          <w:sz w:val="28"/>
        </w:rPr>
        <w:t>
      Егер Қазақстан Республикасының заңдарында өзгеше көзделмесе, әлеуметтік демалыста болған кезең еңбек өтіліне есептеледі.</w:t>
      </w:r>
    </w:p>
    <w:bookmarkEnd w:id="264"/>
    <w:bookmarkStart w:name="z281" w:id="265"/>
    <w:p>
      <w:pPr>
        <w:spacing w:after="0"/>
        <w:ind w:left="0"/>
        <w:jc w:val="both"/>
      </w:pPr>
      <w:r>
        <w:rPr>
          <w:rFonts w:ascii="Times New Roman"/>
          <w:b w:val="false"/>
          <w:i w:val="false"/>
          <w:color w:val="000000"/>
          <w:sz w:val="28"/>
        </w:rPr>
        <w:t xml:space="preserve">
      5.2.3. ҚРЕК-нің </w:t>
      </w:r>
      <w:r>
        <w:rPr>
          <w:rFonts w:ascii="Times New Roman"/>
          <w:b w:val="false"/>
          <w:i w:val="false"/>
          <w:color w:val="000000"/>
          <w:sz w:val="28"/>
        </w:rPr>
        <w:t>89-бабына</w:t>
      </w:r>
      <w:r>
        <w:rPr>
          <w:rFonts w:ascii="Times New Roman"/>
          <w:b w:val="false"/>
          <w:i w:val="false"/>
          <w:color w:val="000000"/>
          <w:sz w:val="28"/>
        </w:rPr>
        <w:t xml:space="preserve"> сәйкес жыл сайынғы қосымша ақылы еңбек демалысы:</w:t>
      </w:r>
    </w:p>
    <w:bookmarkEnd w:id="265"/>
    <w:bookmarkStart w:name="z282" w:id="266"/>
    <w:p>
      <w:pPr>
        <w:spacing w:after="0"/>
        <w:ind w:left="0"/>
        <w:jc w:val="both"/>
      </w:pPr>
      <w:r>
        <w:rPr>
          <w:rFonts w:ascii="Times New Roman"/>
          <w:b w:val="false"/>
          <w:i w:val="false"/>
          <w:color w:val="000000"/>
          <w:sz w:val="28"/>
        </w:rPr>
        <w:t>
      - осы Келісімнің № 6 Қосымшасында көрсетілген еңбек жағдайлары зиянды және (немесе) қауіпті жұмыстарда істейтін жұмыскерлерге;</w:t>
      </w:r>
    </w:p>
    <w:bookmarkEnd w:id="266"/>
    <w:bookmarkStart w:name="z283" w:id="267"/>
    <w:p>
      <w:pPr>
        <w:spacing w:after="0"/>
        <w:ind w:left="0"/>
        <w:jc w:val="both"/>
      </w:pPr>
      <w:r>
        <w:rPr>
          <w:rFonts w:ascii="Times New Roman"/>
          <w:b w:val="false"/>
          <w:i w:val="false"/>
          <w:color w:val="000000"/>
          <w:sz w:val="28"/>
        </w:rPr>
        <w:t>
      - бірінші және екінші топтағы мүгедектігі бар адамдарға кемінде күнтізбелік алты күн.</w:t>
      </w:r>
    </w:p>
    <w:bookmarkEnd w:id="267"/>
    <w:bookmarkStart w:name="z284" w:id="268"/>
    <w:p>
      <w:pPr>
        <w:spacing w:after="0"/>
        <w:ind w:left="0"/>
        <w:jc w:val="both"/>
      </w:pPr>
      <w:r>
        <w:rPr>
          <w:rFonts w:ascii="Times New Roman"/>
          <w:b w:val="false"/>
          <w:i w:val="false"/>
          <w:color w:val="000000"/>
          <w:sz w:val="28"/>
        </w:rPr>
        <w:t>
      5.2.4. еңбек, ұжымдық шарттарда ҚРЕК-нің 89-бабының 3-тармағына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 атап айтқанда:</w:t>
      </w:r>
    </w:p>
    <w:bookmarkEnd w:id="268"/>
    <w:bookmarkStart w:name="z285" w:id="269"/>
    <w:p>
      <w:pPr>
        <w:spacing w:after="0"/>
        <w:ind w:left="0"/>
        <w:jc w:val="both"/>
      </w:pPr>
      <w:r>
        <w:rPr>
          <w:rFonts w:ascii="Times New Roman"/>
          <w:b w:val="false"/>
          <w:i w:val="false"/>
          <w:color w:val="000000"/>
          <w:sz w:val="28"/>
        </w:rPr>
        <w:t>
      - Кәсіподақ комитетінің босатылмаған төрағасы болып табылатын жұмыскерге-күнтізбелік бес күн;</w:t>
      </w:r>
    </w:p>
    <w:bookmarkEnd w:id="269"/>
    <w:bookmarkStart w:name="z286" w:id="270"/>
    <w:p>
      <w:pPr>
        <w:spacing w:after="0"/>
        <w:ind w:left="0"/>
        <w:jc w:val="both"/>
      </w:pPr>
      <w:r>
        <w:rPr>
          <w:rFonts w:ascii="Times New Roman"/>
          <w:b w:val="false"/>
          <w:i w:val="false"/>
          <w:color w:val="000000"/>
          <w:sz w:val="28"/>
        </w:rPr>
        <w:t>
      - кітапхана меңгерушісіне, кітапханашыға, бас бухгалтерге, бухгалтерге, еңбекті қорғау жөніндегі техникалық инспектор болып табылатын жұмыскерге-күнтізбелік үш күн.</w:t>
      </w:r>
    </w:p>
    <w:bookmarkEnd w:id="270"/>
    <w:bookmarkStart w:name="z287" w:id="271"/>
    <w:p>
      <w:pPr>
        <w:spacing w:after="0"/>
        <w:ind w:left="0"/>
        <w:jc w:val="both"/>
      </w:pPr>
      <w:r>
        <w:rPr>
          <w:rFonts w:ascii="Times New Roman"/>
          <w:b w:val="false"/>
          <w:i w:val="false"/>
          <w:color w:val="000000"/>
          <w:sz w:val="28"/>
        </w:rPr>
        <w:t>
      5.2.5. мынадай жағдайларда жазбаша өтініш бойынша жалақысы сақталмайтын демалыс:</w:t>
      </w:r>
    </w:p>
    <w:bookmarkEnd w:id="271"/>
    <w:bookmarkStart w:name="z288" w:id="272"/>
    <w:p>
      <w:pPr>
        <w:spacing w:after="0"/>
        <w:ind w:left="0"/>
        <w:jc w:val="both"/>
      </w:pPr>
      <w:r>
        <w:rPr>
          <w:rFonts w:ascii="Times New Roman"/>
          <w:b w:val="false"/>
          <w:i w:val="false"/>
          <w:color w:val="000000"/>
          <w:sz w:val="28"/>
        </w:rPr>
        <w:t xml:space="preserve">
      - жұмыскердің некесі немесе жұмыскердің балаларының некелері тіркелгенде – 5 күнтізбелік күнге дейін; </w:t>
      </w:r>
    </w:p>
    <w:bookmarkEnd w:id="272"/>
    <w:bookmarkStart w:name="z289" w:id="273"/>
    <w:p>
      <w:pPr>
        <w:spacing w:after="0"/>
        <w:ind w:left="0"/>
        <w:jc w:val="both"/>
      </w:pPr>
      <w:r>
        <w:rPr>
          <w:rFonts w:ascii="Times New Roman"/>
          <w:b w:val="false"/>
          <w:i w:val="false"/>
          <w:color w:val="000000"/>
          <w:sz w:val="28"/>
        </w:rPr>
        <w:t>
      - жұмыскердің немесе жұмыскердің балаларының отбасында бала туылғанда – 5 күнтізбелік күнге дейін;</w:t>
      </w:r>
    </w:p>
    <w:bookmarkEnd w:id="273"/>
    <w:bookmarkStart w:name="z290" w:id="274"/>
    <w:p>
      <w:pPr>
        <w:spacing w:after="0"/>
        <w:ind w:left="0"/>
        <w:jc w:val="both"/>
      </w:pPr>
      <w:r>
        <w:rPr>
          <w:rFonts w:ascii="Times New Roman"/>
          <w:b w:val="false"/>
          <w:i w:val="false"/>
          <w:color w:val="000000"/>
          <w:sz w:val="28"/>
        </w:rPr>
        <w:t>
      - жақын туыстарының, сондай-ақ жұбайының (зайыбының) және (немесе) олардың жекжаттарының (ата-анасы бір және ата-анасы бөлек аға-інілері мен апа-сіңлілері, ата-аналары (ата-анасы), балалары, атасы, әжесі, немерелері)қайтыс болуы – 5 күнтізбелік күнге дейін;</w:t>
      </w:r>
    </w:p>
    <w:bookmarkEnd w:id="274"/>
    <w:bookmarkStart w:name="z291" w:id="275"/>
    <w:p>
      <w:pPr>
        <w:spacing w:after="0"/>
        <w:ind w:left="0"/>
        <w:jc w:val="both"/>
      </w:pPr>
      <w:r>
        <w:rPr>
          <w:rFonts w:ascii="Times New Roman"/>
          <w:b w:val="false"/>
          <w:i w:val="false"/>
          <w:color w:val="000000"/>
          <w:sz w:val="28"/>
        </w:rPr>
        <w:t>
      - жұмыс істеп жүрген мүгедектерге – 5 күнтізбелік күнге дейін;</w:t>
      </w:r>
    </w:p>
    <w:bookmarkEnd w:id="275"/>
    <w:bookmarkStart w:name="z292" w:id="276"/>
    <w:p>
      <w:pPr>
        <w:spacing w:after="0"/>
        <w:ind w:left="0"/>
        <w:jc w:val="both"/>
      </w:pPr>
      <w:r>
        <w:rPr>
          <w:rFonts w:ascii="Times New Roman"/>
          <w:b w:val="false"/>
          <w:i w:val="false"/>
          <w:color w:val="000000"/>
          <w:sz w:val="28"/>
        </w:rPr>
        <w:t>
      - балаларын әскери қызметке шығарып салу үшін – 3 күнтізбелік күнге дейін;</w:t>
      </w:r>
    </w:p>
    <w:bookmarkEnd w:id="276"/>
    <w:bookmarkStart w:name="z293" w:id="277"/>
    <w:p>
      <w:pPr>
        <w:spacing w:after="0"/>
        <w:ind w:left="0"/>
        <w:jc w:val="both"/>
      </w:pPr>
      <w:r>
        <w:rPr>
          <w:rFonts w:ascii="Times New Roman"/>
          <w:b w:val="false"/>
          <w:i w:val="false"/>
          <w:color w:val="000000"/>
          <w:sz w:val="28"/>
        </w:rPr>
        <w:t>
      - жаңа мекен-жайға көшумен байланысты – 3 күнтізбелік күнге дейін;</w:t>
      </w:r>
    </w:p>
    <w:bookmarkEnd w:id="277"/>
    <w:bookmarkStart w:name="z294" w:id="278"/>
    <w:p>
      <w:pPr>
        <w:spacing w:after="0"/>
        <w:ind w:left="0"/>
        <w:jc w:val="both"/>
      </w:pPr>
      <w:r>
        <w:rPr>
          <w:rFonts w:ascii="Times New Roman"/>
          <w:b w:val="false"/>
          <w:i w:val="false"/>
          <w:color w:val="000000"/>
          <w:sz w:val="28"/>
        </w:rPr>
        <w:t>
      - еңбек, ұжымдық шарттарда көзделген өзге де жағдайларда.</w:t>
      </w:r>
    </w:p>
    <w:bookmarkEnd w:id="278"/>
    <w:bookmarkStart w:name="z295" w:id="279"/>
    <w:p>
      <w:pPr>
        <w:spacing w:after="0"/>
        <w:ind w:left="0"/>
        <w:jc w:val="both"/>
      </w:pPr>
      <w:r>
        <w:rPr>
          <w:rFonts w:ascii="Times New Roman"/>
          <w:b w:val="false"/>
          <w:i w:val="false"/>
          <w:color w:val="000000"/>
          <w:sz w:val="28"/>
        </w:rPr>
        <w:t>
      5.3. Демалыс беру жұмыс берушінің актісімен ресімделеді.</w:t>
      </w:r>
    </w:p>
    <w:bookmarkEnd w:id="279"/>
    <w:bookmarkStart w:name="z296" w:id="280"/>
    <w:p>
      <w:pPr>
        <w:spacing w:after="0"/>
        <w:ind w:left="0"/>
        <w:jc w:val="both"/>
      </w:pPr>
      <w:r>
        <w:rPr>
          <w:rFonts w:ascii="Times New Roman"/>
          <w:b w:val="false"/>
          <w:i w:val="false"/>
          <w:color w:val="000000"/>
          <w:sz w:val="28"/>
        </w:rPr>
        <w:t>
      5.4. Каникул кезеңінде қызмет көрсетуші персонал белгіленген жұмыс уақыты шегінде арнайы білімді талап етпейтін шаруашылық жұмыстарды (ұсақ жөндеу, аумақта жұмыс істеу, ұйымды күзету және т.б.) орындауға тартылады.</w:t>
      </w:r>
    </w:p>
    <w:bookmarkEnd w:id="280"/>
    <w:bookmarkStart w:name="z297" w:id="281"/>
    <w:p>
      <w:pPr>
        <w:spacing w:after="0"/>
        <w:ind w:left="0"/>
        <w:jc w:val="both"/>
      </w:pPr>
      <w:r>
        <w:rPr>
          <w:rFonts w:ascii="Times New Roman"/>
          <w:b w:val="false"/>
          <w:i w:val="false"/>
          <w:color w:val="000000"/>
          <w:sz w:val="28"/>
        </w:rPr>
        <w:t xml:space="preserve">
      5.5. Тараптар жұмыс уақытының жиынтықталған есебі күзетші, тәрбиешілер, жатақхана кезекшілері, қазандық операторлары, тәрбиеші көмекшілері, медбикелер, дәрігерлер үшін енгізілетінін анықтады. </w:t>
      </w:r>
    </w:p>
    <w:bookmarkEnd w:id="281"/>
    <w:bookmarkStart w:name="z298" w:id="282"/>
    <w:p>
      <w:pPr>
        <w:spacing w:after="0"/>
        <w:ind w:left="0"/>
        <w:jc w:val="both"/>
      </w:pPr>
      <w:r>
        <w:rPr>
          <w:rFonts w:ascii="Times New Roman"/>
          <w:b w:val="false"/>
          <w:i w:val="false"/>
          <w:color w:val="000000"/>
          <w:sz w:val="28"/>
        </w:rPr>
        <w:t xml:space="preserve">
      Жұмыс уақытының жиынтықталған есебіне көшіру Кәсіподақ комитетінің дәлелді пікірін ескере отырып, білім беру ұйымы басшысының бұйрығымен жүргізіледі. </w:t>
      </w:r>
    </w:p>
    <w:bookmarkEnd w:id="282"/>
    <w:bookmarkStart w:name="z299" w:id="283"/>
    <w:p>
      <w:pPr>
        <w:spacing w:after="0"/>
        <w:ind w:left="0"/>
        <w:jc w:val="both"/>
      </w:pPr>
      <w:r>
        <w:rPr>
          <w:rFonts w:ascii="Times New Roman"/>
          <w:b w:val="false"/>
          <w:i w:val="false"/>
          <w:color w:val="000000"/>
          <w:sz w:val="28"/>
        </w:rPr>
        <w:t>
      Бұл ретте есепті мерзімге тоқсан алынып, ауысым аралық демалыс 12 сағаттан кем болмайтын жағдайды ескере отырып, ауысым ұзақтығы кез-келген болуы мүмкін.</w:t>
      </w:r>
    </w:p>
    <w:bookmarkEnd w:id="283"/>
    <w:bookmarkStart w:name="z300" w:id="284"/>
    <w:p>
      <w:pPr>
        <w:spacing w:after="0"/>
        <w:ind w:left="0"/>
        <w:jc w:val="both"/>
      </w:pPr>
      <w:r>
        <w:rPr>
          <w:rFonts w:ascii="Times New Roman"/>
          <w:b w:val="false"/>
          <w:i w:val="false"/>
          <w:color w:val="000000"/>
          <w:sz w:val="28"/>
        </w:rPr>
        <w:t>
      5.6. Төтенше жағдай режимі кезінде педагогтің жұмыс уақыты мен демалыс уақыты төтенше жағдай режимін реттейтін Қазақстан Республикасының нормативтік құқықтық актілеріне сәйкес белгіленеді.</w:t>
      </w:r>
    </w:p>
    <w:bookmarkEnd w:id="284"/>
    <w:bookmarkStart w:name="z301" w:id="285"/>
    <w:p>
      <w:pPr>
        <w:spacing w:after="0"/>
        <w:ind w:left="0"/>
        <w:jc w:val="both"/>
      </w:pPr>
      <w:r>
        <w:rPr>
          <w:rFonts w:ascii="Times New Roman"/>
          <w:b w:val="false"/>
          <w:i w:val="false"/>
          <w:color w:val="000000"/>
          <w:sz w:val="28"/>
        </w:rPr>
        <w:t>
      5.7. Қашықтықтан жұмыс істейтін жұмыскерлер үшін жұмыс уақытының күнделікті ұзақтығының шектеулерін сақтай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285"/>
    <w:bookmarkStart w:name="z302" w:id="286"/>
    <w:p>
      <w:pPr>
        <w:spacing w:after="0"/>
        <w:ind w:left="0"/>
        <w:jc w:val="left"/>
      </w:pPr>
      <w:r>
        <w:rPr>
          <w:rFonts w:ascii="Times New Roman"/>
          <w:b/>
          <w:i w:val="false"/>
          <w:color w:val="000000"/>
        </w:rPr>
        <w:t xml:space="preserve"> 6. Еңбекақы және еңбекті нормалау</w:t>
      </w:r>
    </w:p>
    <w:bookmarkEnd w:id="286"/>
    <w:bookmarkStart w:name="z303" w:id="287"/>
    <w:p>
      <w:pPr>
        <w:spacing w:after="0"/>
        <w:ind w:left="0"/>
        <w:jc w:val="both"/>
      </w:pPr>
      <w:r>
        <w:rPr>
          <w:rFonts w:ascii="Times New Roman"/>
          <w:b w:val="false"/>
          <w:i w:val="false"/>
          <w:color w:val="000000"/>
          <w:sz w:val="28"/>
        </w:rPr>
        <w:t xml:space="preserve">
      6.1. Тараптар білім беру ұйымдарының жұмыскерлеріне еңбек ақы төлеу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қаулысы негізінде жүзеге асырылатынына сүйенеді. </w:t>
      </w:r>
    </w:p>
    <w:bookmarkEnd w:id="287"/>
    <w:bookmarkStart w:name="z304" w:id="288"/>
    <w:p>
      <w:pPr>
        <w:spacing w:after="0"/>
        <w:ind w:left="0"/>
        <w:jc w:val="both"/>
      </w:pPr>
      <w:r>
        <w:rPr>
          <w:rFonts w:ascii="Times New Roman"/>
          <w:b w:val="false"/>
          <w:i w:val="false"/>
          <w:color w:val="000000"/>
          <w:sz w:val="28"/>
        </w:rPr>
        <w:t>
      6.2. Қазақстан Республикасы "Мемлекеттік мүлік туралы" Заңының 138-бабы 2-тармағына сәйкес еңбекақы төлеу нысандарын, штат кестесін, лауазымдық айлықақылардың мөлшерін, сыйақы беру және өзге де сыйақы жүйесін шаруашылық жүргізу құқығындағы мемлекеттік кәсіпорын белгіленген еңбекақы төлеу қоры шегінде дербес айқындайды.</w:t>
      </w:r>
    </w:p>
    <w:bookmarkEnd w:id="288"/>
    <w:bookmarkStart w:name="z305" w:id="289"/>
    <w:p>
      <w:pPr>
        <w:spacing w:after="0"/>
        <w:ind w:left="0"/>
        <w:jc w:val="both"/>
      </w:pPr>
      <w:r>
        <w:rPr>
          <w:rFonts w:ascii="Times New Roman"/>
          <w:b w:val="false"/>
          <w:i w:val="false"/>
          <w:color w:val="000000"/>
          <w:sz w:val="28"/>
        </w:rPr>
        <w:t>
      Келісім Тараптары білім беру саласындағы шаруашылық жүргізу құқығындағы мемлекеттік кәсіпорындар жұмыскерлерінің еңбегіне ақы төлеудің үлгілік жүйесін бекітті (№ 7 Қосымша).</w:t>
      </w:r>
    </w:p>
    <w:bookmarkEnd w:id="289"/>
    <w:bookmarkStart w:name="z306" w:id="290"/>
    <w:p>
      <w:pPr>
        <w:spacing w:after="0"/>
        <w:ind w:left="0"/>
        <w:jc w:val="both"/>
      </w:pPr>
      <w:r>
        <w:rPr>
          <w:rFonts w:ascii="Times New Roman"/>
          <w:b w:val="false"/>
          <w:i w:val="false"/>
          <w:color w:val="000000"/>
          <w:sz w:val="28"/>
        </w:rPr>
        <w:t>
      6.3. Жеке білім беру ұйымдарында кәсіптік қызметті жүзеге асыратын педагогтердің еңбегіне ақы төлеуді олардың құрылтайшылары немесе Қазақстан Республикасының қолданыстағы заңнамасына сәйкес оған уәкілетті тұлға айқындайды.</w:t>
      </w:r>
    </w:p>
    <w:bookmarkEnd w:id="290"/>
    <w:bookmarkStart w:name="z307" w:id="291"/>
    <w:p>
      <w:pPr>
        <w:spacing w:after="0"/>
        <w:ind w:left="0"/>
        <w:jc w:val="both"/>
      </w:pPr>
      <w:r>
        <w:rPr>
          <w:rFonts w:ascii="Times New Roman"/>
          <w:b w:val="false"/>
          <w:i w:val="false"/>
          <w:color w:val="000000"/>
          <w:sz w:val="28"/>
        </w:rPr>
        <w:t>
      6.4. Білім беру ұйымдары педагогтарының, медициналық, кітапхана жұмыскерлерінің еңбек ақысы экономиканың сәйкес салаларындағы осындай жұмыскерлер санаттары үшін белгіленген еңбекақы жағдайына сәйкес, ал жұмысшылар қатарындағы еңбеккерлерге - жұмыскерлердің осы санаттары үшін белгіленген разряд бойынша төленеді.</w:t>
      </w:r>
    </w:p>
    <w:bookmarkEnd w:id="291"/>
    <w:bookmarkStart w:name="z308" w:id="292"/>
    <w:p>
      <w:pPr>
        <w:spacing w:after="0"/>
        <w:ind w:left="0"/>
        <w:jc w:val="both"/>
      </w:pPr>
      <w:r>
        <w:rPr>
          <w:rFonts w:ascii="Times New Roman"/>
          <w:b w:val="false"/>
          <w:i w:val="false"/>
          <w:color w:val="000000"/>
          <w:sz w:val="28"/>
        </w:rPr>
        <w:t>
      6.5. Мемлекеттік білім беру ұйымдары педагогтерінің жалақысын есептеу Қазақстан Республикасы Білім және ғылым министрінің 2020 жылғы 11 мамырдағы № 191 бұйрығымен бекітілген Қағидаларға сәйкес жүргізіледі.</w:t>
      </w:r>
    </w:p>
    <w:bookmarkEnd w:id="292"/>
    <w:bookmarkStart w:name="z309" w:id="293"/>
    <w:p>
      <w:pPr>
        <w:spacing w:after="0"/>
        <w:ind w:left="0"/>
        <w:jc w:val="both"/>
      </w:pPr>
      <w:r>
        <w:rPr>
          <w:rFonts w:ascii="Times New Roman"/>
          <w:b w:val="false"/>
          <w:i w:val="false"/>
          <w:color w:val="000000"/>
          <w:sz w:val="28"/>
        </w:rPr>
        <w:t>
      6.6. Жұмыскерлерге жалақы жұмыс істейтін орнында ай сайын ақшалай түрде айдың оны күнінен кешіктірілмей беріледі.</w:t>
      </w:r>
    </w:p>
    <w:bookmarkEnd w:id="293"/>
    <w:bookmarkStart w:name="z310" w:id="294"/>
    <w:p>
      <w:pPr>
        <w:spacing w:after="0"/>
        <w:ind w:left="0"/>
        <w:jc w:val="both"/>
      </w:pPr>
      <w:r>
        <w:rPr>
          <w:rFonts w:ascii="Times New Roman"/>
          <w:b w:val="false"/>
          <w:i w:val="false"/>
          <w:color w:val="000000"/>
          <w:sz w:val="28"/>
        </w:rPr>
        <w:t xml:space="preserve">
      6.7. ҚРЕК-нің </w:t>
      </w:r>
      <w:r>
        <w:rPr>
          <w:rFonts w:ascii="Times New Roman"/>
          <w:b w:val="false"/>
          <w:i w:val="false"/>
          <w:color w:val="000000"/>
          <w:sz w:val="28"/>
        </w:rPr>
        <w:t>92-бабының</w:t>
      </w:r>
      <w:r>
        <w:rPr>
          <w:rFonts w:ascii="Times New Roman"/>
          <w:b w:val="false"/>
          <w:i w:val="false"/>
          <w:color w:val="000000"/>
          <w:sz w:val="28"/>
        </w:rPr>
        <w:t xml:space="preserve"> 4-тармағына сәйкес жыл сайынғы еңбек демалысына ақы төлеу ол басталғанға дейін үш жұмыс күнінен кешіктірілмей, ал еңбек демалысы демалыс кестесінен тыс берілген жағдайда – ол берілген күннен бастап үш жұмыс күнінен кешіктірілмей жүргізіледі.</w:t>
      </w:r>
    </w:p>
    <w:bookmarkEnd w:id="294"/>
    <w:bookmarkStart w:name="z311" w:id="295"/>
    <w:p>
      <w:pPr>
        <w:spacing w:after="0"/>
        <w:ind w:left="0"/>
        <w:jc w:val="both"/>
      </w:pPr>
      <w:r>
        <w:rPr>
          <w:rFonts w:ascii="Times New Roman"/>
          <w:b w:val="false"/>
          <w:i w:val="false"/>
          <w:color w:val="000000"/>
          <w:sz w:val="28"/>
        </w:rPr>
        <w:t xml:space="preserve">
      6.8. Білім беру ұйымдары жұмыскерлерінің жалақысына: </w:t>
      </w:r>
    </w:p>
    <w:bookmarkEnd w:id="295"/>
    <w:bookmarkStart w:name="z312" w:id="296"/>
    <w:p>
      <w:pPr>
        <w:spacing w:after="0"/>
        <w:ind w:left="0"/>
        <w:jc w:val="both"/>
      </w:pPr>
      <w:r>
        <w:rPr>
          <w:rFonts w:ascii="Times New Roman"/>
          <w:b w:val="false"/>
          <w:i w:val="false"/>
          <w:color w:val="000000"/>
          <w:sz w:val="28"/>
        </w:rPr>
        <w:t>
      - лауазымдық айлық (тарифтік ставка);</w:t>
      </w:r>
    </w:p>
    <w:bookmarkEnd w:id="296"/>
    <w:bookmarkStart w:name="z313" w:id="297"/>
    <w:p>
      <w:pPr>
        <w:spacing w:after="0"/>
        <w:ind w:left="0"/>
        <w:jc w:val="both"/>
      </w:pPr>
      <w:r>
        <w:rPr>
          <w:rFonts w:ascii="Times New Roman"/>
          <w:b w:val="false"/>
          <w:i w:val="false"/>
          <w:color w:val="000000"/>
          <w:sz w:val="28"/>
        </w:rPr>
        <w:t>
      - еңбек жағдайлары үшін берілетін көтерме, қосымша және үстеме ақылар;</w:t>
      </w:r>
    </w:p>
    <w:bookmarkEnd w:id="297"/>
    <w:bookmarkStart w:name="z314" w:id="298"/>
    <w:p>
      <w:pPr>
        <w:spacing w:after="0"/>
        <w:ind w:left="0"/>
        <w:jc w:val="both"/>
      </w:pPr>
      <w:r>
        <w:rPr>
          <w:rFonts w:ascii="Times New Roman"/>
          <w:b w:val="false"/>
          <w:i w:val="false"/>
          <w:color w:val="000000"/>
          <w:sz w:val="28"/>
        </w:rPr>
        <w:t xml:space="preserve">
      - өтемақылық және ынталандыру сипатындағы төлемдер; </w:t>
      </w:r>
    </w:p>
    <w:bookmarkEnd w:id="298"/>
    <w:bookmarkStart w:name="z315" w:id="299"/>
    <w:p>
      <w:pPr>
        <w:spacing w:after="0"/>
        <w:ind w:left="0"/>
        <w:jc w:val="both"/>
      </w:pPr>
      <w:r>
        <w:rPr>
          <w:rFonts w:ascii="Times New Roman"/>
          <w:b w:val="false"/>
          <w:i w:val="false"/>
          <w:color w:val="000000"/>
          <w:sz w:val="28"/>
        </w:rPr>
        <w:t xml:space="preserve">
      - қолданыстағы заңнамамен, ұйымының жергілікті нормативтік актілерімен көзделген басқа да төлемдер кіреді. </w:t>
      </w:r>
    </w:p>
    <w:bookmarkEnd w:id="299"/>
    <w:bookmarkStart w:name="z316" w:id="300"/>
    <w:p>
      <w:pPr>
        <w:spacing w:after="0"/>
        <w:ind w:left="0"/>
        <w:jc w:val="both"/>
      </w:pPr>
      <w:r>
        <w:rPr>
          <w:rFonts w:ascii="Times New Roman"/>
          <w:b w:val="false"/>
          <w:i w:val="false"/>
          <w:color w:val="000000"/>
          <w:sz w:val="28"/>
        </w:rPr>
        <w:t>
      6.9. Нормативтік оқу жүктемесі белгіленген педагогтардың жалақыларының мөлшері тікелей оқу жүктемесінің көлеміне байланысты және айдағы жұмыс күндерінің санына есептелмейді. Аталған жұмыскерлердің айлық жалақысы олардың нақты оқу жүктемесіне сүйеніп есептеледі.</w:t>
      </w:r>
    </w:p>
    <w:bookmarkEnd w:id="300"/>
    <w:bookmarkStart w:name="z317" w:id="301"/>
    <w:p>
      <w:pPr>
        <w:spacing w:after="0"/>
        <w:ind w:left="0"/>
        <w:jc w:val="both"/>
      </w:pPr>
      <w:r>
        <w:rPr>
          <w:rFonts w:ascii="Times New Roman"/>
          <w:b w:val="false"/>
          <w:i w:val="false"/>
          <w:color w:val="000000"/>
          <w:sz w:val="28"/>
        </w:rPr>
        <w:t>
      6.10. Басқарма өзіне Қазақстан Республикасының "Педагог мәртебесі туралы" Заңымен және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қаулысымен белгіленген еңбек жағдайлары үшін білім беру ұйымдарының жұмыскерлеріне:</w:t>
      </w:r>
    </w:p>
    <w:bookmarkEnd w:id="301"/>
    <w:bookmarkStart w:name="z318" w:id="302"/>
    <w:p>
      <w:pPr>
        <w:spacing w:after="0"/>
        <w:ind w:left="0"/>
        <w:jc w:val="both"/>
      </w:pPr>
      <w:r>
        <w:rPr>
          <w:rFonts w:ascii="Times New Roman"/>
          <w:b w:val="false"/>
          <w:i w:val="false"/>
          <w:color w:val="000000"/>
          <w:sz w:val="28"/>
        </w:rPr>
        <w:t>
      - қызметтерді қоса атқару (қызмет көрсету аймағын кеңейту);</w:t>
      </w:r>
    </w:p>
    <w:bookmarkEnd w:id="302"/>
    <w:bookmarkStart w:name="z319" w:id="303"/>
    <w:p>
      <w:pPr>
        <w:spacing w:after="0"/>
        <w:ind w:left="0"/>
        <w:jc w:val="both"/>
      </w:pPr>
      <w:r>
        <w:rPr>
          <w:rFonts w:ascii="Times New Roman"/>
          <w:b w:val="false"/>
          <w:i w:val="false"/>
          <w:color w:val="000000"/>
          <w:sz w:val="28"/>
        </w:rPr>
        <w:t>
      - ерекше еңбек жағдайлары;</w:t>
      </w:r>
    </w:p>
    <w:bookmarkEnd w:id="303"/>
    <w:bookmarkStart w:name="z320" w:id="304"/>
    <w:p>
      <w:pPr>
        <w:spacing w:after="0"/>
        <w:ind w:left="0"/>
        <w:jc w:val="both"/>
      </w:pPr>
      <w:r>
        <w:rPr>
          <w:rFonts w:ascii="Times New Roman"/>
          <w:b w:val="false"/>
          <w:i w:val="false"/>
          <w:color w:val="000000"/>
          <w:sz w:val="28"/>
        </w:rPr>
        <w:t>
      - бейінді бағыттағы жеке пәндерді тереңдетіп оқыту;</w:t>
      </w:r>
    </w:p>
    <w:bookmarkEnd w:id="304"/>
    <w:bookmarkStart w:name="z321" w:id="305"/>
    <w:p>
      <w:pPr>
        <w:spacing w:after="0"/>
        <w:ind w:left="0"/>
        <w:jc w:val="both"/>
      </w:pPr>
      <w:r>
        <w:rPr>
          <w:rFonts w:ascii="Times New Roman"/>
          <w:b w:val="false"/>
          <w:i w:val="false"/>
          <w:color w:val="000000"/>
          <w:sz w:val="28"/>
        </w:rPr>
        <w:t xml:space="preserve">
      - ауыр (аса ауыр) дене жұмысында және зиянды (аса зиянды) және қауіпті (аса қауіпті) еңбек жағдайларындағы жұмыс жасайтын жұмыскерлерге қосымша ақы; </w:t>
      </w:r>
    </w:p>
    <w:bookmarkEnd w:id="305"/>
    <w:bookmarkStart w:name="z322" w:id="306"/>
    <w:p>
      <w:pPr>
        <w:spacing w:after="0"/>
        <w:ind w:left="0"/>
        <w:jc w:val="both"/>
      </w:pPr>
      <w:r>
        <w:rPr>
          <w:rFonts w:ascii="Times New Roman"/>
          <w:b w:val="false"/>
          <w:i w:val="false"/>
          <w:color w:val="000000"/>
          <w:sz w:val="28"/>
        </w:rPr>
        <w:t>
      - өндірістік оқуды ұйымдастыру;</w:t>
      </w:r>
    </w:p>
    <w:bookmarkEnd w:id="306"/>
    <w:bookmarkStart w:name="z323" w:id="307"/>
    <w:p>
      <w:pPr>
        <w:spacing w:after="0"/>
        <w:ind w:left="0"/>
        <w:jc w:val="both"/>
      </w:pPr>
      <w:r>
        <w:rPr>
          <w:rFonts w:ascii="Times New Roman"/>
          <w:b w:val="false"/>
          <w:i w:val="false"/>
          <w:color w:val="000000"/>
          <w:sz w:val="28"/>
        </w:rPr>
        <w:t>
      - біліктілік санаты;</w:t>
      </w:r>
    </w:p>
    <w:bookmarkEnd w:id="307"/>
    <w:bookmarkStart w:name="z324" w:id="308"/>
    <w:p>
      <w:pPr>
        <w:spacing w:after="0"/>
        <w:ind w:left="0"/>
        <w:jc w:val="both"/>
      </w:pPr>
      <w:r>
        <w:rPr>
          <w:rFonts w:ascii="Times New Roman"/>
          <w:b w:val="false"/>
          <w:i w:val="false"/>
          <w:color w:val="000000"/>
          <w:sz w:val="28"/>
        </w:rPr>
        <w:t xml:space="preserve">
      - ғылыми-педагогикалық бағыт бойынша магистр дәрежесі; </w:t>
      </w:r>
    </w:p>
    <w:bookmarkEnd w:id="308"/>
    <w:bookmarkStart w:name="z325" w:id="309"/>
    <w:p>
      <w:pPr>
        <w:spacing w:after="0"/>
        <w:ind w:left="0"/>
        <w:jc w:val="both"/>
      </w:pPr>
      <w:r>
        <w:rPr>
          <w:rFonts w:ascii="Times New Roman"/>
          <w:b w:val="false"/>
          <w:i w:val="false"/>
          <w:color w:val="000000"/>
          <w:sz w:val="28"/>
        </w:rPr>
        <w:t>
      - тәлімгерлік;</w:t>
      </w:r>
    </w:p>
    <w:bookmarkEnd w:id="309"/>
    <w:bookmarkStart w:name="z326" w:id="310"/>
    <w:p>
      <w:pPr>
        <w:spacing w:after="0"/>
        <w:ind w:left="0"/>
        <w:jc w:val="both"/>
      </w:pPr>
      <w:r>
        <w:rPr>
          <w:rFonts w:ascii="Times New Roman"/>
          <w:b w:val="false"/>
          <w:i w:val="false"/>
          <w:color w:val="000000"/>
          <w:sz w:val="28"/>
        </w:rPr>
        <w:t>
      - сабақтан тыс спорттық сабақтарды жүргізу;</w:t>
      </w:r>
    </w:p>
    <w:bookmarkEnd w:id="310"/>
    <w:bookmarkStart w:name="z327" w:id="311"/>
    <w:p>
      <w:pPr>
        <w:spacing w:after="0"/>
        <w:ind w:left="0"/>
        <w:jc w:val="both"/>
      </w:pPr>
      <w:r>
        <w:rPr>
          <w:rFonts w:ascii="Times New Roman"/>
          <w:b w:val="false"/>
          <w:i w:val="false"/>
          <w:color w:val="000000"/>
          <w:sz w:val="28"/>
        </w:rPr>
        <w:t>
      - мұғалімдер тапшылығы бар орта білім беру ұйымдарында жұмыс істегені үшін қосымша ақы;</w:t>
      </w:r>
    </w:p>
    <w:bookmarkEnd w:id="311"/>
    <w:bookmarkStart w:name="z328" w:id="312"/>
    <w:p>
      <w:pPr>
        <w:spacing w:after="0"/>
        <w:ind w:left="0"/>
        <w:jc w:val="both"/>
      </w:pPr>
      <w:r>
        <w:rPr>
          <w:rFonts w:ascii="Times New Roman"/>
          <w:b w:val="false"/>
          <w:i w:val="false"/>
          <w:color w:val="000000"/>
          <w:sz w:val="28"/>
        </w:rPr>
        <w:t>
      - түнгі уақыттағы жұмыс;</w:t>
      </w:r>
    </w:p>
    <w:bookmarkEnd w:id="312"/>
    <w:bookmarkStart w:name="z329" w:id="313"/>
    <w:p>
      <w:pPr>
        <w:spacing w:after="0"/>
        <w:ind w:left="0"/>
        <w:jc w:val="both"/>
      </w:pPr>
      <w:r>
        <w:rPr>
          <w:rFonts w:ascii="Times New Roman"/>
          <w:b w:val="false"/>
          <w:i w:val="false"/>
          <w:color w:val="000000"/>
          <w:sz w:val="28"/>
        </w:rPr>
        <w:t xml:space="preserve">
      - демалыс және мереке күндеріндегі жұмыс; </w:t>
      </w:r>
    </w:p>
    <w:bookmarkEnd w:id="313"/>
    <w:bookmarkStart w:name="z330" w:id="314"/>
    <w:p>
      <w:pPr>
        <w:spacing w:after="0"/>
        <w:ind w:left="0"/>
        <w:jc w:val="both"/>
      </w:pPr>
      <w:r>
        <w:rPr>
          <w:rFonts w:ascii="Times New Roman"/>
          <w:b w:val="false"/>
          <w:i w:val="false"/>
          <w:color w:val="000000"/>
          <w:sz w:val="28"/>
        </w:rPr>
        <w:t>
      - үстеме жұмыс;</w:t>
      </w:r>
    </w:p>
    <w:bookmarkEnd w:id="314"/>
    <w:bookmarkStart w:name="z331" w:id="315"/>
    <w:p>
      <w:pPr>
        <w:spacing w:after="0"/>
        <w:ind w:left="0"/>
        <w:jc w:val="both"/>
      </w:pPr>
      <w:r>
        <w:rPr>
          <w:rFonts w:ascii="Times New Roman"/>
          <w:b w:val="false"/>
          <w:i w:val="false"/>
          <w:color w:val="000000"/>
          <w:sz w:val="28"/>
        </w:rPr>
        <w:t>
      - уақытша орнында жоқ жұмыскердің міндеттерін – нақты көлеміне байланысты орындау;</w:t>
      </w:r>
    </w:p>
    <w:bookmarkEnd w:id="315"/>
    <w:bookmarkStart w:name="z332" w:id="316"/>
    <w:p>
      <w:pPr>
        <w:spacing w:after="0"/>
        <w:ind w:left="0"/>
        <w:jc w:val="both"/>
      </w:pPr>
      <w:r>
        <w:rPr>
          <w:rFonts w:ascii="Times New Roman"/>
          <w:b w:val="false"/>
          <w:i w:val="false"/>
          <w:color w:val="000000"/>
          <w:sz w:val="28"/>
        </w:rPr>
        <w:t>
      - радиациялық қатер аумақтары үшін қосымша ақы;</w:t>
      </w:r>
    </w:p>
    <w:bookmarkEnd w:id="316"/>
    <w:bookmarkStart w:name="z333" w:id="317"/>
    <w:p>
      <w:pPr>
        <w:spacing w:after="0"/>
        <w:ind w:left="0"/>
        <w:jc w:val="both"/>
      </w:pPr>
      <w:r>
        <w:rPr>
          <w:rFonts w:ascii="Times New Roman"/>
          <w:b w:val="false"/>
          <w:i w:val="false"/>
          <w:color w:val="000000"/>
          <w:sz w:val="28"/>
        </w:rPr>
        <w:t>
      - класс біліктілігі;</w:t>
      </w:r>
    </w:p>
    <w:bookmarkEnd w:id="317"/>
    <w:bookmarkStart w:name="z334" w:id="318"/>
    <w:p>
      <w:pPr>
        <w:spacing w:after="0"/>
        <w:ind w:left="0"/>
        <w:jc w:val="both"/>
      </w:pPr>
      <w:r>
        <w:rPr>
          <w:rFonts w:ascii="Times New Roman"/>
          <w:b w:val="false"/>
          <w:i w:val="false"/>
          <w:color w:val="000000"/>
          <w:sz w:val="28"/>
        </w:rPr>
        <w:t>
      - құрметті атағы;</w:t>
      </w:r>
    </w:p>
    <w:bookmarkEnd w:id="318"/>
    <w:bookmarkStart w:name="z335" w:id="319"/>
    <w:p>
      <w:pPr>
        <w:spacing w:after="0"/>
        <w:ind w:left="0"/>
        <w:jc w:val="both"/>
      </w:pPr>
      <w:r>
        <w:rPr>
          <w:rFonts w:ascii="Times New Roman"/>
          <w:b w:val="false"/>
          <w:i w:val="false"/>
          <w:color w:val="000000"/>
          <w:sz w:val="28"/>
        </w:rPr>
        <w:t>
      - ғылыми дәрежесі;</w:t>
      </w:r>
    </w:p>
    <w:bookmarkEnd w:id="319"/>
    <w:bookmarkStart w:name="z336" w:id="320"/>
    <w:p>
      <w:pPr>
        <w:spacing w:after="0"/>
        <w:ind w:left="0"/>
        <w:jc w:val="both"/>
      </w:pPr>
      <w:r>
        <w:rPr>
          <w:rFonts w:ascii="Times New Roman"/>
          <w:b w:val="false"/>
          <w:i w:val="false"/>
          <w:color w:val="000000"/>
          <w:sz w:val="28"/>
        </w:rPr>
        <w:t>
      - "Аға" мәртебесі;</w:t>
      </w:r>
    </w:p>
    <w:bookmarkEnd w:id="320"/>
    <w:bookmarkStart w:name="z337" w:id="321"/>
    <w:p>
      <w:pPr>
        <w:spacing w:after="0"/>
        <w:ind w:left="0"/>
        <w:jc w:val="both"/>
      </w:pPr>
      <w:r>
        <w:rPr>
          <w:rFonts w:ascii="Times New Roman"/>
          <w:b w:val="false"/>
          <w:i w:val="false"/>
          <w:color w:val="000000"/>
          <w:sz w:val="28"/>
        </w:rPr>
        <w:t xml:space="preserve">
      - бөлімше (кабинет)меңгерушісі; </w:t>
      </w:r>
    </w:p>
    <w:bookmarkEnd w:id="321"/>
    <w:bookmarkStart w:name="z338" w:id="322"/>
    <w:p>
      <w:pPr>
        <w:spacing w:after="0"/>
        <w:ind w:left="0"/>
        <w:jc w:val="both"/>
      </w:pPr>
      <w:r>
        <w:rPr>
          <w:rFonts w:ascii="Times New Roman"/>
          <w:b w:val="false"/>
          <w:i w:val="false"/>
          <w:color w:val="000000"/>
          <w:sz w:val="28"/>
        </w:rPr>
        <w:t>
      - ерекше еңбек жағдайлары үшін қосымша және үстеме ақылар тағайындауға және төлеуге міндеттеме алды.</w:t>
      </w:r>
    </w:p>
    <w:bookmarkEnd w:id="322"/>
    <w:bookmarkStart w:name="z339" w:id="323"/>
    <w:p>
      <w:pPr>
        <w:spacing w:after="0"/>
        <w:ind w:left="0"/>
        <w:jc w:val="both"/>
      </w:pPr>
      <w:r>
        <w:rPr>
          <w:rFonts w:ascii="Times New Roman"/>
          <w:b w:val="false"/>
          <w:i w:val="false"/>
          <w:color w:val="000000"/>
          <w:sz w:val="28"/>
        </w:rPr>
        <w:t>
      6.11. Тараптар білім беру ұйымын қайта ұйымдастыру жолымен шаруашылық жүргізу режиміне көшіру кезінде-кәсіподақ мүшелері болып табылатын жұмыскерлерге және ұжымдық шарттарға қосылған жұмыскерлерге Қазақстан Республикасының "Педагог мәртебесі туралы" Заңында және № 1193 ҚРҮК белгіленген қосымша ақылар мен үстемеақылардың түрлері сақталатыны туралы келісімге келді.</w:t>
      </w:r>
    </w:p>
    <w:bookmarkEnd w:id="323"/>
    <w:bookmarkStart w:name="z340" w:id="324"/>
    <w:p>
      <w:pPr>
        <w:spacing w:after="0"/>
        <w:ind w:left="0"/>
        <w:jc w:val="both"/>
      </w:pPr>
      <w:r>
        <w:rPr>
          <w:rFonts w:ascii="Times New Roman"/>
          <w:b w:val="false"/>
          <w:i w:val="false"/>
          <w:color w:val="000000"/>
          <w:sz w:val="28"/>
        </w:rPr>
        <w:t>
      Осы қосымша ақылар мен үстемеақылардың мөлшері Қазақстан Республикасының қолданыстағы заңнамасында белгіленгеннен төмен болмауы тиіс.</w:t>
      </w:r>
    </w:p>
    <w:bookmarkEnd w:id="324"/>
    <w:bookmarkStart w:name="z341" w:id="325"/>
    <w:p>
      <w:pPr>
        <w:spacing w:after="0"/>
        <w:ind w:left="0"/>
        <w:jc w:val="both"/>
      </w:pPr>
      <w:r>
        <w:rPr>
          <w:rFonts w:ascii="Times New Roman"/>
          <w:b w:val="false"/>
          <w:i w:val="false"/>
          <w:color w:val="000000"/>
          <w:sz w:val="28"/>
        </w:rPr>
        <w:t>
      6.12. Бір және бірнеше білім беру ұйымдарында екі ставка мөлшерінде (аптасына 48 сағат – негізгі лауазым бойынша ставка және қоса атқаратын ставка) апталық нормативтік оқу жүктемесі бар тәрбиешілерге еңбекке ақы төлеу іс жүзінде толық екі ставка үшін жүргізіледі.</w:t>
      </w:r>
    </w:p>
    <w:bookmarkEnd w:id="325"/>
    <w:bookmarkStart w:name="z342" w:id="326"/>
    <w:p>
      <w:pPr>
        <w:spacing w:after="0"/>
        <w:ind w:left="0"/>
        <w:jc w:val="both"/>
      </w:pPr>
      <w:r>
        <w:rPr>
          <w:rFonts w:ascii="Times New Roman"/>
          <w:b w:val="false"/>
          <w:i w:val="false"/>
          <w:color w:val="000000"/>
          <w:sz w:val="28"/>
        </w:rPr>
        <w:t>
      Осы тәрбиешілердің еңбегіне оларда бар екі мөлшерлемеден төмен ақы төлеуге жол берілмейді. Мұндай жағдайлардың болуы мәжбүрлі еңбекке тең.</w:t>
      </w:r>
    </w:p>
    <w:bookmarkEnd w:id="326"/>
    <w:bookmarkStart w:name="z343" w:id="327"/>
    <w:p>
      <w:pPr>
        <w:spacing w:after="0"/>
        <w:ind w:left="0"/>
        <w:jc w:val="both"/>
      </w:pPr>
      <w:r>
        <w:rPr>
          <w:rFonts w:ascii="Times New Roman"/>
          <w:b w:val="false"/>
          <w:i w:val="false"/>
          <w:color w:val="000000"/>
          <w:sz w:val="28"/>
        </w:rPr>
        <w:t>
      6.13. Тараптар кабинеттерді (зертханалар, шеберханалар) меңгеру үшін төленетін қосымша ақыны, білім беру ұйымында өткізілетін аттестаттау нәтижесі бойынша тағайындайды деп келісті. Кабинеттерді (зертханаларды, шеберханаларды) аттестаттау нәтижелері білім беру ұйымы басшысының бұйрығымен ресімделеді. Егер, оқу жылының басында аттестаттау өткізілмеген болса, онда қосымша ақыны тағайындау өткен аттестаттау нәтижесі бойынша жүзеге асырылады.</w:t>
      </w:r>
    </w:p>
    <w:bookmarkEnd w:id="327"/>
    <w:bookmarkStart w:name="z344" w:id="328"/>
    <w:p>
      <w:pPr>
        <w:spacing w:after="0"/>
        <w:ind w:left="0"/>
        <w:jc w:val="both"/>
      </w:pPr>
      <w:r>
        <w:rPr>
          <w:rFonts w:ascii="Times New Roman"/>
          <w:b w:val="false"/>
          <w:i w:val="false"/>
          <w:color w:val="000000"/>
          <w:sz w:val="28"/>
        </w:rPr>
        <w:t>
      6.14. Тараптар даму және оқу мүмкіндіктері шектеулі, тәрбиелеудің ерекше жағдайына немесе ұзақ емделуге мұқтаж балалармен, сондай-ақ жетім балалармен және ата-анасының қамқорлығынсыз қалған балалармен жұмыс үшін қосымша ақы алушылардың тізіміне:</w:t>
      </w:r>
    </w:p>
    <w:bookmarkEnd w:id="328"/>
    <w:bookmarkStart w:name="z345" w:id="329"/>
    <w:p>
      <w:pPr>
        <w:spacing w:after="0"/>
        <w:ind w:left="0"/>
        <w:jc w:val="both"/>
      </w:pPr>
      <w:r>
        <w:rPr>
          <w:rFonts w:ascii="Times New Roman"/>
          <w:b w:val="false"/>
          <w:i w:val="false"/>
          <w:color w:val="000000"/>
          <w:sz w:val="28"/>
        </w:rPr>
        <w:t>
      - білім беру ұйымдарының басшылары;</w:t>
      </w:r>
    </w:p>
    <w:bookmarkEnd w:id="329"/>
    <w:bookmarkStart w:name="z346" w:id="330"/>
    <w:p>
      <w:pPr>
        <w:spacing w:after="0"/>
        <w:ind w:left="0"/>
        <w:jc w:val="both"/>
      </w:pPr>
      <w:r>
        <w:rPr>
          <w:rFonts w:ascii="Times New Roman"/>
          <w:b w:val="false"/>
          <w:i w:val="false"/>
          <w:color w:val="000000"/>
          <w:sz w:val="28"/>
        </w:rPr>
        <w:t>
      - барлық лауазымдар мен мамандықтар педагогтары;</w:t>
      </w:r>
    </w:p>
    <w:bookmarkEnd w:id="330"/>
    <w:bookmarkStart w:name="z347" w:id="331"/>
    <w:p>
      <w:pPr>
        <w:spacing w:after="0"/>
        <w:ind w:left="0"/>
        <w:jc w:val="both"/>
      </w:pPr>
      <w:r>
        <w:rPr>
          <w:rFonts w:ascii="Times New Roman"/>
          <w:b w:val="false"/>
          <w:i w:val="false"/>
          <w:color w:val="000000"/>
          <w:sz w:val="28"/>
        </w:rPr>
        <w:t>
      - білім беру ұйымдарының жұмыскерлері: тәрбиешілердің көмекшілері, лаборанттар, барлық мамандықтағы медициналық жұмыскерлер, кітапханашылар, аспазшылар кіреді деп келісті.</w:t>
      </w:r>
    </w:p>
    <w:bookmarkEnd w:id="331"/>
    <w:bookmarkStart w:name="z348" w:id="332"/>
    <w:p>
      <w:pPr>
        <w:spacing w:after="0"/>
        <w:ind w:left="0"/>
        <w:jc w:val="both"/>
      </w:pPr>
      <w:r>
        <w:rPr>
          <w:rFonts w:ascii="Times New Roman"/>
          <w:b w:val="false"/>
          <w:i w:val="false"/>
          <w:color w:val="000000"/>
          <w:sz w:val="28"/>
        </w:rPr>
        <w:t>
      6.15. Тараптар № 1193 ҚРҮК белгілеген көтермелеулер, қосымша төлемдер мен үстемеақылар сомалары мынадай қосымша төлемдер жағдайларын қоспағанда, нақты жүктемеге байланысты есептелетініне келісті:</w:t>
      </w:r>
    </w:p>
    <w:bookmarkEnd w:id="332"/>
    <w:bookmarkStart w:name="z349" w:id="333"/>
    <w:p>
      <w:pPr>
        <w:spacing w:after="0"/>
        <w:ind w:left="0"/>
        <w:jc w:val="both"/>
      </w:pPr>
      <w:r>
        <w:rPr>
          <w:rFonts w:ascii="Times New Roman"/>
          <w:b w:val="false"/>
          <w:i w:val="false"/>
          <w:color w:val="000000"/>
          <w:sz w:val="28"/>
        </w:rPr>
        <w:t>
      1) дәптерлерді тексергені үшін 1-4 сыныптардың негізгі мұғаліміне;</w:t>
      </w:r>
    </w:p>
    <w:bookmarkEnd w:id="333"/>
    <w:bookmarkStart w:name="z350" w:id="334"/>
    <w:p>
      <w:pPr>
        <w:spacing w:after="0"/>
        <w:ind w:left="0"/>
        <w:jc w:val="both"/>
      </w:pPr>
      <w:r>
        <w:rPr>
          <w:rFonts w:ascii="Times New Roman"/>
          <w:b w:val="false"/>
          <w:i w:val="false"/>
          <w:color w:val="000000"/>
          <w:sz w:val="28"/>
        </w:rPr>
        <w:t>
      2)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 үшін;</w:t>
      </w:r>
    </w:p>
    <w:bookmarkEnd w:id="334"/>
    <w:bookmarkStart w:name="z351" w:id="335"/>
    <w:p>
      <w:pPr>
        <w:spacing w:after="0"/>
        <w:ind w:left="0"/>
        <w:jc w:val="both"/>
      </w:pPr>
      <w:r>
        <w:rPr>
          <w:rFonts w:ascii="Times New Roman"/>
          <w:b w:val="false"/>
          <w:i w:val="false"/>
          <w:color w:val="000000"/>
          <w:sz w:val="28"/>
        </w:rPr>
        <w:t>
      3) бастауыш, негізгі орта, жалпы орта білім беру ұйымдарының мұғалімдеріне тәлімгерлік еткені үшін;</w:t>
      </w:r>
    </w:p>
    <w:bookmarkEnd w:id="335"/>
    <w:bookmarkStart w:name="z352" w:id="336"/>
    <w:p>
      <w:pPr>
        <w:spacing w:after="0"/>
        <w:ind w:left="0"/>
        <w:jc w:val="both"/>
      </w:pPr>
      <w:r>
        <w:rPr>
          <w:rFonts w:ascii="Times New Roman"/>
          <w:b w:val="false"/>
          <w:i w:val="false"/>
          <w:color w:val="000000"/>
          <w:sz w:val="28"/>
        </w:rPr>
        <w:t>
      4) негізгі және жалпы орта білім берудің оқу бағдарламаларын, физика, химия, биология, информатика пәндері бойынша техникалық және кәсіптік, орта білімнен кейінгі білім берудің оқу бағдарламаларын ағылшын тілінде іске асыратын білім беру ұйымдарының мұғалімдері мен оқытушыларына;</w:t>
      </w:r>
    </w:p>
    <w:bookmarkEnd w:id="336"/>
    <w:bookmarkStart w:name="z353" w:id="337"/>
    <w:p>
      <w:pPr>
        <w:spacing w:after="0"/>
        <w:ind w:left="0"/>
        <w:jc w:val="both"/>
      </w:pPr>
      <w:r>
        <w:rPr>
          <w:rFonts w:ascii="Times New Roman"/>
          <w:b w:val="false"/>
          <w:i w:val="false"/>
          <w:color w:val="000000"/>
          <w:sz w:val="28"/>
        </w:rPr>
        <w:t>
      5) мектепке дейінгі білім беру ұйымдарындағы нақты жүктемеге қарамастан, негізгі жұмыс орны бойынша дене шынықтыру мұғаліміне/нұсқаушысына 2 сағат, орта білім беру ұйымдарында – 3 сағат, техникалық және кәсіптік, орта білімнен кейінгі білім беру ұйымдарында – күндізгі оқу форматында сабақтан тыс спорттық сабақтарды аптасына 4 сағат өткізгені үшін базалық лауазымдық жалақының 100% мөлшерінде қосымша ақы есептеледі.</w:t>
      </w:r>
    </w:p>
    <w:bookmarkEnd w:id="337"/>
    <w:bookmarkStart w:name="z354" w:id="338"/>
    <w:p>
      <w:pPr>
        <w:spacing w:after="0"/>
        <w:ind w:left="0"/>
        <w:jc w:val="both"/>
      </w:pPr>
      <w:r>
        <w:rPr>
          <w:rFonts w:ascii="Times New Roman"/>
          <w:b w:val="false"/>
          <w:i w:val="false"/>
          <w:color w:val="000000"/>
          <w:sz w:val="28"/>
        </w:rPr>
        <w:t>
      6.16. Тараптар оқушылардың күзгі, қысқы, көктемгі және жазғы каникулдары кезеңінде жұмыс істеген уақытында педагогтердің еңбегіне ақы төлеу нақты жүктемені ескере отырып, каникул басталғанға дейінгі тарифтеу кезінде (қосымша ақыны ескере отырып) белгіленген жалақы есебінен жүргізілетіндігіне негізделеді.</w:t>
      </w:r>
    </w:p>
    <w:bookmarkEnd w:id="338"/>
    <w:bookmarkStart w:name="z355" w:id="339"/>
    <w:p>
      <w:pPr>
        <w:spacing w:after="0"/>
        <w:ind w:left="0"/>
        <w:jc w:val="both"/>
      </w:pPr>
      <w:r>
        <w:rPr>
          <w:rFonts w:ascii="Times New Roman"/>
          <w:b w:val="false"/>
          <w:i w:val="false"/>
          <w:color w:val="000000"/>
          <w:sz w:val="28"/>
        </w:rPr>
        <w:t xml:space="preserve">
      6.17. Педагогикалық қызметті штаттық лауазымнан тыс атқаратын педагогтарға (мұғалімдер, оқытушылар, тәрбиешілер және т.б.) жаңа оқу жылының басына тарифтеу тізімі жасалады және бекітіледі. Тарифтеу тізімі білім беру ұйымдары басшыларының бұйрықтарымен, құрамына міндетті түрде Кәсіподақ комитетінің өкілдерін қатыстыра отырып, тарифтеу комиссиясымен әзірленеді. </w:t>
      </w:r>
    </w:p>
    <w:bookmarkEnd w:id="339"/>
    <w:bookmarkStart w:name="z356" w:id="340"/>
    <w:p>
      <w:pPr>
        <w:spacing w:after="0"/>
        <w:ind w:left="0"/>
        <w:jc w:val="both"/>
      </w:pPr>
      <w:r>
        <w:rPr>
          <w:rFonts w:ascii="Times New Roman"/>
          <w:b w:val="false"/>
          <w:i w:val="false"/>
          <w:color w:val="000000"/>
          <w:sz w:val="28"/>
        </w:rPr>
        <w:t xml:space="preserve">
      6.18. Жұмыс берушілер жалақы, еңбек демалысының ақысы, жұмыстан шығару кезіндегі және жұмыскерге тиісті өзге де төлемдердің берілу мерзімі бұзылғанда, соның ішінде жұмыс тоқтап қалған жағдайда, аталған сомаларды Қазақстан Республикасы Ұлттық банкінің міндеттемені орындау күніне белгіленген қаржыландырудың есептік ставкасы мөлшерінде әрбір кешіктірілген күнтізбелік күн үшін өсіммен төлейтіні туралы міндеттеме алады. </w:t>
      </w:r>
    </w:p>
    <w:bookmarkEnd w:id="340"/>
    <w:bookmarkStart w:name="z357" w:id="341"/>
    <w:p>
      <w:pPr>
        <w:spacing w:after="0"/>
        <w:ind w:left="0"/>
        <w:jc w:val="both"/>
      </w:pPr>
      <w:r>
        <w:rPr>
          <w:rFonts w:ascii="Times New Roman"/>
          <w:b w:val="false"/>
          <w:i w:val="false"/>
          <w:color w:val="000000"/>
          <w:sz w:val="28"/>
        </w:rPr>
        <w:t xml:space="preserve">
      6.19. Жұмыс берушілер ай сайын жұмыскерлерге жалақы төлеу күні әрбір жұмыскерді жазбаша түрде оған тиісті жалақысының құрама бөлігі, мөлшері және ұстап қалу негідемелері, соның ішінде аударылған міндетті зейнетақы жарналары, төленуге тиіс жалпы сома туралы хабарлауға міндеттеме қабылдайды. </w:t>
      </w:r>
    </w:p>
    <w:bookmarkEnd w:id="341"/>
    <w:bookmarkStart w:name="z358" w:id="342"/>
    <w:p>
      <w:pPr>
        <w:spacing w:after="0"/>
        <w:ind w:left="0"/>
        <w:jc w:val="both"/>
      </w:pPr>
      <w:r>
        <w:rPr>
          <w:rFonts w:ascii="Times New Roman"/>
          <w:b w:val="false"/>
          <w:i w:val="false"/>
          <w:color w:val="000000"/>
          <w:sz w:val="28"/>
        </w:rPr>
        <w:t>
      6.20. Жұмыскердің жалақысынан ұстап қалу сот шешімі бойынша, сондай-ақ ҚРЕК және Қазақстан Республикасының заңдарында көзделген жағдайларда жүргізіледі.</w:t>
      </w:r>
    </w:p>
    <w:bookmarkEnd w:id="342"/>
    <w:bookmarkStart w:name="z359" w:id="343"/>
    <w:p>
      <w:pPr>
        <w:spacing w:after="0"/>
        <w:ind w:left="0"/>
        <w:jc w:val="both"/>
      </w:pPr>
      <w:r>
        <w:rPr>
          <w:rFonts w:ascii="Times New Roman"/>
          <w:b w:val="false"/>
          <w:i w:val="false"/>
          <w:color w:val="000000"/>
          <w:sz w:val="28"/>
        </w:rPr>
        <w:t>
      Бірнеше атқару парағы бойынша жалақыдан ұстап қалу кезінде, сондай-ақ ҚРЕК және Қазақстан Республикасының заңдарында көзделген жағдайларда ай сайынғы ұстап қалу мөлшері жұмыскерге тиесілі жалақының 50%-нан аспауға тиіс.</w:t>
      </w:r>
    </w:p>
    <w:bookmarkEnd w:id="343"/>
    <w:bookmarkStart w:name="z360" w:id="344"/>
    <w:p>
      <w:pPr>
        <w:spacing w:after="0"/>
        <w:ind w:left="0"/>
        <w:jc w:val="both"/>
      </w:pPr>
      <w:r>
        <w:rPr>
          <w:rFonts w:ascii="Times New Roman"/>
          <w:b w:val="false"/>
          <w:i w:val="false"/>
          <w:color w:val="000000"/>
          <w:sz w:val="28"/>
        </w:rPr>
        <w:t>
      6.21. № 1193 ҚРҮҚ-ның 5-тармағына сәйкес Басқарманың құқығы бар:</w:t>
      </w:r>
    </w:p>
    <w:bookmarkEnd w:id="344"/>
    <w:bookmarkStart w:name="z361" w:id="345"/>
    <w:p>
      <w:pPr>
        <w:spacing w:after="0"/>
        <w:ind w:left="0"/>
        <w:jc w:val="both"/>
      </w:pPr>
      <w:r>
        <w:rPr>
          <w:rFonts w:ascii="Times New Roman"/>
          <w:b w:val="false"/>
          <w:i w:val="false"/>
          <w:color w:val="000000"/>
          <w:sz w:val="28"/>
        </w:rPr>
        <w:t>
      - ұйымдар басшыларының жұмыс нәтижелері бойынша олардың лауазымдық айлықақыларына сыйлықақы беру, ынталандыру үстемелерін белгілеу, сондай-ақ қаржыландыру жоспары немесе қазыналық кәсіпорын үшін бекітілген даму жоспары бойынша тиісті мемлекеттік мекемені ұстауға көзделген қаражатты үнемдеу есебінен материалдық көмек көрсету;</w:t>
      </w:r>
    </w:p>
    <w:bookmarkEnd w:id="345"/>
    <w:bookmarkStart w:name="z362" w:id="346"/>
    <w:p>
      <w:pPr>
        <w:spacing w:after="0"/>
        <w:ind w:left="0"/>
        <w:jc w:val="both"/>
      </w:pPr>
      <w:r>
        <w:rPr>
          <w:rFonts w:ascii="Times New Roman"/>
          <w:b w:val="false"/>
          <w:i w:val="false"/>
          <w:color w:val="000000"/>
          <w:sz w:val="28"/>
        </w:rPr>
        <w:t>
      - жұмыскерлерге еңбекақы төлеу кезінде мәмілелік бағаларды бекіту;</w:t>
      </w:r>
    </w:p>
    <w:bookmarkEnd w:id="346"/>
    <w:bookmarkStart w:name="z363" w:id="347"/>
    <w:p>
      <w:pPr>
        <w:spacing w:after="0"/>
        <w:ind w:left="0"/>
        <w:jc w:val="both"/>
      </w:pPr>
      <w:r>
        <w:rPr>
          <w:rFonts w:ascii="Times New Roman"/>
          <w:b w:val="false"/>
          <w:i w:val="false"/>
          <w:color w:val="000000"/>
          <w:sz w:val="28"/>
        </w:rPr>
        <w:t>
      - жергілікті бюджет қаражаты есебінен жергілікті бюджеттен қаржыландырылатын ұйымдар жұмыскерлерінің лауазымдық айлықақыларына ынталандырушы үстемеақылар белгіленсін.</w:t>
      </w:r>
    </w:p>
    <w:bookmarkEnd w:id="347"/>
    <w:bookmarkStart w:name="z364" w:id="348"/>
    <w:p>
      <w:pPr>
        <w:spacing w:after="0"/>
        <w:ind w:left="0"/>
        <w:jc w:val="both"/>
      </w:pPr>
      <w:r>
        <w:rPr>
          <w:rFonts w:ascii="Times New Roman"/>
          <w:b w:val="false"/>
          <w:i w:val="false"/>
          <w:color w:val="000000"/>
          <w:sz w:val="28"/>
        </w:rPr>
        <w:t>
      6.22. № 1193 ҚРҮҚ-ның 6-тармағына сәйкес білім беру ұйымдарының басшыларының құқығы бар:</w:t>
      </w:r>
    </w:p>
    <w:bookmarkEnd w:id="348"/>
    <w:bookmarkStart w:name="z365" w:id="349"/>
    <w:p>
      <w:pPr>
        <w:spacing w:after="0"/>
        <w:ind w:left="0"/>
        <w:jc w:val="both"/>
      </w:pPr>
      <w:r>
        <w:rPr>
          <w:rFonts w:ascii="Times New Roman"/>
          <w:b w:val="false"/>
          <w:i w:val="false"/>
          <w:color w:val="000000"/>
          <w:sz w:val="28"/>
        </w:rPr>
        <w:t>
      - "Білім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бұйрығында көрсетілген лауазымдардың атауларына қызмет ерекшелігін сипаттайтын арнаулы қосымша атаулар қолданылсын, сондай-ақ органмен келісім бойынша функционалдық міндеттерін негізге ала отырып, лауазымдардың өзге де атауларын теңестірсін мемлекеттік басқару;</w:t>
      </w:r>
    </w:p>
    <w:bookmarkEnd w:id="349"/>
    <w:bookmarkStart w:name="z366" w:id="350"/>
    <w:p>
      <w:pPr>
        <w:spacing w:after="0"/>
        <w:ind w:left="0"/>
        <w:jc w:val="both"/>
      </w:pPr>
      <w:r>
        <w:rPr>
          <w:rFonts w:ascii="Times New Roman"/>
          <w:b w:val="false"/>
          <w:i w:val="false"/>
          <w:color w:val="000000"/>
          <w:sz w:val="28"/>
        </w:rPr>
        <w:t>
      - ұйымдар жұмыскерлерінің лауазымдық айлықақыларына ынталандырушы үстемеақылар белгілеуге, кредиторлық берешек болмаған кезде қаржыландыру жоспары бойынша тиісті мемлекеттік мекемені ұстауға көзделген қаражатты үнемдеу есебінен немесе осы Келісімде айқындалған тәртіппен кредиторлық берешек болмаған кезде мемлекеттік басқару органы қазыналық кәсіпорын үшін бекіткен даму жоспары бойынша сыйлықақы беруге және материалдық көмек көрсетуге (№ 8 Қосымша), ұжымдық шартта және (немесе) жұмыс берушінің актісінде.</w:t>
      </w:r>
    </w:p>
    <w:bookmarkEnd w:id="350"/>
    <w:bookmarkStart w:name="z367" w:id="351"/>
    <w:p>
      <w:pPr>
        <w:spacing w:after="0"/>
        <w:ind w:left="0"/>
        <w:jc w:val="both"/>
      </w:pPr>
      <w:r>
        <w:rPr>
          <w:rFonts w:ascii="Times New Roman"/>
          <w:b w:val="false"/>
          <w:i w:val="false"/>
          <w:color w:val="000000"/>
          <w:sz w:val="28"/>
        </w:rPr>
        <w:t>
      6.23. Жұмыс берушілер педагогтердің айлық лауазымдық айлықақылар (тарифтік мөлшерлемелер), арттырулар, қосымша ақылар мен үстемеақылар мөлшерінің мынадай жағдайларда өзгертуге міндеттенеді:</w:t>
      </w:r>
    </w:p>
    <w:bookmarkEnd w:id="351"/>
    <w:bookmarkStart w:name="z368" w:id="352"/>
    <w:p>
      <w:pPr>
        <w:spacing w:after="0"/>
        <w:ind w:left="0"/>
        <w:jc w:val="both"/>
      </w:pPr>
      <w:r>
        <w:rPr>
          <w:rFonts w:ascii="Times New Roman"/>
          <w:b w:val="false"/>
          <w:i w:val="false"/>
          <w:color w:val="000000"/>
          <w:sz w:val="28"/>
        </w:rPr>
        <w:t>
      - педагогтерге біліктілік санатын беру кезінде – 1 қыркүйектен немесе 1 қаңтардан бастап;</w:t>
      </w:r>
    </w:p>
    <w:bookmarkEnd w:id="352"/>
    <w:bookmarkStart w:name="z369" w:id="353"/>
    <w:p>
      <w:pPr>
        <w:spacing w:after="0"/>
        <w:ind w:left="0"/>
        <w:jc w:val="both"/>
      </w:pPr>
      <w:r>
        <w:rPr>
          <w:rFonts w:ascii="Times New Roman"/>
          <w:b w:val="false"/>
          <w:i w:val="false"/>
          <w:color w:val="000000"/>
          <w:sz w:val="28"/>
        </w:rPr>
        <w:t>
      - жұмыс өтілі ұлғайған күннен бастап;</w:t>
      </w:r>
    </w:p>
    <w:bookmarkEnd w:id="353"/>
    <w:bookmarkStart w:name="z370" w:id="354"/>
    <w:p>
      <w:pPr>
        <w:spacing w:after="0"/>
        <w:ind w:left="0"/>
        <w:jc w:val="both"/>
      </w:pPr>
      <w:r>
        <w:rPr>
          <w:rFonts w:ascii="Times New Roman"/>
          <w:b w:val="false"/>
          <w:i w:val="false"/>
          <w:color w:val="000000"/>
          <w:sz w:val="28"/>
        </w:rPr>
        <w:t>
      - құрмет атағы берілген күннен бастап;</w:t>
      </w:r>
    </w:p>
    <w:bookmarkEnd w:id="354"/>
    <w:bookmarkStart w:name="z371" w:id="355"/>
    <w:p>
      <w:pPr>
        <w:spacing w:after="0"/>
        <w:ind w:left="0"/>
        <w:jc w:val="both"/>
      </w:pPr>
      <w:r>
        <w:rPr>
          <w:rFonts w:ascii="Times New Roman"/>
          <w:b w:val="false"/>
          <w:i w:val="false"/>
          <w:color w:val="000000"/>
          <w:sz w:val="28"/>
        </w:rPr>
        <w:t>
      -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355"/>
    <w:bookmarkStart w:name="z372" w:id="356"/>
    <w:p>
      <w:pPr>
        <w:spacing w:after="0"/>
        <w:ind w:left="0"/>
        <w:jc w:val="both"/>
      </w:pPr>
      <w:r>
        <w:rPr>
          <w:rFonts w:ascii="Times New Roman"/>
          <w:b w:val="false"/>
          <w:i w:val="false"/>
          <w:color w:val="000000"/>
          <w:sz w:val="28"/>
        </w:rPr>
        <w:t>
      - философия докторы (PhD), бейіні бойынша доктор дәрежелерін беру кезінде-Қазақстан Республикасы Білім және ғылым министрлігі Білім және ғылым саласындағы сапаны қамтамасыз ету комитетінің диплом беру туралы шешімі шыққан күннен бастап;</w:t>
      </w:r>
    </w:p>
    <w:bookmarkEnd w:id="356"/>
    <w:bookmarkStart w:name="z373" w:id="357"/>
    <w:p>
      <w:pPr>
        <w:spacing w:after="0"/>
        <w:ind w:left="0"/>
        <w:jc w:val="both"/>
      </w:pPr>
      <w:r>
        <w:rPr>
          <w:rFonts w:ascii="Times New Roman"/>
          <w:b w:val="false"/>
          <w:i w:val="false"/>
          <w:color w:val="000000"/>
          <w:sz w:val="28"/>
        </w:rPr>
        <w:t>
      -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357"/>
    <w:bookmarkStart w:name="z374" w:id="358"/>
    <w:p>
      <w:pPr>
        <w:spacing w:after="0"/>
        <w:ind w:left="0"/>
        <w:jc w:val="both"/>
      </w:pPr>
      <w:r>
        <w:rPr>
          <w:rFonts w:ascii="Times New Roman"/>
          <w:b w:val="false"/>
          <w:i w:val="false"/>
          <w:color w:val="000000"/>
          <w:sz w:val="28"/>
        </w:rPr>
        <w:t>
      - білім беру ұйымының дене шынықтыру мұғалімдері мен нұсқаушыларына сабақтан тыс уақытта спорт сабақтарын өткізгені үшін;</w:t>
      </w:r>
    </w:p>
    <w:bookmarkEnd w:id="358"/>
    <w:bookmarkStart w:name="z375" w:id="359"/>
    <w:p>
      <w:pPr>
        <w:spacing w:after="0"/>
        <w:ind w:left="0"/>
        <w:jc w:val="both"/>
      </w:pPr>
      <w:r>
        <w:rPr>
          <w:rFonts w:ascii="Times New Roman"/>
          <w:b w:val="false"/>
          <w:i w:val="false"/>
          <w:color w:val="000000"/>
          <w:sz w:val="28"/>
        </w:rPr>
        <w:t>
      -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359"/>
    <w:bookmarkStart w:name="z376" w:id="360"/>
    <w:p>
      <w:pPr>
        <w:spacing w:after="0"/>
        <w:ind w:left="0"/>
        <w:jc w:val="both"/>
      </w:pPr>
      <w:r>
        <w:rPr>
          <w:rFonts w:ascii="Times New Roman"/>
          <w:b w:val="false"/>
          <w:i w:val="false"/>
          <w:color w:val="000000"/>
          <w:sz w:val="28"/>
        </w:rPr>
        <w:t>
       - төлемдердің мөлшерін өзгертетін нормативтік құқықтық акт қабылданған жағдайда, онда көрсетілген күннен бастап жүргізіледі.</w:t>
      </w:r>
    </w:p>
    <w:bookmarkEnd w:id="360"/>
    <w:bookmarkStart w:name="z377" w:id="361"/>
    <w:p>
      <w:pPr>
        <w:spacing w:after="0"/>
        <w:ind w:left="0"/>
        <w:jc w:val="both"/>
      </w:pPr>
      <w:r>
        <w:rPr>
          <w:rFonts w:ascii="Times New Roman"/>
          <w:b w:val="false"/>
          <w:i w:val="false"/>
          <w:color w:val="000000"/>
          <w:sz w:val="28"/>
        </w:rPr>
        <w:t>
      6.24. Жұмыскердің жыл сайынғы немесе басқа демалыста, сондай-ақ еңбекке уақытша жарамсыз болған кезеңінде, еңбекақының неғұрлым жоғары разрядының ставкасы (айлық) мөлшеріне байланысты еңбек ақысы мен (немесе) жалақы ставкасын (лауазымдық айлығын) өзгертуге құқығы болған кезде, еңбек демалысы немесе еңбекке уақытша жарамсыздық уақыты аяқталған күннен бастап жүргізіледі.</w:t>
      </w:r>
    </w:p>
    <w:bookmarkEnd w:id="361"/>
    <w:bookmarkStart w:name="z378" w:id="362"/>
    <w:p>
      <w:pPr>
        <w:spacing w:after="0"/>
        <w:ind w:left="0"/>
        <w:jc w:val="both"/>
      </w:pPr>
      <w:r>
        <w:rPr>
          <w:rFonts w:ascii="Times New Roman"/>
          <w:b w:val="false"/>
          <w:i w:val="false"/>
          <w:color w:val="000000"/>
          <w:sz w:val="28"/>
        </w:rPr>
        <w:t xml:space="preserve">
      6.25. Тараптар жалақылары нормативтік оқу жүктемесімен айқындалатын мұғалімдердің, тәрбиешілердің, басқа да жұмыскерлердің тарифтік тізімі мен оқу жүктемесі, білім беру стандарттары мен нормативтік құқықтық актілерге сәйкес белгіленген сыныптардың (топтардың) шекті толымдылығын ескере отырып құрылатыны туралы келісті. </w:t>
      </w:r>
    </w:p>
    <w:bookmarkEnd w:id="362"/>
    <w:bookmarkStart w:name="z379" w:id="363"/>
    <w:p>
      <w:pPr>
        <w:spacing w:after="0"/>
        <w:ind w:left="0"/>
        <w:jc w:val="both"/>
      </w:pPr>
      <w:r>
        <w:rPr>
          <w:rFonts w:ascii="Times New Roman"/>
          <w:b w:val="false"/>
          <w:i w:val="false"/>
          <w:color w:val="000000"/>
          <w:sz w:val="28"/>
        </w:rPr>
        <w:t xml:space="preserve">
      6.26. Тараптар, жұмыс берушілердің информатика, өзін-өзі тану, музыка, бейнелеу өнері мұғалімдерінің, АӘД оқытушы-ұйымдастырушысының, технология, дене шынықтыру, сызу, мамандандырылған білім беру ұйымдарының арнайы пәндер мұғалімінің, оқу жұмыс жоспарының вариативті бөлім курстары мұғалімдерінің, педагог-психологтардың, арнайы педагогтер (педагог-дефектолог, дефектолог, педагог-логопед, логопед, олигофренопедагог, сурдопедагог, тифлопедагог), қосымша білім беру педагогтарының, педагог-ұйымдастырушылардың, мұғалім-логопедтің еңбек ақы мөлшерін анықтаған кезде, оларды біліктілік деңгейіне қарай тиісті "барлық мамандықтағы мұғалімдер" реестрлік тобына, техникалық және кәсіптік білім беру, орта білімнен кейінгі білім беру ұйымдарында тиісті "оқытушы" реестрлік тобына жатқызатыны туралы келісімге келді. </w:t>
      </w:r>
    </w:p>
    <w:bookmarkEnd w:id="363"/>
    <w:bookmarkStart w:name="z380" w:id="364"/>
    <w:p>
      <w:pPr>
        <w:spacing w:after="0"/>
        <w:ind w:left="0"/>
        <w:jc w:val="both"/>
      </w:pPr>
      <w:r>
        <w:rPr>
          <w:rFonts w:ascii="Times New Roman"/>
          <w:b w:val="false"/>
          <w:i w:val="false"/>
          <w:color w:val="000000"/>
          <w:sz w:val="28"/>
        </w:rPr>
        <w:t xml:space="preserve">
      6.27. Тараптар, жұмыс беруші мен жұмыскерге байланысты емес себептер бойынша бос тұрып қалу уақытын ҚРЕК-нің </w:t>
      </w:r>
      <w:r>
        <w:rPr>
          <w:rFonts w:ascii="Times New Roman"/>
          <w:b w:val="false"/>
          <w:i w:val="false"/>
          <w:color w:val="000000"/>
          <w:sz w:val="28"/>
        </w:rPr>
        <w:t>112 бабына</w:t>
      </w:r>
      <w:r>
        <w:rPr>
          <w:rFonts w:ascii="Times New Roman"/>
          <w:b w:val="false"/>
          <w:i w:val="false"/>
          <w:color w:val="000000"/>
          <w:sz w:val="28"/>
        </w:rPr>
        <w:t xml:space="preserve"> сәйкес, үстеме және көтерме ақыларысыз ағымдағы жалақы мөлшерінде ақы төленетіндігі туралы келісті. </w:t>
      </w:r>
    </w:p>
    <w:bookmarkEnd w:id="364"/>
    <w:bookmarkStart w:name="z381" w:id="365"/>
    <w:p>
      <w:pPr>
        <w:spacing w:after="0"/>
        <w:ind w:left="0"/>
        <w:jc w:val="both"/>
      </w:pPr>
      <w:r>
        <w:rPr>
          <w:rFonts w:ascii="Times New Roman"/>
          <w:b w:val="false"/>
          <w:i w:val="false"/>
          <w:color w:val="000000"/>
          <w:sz w:val="28"/>
        </w:rPr>
        <w:t xml:space="preserve">
      6.28. Тараптар, кез-келген себептерден, соның ішінде жан басына шаққандағы нормативтік қаржыландырудың енгізілуімен туындаған білім беру ұйымдары жұмыскерлеріне еңбек ақы төлеу жағдайындағы өзгерістер, ұйымдастырушылық-құқықтық нысандағы өзгерістер Салалық комиссия аясында Тараптармен келісетіні туралы келісті. </w:t>
      </w:r>
    </w:p>
    <w:bookmarkEnd w:id="365"/>
    <w:bookmarkStart w:name="z382" w:id="366"/>
    <w:p>
      <w:pPr>
        <w:spacing w:after="0"/>
        <w:ind w:left="0"/>
        <w:jc w:val="both"/>
      </w:pPr>
      <w:r>
        <w:rPr>
          <w:rFonts w:ascii="Times New Roman"/>
          <w:b w:val="false"/>
          <w:i w:val="false"/>
          <w:color w:val="000000"/>
          <w:sz w:val="28"/>
        </w:rPr>
        <w:t>
      6.29. Кезекші сыныптар мен топтарда жұмыс істейтін мұғалімдер мен оқытушылардың айлық жалақысын есептеу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13-тармағында көзделген жалпы тәртіппен жүзеге асырылады.</w:t>
      </w:r>
    </w:p>
    <w:bookmarkEnd w:id="366"/>
    <w:bookmarkStart w:name="z383" w:id="367"/>
    <w:p>
      <w:pPr>
        <w:spacing w:after="0"/>
        <w:ind w:left="0"/>
        <w:jc w:val="both"/>
      </w:pPr>
      <w:r>
        <w:rPr>
          <w:rFonts w:ascii="Times New Roman"/>
          <w:b w:val="false"/>
          <w:i w:val="false"/>
          <w:color w:val="000000"/>
          <w:sz w:val="28"/>
        </w:rPr>
        <w:t>
      Бұл ретте өткізілген сабақтардың (сабақ) нақты саны есепке алынады.</w:t>
      </w:r>
    </w:p>
    <w:bookmarkEnd w:id="367"/>
    <w:bookmarkStart w:name="z384" w:id="368"/>
    <w:p>
      <w:pPr>
        <w:spacing w:after="0"/>
        <w:ind w:left="0"/>
        <w:jc w:val="both"/>
      </w:pPr>
      <w:r>
        <w:rPr>
          <w:rFonts w:ascii="Times New Roman"/>
          <w:b w:val="false"/>
          <w:i w:val="false"/>
          <w:color w:val="000000"/>
          <w:sz w:val="28"/>
        </w:rPr>
        <w:t>
      6.30.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лауазымдық жалақыдан жалпы негіздерде есептелетін нақты апталық жүктеме бойынша оқу сағаттарына ақы төлеуден құралады.</w:t>
      </w:r>
    </w:p>
    <w:bookmarkEnd w:id="368"/>
    <w:bookmarkStart w:name="z385" w:id="369"/>
    <w:p>
      <w:pPr>
        <w:spacing w:after="0"/>
        <w:ind w:left="0"/>
        <w:jc w:val="both"/>
      </w:pPr>
      <w:r>
        <w:rPr>
          <w:rFonts w:ascii="Times New Roman"/>
          <w:b w:val="false"/>
          <w:i w:val="false"/>
          <w:color w:val="000000"/>
          <w:sz w:val="28"/>
        </w:rPr>
        <w:t>
      6.31. Жалпы орта білім беру ұйымдарының мектепалды сынып тәрбиешісінің жалақысын есептеу кезінде бір сыныпта оқыту сағаттарының санына қарамастан, бір мөлшерлеме көлемінде жалақы төленеді - аптасына 24 сағат.</w:t>
      </w:r>
    </w:p>
    <w:bookmarkEnd w:id="369"/>
    <w:bookmarkStart w:name="z386" w:id="370"/>
    <w:p>
      <w:pPr>
        <w:spacing w:after="0"/>
        <w:ind w:left="0"/>
        <w:jc w:val="both"/>
      </w:pPr>
      <w:r>
        <w:rPr>
          <w:rFonts w:ascii="Times New Roman"/>
          <w:b w:val="false"/>
          <w:i w:val="false"/>
          <w:color w:val="000000"/>
          <w:sz w:val="28"/>
        </w:rPr>
        <w:t>
      6.32. Қашықтықтан жұмыс істеу кезіндегі жалақы жұмыскердің біліктілігіне, орындалатын жұмыстың күрделілігі мен сапасына байланысты еңбек шартында және жұмыс берушінің актісінде белгіленген жұмыс көлемін орындау кезінде толық мөлшерде төленеді.</w:t>
      </w:r>
    </w:p>
    <w:bookmarkEnd w:id="370"/>
    <w:bookmarkStart w:name="z387" w:id="371"/>
    <w:p>
      <w:pPr>
        <w:spacing w:after="0"/>
        <w:ind w:left="0"/>
        <w:jc w:val="both"/>
      </w:pPr>
      <w:r>
        <w:rPr>
          <w:rFonts w:ascii="Times New Roman"/>
          <w:b w:val="false"/>
          <w:i w:val="false"/>
          <w:color w:val="000000"/>
          <w:sz w:val="28"/>
        </w:rPr>
        <w:t>
      6.33. Каникул кезінде созылмалы аурулары бар балаларды үйде оқытқаны үшін орта білім беру ұйымдары педагогтерінің жалақысын есептеу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қаулысымен белгіленген,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13, 15 және 22-тармақтарына сәйкес жалпы негіздерде белгіленген тарифтеуге сәйкес жүргізіледі.</w:t>
      </w:r>
    </w:p>
    <w:bookmarkEnd w:id="371"/>
    <w:bookmarkStart w:name="z388" w:id="372"/>
    <w:p>
      <w:pPr>
        <w:spacing w:after="0"/>
        <w:ind w:left="0"/>
        <w:jc w:val="left"/>
      </w:pPr>
      <w:r>
        <w:rPr>
          <w:rFonts w:ascii="Times New Roman"/>
          <w:b/>
          <w:i w:val="false"/>
          <w:color w:val="000000"/>
        </w:rPr>
        <w:t xml:space="preserve"> 7. Кепілдіктер мен өтемақылар</w:t>
      </w:r>
    </w:p>
    <w:bookmarkEnd w:id="372"/>
    <w:bookmarkStart w:name="z389" w:id="373"/>
    <w:p>
      <w:pPr>
        <w:spacing w:after="0"/>
        <w:ind w:left="0"/>
        <w:jc w:val="both"/>
      </w:pPr>
      <w:r>
        <w:rPr>
          <w:rFonts w:ascii="Times New Roman"/>
          <w:b w:val="false"/>
          <w:i w:val="false"/>
          <w:color w:val="000000"/>
          <w:sz w:val="28"/>
        </w:rPr>
        <w:t>
      7.1. Педагог кәсіби қызметті жүзеге асыру кезінде ҚРЕК, Қазақстан Республикасының "Білім туралы", "Педагог мәртебесі туралы" заңдарында және Қазақстан Республикасының өзге де нормативтік құқықтық актілерінде көрсетілген көтермелеулер мен әлеуметтік кепілдіктерге құқылы.</w:t>
      </w:r>
    </w:p>
    <w:bookmarkEnd w:id="373"/>
    <w:bookmarkStart w:name="z390" w:id="374"/>
    <w:p>
      <w:pPr>
        <w:spacing w:after="0"/>
        <w:ind w:left="0"/>
        <w:jc w:val="both"/>
      </w:pPr>
      <w:r>
        <w:rPr>
          <w:rFonts w:ascii="Times New Roman"/>
          <w:b w:val="false"/>
          <w:i w:val="false"/>
          <w:color w:val="000000"/>
          <w:sz w:val="28"/>
        </w:rPr>
        <w:t>
      7.2. Тараптар келісті, Басқарама:</w:t>
      </w:r>
    </w:p>
    <w:bookmarkEnd w:id="374"/>
    <w:bookmarkStart w:name="z391" w:id="375"/>
    <w:p>
      <w:pPr>
        <w:spacing w:after="0"/>
        <w:ind w:left="0"/>
        <w:jc w:val="both"/>
      </w:pPr>
      <w:r>
        <w:rPr>
          <w:rFonts w:ascii="Times New Roman"/>
          <w:b w:val="false"/>
          <w:i w:val="false"/>
          <w:color w:val="000000"/>
          <w:sz w:val="28"/>
        </w:rPr>
        <w:t>
      7.2.1. Мемлекеттік бюджет есебінен ұсталатын азаматтық қызметшілерге лауазымдық айлықақы мөлшерінде сауықтыруға арналған жәрдемақы төлейді.</w:t>
      </w:r>
    </w:p>
    <w:bookmarkEnd w:id="375"/>
    <w:bookmarkStart w:name="z392" w:id="376"/>
    <w:p>
      <w:pPr>
        <w:spacing w:after="0"/>
        <w:ind w:left="0"/>
        <w:jc w:val="both"/>
      </w:pPr>
      <w:r>
        <w:rPr>
          <w:rFonts w:ascii="Times New Roman"/>
          <w:b w:val="false"/>
          <w:i w:val="false"/>
          <w:color w:val="000000"/>
          <w:sz w:val="28"/>
        </w:rPr>
        <w:t>
      7.2.2. Педагогтерге бір лауазымдық жалақыдан кем емес мөлшерде сауықтыруға арналған жәрдемақы төлейді.</w:t>
      </w:r>
    </w:p>
    <w:bookmarkEnd w:id="376"/>
    <w:bookmarkStart w:name="z393" w:id="377"/>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күніне сәйкес нақты оқу жүктемесінен есептеледі.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7.2.3.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1) тармақшасына сәйкес еңбекті ұйымдастыруды жақсарту және өндіріс тиімділігін арттыру үшін мемлекеттік мекемелер мен қазыналық кәсіпорындардың, оның ішінде шаруашылық жүргізу режимінде білім беру ұйымдарының Кәсіподақ мүшесі болып табылатын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17.01.2024 № 319 </w:t>
      </w:r>
      <w:r>
        <w:rPr>
          <w:rFonts w:ascii="Times New Roman"/>
          <w:b w:val="false"/>
          <w:i w:val="false"/>
          <w:color w:val="000000"/>
          <w:sz w:val="28"/>
        </w:rPr>
        <w:t>№ 1</w:t>
      </w:r>
      <w:r>
        <w:rPr>
          <w:rFonts w:ascii="Times New Roman"/>
          <w:b w:val="false"/>
          <w:i w:val="false"/>
          <w:color w:val="ff0000"/>
          <w:sz w:val="28"/>
        </w:rPr>
        <w:t xml:space="preserve"> қосымша келісіммен (01.01.2024 бастап күшіне енеді).</w:t>
      </w:r>
      <w:r>
        <w:br/>
      </w:r>
      <w:r>
        <w:rPr>
          <w:rFonts w:ascii="Times New Roman"/>
          <w:b w:val="false"/>
          <w:i w:val="false"/>
          <w:color w:val="000000"/>
          <w:sz w:val="28"/>
        </w:rPr>
        <w:t>
</w:t>
      </w:r>
    </w:p>
    <w:bookmarkStart w:name="z395" w:id="378"/>
    <w:p>
      <w:pPr>
        <w:spacing w:after="0"/>
        <w:ind w:left="0"/>
        <w:jc w:val="both"/>
      </w:pPr>
      <w:r>
        <w:rPr>
          <w:rFonts w:ascii="Times New Roman"/>
          <w:b w:val="false"/>
          <w:i w:val="false"/>
          <w:color w:val="000000"/>
          <w:sz w:val="28"/>
        </w:rPr>
        <w:t>
      7.2.4. Жыл сайынғы ақылы еңбек демалысын беру кезінде күнтізбелік жылында бір рет білім беру ұйымдарының жұмыскерлеріне (азаматтық қызметшілерге, педагогтерге, біліктілігі жоқ жұмысшыларға) сауықтыру жәрдемақыларын тағайындайды және төлейді.</w:t>
      </w:r>
    </w:p>
    <w:bookmarkEnd w:id="378"/>
    <w:bookmarkStart w:name="z396" w:id="379"/>
    <w:p>
      <w:pPr>
        <w:spacing w:after="0"/>
        <w:ind w:left="0"/>
        <w:jc w:val="both"/>
      </w:pPr>
      <w:r>
        <w:rPr>
          <w:rFonts w:ascii="Times New Roman"/>
          <w:b w:val="false"/>
          <w:i w:val="false"/>
          <w:color w:val="000000"/>
          <w:sz w:val="28"/>
        </w:rPr>
        <w:t>
      Қоса атқарылатын жұмыс істейтін тұлғаларға жәрдемақы жалпы негізде тағайындалады және төленеді.</w:t>
      </w:r>
    </w:p>
    <w:bookmarkEnd w:id="379"/>
    <w:bookmarkStart w:name="z397" w:id="380"/>
    <w:p>
      <w:pPr>
        <w:spacing w:after="0"/>
        <w:ind w:left="0"/>
        <w:jc w:val="both"/>
      </w:pPr>
      <w:r>
        <w:rPr>
          <w:rFonts w:ascii="Times New Roman"/>
          <w:b w:val="false"/>
          <w:i w:val="false"/>
          <w:color w:val="000000"/>
          <w:sz w:val="28"/>
        </w:rPr>
        <w:t>
      Педагогтер мен жұмыскерлерге қайта құру арқылы білім беру ұйымы шаруашылық жүргізу режиміне көшкен кезде сауықтыруға арналған жәрдемақы төлемі сақталады.</w:t>
      </w:r>
    </w:p>
    <w:bookmarkEnd w:id="380"/>
    <w:bookmarkStart w:name="z398" w:id="381"/>
    <w:p>
      <w:pPr>
        <w:spacing w:after="0"/>
        <w:ind w:left="0"/>
        <w:jc w:val="both"/>
      </w:pPr>
      <w:r>
        <w:rPr>
          <w:rFonts w:ascii="Times New Roman"/>
          <w:b w:val="false"/>
          <w:i w:val="false"/>
          <w:color w:val="000000"/>
          <w:sz w:val="28"/>
        </w:rPr>
        <w:t xml:space="preserve">
      7.2.5. Жұмыскерлер үшін қоғамдық тамақтануды ұйымдастырады (асханалар, буфеттер, тамақтану бөлмесі (орын). </w:t>
      </w:r>
    </w:p>
    <w:bookmarkEnd w:id="381"/>
    <w:bookmarkStart w:name="z399" w:id="382"/>
    <w:p>
      <w:pPr>
        <w:spacing w:after="0"/>
        <w:ind w:left="0"/>
        <w:jc w:val="both"/>
      </w:pPr>
      <w:r>
        <w:rPr>
          <w:rFonts w:ascii="Times New Roman"/>
          <w:b w:val="false"/>
          <w:i w:val="false"/>
          <w:color w:val="000000"/>
          <w:sz w:val="28"/>
        </w:rPr>
        <w:t>
      7.2.6. Жұмыскерлерге Қазақстан Республикасының заңнамасымен белгіленген тәртіпте:</w:t>
      </w:r>
    </w:p>
    <w:bookmarkEnd w:id="382"/>
    <w:bookmarkStart w:name="z400" w:id="383"/>
    <w:p>
      <w:pPr>
        <w:spacing w:after="0"/>
        <w:ind w:left="0"/>
        <w:jc w:val="both"/>
      </w:pPr>
      <w:r>
        <w:rPr>
          <w:rFonts w:ascii="Times New Roman"/>
          <w:b w:val="false"/>
          <w:i w:val="false"/>
          <w:color w:val="000000"/>
          <w:sz w:val="28"/>
        </w:rPr>
        <w:t>
      - мемлекеттік немесе қоғамдық міндеттерді орындау кезінде;</w:t>
      </w:r>
    </w:p>
    <w:bookmarkEnd w:id="383"/>
    <w:bookmarkStart w:name="z401" w:id="384"/>
    <w:p>
      <w:pPr>
        <w:spacing w:after="0"/>
        <w:ind w:left="0"/>
        <w:jc w:val="both"/>
      </w:pPr>
      <w:r>
        <w:rPr>
          <w:rFonts w:ascii="Times New Roman"/>
          <w:b w:val="false"/>
          <w:i w:val="false"/>
          <w:color w:val="000000"/>
          <w:sz w:val="28"/>
        </w:rPr>
        <w:t>
      - жүктілік мерзімі он екі аптаға дейінгі әйелдер үшін;</w:t>
      </w:r>
    </w:p>
    <w:bookmarkEnd w:id="384"/>
    <w:bookmarkStart w:name="z402" w:id="385"/>
    <w:p>
      <w:pPr>
        <w:spacing w:after="0"/>
        <w:ind w:left="0"/>
        <w:jc w:val="both"/>
      </w:pPr>
      <w:r>
        <w:rPr>
          <w:rFonts w:ascii="Times New Roman"/>
          <w:b w:val="false"/>
          <w:i w:val="false"/>
          <w:color w:val="000000"/>
          <w:sz w:val="28"/>
        </w:rPr>
        <w:t>
      - медициналық тексеруге жіберген кезде;</w:t>
      </w:r>
    </w:p>
    <w:bookmarkEnd w:id="385"/>
    <w:bookmarkStart w:name="z403" w:id="386"/>
    <w:p>
      <w:pPr>
        <w:spacing w:after="0"/>
        <w:ind w:left="0"/>
        <w:jc w:val="both"/>
      </w:pPr>
      <w:r>
        <w:rPr>
          <w:rFonts w:ascii="Times New Roman"/>
          <w:b w:val="false"/>
          <w:i w:val="false"/>
          <w:color w:val="000000"/>
          <w:sz w:val="28"/>
        </w:rPr>
        <w:t>
      - донор болып табылатын жұмыскерлерге;</w:t>
      </w:r>
    </w:p>
    <w:bookmarkEnd w:id="386"/>
    <w:bookmarkStart w:name="z404" w:id="387"/>
    <w:p>
      <w:pPr>
        <w:spacing w:after="0"/>
        <w:ind w:left="0"/>
        <w:jc w:val="both"/>
      </w:pPr>
      <w:r>
        <w:rPr>
          <w:rFonts w:ascii="Times New Roman"/>
          <w:b w:val="false"/>
          <w:i w:val="false"/>
          <w:color w:val="000000"/>
          <w:sz w:val="28"/>
        </w:rPr>
        <w:t>
      - транспланттау үшін органдардың (органдардың бөліктерінің) және (немесе) тіндердің (тіндердің бөліктерінің) донорлары болып табылатын жұмыскерлер үшін;</w:t>
      </w:r>
    </w:p>
    <w:bookmarkEnd w:id="387"/>
    <w:bookmarkStart w:name="z405" w:id="388"/>
    <w:p>
      <w:pPr>
        <w:spacing w:after="0"/>
        <w:ind w:left="0"/>
        <w:jc w:val="both"/>
      </w:pPr>
      <w:r>
        <w:rPr>
          <w:rFonts w:ascii="Times New Roman"/>
          <w:b w:val="false"/>
          <w:i w:val="false"/>
          <w:color w:val="000000"/>
          <w:sz w:val="28"/>
        </w:rPr>
        <w:t>
      - қызметтік іссапарға жіберген кезде;</w:t>
      </w:r>
    </w:p>
    <w:bookmarkEnd w:id="388"/>
    <w:bookmarkStart w:name="z406" w:id="389"/>
    <w:p>
      <w:pPr>
        <w:spacing w:after="0"/>
        <w:ind w:left="0"/>
        <w:jc w:val="both"/>
      </w:pPr>
      <w:r>
        <w:rPr>
          <w:rFonts w:ascii="Times New Roman"/>
          <w:b w:val="false"/>
          <w:i w:val="false"/>
          <w:color w:val="000000"/>
          <w:sz w:val="28"/>
        </w:rPr>
        <w:t>
      - жұмысынан айрылып қалуына байланысты;</w:t>
      </w:r>
    </w:p>
    <w:bookmarkEnd w:id="389"/>
    <w:bookmarkStart w:name="z407" w:id="390"/>
    <w:p>
      <w:pPr>
        <w:spacing w:after="0"/>
        <w:ind w:left="0"/>
        <w:jc w:val="both"/>
      </w:pPr>
      <w:r>
        <w:rPr>
          <w:rFonts w:ascii="Times New Roman"/>
          <w:b w:val="false"/>
          <w:i w:val="false"/>
          <w:color w:val="000000"/>
          <w:sz w:val="28"/>
        </w:rPr>
        <w:t>
      - уақытша еңбекке жарамсыздық кезінде;</w:t>
      </w:r>
    </w:p>
    <w:bookmarkEnd w:id="390"/>
    <w:bookmarkStart w:name="z408" w:id="391"/>
    <w:p>
      <w:pPr>
        <w:spacing w:after="0"/>
        <w:ind w:left="0"/>
        <w:jc w:val="both"/>
      </w:pPr>
      <w:r>
        <w:rPr>
          <w:rFonts w:ascii="Times New Roman"/>
          <w:b w:val="false"/>
          <w:i w:val="false"/>
          <w:color w:val="000000"/>
          <w:sz w:val="28"/>
        </w:rPr>
        <w:t>
      - Қазақстан Республикасының қолданыстағы заңнамасында көзделген басқа жағдайларда.</w:t>
      </w:r>
    </w:p>
    <w:bookmarkEnd w:id="391"/>
    <w:bookmarkStart w:name="z409" w:id="392"/>
    <w:p>
      <w:pPr>
        <w:spacing w:after="0"/>
        <w:ind w:left="0"/>
        <w:jc w:val="both"/>
      </w:pPr>
      <w:r>
        <w:rPr>
          <w:rFonts w:ascii="Times New Roman"/>
          <w:b w:val="false"/>
          <w:i w:val="false"/>
          <w:color w:val="000000"/>
          <w:sz w:val="28"/>
        </w:rPr>
        <w:t xml:space="preserve">
      7.2.7.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9) тармақшасына сәйкес, білім беру ұйымының жұмыскері зейнеткерлік жасқа толуына байланысты жұмыстан босатылған кезде, егер ол бұрын атаған өтемақыны алмаған жағдайда, бір лауазымдық жалақы (тарифтік ставка) мөлшерінде өтемақы төлейді.</w:t>
      </w:r>
    </w:p>
    <w:bookmarkEnd w:id="392"/>
    <w:bookmarkStart w:name="z410" w:id="393"/>
    <w:p>
      <w:pPr>
        <w:spacing w:after="0"/>
        <w:ind w:left="0"/>
        <w:jc w:val="both"/>
      </w:pPr>
      <w:r>
        <w:rPr>
          <w:rFonts w:ascii="Times New Roman"/>
          <w:b w:val="false"/>
          <w:i w:val="false"/>
          <w:color w:val="000000"/>
          <w:sz w:val="28"/>
        </w:rPr>
        <w:t>
      7.2.8. Жұмыскерлердің білім беру ұйымының кітапхана қорын қызметтік мақсатта тегін пайдалануын қамтамасыз етеді.</w:t>
      </w:r>
    </w:p>
    <w:bookmarkEnd w:id="393"/>
    <w:bookmarkStart w:name="z411" w:id="394"/>
    <w:p>
      <w:pPr>
        <w:spacing w:after="0"/>
        <w:ind w:left="0"/>
        <w:jc w:val="both"/>
      </w:pPr>
      <w:r>
        <w:rPr>
          <w:rFonts w:ascii="Times New Roman"/>
          <w:b w:val="false"/>
          <w:i w:val="false"/>
          <w:color w:val="000000"/>
          <w:sz w:val="28"/>
        </w:rPr>
        <w:t>
      7.2.9. Білім беру ұйымдарының азаматтық қызметшілері мен басқа да жұмыскерлеріне лауазымдық міндеттерін адал атқарып, жұмысты орындаудың жоғары сапасы үшін, бастамашылығы, шығармашылық белсенділігі, жұмыстағы жетістіктері үшін:</w:t>
      </w:r>
    </w:p>
    <w:bookmarkEnd w:id="394"/>
    <w:bookmarkStart w:name="z412" w:id="395"/>
    <w:p>
      <w:pPr>
        <w:spacing w:after="0"/>
        <w:ind w:left="0"/>
        <w:jc w:val="both"/>
      </w:pPr>
      <w:r>
        <w:rPr>
          <w:rFonts w:ascii="Times New Roman"/>
          <w:b w:val="false"/>
          <w:i w:val="false"/>
          <w:color w:val="000000"/>
          <w:sz w:val="28"/>
        </w:rPr>
        <w:t xml:space="preserve">
      1) азаматтық қызметте жоғарылатумен; </w:t>
      </w:r>
    </w:p>
    <w:bookmarkEnd w:id="395"/>
    <w:bookmarkStart w:name="z413" w:id="396"/>
    <w:p>
      <w:pPr>
        <w:spacing w:after="0"/>
        <w:ind w:left="0"/>
        <w:jc w:val="both"/>
      </w:pPr>
      <w:r>
        <w:rPr>
          <w:rFonts w:ascii="Times New Roman"/>
          <w:b w:val="false"/>
          <w:i w:val="false"/>
          <w:color w:val="000000"/>
          <w:sz w:val="28"/>
        </w:rPr>
        <w:t>
      2) ақшалай сыйақымен;</w:t>
      </w:r>
    </w:p>
    <w:bookmarkEnd w:id="396"/>
    <w:bookmarkStart w:name="z414" w:id="397"/>
    <w:p>
      <w:pPr>
        <w:spacing w:after="0"/>
        <w:ind w:left="0"/>
        <w:jc w:val="both"/>
      </w:pPr>
      <w:r>
        <w:rPr>
          <w:rFonts w:ascii="Times New Roman"/>
          <w:b w:val="false"/>
          <w:i w:val="false"/>
          <w:color w:val="000000"/>
          <w:sz w:val="28"/>
        </w:rPr>
        <w:t xml:space="preserve">
      3) алғыс жариялаумен; </w:t>
      </w:r>
    </w:p>
    <w:bookmarkEnd w:id="397"/>
    <w:bookmarkStart w:name="z415" w:id="398"/>
    <w:p>
      <w:pPr>
        <w:spacing w:after="0"/>
        <w:ind w:left="0"/>
        <w:jc w:val="both"/>
      </w:pPr>
      <w:r>
        <w:rPr>
          <w:rFonts w:ascii="Times New Roman"/>
          <w:b w:val="false"/>
          <w:i w:val="false"/>
          <w:color w:val="000000"/>
          <w:sz w:val="28"/>
        </w:rPr>
        <w:t>
      4) грамотамен, белгілермен, ведомстволық және мемлекеттік наградалармен;</w:t>
      </w:r>
    </w:p>
    <w:bookmarkEnd w:id="398"/>
    <w:bookmarkStart w:name="z416" w:id="399"/>
    <w:p>
      <w:pPr>
        <w:spacing w:after="0"/>
        <w:ind w:left="0"/>
        <w:jc w:val="both"/>
      </w:pPr>
      <w:r>
        <w:rPr>
          <w:rFonts w:ascii="Times New Roman"/>
          <w:b w:val="false"/>
          <w:i w:val="false"/>
          <w:color w:val="000000"/>
          <w:sz w:val="28"/>
        </w:rPr>
        <w:t>
      5) құрметті атақтарын берумен марапаттайды.</w:t>
      </w:r>
    </w:p>
    <w:bookmarkEnd w:id="399"/>
    <w:bookmarkStart w:name="z417" w:id="400"/>
    <w:p>
      <w:pPr>
        <w:spacing w:after="0"/>
        <w:ind w:left="0"/>
        <w:jc w:val="both"/>
      </w:pPr>
      <w:r>
        <w:rPr>
          <w:rFonts w:ascii="Times New Roman"/>
          <w:b w:val="false"/>
          <w:i w:val="false"/>
          <w:color w:val="000000"/>
          <w:sz w:val="28"/>
        </w:rPr>
        <w:t xml:space="preserve">
      7.2.10. Педагогтарға жергілікті айрықша белгілер мен құрмет атақтарын біржолғы сыйақы төлей отырып немесе төлемейтіндей тағайындау арқылы және ынталандырудың өзге нысандарымен, соның ішінде Қазақстан Республикасында белгіленген мерекелік күндерге қосымша марапаттау белгілейді. </w:t>
      </w:r>
    </w:p>
    <w:bookmarkEnd w:id="400"/>
    <w:bookmarkStart w:name="z418" w:id="401"/>
    <w:p>
      <w:pPr>
        <w:spacing w:after="0"/>
        <w:ind w:left="0"/>
        <w:jc w:val="both"/>
      </w:pPr>
      <w:r>
        <w:rPr>
          <w:rFonts w:ascii="Times New Roman"/>
          <w:b w:val="false"/>
          <w:i w:val="false"/>
          <w:color w:val="000000"/>
          <w:sz w:val="28"/>
        </w:rPr>
        <w:t xml:space="preserve">
      </w:t>
      </w:r>
      <w:r>
        <w:rPr>
          <w:rFonts w:ascii="Times New Roman"/>
          <w:b w:val="false"/>
          <w:i/>
          <w:color w:val="000000"/>
          <w:sz w:val="28"/>
        </w:rPr>
        <w:t>7.2.11.</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қолданыстағы</w:t>
      </w:r>
      <w:r>
        <w:rPr>
          <w:rFonts w:ascii="Times New Roman"/>
          <w:b w:val="false"/>
          <w:i w:val="false"/>
          <w:color w:val="000000"/>
          <w:sz w:val="28"/>
        </w:rPr>
        <w:t xml:space="preserve"> </w:t>
      </w:r>
      <w:r>
        <w:rPr>
          <w:rFonts w:ascii="Times New Roman"/>
          <w:b w:val="false"/>
          <w:i/>
          <w:color w:val="000000"/>
          <w:sz w:val="28"/>
        </w:rPr>
        <w:t>заңнамасына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балаларына</w:t>
      </w:r>
      <w:r>
        <w:rPr>
          <w:rFonts w:ascii="Times New Roman"/>
          <w:b w:val="false"/>
          <w:i w:val="false"/>
          <w:color w:val="000000"/>
          <w:sz w:val="28"/>
        </w:rPr>
        <w:t xml:space="preserve"> </w:t>
      </w:r>
      <w:r>
        <w:rPr>
          <w:rFonts w:ascii="Times New Roman"/>
          <w:b w:val="false"/>
          <w:i/>
          <w:color w:val="000000"/>
          <w:sz w:val="28"/>
        </w:rPr>
        <w:t>тұрғылықты</w:t>
      </w:r>
      <w:r>
        <w:rPr>
          <w:rFonts w:ascii="Times New Roman"/>
          <w:b w:val="false"/>
          <w:i w:val="false"/>
          <w:color w:val="000000"/>
          <w:sz w:val="28"/>
        </w:rPr>
        <w:t xml:space="preserve"> </w:t>
      </w:r>
      <w:r>
        <w:rPr>
          <w:rFonts w:ascii="Times New Roman"/>
          <w:b w:val="false"/>
          <w:i/>
          <w:color w:val="000000"/>
          <w:sz w:val="28"/>
        </w:rPr>
        <w:t>мекенжайлары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мектепке</w:t>
      </w:r>
      <w:r>
        <w:rPr>
          <w:rFonts w:ascii="Times New Roman"/>
          <w:b w:val="false"/>
          <w:i w:val="false"/>
          <w:color w:val="000000"/>
          <w:sz w:val="28"/>
        </w:rPr>
        <w:t xml:space="preserve"> </w:t>
      </w:r>
      <w:r>
        <w:rPr>
          <w:rFonts w:ascii="Times New Roman"/>
          <w:b w:val="false"/>
          <w:i/>
          <w:color w:val="000000"/>
          <w:sz w:val="28"/>
        </w:rPr>
        <w:t>дейінгі</w:t>
      </w:r>
      <w:r>
        <w:rPr>
          <w:rFonts w:ascii="Times New Roman"/>
          <w:b w:val="false"/>
          <w:i w:val="false"/>
          <w:color w:val="000000"/>
          <w:sz w:val="28"/>
        </w:rPr>
        <w:t xml:space="preserve"> </w:t>
      </w:r>
      <w:r>
        <w:rPr>
          <w:rFonts w:ascii="Times New Roman"/>
          <w:b w:val="false"/>
          <w:i/>
          <w:color w:val="000000"/>
          <w:sz w:val="28"/>
        </w:rPr>
        <w:t>балалар</w:t>
      </w:r>
      <w:r>
        <w:rPr>
          <w:rFonts w:ascii="Times New Roman"/>
          <w:b w:val="false"/>
          <w:i w:val="false"/>
          <w:color w:val="000000"/>
          <w:sz w:val="28"/>
        </w:rPr>
        <w:t xml:space="preserve"> </w:t>
      </w:r>
      <w:r>
        <w:rPr>
          <w:rFonts w:ascii="Times New Roman"/>
          <w:b w:val="false"/>
          <w:i/>
          <w:color w:val="000000"/>
          <w:sz w:val="28"/>
        </w:rPr>
        <w:t>үйымында</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кезекте</w:t>
      </w:r>
      <w:r>
        <w:rPr>
          <w:rFonts w:ascii="Times New Roman"/>
          <w:b w:val="false"/>
          <w:i w:val="false"/>
          <w:color w:val="000000"/>
          <w:sz w:val="28"/>
        </w:rPr>
        <w:t xml:space="preserve"> </w:t>
      </w:r>
      <w:r>
        <w:rPr>
          <w:rFonts w:ascii="Times New Roman"/>
          <w:b w:val="false"/>
          <w:i/>
          <w:color w:val="000000"/>
          <w:sz w:val="28"/>
        </w:rPr>
        <w:t>орын</w:t>
      </w:r>
      <w:r>
        <w:rPr>
          <w:rFonts w:ascii="Times New Roman"/>
          <w:b w:val="false"/>
          <w:i w:val="false"/>
          <w:color w:val="000000"/>
          <w:sz w:val="28"/>
        </w:rPr>
        <w:t xml:space="preserve"> </w:t>
      </w:r>
      <w:r>
        <w:rPr>
          <w:rFonts w:ascii="Times New Roman"/>
          <w:b w:val="false"/>
          <w:i/>
          <w:color w:val="000000"/>
          <w:sz w:val="28"/>
        </w:rPr>
        <w:t>береді.</w:t>
      </w:r>
      <w:r>
        <w:rPr>
          <w:rFonts w:ascii="Times New Roman"/>
          <w:b w:val="false"/>
          <w:i w:val="false"/>
          <w:color w:val="000000"/>
          <w:sz w:val="28"/>
        </w:rPr>
        <w:t xml:space="preserve"> </w:t>
      </w:r>
    </w:p>
    <w:bookmarkEnd w:id="401"/>
    <w:bookmarkStart w:name="z419" w:id="402"/>
    <w:p>
      <w:pPr>
        <w:spacing w:after="0"/>
        <w:ind w:left="0"/>
        <w:jc w:val="both"/>
      </w:pPr>
      <w:r>
        <w:rPr>
          <w:rFonts w:ascii="Times New Roman"/>
          <w:b w:val="false"/>
          <w:i w:val="false"/>
          <w:color w:val="000000"/>
          <w:sz w:val="28"/>
        </w:rPr>
        <w:t>
      7.2.12. Орнатуға құқылы:</w:t>
      </w:r>
    </w:p>
    <w:bookmarkEnd w:id="402"/>
    <w:bookmarkStart w:name="z420" w:id="403"/>
    <w:p>
      <w:pPr>
        <w:spacing w:after="0"/>
        <w:ind w:left="0"/>
        <w:jc w:val="both"/>
      </w:pPr>
      <w:r>
        <w:rPr>
          <w:rFonts w:ascii="Times New Roman"/>
          <w:b w:val="false"/>
          <w:i w:val="false"/>
          <w:color w:val="000000"/>
          <w:sz w:val="28"/>
        </w:rPr>
        <w:t>
      - санаториялық-курорттық емделуге және демалуға жолдамалар сатып алу үшін толық немесе ішінара төлемдер, сондай-ақ педагогті әлеуметтік қолдауға бағытталған өзге де жеңілдіктер;</w:t>
      </w:r>
    </w:p>
    <w:bookmarkEnd w:id="403"/>
    <w:bookmarkStart w:name="z421" w:id="404"/>
    <w:p>
      <w:pPr>
        <w:spacing w:after="0"/>
        <w:ind w:left="0"/>
        <w:jc w:val="both"/>
      </w:pPr>
      <w:r>
        <w:rPr>
          <w:rFonts w:ascii="Times New Roman"/>
          <w:b w:val="false"/>
          <w:i w:val="false"/>
          <w:color w:val="000000"/>
          <w:sz w:val="28"/>
        </w:rPr>
        <w:t>
      - республикалық бюджет туралы заңда белгіленген және тиісті қаржы жылының 1 қаңтарына қолданыста болатын айлық есептік көрсеткіштің (бұдан әрі – АЕК) кемінде 300 еселенген мөлшерінде сыйақы түріндегі педагогтерге қосымша ынталандырушы төлемдер.</w:t>
      </w:r>
    </w:p>
    <w:bookmarkEnd w:id="404"/>
    <w:bookmarkStart w:name="z422" w:id="405"/>
    <w:p>
      <w:pPr>
        <w:spacing w:after="0"/>
        <w:ind w:left="0"/>
        <w:jc w:val="both"/>
      </w:pPr>
      <w:r>
        <w:rPr>
          <w:rFonts w:ascii="Times New Roman"/>
          <w:b w:val="false"/>
          <w:i w:val="false"/>
          <w:color w:val="000000"/>
          <w:sz w:val="28"/>
        </w:rPr>
        <w:t>
      7.3. Тараптар, Қазақстан Республикасы "Педагог мәртебесі туралы" Заңының 8-бабының 5-тармағына сәйкес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 деп келісті.</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Қазақстан Республикасы "Педагог мәртебесі туралы" Заңының 12-бабының 7-тармағына сәйкес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1) тармақшасына сәйкес еңбекті ұйымдастыруды жақсарту және өндіріс тиімділігін арттыру және педагогты әлеуметтік қолдау үшін мемлекеттік мекемелер мен қазыналық кәсіпорындардың, оның ішінде шаруашылық жүргізу режиміне ауыстырылған ұйымдардың Кәсіподақ мүшесі болып табылатын Семей ядролық сынақ полигонында ядролық сынақтардың салдарынан зардап шеккен азаматтардың куәлігі бар жұмыскерлері мен педагогтарына қаражатты үнемдеу есебінен кредиторлық берешек болмаған кезде негізгі жұмыс орыны бойынша: </w:t>
      </w:r>
    </w:p>
    <w:p>
      <w:pPr>
        <w:spacing w:after="0"/>
        <w:ind w:left="0"/>
        <w:jc w:val="both"/>
      </w:pPr>
      <w:r>
        <w:rPr>
          <w:rFonts w:ascii="Times New Roman"/>
          <w:b w:val="false"/>
          <w:i w:val="false"/>
          <w:color w:val="000000"/>
          <w:sz w:val="28"/>
        </w:rPr>
        <w:t>
      1) радиациялық тәуекел аймақтары бойынша қосымша ақы:</w:t>
      </w:r>
    </w:p>
    <w:p>
      <w:pPr>
        <w:spacing w:after="0"/>
        <w:ind w:left="0"/>
        <w:jc w:val="both"/>
      </w:pPr>
      <w:r>
        <w:rPr>
          <w:rFonts w:ascii="Times New Roman"/>
          <w:b w:val="false"/>
          <w:i w:val="false"/>
          <w:color w:val="000000"/>
          <w:sz w:val="28"/>
        </w:rPr>
        <w:t xml:space="preserve">
      - төтенше радиациялық қауiптi аймақ бойынша – 2 АЕК; </w:t>
      </w:r>
    </w:p>
    <w:p>
      <w:pPr>
        <w:spacing w:after="0"/>
        <w:ind w:left="0"/>
        <w:jc w:val="both"/>
      </w:pPr>
      <w:r>
        <w:rPr>
          <w:rFonts w:ascii="Times New Roman"/>
          <w:b w:val="false"/>
          <w:i w:val="false"/>
          <w:color w:val="000000"/>
          <w:sz w:val="28"/>
        </w:rPr>
        <w:t xml:space="preserve">
       - ең жоғары радиациялық қауiптi аймақ бойынша – 1,75 АЕК; </w:t>
      </w:r>
    </w:p>
    <w:p>
      <w:pPr>
        <w:spacing w:after="0"/>
        <w:ind w:left="0"/>
        <w:jc w:val="both"/>
      </w:pPr>
      <w:r>
        <w:rPr>
          <w:rFonts w:ascii="Times New Roman"/>
          <w:b w:val="false"/>
          <w:i w:val="false"/>
          <w:color w:val="000000"/>
          <w:sz w:val="28"/>
        </w:rPr>
        <w:t xml:space="preserve">
      - жоғары радиациялық қауiптi аймақ бойынша – 1,5 АЕК; </w:t>
      </w:r>
    </w:p>
    <w:p>
      <w:pPr>
        <w:spacing w:after="0"/>
        <w:ind w:left="0"/>
        <w:jc w:val="both"/>
      </w:pPr>
      <w:r>
        <w:rPr>
          <w:rFonts w:ascii="Times New Roman"/>
          <w:b w:val="false"/>
          <w:i w:val="false"/>
          <w:color w:val="000000"/>
          <w:sz w:val="28"/>
        </w:rPr>
        <w:t xml:space="preserve">
      - ең төмен радиациялық қауiптi аймақ бойынша – 1,25 АЕК; </w:t>
      </w:r>
    </w:p>
    <w:p>
      <w:pPr>
        <w:spacing w:after="0"/>
        <w:ind w:left="0"/>
        <w:jc w:val="both"/>
      </w:pPr>
      <w:r>
        <w:rPr>
          <w:rFonts w:ascii="Times New Roman"/>
          <w:b w:val="false"/>
          <w:i w:val="false"/>
          <w:color w:val="000000"/>
          <w:sz w:val="28"/>
        </w:rPr>
        <w:t xml:space="preserve">
       - жеңiлдiктi әлеуметтiк-экономикалық мәртебесi бар аумақ бойынша – 1 АЕК алуға құқылы. </w:t>
      </w:r>
    </w:p>
    <w:p>
      <w:pPr>
        <w:spacing w:after="0"/>
        <w:ind w:left="0"/>
        <w:jc w:val="both"/>
      </w:pPr>
      <w:r>
        <w:rPr>
          <w:rFonts w:ascii="Times New Roman"/>
          <w:b w:val="false"/>
          <w:i w:val="false"/>
          <w:color w:val="000000"/>
          <w:sz w:val="28"/>
        </w:rPr>
        <w:t xml:space="preserve">
       2) аймақтар бойынша жыл сайынғы қосымша ақылы демалыс: </w:t>
      </w:r>
    </w:p>
    <w:p>
      <w:pPr>
        <w:spacing w:after="0"/>
        <w:ind w:left="0"/>
        <w:jc w:val="both"/>
      </w:pPr>
      <w:r>
        <w:rPr>
          <w:rFonts w:ascii="Times New Roman"/>
          <w:b w:val="false"/>
          <w:i w:val="false"/>
          <w:color w:val="000000"/>
          <w:sz w:val="28"/>
        </w:rPr>
        <w:t xml:space="preserve">
      - төтенше радиациялық қауiптi аймақ бойынша – 14 күтізбелік күн; </w:t>
      </w:r>
    </w:p>
    <w:p>
      <w:pPr>
        <w:spacing w:after="0"/>
        <w:ind w:left="0"/>
        <w:jc w:val="both"/>
      </w:pPr>
      <w:r>
        <w:rPr>
          <w:rFonts w:ascii="Times New Roman"/>
          <w:b w:val="false"/>
          <w:i w:val="false"/>
          <w:color w:val="000000"/>
          <w:sz w:val="28"/>
        </w:rPr>
        <w:t xml:space="preserve">
       - ең жоғары радиациялық қауiптi аймақ бойынша – 12 күтізбелік күн; </w:t>
      </w:r>
    </w:p>
    <w:p>
      <w:pPr>
        <w:spacing w:after="0"/>
        <w:ind w:left="0"/>
        <w:jc w:val="both"/>
      </w:pPr>
      <w:r>
        <w:rPr>
          <w:rFonts w:ascii="Times New Roman"/>
          <w:b w:val="false"/>
          <w:i w:val="false"/>
          <w:color w:val="000000"/>
          <w:sz w:val="28"/>
        </w:rPr>
        <w:t xml:space="preserve">
      - жоғары радиациялық қауiптi аймақ бойынша – 10 күтізбелік күн; </w:t>
      </w:r>
    </w:p>
    <w:p>
      <w:pPr>
        <w:spacing w:after="0"/>
        <w:ind w:left="0"/>
        <w:jc w:val="both"/>
      </w:pPr>
      <w:r>
        <w:rPr>
          <w:rFonts w:ascii="Times New Roman"/>
          <w:b w:val="false"/>
          <w:i w:val="false"/>
          <w:color w:val="000000"/>
          <w:sz w:val="28"/>
        </w:rPr>
        <w:t xml:space="preserve">
      - ең төмен радиациялық қауiптi аймақ бойынша – 7 күтізбелік күн; </w:t>
      </w:r>
    </w:p>
    <w:p>
      <w:pPr>
        <w:spacing w:after="0"/>
        <w:ind w:left="0"/>
        <w:jc w:val="both"/>
      </w:pPr>
      <w:r>
        <w:rPr>
          <w:rFonts w:ascii="Times New Roman"/>
          <w:b w:val="false"/>
          <w:i w:val="false"/>
          <w:color w:val="000000"/>
          <w:sz w:val="28"/>
        </w:rPr>
        <w:t xml:space="preserve">
      - жеңiлдiктi әлеуметтiк-экономикалық мәртебесi бар аумақ бойынша – 5 күтізбелік күнi бар демалыс бекітіледі. </w:t>
      </w:r>
    </w:p>
    <w:p>
      <w:pPr>
        <w:spacing w:after="0"/>
        <w:ind w:left="0"/>
        <w:jc w:val="both"/>
      </w:pPr>
      <w:r>
        <w:rPr>
          <w:rFonts w:ascii="Times New Roman"/>
          <w:b w:val="false"/>
          <w:i w:val="false"/>
          <w:color w:val="000000"/>
          <w:sz w:val="28"/>
        </w:rPr>
        <w:t xml:space="preserve">
      Радиациялық тәуекел аймақтары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17.01.2024 № 319 </w:t>
      </w:r>
      <w:r>
        <w:rPr>
          <w:rFonts w:ascii="Times New Roman"/>
          <w:b w:val="false"/>
          <w:i w:val="false"/>
          <w:color w:val="000000"/>
          <w:sz w:val="28"/>
        </w:rPr>
        <w:t>№ 1</w:t>
      </w:r>
      <w:r>
        <w:rPr>
          <w:rFonts w:ascii="Times New Roman"/>
          <w:b w:val="false"/>
          <w:i w:val="false"/>
          <w:color w:val="ff0000"/>
          <w:sz w:val="28"/>
        </w:rPr>
        <w:t xml:space="preserve"> қосымша келісіммен (01.01.2024 бастап күшіне енеді).</w:t>
      </w:r>
      <w:r>
        <w:br/>
      </w:r>
      <w:r>
        <w:rPr>
          <w:rFonts w:ascii="Times New Roman"/>
          <w:b w:val="false"/>
          <w:i w:val="false"/>
          <w:color w:val="000000"/>
          <w:sz w:val="28"/>
        </w:rPr>
        <w:t>
</w:t>
      </w:r>
    </w:p>
    <w:bookmarkStart w:name="z437" w:id="406"/>
    <w:p>
      <w:pPr>
        <w:spacing w:after="0"/>
        <w:ind w:left="0"/>
        <w:jc w:val="both"/>
      </w:pPr>
      <w:r>
        <w:rPr>
          <w:rFonts w:ascii="Times New Roman"/>
          <w:b w:val="false"/>
          <w:i w:val="false"/>
          <w:color w:val="000000"/>
          <w:sz w:val="28"/>
        </w:rPr>
        <w:t>
      7.5. Оқу орындарының жұмыс берушілері үнемделген қаражат есебінен жұмыскерге мынадай жағдайларда және мөлшерде материалдық көмек көрсетуге құқылы:</w:t>
      </w:r>
    </w:p>
    <w:bookmarkEnd w:id="406"/>
    <w:bookmarkStart w:name="z438" w:id="407"/>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толық туысты және толық туыс емес ағалары мен әпкелерiнiң, аталарының, әжелерiнiң, немерелерiнiң) немесе құда-жекжаттарының (ерлі-зайыптылардың ата-анасының, аға-інісінің, әпке-сіңлісінің, балаларының) қайтыс болуы – 20 АЕК;</w:t>
      </w:r>
    </w:p>
    <w:bookmarkEnd w:id="407"/>
    <w:bookmarkStart w:name="z439" w:id="408"/>
    <w:p>
      <w:pPr>
        <w:spacing w:after="0"/>
        <w:ind w:left="0"/>
        <w:jc w:val="both"/>
      </w:pPr>
      <w:r>
        <w:rPr>
          <w:rFonts w:ascii="Times New Roman"/>
          <w:b w:val="false"/>
          <w:i w:val="false"/>
          <w:color w:val="000000"/>
          <w:sz w:val="28"/>
        </w:rPr>
        <w:t>
      2) некеге тұру – 10 АЕК;</w:t>
      </w:r>
    </w:p>
    <w:bookmarkEnd w:id="408"/>
    <w:bookmarkStart w:name="z440" w:id="409"/>
    <w:p>
      <w:pPr>
        <w:spacing w:after="0"/>
        <w:ind w:left="0"/>
        <w:jc w:val="both"/>
      </w:pPr>
      <w:r>
        <w:rPr>
          <w:rFonts w:ascii="Times New Roman"/>
          <w:b w:val="false"/>
          <w:i w:val="false"/>
          <w:color w:val="000000"/>
          <w:sz w:val="28"/>
        </w:rPr>
        <w:t>
      3) бала туылған, бала асырап алған – 20 АЕК;</w:t>
      </w:r>
    </w:p>
    <w:bookmarkEnd w:id="409"/>
    <w:bookmarkStart w:name="z441" w:id="410"/>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410"/>
    <w:bookmarkStart w:name="z442" w:id="411"/>
    <w:p>
      <w:pPr>
        <w:spacing w:after="0"/>
        <w:ind w:left="0"/>
        <w:jc w:val="both"/>
      </w:pPr>
      <w:r>
        <w:rPr>
          <w:rFonts w:ascii="Times New Roman"/>
          <w:b w:val="false"/>
          <w:i w:val="false"/>
          <w:color w:val="000000"/>
          <w:sz w:val="28"/>
        </w:rPr>
        <w:t>
      5) оған қатысты құқыққа қарсы іс-қимылдар жасалуы, (тонау, ұрлық және т.б.), сондай-ақ, дүлей зілзала апаттары (өрт, су тасқыны, жер сілкінісі және т.б.) салдарынан жұмыскерге мүліктік зиян келтіру – 15 АЕК.</w:t>
      </w:r>
    </w:p>
    <w:bookmarkEnd w:id="411"/>
    <w:bookmarkStart w:name="z443" w:id="412"/>
    <w:p>
      <w:pPr>
        <w:spacing w:after="0"/>
        <w:ind w:left="0"/>
        <w:jc w:val="left"/>
      </w:pPr>
      <w:r>
        <w:rPr>
          <w:rFonts w:ascii="Times New Roman"/>
          <w:b/>
          <w:i w:val="false"/>
          <w:color w:val="000000"/>
        </w:rPr>
        <w:t xml:space="preserve"> 8. Еңбекті және денсаулықты қорғау</w:t>
      </w:r>
    </w:p>
    <w:bookmarkEnd w:id="412"/>
    <w:bookmarkStart w:name="z444" w:id="413"/>
    <w:p>
      <w:pPr>
        <w:spacing w:after="0"/>
        <w:ind w:left="0"/>
        <w:jc w:val="both"/>
      </w:pPr>
      <w:r>
        <w:rPr>
          <w:rFonts w:ascii="Times New Roman"/>
          <w:b w:val="false"/>
          <w:i w:val="false"/>
          <w:color w:val="000000"/>
          <w:sz w:val="28"/>
        </w:rPr>
        <w:t>
      8.1. Басқарма төмендегідей міндеттемелер алады:</w:t>
      </w:r>
    </w:p>
    <w:bookmarkEnd w:id="413"/>
    <w:bookmarkStart w:name="z445" w:id="414"/>
    <w:p>
      <w:pPr>
        <w:spacing w:after="0"/>
        <w:ind w:left="0"/>
        <w:jc w:val="both"/>
      </w:pPr>
      <w:r>
        <w:rPr>
          <w:rFonts w:ascii="Times New Roman"/>
          <w:b w:val="false"/>
          <w:i w:val="false"/>
          <w:color w:val="000000"/>
          <w:sz w:val="28"/>
        </w:rPr>
        <w:t xml:space="preserve">
      8.1.1. Жұмыскерлердің таза және қауіпсіз еңбек жағдайларына, өндірістік жарақаттың және жұмыскерлердің кәсіптік аурулары туындауының алдын алатын заманауи еңбек қауіпсіздігінің құралдарын енгізу құқығын қамтамасыз етеді; </w:t>
      </w:r>
    </w:p>
    <w:bookmarkEnd w:id="414"/>
    <w:bookmarkStart w:name="z446" w:id="415"/>
    <w:p>
      <w:pPr>
        <w:spacing w:after="0"/>
        <w:ind w:left="0"/>
        <w:jc w:val="both"/>
      </w:pPr>
      <w:r>
        <w:rPr>
          <w:rFonts w:ascii="Times New Roman"/>
          <w:b w:val="false"/>
          <w:i w:val="false"/>
          <w:color w:val="000000"/>
          <w:sz w:val="28"/>
        </w:rPr>
        <w:t xml:space="preserve">
      8.1.2. Жұмысқа барлық жаңа қабылданушылармен, сондай-ақ басқа жұмысқа ауыстырылған жұмыскерлермен еңбекті қорғау, балалардың өмірі мен денсаулығын сақтау, жұмысты қауіпсіз орындаудың әдістері мен тәсілдері, зардап шеккендерге алғашқы дәрігерлік көмек көрсету жөнінде оқыту және нұсқаулық өткізеді; </w:t>
      </w:r>
    </w:p>
    <w:bookmarkEnd w:id="415"/>
    <w:bookmarkStart w:name="z447" w:id="416"/>
    <w:p>
      <w:pPr>
        <w:spacing w:after="0"/>
        <w:ind w:left="0"/>
        <w:jc w:val="both"/>
      </w:pPr>
      <w:r>
        <w:rPr>
          <w:rFonts w:ascii="Times New Roman"/>
          <w:b w:val="false"/>
          <w:i w:val="false"/>
          <w:color w:val="000000"/>
          <w:sz w:val="28"/>
        </w:rPr>
        <w:t xml:space="preserve">
      Оқу жылының басында жұмыскерлердің еңбекті қорғау және қауіпсіздігі жөніндегі білімін тексеруді ұйымдастырады. </w:t>
      </w:r>
    </w:p>
    <w:bookmarkEnd w:id="416"/>
    <w:bookmarkStart w:name="z448" w:id="417"/>
    <w:p>
      <w:pPr>
        <w:spacing w:after="0"/>
        <w:ind w:left="0"/>
        <w:jc w:val="both"/>
      </w:pPr>
      <w:r>
        <w:rPr>
          <w:rFonts w:ascii="Times New Roman"/>
          <w:b w:val="false"/>
          <w:i w:val="false"/>
          <w:color w:val="000000"/>
          <w:sz w:val="28"/>
        </w:rPr>
        <w:t xml:space="preserve">
      8.1.3. Білім беру ұйымының есебінен еңбекті қорғау жөніндегі нормативтік және анықтамалық құжаттармен, ережелермен, нұсқаулықтармен, нұсқаулық журналдарымен және басқа да материалдармен қамтамасыз етеді. </w:t>
      </w:r>
    </w:p>
    <w:bookmarkEnd w:id="417"/>
    <w:bookmarkStart w:name="z449" w:id="418"/>
    <w:p>
      <w:pPr>
        <w:spacing w:after="0"/>
        <w:ind w:left="0"/>
        <w:jc w:val="both"/>
      </w:pPr>
      <w:r>
        <w:rPr>
          <w:rFonts w:ascii="Times New Roman"/>
          <w:b w:val="false"/>
          <w:i w:val="false"/>
          <w:color w:val="000000"/>
          <w:sz w:val="28"/>
        </w:rPr>
        <w:t>
      8.1.4.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бұйрығына сәйкес жұмыскерлерді кәсіптер мен лауазымдар тізбесіне сәйкес арнайы киіммен, аяқ киіммен және басқа да жеке қорғаныш құралдарымен қамтамасыз етеді (№ 9 Қосымша).</w:t>
      </w:r>
    </w:p>
    <w:bookmarkEnd w:id="418"/>
    <w:bookmarkStart w:name="z450" w:id="419"/>
    <w:p>
      <w:pPr>
        <w:spacing w:after="0"/>
        <w:ind w:left="0"/>
        <w:jc w:val="both"/>
      </w:pPr>
      <w:r>
        <w:rPr>
          <w:rFonts w:ascii="Times New Roman"/>
          <w:b w:val="false"/>
          <w:i w:val="false"/>
          <w:color w:val="000000"/>
          <w:sz w:val="28"/>
        </w:rPr>
        <w:t>
      8.1.5. Жұмыс беруші есебінен жеке қорғану құралдары, арнайы киім мен аяқ киімдерді сатып алу, сақтау, тазалау, кептіру, зарарсыздандыру мен жөндеуді қамтамасыз етеді.</w:t>
      </w:r>
    </w:p>
    <w:bookmarkEnd w:id="419"/>
    <w:bookmarkStart w:name="z451" w:id="420"/>
    <w:p>
      <w:pPr>
        <w:spacing w:after="0"/>
        <w:ind w:left="0"/>
        <w:jc w:val="both"/>
      </w:pPr>
      <w:r>
        <w:rPr>
          <w:rFonts w:ascii="Times New Roman"/>
          <w:b w:val="false"/>
          <w:i w:val="false"/>
          <w:color w:val="000000"/>
          <w:sz w:val="28"/>
        </w:rPr>
        <w:t>
      8.1.6. Еңбек қорғау талаптарының жұмыскердің кінәсынан болмаған бұзылу салдарынан еңбек заңнамасын қадағалауға мемлекеттік бақылау мен қадағалау органдары тарапынан жұмыстың тоқтап қалу мерзіміне жұмыскерлердің жұмыс орны (лауазымы) мен орташа жалақысын сақтайды.</w:t>
      </w:r>
    </w:p>
    <w:bookmarkEnd w:id="420"/>
    <w:bookmarkStart w:name="z452" w:id="421"/>
    <w:p>
      <w:pPr>
        <w:spacing w:after="0"/>
        <w:ind w:left="0"/>
        <w:jc w:val="both"/>
      </w:pPr>
      <w:r>
        <w:rPr>
          <w:rFonts w:ascii="Times New Roman"/>
          <w:b w:val="false"/>
          <w:i w:val="false"/>
          <w:color w:val="000000"/>
          <w:sz w:val="28"/>
        </w:rPr>
        <w:t>
      8.1.7. Қазақстан Республикасының қолданыстағы заңнамасына сәйкес өндірістегі жазатайым оқиғаларды уақтылы тергеп-тексеру және олардың есебін жүргізу.</w:t>
      </w:r>
    </w:p>
    <w:bookmarkEnd w:id="421"/>
    <w:bookmarkStart w:name="z453" w:id="422"/>
    <w:p>
      <w:pPr>
        <w:spacing w:after="0"/>
        <w:ind w:left="0"/>
        <w:jc w:val="both"/>
      </w:pPr>
      <w:r>
        <w:rPr>
          <w:rFonts w:ascii="Times New Roman"/>
          <w:b w:val="false"/>
          <w:i w:val="false"/>
          <w:color w:val="000000"/>
          <w:sz w:val="28"/>
        </w:rPr>
        <w:t xml:space="preserve">
      8.1.8. Жұмыс берушінің еңбекті қорғау жөніндегі нормативтік талаптарды орындамау салдарынан жұмыскердің өмірі мен денсаулығына қауіп туындау себебінен жұмыстан бас тарту жағдайында, оған мұндай қауіп жойылғанша, басқа жұмыс ұсынылады немесе осы себептен тоқтаған жұмыс уақытына орташа жалақы мөлшерінде ақы төлейді. </w:t>
      </w:r>
    </w:p>
    <w:bookmarkEnd w:id="422"/>
    <w:bookmarkStart w:name="z454" w:id="423"/>
    <w:p>
      <w:pPr>
        <w:spacing w:after="0"/>
        <w:ind w:left="0"/>
        <w:jc w:val="both"/>
      </w:pPr>
      <w:r>
        <w:rPr>
          <w:rFonts w:ascii="Times New Roman"/>
          <w:b w:val="false"/>
          <w:i w:val="false"/>
          <w:color w:val="000000"/>
          <w:sz w:val="28"/>
        </w:rPr>
        <w:t xml:space="preserve">
      8.1.9. Әрбір жұмыс орнына Кәсіподақ комитетімен келісім бойынша еңбекті қорғау жөніндегі нұсқаулықтар әзірлейді және бекітеді. </w:t>
      </w:r>
    </w:p>
    <w:bookmarkEnd w:id="423"/>
    <w:bookmarkStart w:name="z455" w:id="424"/>
    <w:p>
      <w:pPr>
        <w:spacing w:after="0"/>
        <w:ind w:left="0"/>
        <w:jc w:val="both"/>
      </w:pPr>
      <w:r>
        <w:rPr>
          <w:rFonts w:ascii="Times New Roman"/>
          <w:b w:val="false"/>
          <w:i w:val="false"/>
          <w:color w:val="000000"/>
          <w:sz w:val="28"/>
        </w:rPr>
        <w:t xml:space="preserve">
      8.1.10. Жұмыскерлердің еңбекті қорғау жөніндегі талаптарды, ережелер мен нұсқаулықтарды қадағалауын қамтамасыз етеді. </w:t>
      </w:r>
    </w:p>
    <w:bookmarkEnd w:id="424"/>
    <w:bookmarkStart w:name="z456" w:id="425"/>
    <w:p>
      <w:pPr>
        <w:spacing w:after="0"/>
        <w:ind w:left="0"/>
        <w:jc w:val="both"/>
      </w:pPr>
      <w:r>
        <w:rPr>
          <w:rFonts w:ascii="Times New Roman"/>
          <w:b w:val="false"/>
          <w:i w:val="false"/>
          <w:color w:val="000000"/>
          <w:sz w:val="28"/>
        </w:rPr>
        <w:t xml:space="preserve">
      8.1.11. ҚРЕК-нің </w:t>
      </w:r>
      <w:r>
        <w:rPr>
          <w:rFonts w:ascii="Times New Roman"/>
          <w:b w:val="false"/>
          <w:i w:val="false"/>
          <w:color w:val="000000"/>
          <w:sz w:val="28"/>
        </w:rPr>
        <w:t>203-бабына</w:t>
      </w:r>
      <w:r>
        <w:rPr>
          <w:rFonts w:ascii="Times New Roman"/>
          <w:b w:val="false"/>
          <w:i w:val="false"/>
          <w:color w:val="000000"/>
          <w:sz w:val="28"/>
        </w:rPr>
        <w:t xml:space="preserve"> сәйкес білім беру ұйымдарында қауіпсіздік және қорғау жөніндегі өндірістік кеңестер құрылсын, оның құрамына тепе-тең негізде Кәсіподақ комитетінің мүшелері кіруге тиіс.</w:t>
      </w:r>
    </w:p>
    <w:bookmarkEnd w:id="425"/>
    <w:bookmarkStart w:name="z457" w:id="426"/>
    <w:p>
      <w:pPr>
        <w:spacing w:after="0"/>
        <w:ind w:left="0"/>
        <w:jc w:val="both"/>
      </w:pPr>
      <w:r>
        <w:rPr>
          <w:rFonts w:ascii="Times New Roman"/>
          <w:b w:val="false"/>
          <w:i w:val="false"/>
          <w:color w:val="000000"/>
          <w:sz w:val="28"/>
        </w:rPr>
        <w:t xml:space="preserve">
      8.1.12. Өндірістегі жазатайым оқиға нәтижесінде қаза болған жұмыскерлерді жерлеу, олардың еңбек міндеттерін орындау кезінде асыраушысынан айырылу жағдайы бойынша келтірілген залалды өтеуге құқылы тұлғаларға шығындарын өтейді. </w:t>
      </w:r>
    </w:p>
    <w:bookmarkEnd w:id="426"/>
    <w:bookmarkStart w:name="z458" w:id="427"/>
    <w:p>
      <w:pPr>
        <w:spacing w:after="0"/>
        <w:ind w:left="0"/>
        <w:jc w:val="both"/>
      </w:pPr>
      <w:r>
        <w:rPr>
          <w:rFonts w:ascii="Times New Roman"/>
          <w:b w:val="false"/>
          <w:i w:val="false"/>
          <w:color w:val="000000"/>
          <w:sz w:val="28"/>
        </w:rPr>
        <w:t xml:space="preserve">
      8.1.13. Кәсіподақ комитетімен бірлесіп еңбек жағдайлары мен оны қорғауға, еңбекті қорғау жөніндегі келісімдердің орындалуын бақылауды жүзеге асырады. </w:t>
      </w:r>
    </w:p>
    <w:bookmarkEnd w:id="427"/>
    <w:bookmarkStart w:name="z459" w:id="428"/>
    <w:p>
      <w:pPr>
        <w:spacing w:after="0"/>
        <w:ind w:left="0"/>
        <w:jc w:val="both"/>
      </w:pPr>
      <w:r>
        <w:rPr>
          <w:rFonts w:ascii="Times New Roman"/>
          <w:b w:val="false"/>
          <w:i w:val="false"/>
          <w:color w:val="000000"/>
          <w:sz w:val="28"/>
        </w:rPr>
        <w:t xml:space="preserve">
      8.1.14. Кәсіподақ өкілдеріне, еңбекті қорғау және еңбек қауіпсіздігі жөніндегі Өндірістік кеңес мүшелеріне, еңбекті қорғау жөніндегі техникалық инспекторларға еңбекті қорғау жағдайына бақылау жүргізуге жәрдемдеседі. Олардың тарапынан жұмыскерлердің таза және қауіпсіз еңбек жағдайлары құқықтарының бұзылуы анықталған жағдайда, оларды жою шаралары қабылданады. </w:t>
      </w:r>
    </w:p>
    <w:bookmarkEnd w:id="428"/>
    <w:bookmarkStart w:name="z460" w:id="429"/>
    <w:p>
      <w:pPr>
        <w:spacing w:after="0"/>
        <w:ind w:left="0"/>
        <w:jc w:val="both"/>
      </w:pPr>
      <w:r>
        <w:rPr>
          <w:rFonts w:ascii="Times New Roman"/>
          <w:b w:val="false"/>
          <w:i w:val="false"/>
          <w:color w:val="000000"/>
          <w:sz w:val="28"/>
        </w:rPr>
        <w:t xml:space="preserve">
      8.1.15. Жұмыскерлердің жұмыс орындары (лауазымдары) мен орташа жалақыларының сақтай отырып, тегін міндетті алдын алу және мерзімдік медициналық тексеруден (зерттеуден) өтуін қамтамасыз етеді. </w:t>
      </w:r>
    </w:p>
    <w:bookmarkEnd w:id="429"/>
    <w:bookmarkStart w:name="z461" w:id="430"/>
    <w:p>
      <w:pPr>
        <w:spacing w:after="0"/>
        <w:ind w:left="0"/>
        <w:jc w:val="both"/>
      </w:pPr>
      <w:r>
        <w:rPr>
          <w:rFonts w:ascii="Times New Roman"/>
          <w:b w:val="false"/>
          <w:i w:val="false"/>
          <w:color w:val="000000"/>
          <w:sz w:val="28"/>
        </w:rPr>
        <w:t>
      8.1.16.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Республикасының Денсаулық сақтау және әлеуметтік даму министрінің 2015 жылғы 28 желтоқсандағы № 1054 бұйрығының 24-тармағына сәйкес, жұмыскерлерді жуу құралдарының (иіс сабыны, шаруашылық сабыны, жуу ұнтағы) айлық нормасы 500 граммнан төмен емес қамтамасыз етілсін (№ 10 қосымша, № 11 қосымша).</w:t>
      </w:r>
    </w:p>
    <w:bookmarkEnd w:id="430"/>
    <w:bookmarkStart w:name="z462" w:id="431"/>
    <w:p>
      <w:pPr>
        <w:spacing w:after="0"/>
        <w:ind w:left="0"/>
        <w:jc w:val="both"/>
      </w:pPr>
      <w:r>
        <w:rPr>
          <w:rFonts w:ascii="Times New Roman"/>
          <w:b w:val="false"/>
          <w:i w:val="false"/>
          <w:color w:val="000000"/>
          <w:sz w:val="28"/>
        </w:rPr>
        <w:t>
      8.1.17.      Кәсіптік аурулар мен уланулардың алдын алу, жұмысшылардың денсаулығын жақсарту мақсатында өндірістік объектілерді еңбек жағдайлары бойынша аттестаттау нәтижелері бойынша тиісті жұмысшыларды сүтпен және емдік профилактикалық тамақтанумен қамтамасыз ету.</w:t>
      </w:r>
    </w:p>
    <w:bookmarkEnd w:id="431"/>
    <w:bookmarkStart w:name="z463" w:id="432"/>
    <w:p>
      <w:pPr>
        <w:spacing w:after="0"/>
        <w:ind w:left="0"/>
        <w:jc w:val="both"/>
      </w:pPr>
      <w:r>
        <w:rPr>
          <w:rFonts w:ascii="Times New Roman"/>
          <w:b w:val="false"/>
          <w:i w:val="false"/>
          <w:color w:val="000000"/>
          <w:sz w:val="28"/>
        </w:rPr>
        <w:t>
      8.1.18. Ұйым жұмыскерлерінің демалуына арналған бөлмені жабдықтау.</w:t>
      </w:r>
    </w:p>
    <w:bookmarkEnd w:id="432"/>
    <w:bookmarkStart w:name="z464" w:id="433"/>
    <w:p>
      <w:pPr>
        <w:spacing w:after="0"/>
        <w:ind w:left="0"/>
        <w:jc w:val="both"/>
      </w:pPr>
      <w:r>
        <w:rPr>
          <w:rFonts w:ascii="Times New Roman"/>
          <w:b w:val="false"/>
          <w:i w:val="false"/>
          <w:color w:val="000000"/>
          <w:sz w:val="28"/>
        </w:rPr>
        <w:t>
      8.2. Кәсіподақ, кәсіподақ мүшелеріне жаппай мәдени-сауықтыру жұмыстарын жүргізуге міндеттенеді.</w:t>
      </w:r>
    </w:p>
    <w:bookmarkEnd w:id="433"/>
    <w:bookmarkStart w:name="z465" w:id="434"/>
    <w:p>
      <w:pPr>
        <w:spacing w:after="0"/>
        <w:ind w:left="0"/>
        <w:jc w:val="both"/>
      </w:pPr>
      <w:r>
        <w:rPr>
          <w:rFonts w:ascii="Times New Roman"/>
          <w:b w:val="false"/>
          <w:i w:val="false"/>
          <w:color w:val="000000"/>
          <w:sz w:val="28"/>
        </w:rPr>
        <w:t>
      8.3. Тараптар, жұмыс берушілер еңбекті қорғау жөнінде жасалған келісім негізінде жыл сайын шараларды орындауға еңбек ақы төлеу қорының 1 пайызынан кем болмайтын мөлшерде қаржы бөлетіні туралы келісті (№ 12 Қосымша).</w:t>
      </w:r>
    </w:p>
    <w:bookmarkEnd w:id="434"/>
    <w:bookmarkStart w:name="z466" w:id="435"/>
    <w:p>
      <w:pPr>
        <w:spacing w:after="0"/>
        <w:ind w:left="0"/>
        <w:jc w:val="left"/>
      </w:pPr>
      <w:r>
        <w:rPr>
          <w:rFonts w:ascii="Times New Roman"/>
          <w:b/>
          <w:i w:val="false"/>
          <w:color w:val="000000"/>
        </w:rPr>
        <w:t xml:space="preserve"> 9. Кәсіподақ қызметінің кепілдіктері</w:t>
      </w:r>
    </w:p>
    <w:bookmarkEnd w:id="435"/>
    <w:bookmarkStart w:name="z467" w:id="436"/>
    <w:p>
      <w:pPr>
        <w:spacing w:after="0"/>
        <w:ind w:left="0"/>
        <w:jc w:val="both"/>
      </w:pPr>
      <w:r>
        <w:rPr>
          <w:rFonts w:ascii="Times New Roman"/>
          <w:b w:val="false"/>
          <w:i w:val="false"/>
          <w:color w:val="000000"/>
          <w:sz w:val="28"/>
        </w:rPr>
        <w:t xml:space="preserve">
      9.1. Кәсіподақ пен оның құрылымдық бөлімшелерінің, тиісті сайланбалы кәсіподақ органдарының құқықтары мен кепілдіктері, Қазақстан Республикасының "Кәсіптік одақтар туралы" Заңымен, Қазақстан Республикасының өзге де заңдарымен, Кәсіподақ Жарғысымен айқындалады және Бас келісімді, Салалық келісімді, осы Келісімді, ұжымдық шарттарды ескере отырып жүзеге асырылады. </w:t>
      </w:r>
    </w:p>
    <w:bookmarkEnd w:id="436"/>
    <w:bookmarkStart w:name="z468" w:id="437"/>
    <w:p>
      <w:pPr>
        <w:spacing w:after="0"/>
        <w:ind w:left="0"/>
        <w:jc w:val="both"/>
      </w:pPr>
      <w:r>
        <w:rPr>
          <w:rFonts w:ascii="Times New Roman"/>
          <w:b w:val="false"/>
          <w:i w:val="false"/>
          <w:color w:val="000000"/>
          <w:sz w:val="28"/>
        </w:rPr>
        <w:t xml:space="preserve">
      9.2. Тараптар кез-келген жұмыскердің кәсіподақ мүшелігімен немесе кәсіподақтық қызметімен байланысты заңмен кепілдік етілген әлеуметтік-еңбек және өзге құқықтары мен бостандықтарын шектеуге, күштеу, жұмыстан шығару немесе кері ықпал етудің өзге де нысандарына жол берілмейді деп келісті. </w:t>
      </w:r>
    </w:p>
    <w:bookmarkEnd w:id="437"/>
    <w:bookmarkStart w:name="z469" w:id="438"/>
    <w:p>
      <w:pPr>
        <w:spacing w:after="0"/>
        <w:ind w:left="0"/>
        <w:jc w:val="both"/>
      </w:pPr>
      <w:r>
        <w:rPr>
          <w:rFonts w:ascii="Times New Roman"/>
          <w:b w:val="false"/>
          <w:i w:val="false"/>
          <w:color w:val="000000"/>
          <w:sz w:val="28"/>
        </w:rPr>
        <w:t>
      9.3. Тараптар, жұмыс берушілер мен олардың уәкілетті өкілдері төмендегідей міндеттеме алатындығына назар аударады:</w:t>
      </w:r>
    </w:p>
    <w:bookmarkEnd w:id="438"/>
    <w:bookmarkStart w:name="z470" w:id="439"/>
    <w:p>
      <w:pPr>
        <w:spacing w:after="0"/>
        <w:ind w:left="0"/>
        <w:jc w:val="both"/>
      </w:pPr>
      <w:r>
        <w:rPr>
          <w:rFonts w:ascii="Times New Roman"/>
          <w:b w:val="false"/>
          <w:i w:val="false"/>
          <w:color w:val="000000"/>
          <w:sz w:val="28"/>
        </w:rPr>
        <w:t xml:space="preserve">
      9.3.1. Кәсіподақ ұйымдарының құқықтары мен кепілдіктерін қадағалап, кәсіподақ қызметінің заңмен белгіленген құқықтары мен кепілдіктерін шектеуге жол бермей және саланың мекемелері мен кәсіпорындарында кәсіподақ ұйымдарының ашылуы мен жұмыс жасауына кедергі келтірмей, олардың қызметіне септік етеді; </w:t>
      </w:r>
    </w:p>
    <w:bookmarkEnd w:id="439"/>
    <w:bookmarkStart w:name="z471" w:id="440"/>
    <w:p>
      <w:pPr>
        <w:spacing w:after="0"/>
        <w:ind w:left="0"/>
        <w:jc w:val="both"/>
      </w:pPr>
      <w:r>
        <w:rPr>
          <w:rFonts w:ascii="Times New Roman"/>
          <w:b w:val="false"/>
          <w:i w:val="false"/>
          <w:color w:val="000000"/>
          <w:sz w:val="28"/>
        </w:rPr>
        <w:t xml:space="preserve">
      9.3.2. Жұмыскерлер санына қарамастан сайланбалы кәсіподақ органына санитарлық-гигиеналық талаптарға сай келетін, жылумен және жарықпен, сайланбалы органның өзінің жұмысы мен жұмыскерлердің жиналысын өткізуге қажетті жабдықтармен қамтамасыз етілген қажетті тегін бөлме немесе жұмыс орын, сондай-ақ оргтехника, байланыс құралдарын (соның ішінде компьютерлік құрал-жабдық, электрондық пошта және интернет) және қажетті нормативтік құжаттар ұсынады; күзетті және берілген бөлменің тазалығын қамтамасыз етіп, қолданыстағы көлік құралдарын қайтарымсыз береді және сайланбалы кәсіподақ органының қызметін қамтамасыз ету үшін басқа да жағдайлар жасайды. </w:t>
      </w:r>
    </w:p>
    <w:bookmarkEnd w:id="440"/>
    <w:bookmarkStart w:name="z472" w:id="441"/>
    <w:p>
      <w:pPr>
        <w:spacing w:after="0"/>
        <w:ind w:left="0"/>
        <w:jc w:val="both"/>
      </w:pPr>
      <w:r>
        <w:rPr>
          <w:rFonts w:ascii="Times New Roman"/>
          <w:b w:val="false"/>
          <w:i w:val="false"/>
          <w:color w:val="000000"/>
          <w:sz w:val="28"/>
        </w:rPr>
        <w:t>
      9.3.3. Сайланбалы кәсіподақ органдарының өкілдеріне жарғылық міндеттер мен заңнамамен ұсынылған құқықтарды іске асыру үшін кәсіподақ мүшелері жұмыс жасайтын ұйымдарға баруға кедергі келтірмейді.</w:t>
      </w:r>
    </w:p>
    <w:bookmarkEnd w:id="441"/>
    <w:bookmarkStart w:name="z473" w:id="442"/>
    <w:p>
      <w:pPr>
        <w:spacing w:after="0"/>
        <w:ind w:left="0"/>
        <w:jc w:val="both"/>
      </w:pPr>
      <w:r>
        <w:rPr>
          <w:rFonts w:ascii="Times New Roman"/>
          <w:b w:val="false"/>
          <w:i w:val="false"/>
          <w:color w:val="000000"/>
          <w:sz w:val="28"/>
        </w:rPr>
        <w:t xml:space="preserve">
      9.3.4. Кәсіподақ органдарына олардың сұранысы бойынша, жұмысткерлердің еңбек жағдайлары, жалақы, тұрғын үй-тұрмыстық қызмет көрсету мәселелері бойынша, қоғамдық тамақтану кәсіпорындарындағы жұмысы, өмір сүру жағдайлары және басқа да әлеуметтік-экономикалық мәселелер бойынша ақпараттар, мәліметтер мен түсіндірмелер береді. </w:t>
      </w:r>
    </w:p>
    <w:bookmarkEnd w:id="442"/>
    <w:bookmarkStart w:name="z474" w:id="443"/>
    <w:p>
      <w:pPr>
        <w:spacing w:after="0"/>
        <w:ind w:left="0"/>
        <w:jc w:val="both"/>
      </w:pPr>
      <w:r>
        <w:rPr>
          <w:rFonts w:ascii="Times New Roman"/>
          <w:b w:val="false"/>
          <w:i w:val="false"/>
          <w:color w:val="000000"/>
          <w:sz w:val="28"/>
        </w:rPr>
        <w:t xml:space="preserve">
      9.3.5. Кәсіподақ мүшесі болып табылатын жұмыскерлердің жазбаша өтініштері, мүшелік жарналары болған жағдайда, сондай-ақ Келісім қолданылатын кәсіподақ мүшесі емес басқа да жұмыскерлердің төленетін жалақысынан 1 пайыз мөлшерінде, ай сайын ұйымның есеп шотынан Кәсіподақтың есеп шотына қаржының тегін аударылуын қамтамасыз етеді. Қаржыны аудару толық көлемде және жалақы берілген уақытпен бір мезгілде жүзеге асырылады. </w:t>
      </w:r>
    </w:p>
    <w:bookmarkEnd w:id="443"/>
    <w:bookmarkStart w:name="z475" w:id="444"/>
    <w:p>
      <w:pPr>
        <w:spacing w:after="0"/>
        <w:ind w:left="0"/>
        <w:jc w:val="both"/>
      </w:pPr>
      <w:r>
        <w:rPr>
          <w:rFonts w:ascii="Times New Roman"/>
          <w:b w:val="false"/>
          <w:i w:val="false"/>
          <w:color w:val="000000"/>
          <w:sz w:val="28"/>
        </w:rPr>
        <w:t xml:space="preserve">
      9.3.6. Кәсіподақ органдарына жұмыскерлерді білім беру жұмыскерлерінің әлеуметтік-еңбек құқықтары мен кәсіптік мүдделерін қорғау жөніндегі кәсіподақ қызметі туралы кеңінен ақпараттандыру үшін салалық және жергілікті ақпараттық жүйелерді пайдалануға жәрдемдеседі. </w:t>
      </w:r>
    </w:p>
    <w:bookmarkEnd w:id="444"/>
    <w:bookmarkStart w:name="z476" w:id="445"/>
    <w:p>
      <w:pPr>
        <w:spacing w:after="0"/>
        <w:ind w:left="0"/>
        <w:jc w:val="both"/>
      </w:pPr>
      <w:r>
        <w:rPr>
          <w:rFonts w:ascii="Times New Roman"/>
          <w:b w:val="false"/>
          <w:i w:val="false"/>
          <w:color w:val="000000"/>
          <w:sz w:val="28"/>
        </w:rPr>
        <w:t>
      9.4. Тараптар кәсіподақ органдарының құрамына сайланған (өкілеттік берілген) және негізгі жұмыстан босатылмаған жұмыскерлердің кепілдіктерін мойындайды, cоның ішінде:</w:t>
      </w:r>
    </w:p>
    <w:bookmarkEnd w:id="445"/>
    <w:bookmarkStart w:name="z477" w:id="446"/>
    <w:p>
      <w:pPr>
        <w:spacing w:after="0"/>
        <w:ind w:left="0"/>
        <w:jc w:val="both"/>
      </w:pPr>
      <w:r>
        <w:rPr>
          <w:rFonts w:ascii="Times New Roman"/>
          <w:b w:val="false"/>
          <w:i w:val="false"/>
          <w:color w:val="000000"/>
          <w:sz w:val="28"/>
        </w:rPr>
        <w:t>
      9.4.1. Кәсіподақ органдарының құрамына кіретін жұмыскерлер, өзі кәсіподақ мүшесі болып табылатын сайланбалы кәсіподақ органының келісімінсіз, ал Кәсіподақ комитетінің төрағалары –Кәсіподақтың алдын-ала келісімінсіз тәртіптік жазаға тартыла алмайды.</w:t>
      </w:r>
    </w:p>
    <w:bookmarkEnd w:id="446"/>
    <w:bookmarkStart w:name="z478" w:id="447"/>
    <w:p>
      <w:pPr>
        <w:spacing w:after="0"/>
        <w:ind w:left="0"/>
        <w:jc w:val="both"/>
      </w:pPr>
      <w:r>
        <w:rPr>
          <w:rFonts w:ascii="Times New Roman"/>
          <w:b w:val="false"/>
          <w:i w:val="false"/>
          <w:color w:val="000000"/>
          <w:sz w:val="28"/>
        </w:rPr>
        <w:t>
      Аталған кәсіподақ жұмыскерлерін жұмыс берушінің бастамасымен басқа жұмысқа ауыстыру, сол жұмыскер мүше болып табылатын кәсіподақ органының, ал Кәсіподақ комитетінің төрағаларын – Кәсіподақтың алдын-ала келісімінсіз жүзеге асырылмайды.</w:t>
      </w:r>
    </w:p>
    <w:bookmarkEnd w:id="447"/>
    <w:bookmarkStart w:name="z479" w:id="448"/>
    <w:p>
      <w:pPr>
        <w:spacing w:after="0"/>
        <w:ind w:left="0"/>
        <w:jc w:val="both"/>
      </w:pPr>
      <w:r>
        <w:rPr>
          <w:rFonts w:ascii="Times New Roman"/>
          <w:b w:val="false"/>
          <w:i w:val="false"/>
          <w:color w:val="000000"/>
          <w:sz w:val="28"/>
        </w:rPr>
        <w:t>
      9.4.2. Кәсіподақ органының құрамына кіретін жұмыскерлерді жұмыс берушінің бастамасымен жұмыстан шығаруға, сондай-ақ кәсіподақ органының құрамына кіретін жұмыскерлердің еңбек шартына маңызды өзгертулерге (жұмысшының кінәсынен болмаған оқу жүктемесі көлемінің немесе өзге де жұмыс көлемінің өзгеруімен байланысты еңбек ақы мөлшерінің азаюы, белгіленген қосымша және үстеме ақылардың, өзге де ынталандыру және көтермелеу төлемдері және т.б. күшінің жойылуы) жұмыстан шығарудың жалпы тәртібін қадағалаумен қатар, сол жұмысшы мүшесі болып табылатын кәсіподақ органының алдын ала келісімімен, ал Кәсіподақ комитетінің төрағаларын – Кәсіподақтың келісімімен жол беріледі;</w:t>
      </w:r>
    </w:p>
    <w:bookmarkEnd w:id="448"/>
    <w:bookmarkStart w:name="z480" w:id="449"/>
    <w:p>
      <w:pPr>
        <w:spacing w:after="0"/>
        <w:ind w:left="0"/>
        <w:jc w:val="both"/>
      </w:pPr>
      <w:r>
        <w:rPr>
          <w:rFonts w:ascii="Times New Roman"/>
          <w:b w:val="false"/>
          <w:i w:val="false"/>
          <w:color w:val="000000"/>
          <w:sz w:val="28"/>
        </w:rPr>
        <w:t xml:space="preserve">
      9.4.3. Сайланбалы кәсіподақ органдарының мүшелері, еңбекті қорғау жөніндегі техникалық инспекторлар, білім беру ұйымында жұмыс берушімен бірлесіп құрылатын комиссиялардағы кәсіподақ ұйымдарының өкілдері, жұмыскерлер ұжымының мүддесіне қоғамдық міндеттерді орындау үшін және қысқа мерзімді кәсіподақ оқуы кезінде, орташа жалақысын сақтай отырып негізгі жұмысынан босатылады. </w:t>
      </w:r>
    </w:p>
    <w:bookmarkEnd w:id="449"/>
    <w:bookmarkStart w:name="z481" w:id="450"/>
    <w:p>
      <w:pPr>
        <w:spacing w:after="0"/>
        <w:ind w:left="0"/>
        <w:jc w:val="both"/>
      </w:pPr>
      <w:r>
        <w:rPr>
          <w:rFonts w:ascii="Times New Roman"/>
          <w:b w:val="false"/>
          <w:i w:val="false"/>
          <w:color w:val="000000"/>
          <w:sz w:val="28"/>
        </w:rPr>
        <w:t>
      Тараптар, осы ережені Кәсіподақ Кеңесінің және Атқару комитетінің мүшелері болып табылатын білім беру ұйымының жұмыскерлері және Кәсіподақ комитеттерінің төрағалары үшін тарату – жылына 10 жұмыс күнінен кем емес, сонымен қатар екіжақты комиссияның, ұжымдық келіссөздер жүргізу жөніндегі комиссияның, ұжымдық шарт жасау жөніндегі комиссияның мүшелері болып табылатын білім беру ұйымдарының жұмыскерлері үшін – 7 жұмыс күнінен кем емес болып белгіленеді деп келісті.</w:t>
      </w:r>
    </w:p>
    <w:bookmarkEnd w:id="450"/>
    <w:bookmarkStart w:name="z482" w:id="451"/>
    <w:p>
      <w:pPr>
        <w:spacing w:after="0"/>
        <w:ind w:left="0"/>
        <w:jc w:val="both"/>
      </w:pPr>
      <w:r>
        <w:rPr>
          <w:rFonts w:ascii="Times New Roman"/>
          <w:b w:val="false"/>
          <w:i w:val="false"/>
          <w:color w:val="000000"/>
          <w:sz w:val="28"/>
        </w:rPr>
        <w:t xml:space="preserve">
      9.5. Негізгі жұмыстан босатылмаған сайланбалы кәсіподақ органдарының мүшелері, сондай-ақ Кәсіподақ мүшелері Кәсіподақпен шақырылатын съезд, конференция, пленум, төралқа жұмыстарына, жиналысқа, семинарларға және басқа да шараларға қатысу мезгіліне, аталған шараларға қатысуға қажетті мезгілге орташа жалақысын сақтай отырып, негізгі жұмысынан босатылады. </w:t>
      </w:r>
    </w:p>
    <w:bookmarkEnd w:id="451"/>
    <w:bookmarkStart w:name="z483" w:id="452"/>
    <w:p>
      <w:pPr>
        <w:spacing w:after="0"/>
        <w:ind w:left="0"/>
        <w:jc w:val="both"/>
      </w:pPr>
      <w:r>
        <w:rPr>
          <w:rFonts w:ascii="Times New Roman"/>
          <w:b w:val="false"/>
          <w:i w:val="false"/>
          <w:color w:val="000000"/>
          <w:sz w:val="28"/>
        </w:rPr>
        <w:t>
      9.6. Кәсіподақ органдарына сайлау (делегация) білім беру ұйымының қызметі үшін маңызды деп танылады және жұмыскерлерді көтермелеу, оларды аттестаттау кезінде, басшы лауазымдарға орналасуға конкурстық іріктеу кезінде назарға алынады.</w:t>
      </w:r>
    </w:p>
    <w:bookmarkEnd w:id="452"/>
    <w:bookmarkStart w:name="z484" w:id="453"/>
    <w:p>
      <w:pPr>
        <w:spacing w:after="0"/>
        <w:ind w:left="0"/>
        <w:jc w:val="both"/>
      </w:pPr>
      <w:r>
        <w:rPr>
          <w:rFonts w:ascii="Times New Roman"/>
          <w:b w:val="false"/>
          <w:i w:val="false"/>
          <w:color w:val="000000"/>
          <w:sz w:val="28"/>
        </w:rPr>
        <w:t>
      9.7. Кәсіподақ органдарының құрамына сайланған тұлғаларды жұмыс берушінің бастамасымен жұмыстан шығаруға сайланбалы өкілеттік мерзімі аяқталғаннан кейін екі жыл ішінде, тек ұйым толығымен таратылған немесе жұмыскер заңмен жұмыстан шығаруды көзделген теріс әрекет жасағаннан өзге жағдайларда, жұмыстан шығаруға жол берілмейді. Мұндай жағдайларда жұмыстан шығару Қазақстан Республикасының еңбек заңнамасымен белгіленген тәртіпте, тиісті кәсіподақ органының келісімімен жүзеге асырылады.</w:t>
      </w:r>
    </w:p>
    <w:bookmarkEnd w:id="453"/>
    <w:bookmarkStart w:name="z485" w:id="454"/>
    <w:p>
      <w:pPr>
        <w:spacing w:after="0"/>
        <w:ind w:left="0"/>
        <w:jc w:val="both"/>
      </w:pPr>
      <w:r>
        <w:rPr>
          <w:rFonts w:ascii="Times New Roman"/>
          <w:b w:val="false"/>
          <w:i w:val="false"/>
          <w:color w:val="000000"/>
          <w:sz w:val="28"/>
        </w:rPr>
        <w:t xml:space="preserve">
      9.8. Тараптар бірлесе отырып сайланбалы кәсіподақ жұмыскерлеріне құрметті атақтар беру және ведомстволық ерекше белгілермен марапаттау туралы шешім қабылдай алады. </w:t>
      </w:r>
    </w:p>
    <w:bookmarkEnd w:id="454"/>
    <w:bookmarkStart w:name="z486" w:id="455"/>
    <w:p>
      <w:pPr>
        <w:spacing w:after="0"/>
        <w:ind w:left="0"/>
        <w:jc w:val="both"/>
      </w:pPr>
      <w:r>
        <w:rPr>
          <w:rFonts w:ascii="Times New Roman"/>
          <w:b w:val="false"/>
          <w:i w:val="false"/>
          <w:color w:val="000000"/>
          <w:sz w:val="28"/>
        </w:rPr>
        <w:t>
      9.9. Басқарма жұмыс берушілер өкілдерінің кәсіподақ ұйымдары мен олардың органдарының жарғылық міндеттерін жүзеге асыруды қиындататын тәжірибелік қызметіне араласуға жол бермеу жөнінде қажетті шаралар қабылдайды.</w:t>
      </w:r>
    </w:p>
    <w:bookmarkEnd w:id="455"/>
    <w:bookmarkStart w:name="z487" w:id="456"/>
    <w:p>
      <w:pPr>
        <w:spacing w:after="0"/>
        <w:ind w:left="0"/>
        <w:jc w:val="both"/>
      </w:pPr>
      <w:r>
        <w:rPr>
          <w:rFonts w:ascii="Times New Roman"/>
          <w:b w:val="false"/>
          <w:i w:val="false"/>
          <w:color w:val="000000"/>
          <w:sz w:val="28"/>
        </w:rPr>
        <w:t xml:space="preserve">
      9.10. Кәсіподақ ҚРЕК-нің </w:t>
      </w:r>
      <w:r>
        <w:rPr>
          <w:rFonts w:ascii="Times New Roman"/>
          <w:b w:val="false"/>
          <w:i w:val="false"/>
          <w:color w:val="000000"/>
          <w:sz w:val="28"/>
        </w:rPr>
        <w:t>155 бабына</w:t>
      </w:r>
      <w:r>
        <w:rPr>
          <w:rFonts w:ascii="Times New Roman"/>
          <w:b w:val="false"/>
          <w:i w:val="false"/>
          <w:color w:val="000000"/>
          <w:sz w:val="28"/>
        </w:rPr>
        <w:t xml:space="preserve"> сәйкес өз мамандарының күшімен білім беру ұйымдарында Қазақстан Республикасының еңбек заңнамасының сақталуына қоғамдық бақылауды жүзеге асыруға құқылы. Басқару және жұмыс берушілер кәсіподаққа қоғамдық бақылауды жүзеге асыруға кедергі келтірмейді.</w:t>
      </w:r>
    </w:p>
    <w:bookmarkEnd w:id="456"/>
    <w:bookmarkStart w:name="z488" w:id="457"/>
    <w:p>
      <w:pPr>
        <w:spacing w:after="0"/>
        <w:ind w:left="0"/>
        <w:jc w:val="both"/>
      </w:pPr>
      <w:r>
        <w:rPr>
          <w:rFonts w:ascii="Times New Roman"/>
          <w:b w:val="false"/>
          <w:i w:val="false"/>
          <w:color w:val="000000"/>
          <w:sz w:val="28"/>
        </w:rPr>
        <w:t>
       Қоғамдық бақылау нәтижелері бойынша кәсіподақ білім беру ұйымдарының басшыларына анықталған бұзушылықтарды жою және жұмыскерлердің бұзылған құқықтарын қалпына келтіру бойынша тиісті актілер мен ұсыныстар жібереді.</w:t>
      </w:r>
    </w:p>
    <w:bookmarkEnd w:id="457"/>
    <w:bookmarkStart w:name="z489" w:id="458"/>
    <w:p>
      <w:pPr>
        <w:spacing w:after="0"/>
        <w:ind w:left="0"/>
        <w:jc w:val="both"/>
      </w:pPr>
      <w:r>
        <w:rPr>
          <w:rFonts w:ascii="Times New Roman"/>
          <w:b w:val="false"/>
          <w:i w:val="false"/>
          <w:color w:val="000000"/>
          <w:sz w:val="28"/>
        </w:rPr>
        <w:t>
      Тексеру жүргізу тәртібі, олардың нысаны мен түрлері Кәсіподақтың тиісті актісімен айқындалады.</w:t>
      </w:r>
    </w:p>
    <w:bookmarkEnd w:id="458"/>
    <w:bookmarkStart w:name="z490" w:id="459"/>
    <w:p>
      <w:pPr>
        <w:spacing w:after="0"/>
        <w:ind w:left="0"/>
        <w:jc w:val="both"/>
      </w:pPr>
      <w:r>
        <w:rPr>
          <w:rFonts w:ascii="Times New Roman"/>
          <w:b w:val="false"/>
          <w:i w:val="false"/>
          <w:color w:val="000000"/>
          <w:sz w:val="28"/>
        </w:rPr>
        <w:t>
      9.11. Кәсіподақ комитетінің төрағалары білім беру ұйымдарының тарифтеу, педагогтерді аттестаттау, педагог лауазымына орналасу, өндірістегі жазатайым оқиғаларды тергеп-тексеру, жұмыс орындарын аттестаттау, еңбекті қорғау, әлеуметтік сақтандыру, келісім комиссиясы және басқа да комиссиялардың құрамына, сондай-ақ педагогикалық әдеп жөніндегі кеңеске енгізіледі.</w:t>
      </w:r>
    </w:p>
    <w:bookmarkEnd w:id="459"/>
    <w:bookmarkStart w:name="z491" w:id="460"/>
    <w:p>
      <w:pPr>
        <w:spacing w:after="0"/>
        <w:ind w:left="0"/>
        <w:jc w:val="left"/>
      </w:pPr>
      <w:r>
        <w:rPr>
          <w:rFonts w:ascii="Times New Roman"/>
          <w:b/>
          <w:i w:val="false"/>
          <w:color w:val="000000"/>
        </w:rPr>
        <w:t xml:space="preserve"> 10. Кәсіподақ міндеттемелері</w:t>
      </w:r>
    </w:p>
    <w:bookmarkEnd w:id="460"/>
    <w:bookmarkStart w:name="z492" w:id="461"/>
    <w:p>
      <w:pPr>
        <w:spacing w:after="0"/>
        <w:ind w:left="0"/>
        <w:jc w:val="both"/>
      </w:pPr>
      <w:r>
        <w:rPr>
          <w:rFonts w:ascii="Times New Roman"/>
          <w:b w:val="false"/>
          <w:i w:val="false"/>
          <w:color w:val="000000"/>
          <w:sz w:val="28"/>
        </w:rPr>
        <w:t xml:space="preserve">
      Кәсіподақ төмендегідей міндеттеме алады: </w:t>
      </w:r>
    </w:p>
    <w:bookmarkEnd w:id="461"/>
    <w:bookmarkStart w:name="z493" w:id="462"/>
    <w:p>
      <w:pPr>
        <w:spacing w:after="0"/>
        <w:ind w:left="0"/>
        <w:jc w:val="both"/>
      </w:pPr>
      <w:r>
        <w:rPr>
          <w:rFonts w:ascii="Times New Roman"/>
          <w:b w:val="false"/>
          <w:i w:val="false"/>
          <w:color w:val="000000"/>
          <w:sz w:val="28"/>
        </w:rPr>
        <w:t>
      10.1. ҚРЕК және ҚР "Кәсіптік одақтар туралы" Заңына сәйкес кәсіподақ мүшелерінің әлеуметтік-еңбек мәселелері жөніндегі құқықтары мен мүдделеріне өкілеттік етеді және қорғайды.</w:t>
      </w:r>
    </w:p>
    <w:bookmarkEnd w:id="462"/>
    <w:bookmarkStart w:name="z494" w:id="463"/>
    <w:p>
      <w:pPr>
        <w:spacing w:after="0"/>
        <w:ind w:left="0"/>
        <w:jc w:val="both"/>
      </w:pPr>
      <w:r>
        <w:rPr>
          <w:rFonts w:ascii="Times New Roman"/>
          <w:b w:val="false"/>
          <w:i w:val="false"/>
          <w:color w:val="000000"/>
          <w:sz w:val="28"/>
        </w:rPr>
        <w:t xml:space="preserve">
      Кәсіподақ мүшесі емес жұмыскерлер Кәсіподақты өздерінің жұмыс берушілермен өзара қарым-қатынастарындағы мүдделерін танытуға өкілеттік етіп, ай сайын кәсіподақ ұйымының есеп шотына жалақыларынан ақшалай қаражат аударады. </w:t>
      </w:r>
    </w:p>
    <w:bookmarkEnd w:id="463"/>
    <w:bookmarkStart w:name="z495" w:id="464"/>
    <w:p>
      <w:pPr>
        <w:spacing w:after="0"/>
        <w:ind w:left="0"/>
        <w:jc w:val="both"/>
      </w:pPr>
      <w:r>
        <w:rPr>
          <w:rFonts w:ascii="Times New Roman"/>
          <w:b w:val="false"/>
          <w:i w:val="false"/>
          <w:color w:val="000000"/>
          <w:sz w:val="28"/>
        </w:rPr>
        <w:t xml:space="preserve">
      10.2. Жұмыс берушілердің еңбек заңнамасын және еңбек құқығы нормаларынан тұратын өзге де нормативтік құқықтық актілерді қадағалауына қоғамдық бақылауды жүзеге асырады. </w:t>
      </w:r>
    </w:p>
    <w:bookmarkEnd w:id="464"/>
    <w:bookmarkStart w:name="z496" w:id="465"/>
    <w:p>
      <w:pPr>
        <w:spacing w:after="0"/>
        <w:ind w:left="0"/>
        <w:jc w:val="both"/>
      </w:pPr>
      <w:r>
        <w:rPr>
          <w:rFonts w:ascii="Times New Roman"/>
          <w:b w:val="false"/>
          <w:i w:val="false"/>
          <w:color w:val="000000"/>
          <w:sz w:val="28"/>
        </w:rPr>
        <w:t>
      10.3. Кәсіподаққа мүшелік жарналарды Кәсіподақтың есепшотына жұмыс берушілердің уақтылы және толық аударуын бақылау.</w:t>
      </w:r>
    </w:p>
    <w:bookmarkEnd w:id="465"/>
    <w:bookmarkStart w:name="z497" w:id="466"/>
    <w:p>
      <w:pPr>
        <w:spacing w:after="0"/>
        <w:ind w:left="0"/>
        <w:jc w:val="both"/>
      </w:pPr>
      <w:r>
        <w:rPr>
          <w:rFonts w:ascii="Times New Roman"/>
          <w:b w:val="false"/>
          <w:i w:val="false"/>
          <w:color w:val="000000"/>
          <w:sz w:val="28"/>
        </w:rPr>
        <w:t>
      10.4. Жұмыскерлердің еңбек кітапшаларының дұрыс жүргізілуі мен сақталуына, оларға жазбалардың, соның ішінде жұмыскерлерді аттестаттау нәтижелері бойынша біліктілік санаттары берілу кезінде уақытында енгізілуін бақылауды жүзеге асырады.</w:t>
      </w:r>
    </w:p>
    <w:bookmarkEnd w:id="466"/>
    <w:bookmarkStart w:name="z498" w:id="467"/>
    <w:p>
      <w:pPr>
        <w:spacing w:after="0"/>
        <w:ind w:left="0"/>
        <w:jc w:val="both"/>
      </w:pPr>
      <w:r>
        <w:rPr>
          <w:rFonts w:ascii="Times New Roman"/>
          <w:b w:val="false"/>
          <w:i w:val="false"/>
          <w:color w:val="000000"/>
          <w:sz w:val="28"/>
        </w:rPr>
        <w:t>
      10.5. Басқармаға білім беру ұйымдары басшыларының ҚРЕК нормалары мен еңбек туралы өзге де нормативтік актілердің, ұжымдық шарттардың, келісімдердің шарттарын бұзғандығы туралы, кінәлілерге қатысты тәртіптік ықпал ету шараларын қолдану жөнінде ақпарат жолдайды.</w:t>
      </w:r>
    </w:p>
    <w:bookmarkEnd w:id="467"/>
    <w:bookmarkStart w:name="z499" w:id="468"/>
    <w:p>
      <w:pPr>
        <w:spacing w:after="0"/>
        <w:ind w:left="0"/>
        <w:jc w:val="both"/>
      </w:pPr>
      <w:r>
        <w:rPr>
          <w:rFonts w:ascii="Times New Roman"/>
          <w:b w:val="false"/>
          <w:i w:val="false"/>
          <w:color w:val="000000"/>
          <w:sz w:val="28"/>
        </w:rPr>
        <w:t xml:space="preserve">
      10.6. Кәсіподақ мүшелерінің еңбек құқықтарын келісім комиссиялары мен сотта білдіреді және қорғайды. </w:t>
      </w:r>
    </w:p>
    <w:bookmarkEnd w:id="468"/>
    <w:bookmarkStart w:name="z500" w:id="469"/>
    <w:p>
      <w:pPr>
        <w:spacing w:after="0"/>
        <w:ind w:left="0"/>
        <w:jc w:val="both"/>
      </w:pPr>
      <w:r>
        <w:rPr>
          <w:rFonts w:ascii="Times New Roman"/>
          <w:b w:val="false"/>
          <w:i w:val="false"/>
          <w:color w:val="000000"/>
          <w:sz w:val="28"/>
        </w:rPr>
        <w:t xml:space="preserve">
      10.7. Зейнетақы жинақтаушы қорларына міндетті зейнетақы жарналарын уақытында және толық аударуға қоғамдық бақылауды жүзеге асырады. </w:t>
      </w:r>
    </w:p>
    <w:bookmarkEnd w:id="469"/>
    <w:bookmarkStart w:name="z501" w:id="470"/>
    <w:p>
      <w:pPr>
        <w:spacing w:after="0"/>
        <w:ind w:left="0"/>
        <w:jc w:val="both"/>
      </w:pPr>
      <w:r>
        <w:rPr>
          <w:rFonts w:ascii="Times New Roman"/>
          <w:b w:val="false"/>
          <w:i w:val="false"/>
          <w:color w:val="000000"/>
          <w:sz w:val="28"/>
        </w:rPr>
        <w:t xml:space="preserve">
      10.8. Жұмыскерлерге еңбек демалыстары мен олардың төлемдерінің дұрыс және уақытында берілуіне бақылау жүргізеді. </w:t>
      </w:r>
    </w:p>
    <w:bookmarkEnd w:id="470"/>
    <w:bookmarkStart w:name="z502" w:id="471"/>
    <w:p>
      <w:pPr>
        <w:spacing w:after="0"/>
        <w:ind w:left="0"/>
        <w:jc w:val="both"/>
      </w:pPr>
      <w:r>
        <w:rPr>
          <w:rFonts w:ascii="Times New Roman"/>
          <w:b w:val="false"/>
          <w:i w:val="false"/>
          <w:color w:val="000000"/>
          <w:sz w:val="28"/>
        </w:rPr>
        <w:t>
      10.9. Осы Келісімнің 9.11-тармағында көрсетілген білім беру ұйымдары комиссияларының жұмысына қатысады.</w:t>
      </w:r>
    </w:p>
    <w:bookmarkEnd w:id="471"/>
    <w:bookmarkStart w:name="z503" w:id="472"/>
    <w:p>
      <w:pPr>
        <w:spacing w:after="0"/>
        <w:ind w:left="0"/>
        <w:jc w:val="both"/>
      </w:pPr>
      <w:r>
        <w:rPr>
          <w:rFonts w:ascii="Times New Roman"/>
          <w:b w:val="false"/>
          <w:i w:val="false"/>
          <w:color w:val="000000"/>
          <w:sz w:val="28"/>
        </w:rPr>
        <w:t xml:space="preserve">
      10.10. Білім беру ұйымының педагогтарын аттестаттау өткізу тәртібінің қадағалануына бақылау жүргізеді. </w:t>
      </w:r>
    </w:p>
    <w:bookmarkEnd w:id="472"/>
    <w:bookmarkStart w:name="z504" w:id="473"/>
    <w:p>
      <w:pPr>
        <w:spacing w:after="0"/>
        <w:ind w:left="0"/>
        <w:jc w:val="both"/>
      </w:pPr>
      <w:r>
        <w:rPr>
          <w:rFonts w:ascii="Times New Roman"/>
          <w:b w:val="false"/>
          <w:i w:val="false"/>
          <w:color w:val="000000"/>
          <w:sz w:val="28"/>
        </w:rPr>
        <w:t xml:space="preserve">
      10.11. Білім беру ұйымдарында мәдени-бұқаралық және дене шынықтыру-сауықтыру жұмыстарын жүзеге асырады. </w:t>
      </w:r>
    </w:p>
    <w:bookmarkEnd w:id="473"/>
    <w:bookmarkStart w:name="z505" w:id="474"/>
    <w:p>
      <w:pPr>
        <w:spacing w:after="0"/>
        <w:ind w:left="0"/>
        <w:jc w:val="left"/>
      </w:pPr>
      <w:r>
        <w:rPr>
          <w:rFonts w:ascii="Times New Roman"/>
          <w:b/>
          <w:i w:val="false"/>
          <w:color w:val="000000"/>
        </w:rPr>
        <w:t xml:space="preserve"> 11. Білім беру ұйымдарын басқару, әлеуметтік әріптестік тиімділігін арттыру</w:t>
      </w:r>
    </w:p>
    <w:bookmarkEnd w:id="474"/>
    <w:bookmarkStart w:name="z506" w:id="475"/>
    <w:p>
      <w:pPr>
        <w:spacing w:after="0"/>
        <w:ind w:left="0"/>
        <w:jc w:val="both"/>
      </w:pPr>
      <w:r>
        <w:rPr>
          <w:rFonts w:ascii="Times New Roman"/>
          <w:b w:val="false"/>
          <w:i w:val="false"/>
          <w:color w:val="000000"/>
          <w:sz w:val="28"/>
        </w:rPr>
        <w:t>
      11.1. Астана қаласының білім беру ұйымдарының жұмыс істеуі мен дамуы үшін жауапкершілікті және жұмыскерлердің әлеуметтік-экономикалық жағдайын жақсарту қажеттілігін сезіне отырып, әлеуметтік әріптестіктің негізгі қағидаларын басшылыққа ала отырып, Тараптар:</w:t>
      </w:r>
    </w:p>
    <w:bookmarkEnd w:id="475"/>
    <w:bookmarkStart w:name="z507" w:id="476"/>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"Сапалы</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Білімді</w:t>
      </w:r>
      <w:r>
        <w:rPr>
          <w:rFonts w:ascii="Times New Roman"/>
          <w:b w:val="false"/>
          <w:i w:val="false"/>
          <w:color w:val="000000"/>
          <w:sz w:val="28"/>
        </w:rPr>
        <w:t xml:space="preserve"> </w:t>
      </w:r>
      <w:r>
        <w:rPr>
          <w:rFonts w:ascii="Times New Roman"/>
          <w:b w:val="false"/>
          <w:i/>
          <w:color w:val="000000"/>
          <w:sz w:val="28"/>
        </w:rPr>
        <w:t>ұлт</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жобасын,</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беруді</w:t>
      </w:r>
      <w:r>
        <w:rPr>
          <w:rFonts w:ascii="Times New Roman"/>
          <w:b w:val="false"/>
          <w:i w:val="false"/>
          <w:color w:val="000000"/>
          <w:sz w:val="28"/>
        </w:rPr>
        <w:t xml:space="preserve"> </w:t>
      </w:r>
      <w:r>
        <w:rPr>
          <w:rFonts w:ascii="Times New Roman"/>
          <w:b w:val="false"/>
          <w:i/>
          <w:color w:val="000000"/>
          <w:sz w:val="28"/>
        </w:rPr>
        <w:t>дамытуға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керлерін</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қорғауға</w:t>
      </w:r>
      <w:r>
        <w:rPr>
          <w:rFonts w:ascii="Times New Roman"/>
          <w:b w:val="false"/>
          <w:i w:val="false"/>
          <w:color w:val="000000"/>
          <w:sz w:val="28"/>
        </w:rPr>
        <w:t xml:space="preserve"> </w:t>
      </w:r>
      <w:r>
        <w:rPr>
          <w:rFonts w:ascii="Times New Roman"/>
          <w:b w:val="false"/>
          <w:i/>
          <w:color w:val="000000"/>
          <w:sz w:val="28"/>
        </w:rPr>
        <w:t>бағытталған</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актілерін</w:t>
      </w:r>
      <w:r>
        <w:rPr>
          <w:rFonts w:ascii="Times New Roman"/>
          <w:b w:val="false"/>
          <w:i w:val="false"/>
          <w:color w:val="000000"/>
          <w:sz w:val="28"/>
        </w:rPr>
        <w:t xml:space="preserve"> </w:t>
      </w:r>
      <w:r>
        <w:rPr>
          <w:rFonts w:ascii="Times New Roman"/>
          <w:b w:val="false"/>
          <w:i/>
          <w:color w:val="000000"/>
          <w:sz w:val="28"/>
        </w:rPr>
        <w:t>іске</w:t>
      </w:r>
      <w:r>
        <w:rPr>
          <w:rFonts w:ascii="Times New Roman"/>
          <w:b w:val="false"/>
          <w:i w:val="false"/>
          <w:color w:val="000000"/>
          <w:sz w:val="28"/>
        </w:rPr>
        <w:t xml:space="preserve"> </w:t>
      </w:r>
      <w:r>
        <w:rPr>
          <w:rFonts w:ascii="Times New Roman"/>
          <w:b w:val="false"/>
          <w:i/>
          <w:color w:val="000000"/>
          <w:sz w:val="28"/>
        </w:rPr>
        <w:t>асыру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келісілген</w:t>
      </w:r>
      <w:r>
        <w:rPr>
          <w:rFonts w:ascii="Times New Roman"/>
          <w:b w:val="false"/>
          <w:i w:val="false"/>
          <w:color w:val="000000"/>
          <w:sz w:val="28"/>
        </w:rPr>
        <w:t xml:space="preserve"> </w:t>
      </w:r>
      <w:r>
        <w:rPr>
          <w:rFonts w:ascii="Times New Roman"/>
          <w:b w:val="false"/>
          <w:i/>
          <w:color w:val="000000"/>
          <w:sz w:val="28"/>
        </w:rPr>
        <w:t>іс-әрекеттерді</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асырады.</w:t>
      </w:r>
      <w:r>
        <w:rPr>
          <w:rFonts w:ascii="Times New Roman"/>
          <w:b w:val="false"/>
          <w:i w:val="false"/>
          <w:color w:val="000000"/>
          <w:sz w:val="28"/>
        </w:rPr>
        <w:t xml:space="preserve"> </w:t>
      </w:r>
    </w:p>
    <w:bookmarkEnd w:id="476"/>
    <w:bookmarkStart w:name="z508" w:id="477"/>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берудің</w:t>
      </w:r>
      <w:r>
        <w:rPr>
          <w:rFonts w:ascii="Times New Roman"/>
          <w:b w:val="false"/>
          <w:i w:val="false"/>
          <w:color w:val="000000"/>
          <w:sz w:val="28"/>
        </w:rPr>
        <w:t xml:space="preserve"> </w:t>
      </w:r>
      <w:r>
        <w:rPr>
          <w:rFonts w:ascii="Times New Roman"/>
          <w:b w:val="false"/>
          <w:i/>
          <w:color w:val="000000"/>
          <w:sz w:val="28"/>
        </w:rPr>
        <w:t>басымды</w:t>
      </w: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жобаларын</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көлемде</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асыруға</w:t>
      </w:r>
      <w:r>
        <w:rPr>
          <w:rFonts w:ascii="Times New Roman"/>
          <w:b w:val="false"/>
          <w:i w:val="false"/>
          <w:color w:val="000000"/>
          <w:sz w:val="28"/>
        </w:rPr>
        <w:t xml:space="preserve"> </w:t>
      </w:r>
      <w:r>
        <w:rPr>
          <w:rFonts w:ascii="Times New Roman"/>
          <w:b w:val="false"/>
          <w:i/>
          <w:color w:val="000000"/>
          <w:sz w:val="28"/>
        </w:rPr>
        <w:t>бірлесіп</w:t>
      </w:r>
      <w:r>
        <w:rPr>
          <w:rFonts w:ascii="Times New Roman"/>
          <w:b w:val="false"/>
          <w:i w:val="false"/>
          <w:color w:val="000000"/>
          <w:sz w:val="28"/>
        </w:rPr>
        <w:t xml:space="preserve"> </w:t>
      </w:r>
      <w:r>
        <w:rPr>
          <w:rFonts w:ascii="Times New Roman"/>
          <w:b w:val="false"/>
          <w:i/>
          <w:color w:val="000000"/>
          <w:sz w:val="28"/>
        </w:rPr>
        <w:t>ықпал</w:t>
      </w:r>
      <w:r>
        <w:rPr>
          <w:rFonts w:ascii="Times New Roman"/>
          <w:b w:val="false"/>
          <w:i w:val="false"/>
          <w:color w:val="000000"/>
          <w:sz w:val="28"/>
        </w:rPr>
        <w:t xml:space="preserve"> </w:t>
      </w:r>
      <w:r>
        <w:rPr>
          <w:rFonts w:ascii="Times New Roman"/>
          <w:b w:val="false"/>
          <w:i/>
          <w:color w:val="000000"/>
          <w:sz w:val="28"/>
        </w:rPr>
        <w:t>етеді.</w:t>
      </w:r>
      <w:r>
        <w:rPr>
          <w:rFonts w:ascii="Times New Roman"/>
          <w:b w:val="false"/>
          <w:i w:val="false"/>
          <w:color w:val="000000"/>
          <w:sz w:val="28"/>
        </w:rPr>
        <w:t xml:space="preserve"> </w:t>
      </w:r>
    </w:p>
    <w:bookmarkEnd w:id="477"/>
    <w:bookmarkStart w:name="z509" w:id="47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ілім</w:t>
      </w:r>
      <w:r>
        <w:rPr>
          <w:rFonts w:ascii="Times New Roman"/>
          <w:b w:val="false"/>
          <w:i w:val="false"/>
          <w:color w:val="000000"/>
          <w:sz w:val="28"/>
        </w:rPr>
        <w:t xml:space="preserve"> </w:t>
      </w:r>
      <w:r>
        <w:rPr>
          <w:rFonts w:ascii="Times New Roman"/>
          <w:b w:val="false"/>
          <w:i/>
          <w:color w:val="000000"/>
          <w:sz w:val="28"/>
        </w:rPr>
        <w:t>саласы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керлерінің</w:t>
      </w:r>
      <w:r>
        <w:rPr>
          <w:rFonts w:ascii="Times New Roman"/>
          <w:b w:val="false"/>
          <w:i w:val="false"/>
          <w:color w:val="000000"/>
          <w:sz w:val="28"/>
        </w:rPr>
        <w:t xml:space="preserve"> </w:t>
      </w:r>
      <w:r>
        <w:rPr>
          <w:rFonts w:ascii="Times New Roman"/>
          <w:b w:val="false"/>
          <w:i/>
          <w:color w:val="000000"/>
          <w:sz w:val="28"/>
        </w:rPr>
        <w:t>өмір</w:t>
      </w:r>
      <w:r>
        <w:rPr>
          <w:rFonts w:ascii="Times New Roman"/>
          <w:b w:val="false"/>
          <w:i w:val="false"/>
          <w:color w:val="000000"/>
          <w:sz w:val="28"/>
        </w:rPr>
        <w:t xml:space="preserve"> </w:t>
      </w:r>
      <w:r>
        <w:rPr>
          <w:rFonts w:ascii="Times New Roman"/>
          <w:b w:val="false"/>
          <w:i/>
          <w:color w:val="000000"/>
          <w:sz w:val="28"/>
        </w:rPr>
        <w:t>сүру</w:t>
      </w:r>
      <w:r>
        <w:rPr>
          <w:rFonts w:ascii="Times New Roman"/>
          <w:b w:val="false"/>
          <w:i w:val="false"/>
          <w:color w:val="000000"/>
          <w:sz w:val="28"/>
        </w:rPr>
        <w:t xml:space="preserve"> </w:t>
      </w:r>
      <w:r>
        <w:rPr>
          <w:rFonts w:ascii="Times New Roman"/>
          <w:b w:val="false"/>
          <w:i/>
          <w:color w:val="000000"/>
          <w:sz w:val="28"/>
        </w:rPr>
        <w:t>деңгейін,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ақысы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кепілдіктерін</w:t>
      </w:r>
      <w:r>
        <w:rPr>
          <w:rFonts w:ascii="Times New Roman"/>
          <w:b w:val="false"/>
          <w:i w:val="false"/>
          <w:color w:val="000000"/>
          <w:sz w:val="28"/>
        </w:rPr>
        <w:t xml:space="preserve"> </w:t>
      </w:r>
      <w:r>
        <w:rPr>
          <w:rFonts w:ascii="Times New Roman"/>
          <w:b w:val="false"/>
          <w:i/>
          <w:color w:val="000000"/>
          <w:sz w:val="28"/>
        </w:rPr>
        <w:t>арттыруға</w:t>
      </w:r>
      <w:r>
        <w:rPr>
          <w:rFonts w:ascii="Times New Roman"/>
          <w:b w:val="false"/>
          <w:i w:val="false"/>
          <w:color w:val="000000"/>
          <w:sz w:val="28"/>
        </w:rPr>
        <w:t xml:space="preserve"> </w:t>
      </w:r>
      <w:r>
        <w:rPr>
          <w:rFonts w:ascii="Times New Roman"/>
          <w:b w:val="false"/>
          <w:i/>
          <w:color w:val="000000"/>
          <w:sz w:val="28"/>
        </w:rPr>
        <w:t>бірлесе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жеткізеді.</w:t>
      </w:r>
      <w:r>
        <w:rPr>
          <w:rFonts w:ascii="Times New Roman"/>
          <w:b w:val="false"/>
          <w:i w:val="false"/>
          <w:color w:val="000000"/>
          <w:sz w:val="28"/>
        </w:rPr>
        <w:t xml:space="preserve"> </w:t>
      </w:r>
    </w:p>
    <w:bookmarkEnd w:id="478"/>
    <w:bookmarkStart w:name="z510" w:id="479"/>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Жергілікті</w:t>
      </w:r>
      <w:r>
        <w:rPr>
          <w:rFonts w:ascii="Times New Roman"/>
          <w:b w:val="false"/>
          <w:i w:val="false"/>
          <w:color w:val="000000"/>
          <w:sz w:val="28"/>
        </w:rPr>
        <w:t xml:space="preserve"> </w:t>
      </w:r>
      <w:r>
        <w:rPr>
          <w:rFonts w:ascii="Times New Roman"/>
          <w:b w:val="false"/>
          <w:i/>
          <w:color w:val="000000"/>
          <w:sz w:val="28"/>
        </w:rPr>
        <w:t>бюджетті</w:t>
      </w:r>
      <w:r>
        <w:rPr>
          <w:rFonts w:ascii="Times New Roman"/>
          <w:b w:val="false"/>
          <w:i w:val="false"/>
          <w:color w:val="000000"/>
          <w:sz w:val="28"/>
        </w:rPr>
        <w:t xml:space="preserve"> </w:t>
      </w:r>
      <w:r>
        <w:rPr>
          <w:rFonts w:ascii="Times New Roman"/>
          <w:b w:val="false"/>
          <w:i/>
          <w:color w:val="000000"/>
          <w:sz w:val="28"/>
        </w:rPr>
        <w:t>қалыптастыру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тәртіпте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құзыреттілік</w:t>
      </w:r>
      <w:r>
        <w:rPr>
          <w:rFonts w:ascii="Times New Roman"/>
          <w:b w:val="false"/>
          <w:i w:val="false"/>
          <w:color w:val="000000"/>
          <w:sz w:val="28"/>
        </w:rPr>
        <w:t xml:space="preserve"> </w:t>
      </w:r>
      <w:r>
        <w:rPr>
          <w:rFonts w:ascii="Times New Roman"/>
          <w:b w:val="false"/>
          <w:i/>
          <w:color w:val="000000"/>
          <w:sz w:val="28"/>
        </w:rPr>
        <w:t>шегінде</w:t>
      </w:r>
      <w:r>
        <w:rPr>
          <w:rFonts w:ascii="Times New Roman"/>
          <w:b w:val="false"/>
          <w:i w:val="false"/>
          <w:color w:val="000000"/>
          <w:sz w:val="28"/>
        </w:rPr>
        <w:t xml:space="preserve"> </w:t>
      </w:r>
      <w:r>
        <w:rPr>
          <w:rFonts w:ascii="Times New Roman"/>
          <w:b w:val="false"/>
          <w:i/>
          <w:color w:val="000000"/>
          <w:sz w:val="28"/>
        </w:rPr>
        <w:t>атқарушы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билік</w:t>
      </w:r>
      <w:r>
        <w:rPr>
          <w:rFonts w:ascii="Times New Roman"/>
          <w:b w:val="false"/>
          <w:i w:val="false"/>
          <w:color w:val="000000"/>
          <w:sz w:val="28"/>
        </w:rPr>
        <w:t xml:space="preserve"> </w:t>
      </w:r>
      <w:r>
        <w:rPr>
          <w:rFonts w:ascii="Times New Roman"/>
          <w:b w:val="false"/>
          <w:i/>
          <w:color w:val="000000"/>
          <w:sz w:val="28"/>
        </w:rPr>
        <w:t>органдарына:</w:t>
      </w:r>
      <w:r>
        <w:rPr>
          <w:rFonts w:ascii="Times New Roman"/>
          <w:b w:val="false"/>
          <w:i w:val="false"/>
          <w:color w:val="000000"/>
          <w:sz w:val="28"/>
        </w:rPr>
        <w:t xml:space="preserve"> </w:t>
      </w:r>
    </w:p>
    <w:bookmarkEnd w:id="479"/>
    <w:bookmarkStart w:name="z511" w:id="48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ұйымдарындағы</w:t>
      </w:r>
      <w:r>
        <w:rPr>
          <w:rFonts w:ascii="Times New Roman"/>
          <w:b w:val="false"/>
          <w:i w:val="false"/>
          <w:color w:val="000000"/>
          <w:sz w:val="28"/>
        </w:rPr>
        <w:t xml:space="preserve"> </w:t>
      </w:r>
      <w:r>
        <w:rPr>
          <w:rFonts w:ascii="Times New Roman"/>
          <w:b w:val="false"/>
          <w:i/>
          <w:color w:val="000000"/>
          <w:sz w:val="28"/>
        </w:rPr>
        <w:t>еңбекті</w:t>
      </w: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өрт</w:t>
      </w:r>
      <w:r>
        <w:rPr>
          <w:rFonts w:ascii="Times New Roman"/>
          <w:b w:val="false"/>
          <w:i w:val="false"/>
          <w:color w:val="000000"/>
          <w:sz w:val="28"/>
        </w:rPr>
        <w:t xml:space="preserve"> </w:t>
      </w:r>
      <w:r>
        <w:rPr>
          <w:rFonts w:ascii="Times New Roman"/>
          <w:b w:val="false"/>
          <w:i/>
          <w:color w:val="000000"/>
          <w:sz w:val="28"/>
        </w:rPr>
        <w:t>қауіпсіздігіне,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орындарын</w:t>
      </w:r>
      <w:r>
        <w:rPr>
          <w:rFonts w:ascii="Times New Roman"/>
          <w:b w:val="false"/>
          <w:i w:val="false"/>
          <w:color w:val="000000"/>
          <w:sz w:val="28"/>
        </w:rPr>
        <w:t xml:space="preserve"> </w:t>
      </w:r>
      <w:r>
        <w:rPr>
          <w:rFonts w:ascii="Times New Roman"/>
          <w:b w:val="false"/>
          <w:i/>
          <w:color w:val="000000"/>
          <w:sz w:val="28"/>
        </w:rPr>
        <w:t>аттестаттау</w:t>
      </w:r>
      <w:r>
        <w:rPr>
          <w:rFonts w:ascii="Times New Roman"/>
          <w:b w:val="false"/>
          <w:i/>
          <w:color w:val="000000"/>
          <w:sz w:val="28"/>
        </w:rPr>
        <w:t>ға</w:t>
      </w:r>
      <w:r>
        <w:rPr>
          <w:rFonts w:ascii="Times New Roman"/>
          <w:b w:val="false"/>
          <w:i/>
          <w:color w:val="000000"/>
          <w:sz w:val="28"/>
        </w:rPr>
        <w:t>;</w:t>
      </w:r>
    </w:p>
    <w:bookmarkEnd w:id="480"/>
    <w:bookmarkStart w:name="z512" w:id="48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керлерін</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қабылдау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мерзімді</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қызметі</w:t>
      </w:r>
      <w:r>
        <w:rPr>
          <w:rFonts w:ascii="Times New Roman"/>
          <w:b w:val="false"/>
          <w:i w:val="false"/>
          <w:color w:val="000000"/>
          <w:sz w:val="28"/>
        </w:rPr>
        <w:t xml:space="preserve"> </w:t>
      </w:r>
      <w:r>
        <w:rPr>
          <w:rFonts w:ascii="Times New Roman"/>
          <w:b w:val="false"/>
          <w:i/>
          <w:color w:val="000000"/>
          <w:sz w:val="28"/>
        </w:rPr>
        <w:t>барысында)</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w:t>
      </w:r>
      <w:r>
        <w:rPr>
          <w:rFonts w:ascii="Times New Roman"/>
          <w:b w:val="false"/>
          <w:i/>
          <w:color w:val="000000"/>
          <w:sz w:val="28"/>
        </w:rPr>
        <w:t>дәрігерлік</w:t>
      </w:r>
      <w:r>
        <w:rPr>
          <w:rFonts w:ascii="Times New Roman"/>
          <w:b w:val="false"/>
          <w:i w:val="false"/>
          <w:color w:val="000000"/>
          <w:sz w:val="28"/>
        </w:rPr>
        <w:t xml:space="preserve"> </w:t>
      </w:r>
      <w:r>
        <w:rPr>
          <w:rFonts w:ascii="Times New Roman"/>
          <w:b w:val="false"/>
          <w:i/>
          <w:color w:val="000000"/>
          <w:sz w:val="28"/>
        </w:rPr>
        <w:t>тексеруден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зерттеуден</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өткізу</w:t>
      </w:r>
      <w:r>
        <w:rPr>
          <w:rFonts w:ascii="Times New Roman"/>
          <w:b w:val="false"/>
          <w:i/>
          <w:color w:val="000000"/>
          <w:sz w:val="28"/>
        </w:rPr>
        <w:t>ге</w:t>
      </w:r>
      <w:r>
        <w:rPr>
          <w:rFonts w:ascii="Times New Roman"/>
          <w:b w:val="false"/>
          <w:i/>
          <w:color w:val="000000"/>
          <w:sz w:val="28"/>
        </w:rPr>
        <w:t>;</w:t>
      </w:r>
    </w:p>
    <w:bookmarkEnd w:id="481"/>
    <w:bookmarkStart w:name="z513" w:id="4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педагогикалық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медициналық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керлерді</w:t>
      </w:r>
      <w:r>
        <w:rPr>
          <w:rFonts w:ascii="Times New Roman"/>
          <w:b w:val="false"/>
          <w:i w:val="false"/>
          <w:color w:val="000000"/>
          <w:sz w:val="28"/>
        </w:rPr>
        <w:t xml:space="preserve"> </w:t>
      </w:r>
      <w:r>
        <w:rPr>
          <w:rFonts w:ascii="Times New Roman"/>
          <w:b w:val="false"/>
          <w:i/>
          <w:color w:val="000000"/>
          <w:sz w:val="28"/>
        </w:rPr>
        <w:t>даярлауға,</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даярлауға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біліктіліктерін</w:t>
      </w:r>
      <w:r>
        <w:rPr>
          <w:rFonts w:ascii="Times New Roman"/>
          <w:b w:val="false"/>
          <w:i w:val="false"/>
          <w:color w:val="000000"/>
          <w:sz w:val="28"/>
        </w:rPr>
        <w:t xml:space="preserve"> </w:t>
      </w:r>
      <w:r>
        <w:rPr>
          <w:rFonts w:ascii="Times New Roman"/>
          <w:b w:val="false"/>
          <w:i/>
          <w:color w:val="000000"/>
          <w:sz w:val="28"/>
        </w:rPr>
        <w:t>арттыруға;</w:t>
      </w:r>
    </w:p>
    <w:bookmarkEnd w:id="482"/>
    <w:bookmarkStart w:name="z514" w:id="48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іссапармен</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төлеміне;</w:t>
      </w:r>
      <w:r>
        <w:rPr>
          <w:rFonts w:ascii="Times New Roman"/>
          <w:b w:val="false"/>
          <w:i w:val="false"/>
          <w:color w:val="000000"/>
          <w:sz w:val="28"/>
        </w:rPr>
        <w:t xml:space="preserve"> </w:t>
      </w:r>
    </w:p>
    <w:bookmarkEnd w:id="483"/>
    <w:bookmarkStart w:name="z515" w:id="48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педагогтарға</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төлемдеріне;</w:t>
      </w:r>
      <w:r>
        <w:rPr>
          <w:rFonts w:ascii="Times New Roman"/>
          <w:b w:val="false"/>
          <w:i w:val="false"/>
          <w:color w:val="000000"/>
          <w:sz w:val="28"/>
        </w:rPr>
        <w:t xml:space="preserve"> </w:t>
      </w:r>
    </w:p>
    <w:bookmarkEnd w:id="484"/>
    <w:bookmarkStart w:name="z516" w:id="48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жағдайларда</w:t>
      </w:r>
      <w:r>
        <w:rPr>
          <w:rFonts w:ascii="Times New Roman"/>
          <w:b w:val="false"/>
          <w:i w:val="false"/>
          <w:color w:val="000000"/>
          <w:sz w:val="28"/>
        </w:rPr>
        <w:t xml:space="preserve"> </w:t>
      </w:r>
      <w:r>
        <w:rPr>
          <w:rFonts w:ascii="Times New Roman"/>
          <w:b w:val="false"/>
          <w:i/>
          <w:color w:val="000000"/>
          <w:sz w:val="28"/>
        </w:rPr>
        <w:t>қаражат</w:t>
      </w:r>
      <w:r>
        <w:rPr>
          <w:rFonts w:ascii="Times New Roman"/>
          <w:b w:val="false"/>
          <w:i w:val="false"/>
          <w:color w:val="000000"/>
          <w:sz w:val="28"/>
        </w:rPr>
        <w:t xml:space="preserve"> </w:t>
      </w:r>
      <w:r>
        <w:rPr>
          <w:rFonts w:ascii="Times New Roman"/>
          <w:b w:val="false"/>
          <w:i/>
          <w:color w:val="000000"/>
          <w:sz w:val="28"/>
        </w:rPr>
        <w:t>бөлу</w:t>
      </w:r>
      <w:r>
        <w:rPr>
          <w:rFonts w:ascii="Times New Roman"/>
          <w:b w:val="false"/>
          <w:i w:val="false"/>
          <w:color w:val="000000"/>
          <w:sz w:val="28"/>
        </w:rPr>
        <w:t xml:space="preserve"> </w:t>
      </w:r>
      <w:r>
        <w:rPr>
          <w:rFonts w:ascii="Times New Roman"/>
          <w:b w:val="false"/>
          <w:i/>
          <w:color w:val="000000"/>
          <w:sz w:val="28"/>
        </w:rPr>
        <w:t>жөнінде</w:t>
      </w:r>
      <w:r>
        <w:rPr>
          <w:rFonts w:ascii="Times New Roman"/>
          <w:b w:val="false"/>
          <w:i w:val="false"/>
          <w:color w:val="000000"/>
          <w:sz w:val="28"/>
        </w:rPr>
        <w:t xml:space="preserve"> </w:t>
      </w:r>
      <w:r>
        <w:rPr>
          <w:rFonts w:ascii="Times New Roman"/>
          <w:b w:val="false"/>
          <w:i/>
          <w:color w:val="000000"/>
          <w:sz w:val="28"/>
        </w:rPr>
        <w:t>жүгінеді.</w:t>
      </w:r>
    </w:p>
    <w:bookmarkEnd w:id="485"/>
    <w:bookmarkStart w:name="z517" w:id="486"/>
    <w:p>
      <w:pPr>
        <w:spacing w:after="0"/>
        <w:ind w:left="0"/>
        <w:jc w:val="both"/>
      </w:pPr>
      <w:r>
        <w:rPr>
          <w:rFonts w:ascii="Times New Roman"/>
          <w:b w:val="false"/>
          <w:i w:val="false"/>
          <w:color w:val="000000"/>
          <w:sz w:val="28"/>
        </w:rPr>
        <w:t xml:space="preserve">
      11.1.5. Бірлескен күш-жігермен ардагерлермен жұмысты жандандыру, оларға әлеуметтік қолдау мен қорғауды қамтамасыз ету мақсатында Астана қаласының білім беру жүйесі ардагерлерінің қызметін үйлестіруге ықпал етеді. </w:t>
      </w:r>
    </w:p>
    <w:bookmarkEnd w:id="486"/>
    <w:bookmarkStart w:name="z518" w:id="487"/>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6</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шығармашылықтарының</w:t>
      </w:r>
      <w:r>
        <w:rPr>
          <w:rFonts w:ascii="Times New Roman"/>
          <w:b w:val="false"/>
          <w:i w:val="false"/>
          <w:color w:val="000000"/>
          <w:sz w:val="28"/>
        </w:rPr>
        <w:t xml:space="preserve"> </w:t>
      </w:r>
      <w:r>
        <w:rPr>
          <w:rFonts w:ascii="Times New Roman"/>
          <w:b w:val="false"/>
          <w:i/>
          <w:color w:val="000000"/>
          <w:sz w:val="28"/>
        </w:rPr>
        <w:t>дамуына,</w:t>
      </w:r>
      <w:r>
        <w:rPr>
          <w:rFonts w:ascii="Times New Roman"/>
          <w:b w:val="false"/>
          <w:i w:val="false"/>
          <w:color w:val="000000"/>
          <w:sz w:val="28"/>
        </w:rPr>
        <w:t xml:space="preserve"> </w:t>
      </w:r>
      <w:r>
        <w:rPr>
          <w:rFonts w:ascii="Times New Roman"/>
          <w:b w:val="false"/>
          <w:i/>
          <w:color w:val="000000"/>
          <w:sz w:val="28"/>
        </w:rPr>
        <w:t>кәсіби</w:t>
      </w:r>
      <w:r>
        <w:rPr>
          <w:rFonts w:ascii="Times New Roman"/>
          <w:b w:val="false"/>
          <w:i w:val="false"/>
          <w:color w:val="000000"/>
          <w:sz w:val="28"/>
        </w:rPr>
        <w:t xml:space="preserve"> </w:t>
      </w:r>
      <w:r>
        <w:rPr>
          <w:rFonts w:ascii="Times New Roman"/>
          <w:b w:val="false"/>
          <w:i/>
          <w:color w:val="000000"/>
          <w:sz w:val="28"/>
        </w:rPr>
        <w:t>жоғарылауына</w:t>
      </w:r>
      <w:r>
        <w:rPr>
          <w:rFonts w:ascii="Times New Roman"/>
          <w:b w:val="false"/>
          <w:i w:val="false"/>
          <w:color w:val="000000"/>
          <w:sz w:val="28"/>
        </w:rPr>
        <w:t xml:space="preserve"> </w:t>
      </w:r>
      <w:r>
        <w:rPr>
          <w:rFonts w:ascii="Times New Roman"/>
          <w:b w:val="false"/>
          <w:i/>
          <w:color w:val="000000"/>
          <w:sz w:val="28"/>
        </w:rPr>
        <w:t>септігін</w:t>
      </w:r>
      <w:r>
        <w:rPr>
          <w:rFonts w:ascii="Times New Roman"/>
          <w:b w:val="false"/>
          <w:i w:val="false"/>
          <w:color w:val="000000"/>
          <w:sz w:val="28"/>
        </w:rPr>
        <w:t xml:space="preserve"> </w:t>
      </w:r>
      <w:r>
        <w:rPr>
          <w:rFonts w:ascii="Times New Roman"/>
          <w:b w:val="false"/>
          <w:i/>
          <w:color w:val="000000"/>
          <w:sz w:val="28"/>
        </w:rPr>
        <w:t>тигізіп,</w:t>
      </w:r>
      <w:r>
        <w:rPr>
          <w:rFonts w:ascii="Times New Roman"/>
          <w:b w:val="false"/>
          <w:i w:val="false"/>
          <w:color w:val="000000"/>
          <w:sz w:val="28"/>
        </w:rPr>
        <w:t xml:space="preserve"> </w:t>
      </w:r>
      <w:r>
        <w:rPr>
          <w:rFonts w:ascii="Times New Roman"/>
          <w:b w:val="false"/>
          <w:i/>
          <w:color w:val="000000"/>
          <w:sz w:val="28"/>
        </w:rPr>
        <w:t>байқаулардың</w:t>
      </w:r>
      <w:r>
        <w:rPr>
          <w:rFonts w:ascii="Times New Roman"/>
          <w:b w:val="false"/>
          <w:i w:val="false"/>
          <w:color w:val="000000"/>
          <w:sz w:val="28"/>
        </w:rPr>
        <w:t xml:space="preserve"> </w:t>
      </w:r>
      <w:r>
        <w:rPr>
          <w:rFonts w:ascii="Times New Roman"/>
          <w:b w:val="false"/>
          <w:i/>
          <w:color w:val="000000"/>
          <w:sz w:val="28"/>
        </w:rPr>
        <w:t>ұйымдастырыл</w:t>
      </w:r>
      <w:r>
        <w:rPr>
          <w:rFonts w:ascii="Times New Roman"/>
          <w:b w:val="false"/>
          <w:i/>
          <w:color w:val="000000"/>
          <w:sz w:val="28"/>
        </w:rPr>
        <w:t>у</w:t>
      </w:r>
      <w:r>
        <w:rPr>
          <w:rFonts w:ascii="Times New Roman"/>
          <w:b w:val="false"/>
          <w:i/>
          <w:color w:val="000000"/>
          <w:sz w:val="28"/>
        </w:rPr>
        <w:t>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қарж</w:t>
      </w:r>
      <w:r>
        <w:rPr>
          <w:rFonts w:ascii="Times New Roman"/>
          <w:b w:val="false"/>
          <w:i/>
          <w:color w:val="000000"/>
          <w:sz w:val="28"/>
        </w:rPr>
        <w:t>ылық</w:t>
      </w:r>
      <w:r>
        <w:rPr>
          <w:rFonts w:ascii="Times New Roman"/>
          <w:b w:val="false"/>
          <w:i w:val="false"/>
          <w:color w:val="000000"/>
          <w:sz w:val="28"/>
        </w:rPr>
        <w:t xml:space="preserve"> </w:t>
      </w:r>
      <w:r>
        <w:rPr>
          <w:rFonts w:ascii="Times New Roman"/>
          <w:b w:val="false"/>
          <w:i/>
          <w:color w:val="000000"/>
          <w:sz w:val="28"/>
        </w:rPr>
        <w:t>қолдауын</w:t>
      </w:r>
      <w:r>
        <w:rPr>
          <w:rFonts w:ascii="Times New Roman"/>
          <w:b w:val="false"/>
          <w:i w:val="false"/>
          <w:color w:val="000000"/>
          <w:sz w:val="28"/>
        </w:rPr>
        <w:t xml:space="preserve"> </w:t>
      </w:r>
      <w:r>
        <w:rPr>
          <w:rFonts w:ascii="Times New Roman"/>
          <w:b w:val="false"/>
          <w:i/>
          <w:color w:val="000000"/>
          <w:sz w:val="28"/>
        </w:rPr>
        <w:t>қамтамасыз</w:t>
      </w:r>
      <w:r>
        <w:rPr>
          <w:rFonts w:ascii="Times New Roman"/>
          <w:b w:val="false"/>
          <w:i w:val="false"/>
          <w:color w:val="000000"/>
          <w:sz w:val="28"/>
        </w:rPr>
        <w:t xml:space="preserve"> </w:t>
      </w:r>
      <w:r>
        <w:rPr>
          <w:rFonts w:ascii="Times New Roman"/>
          <w:b w:val="false"/>
          <w:i/>
          <w:color w:val="000000"/>
          <w:sz w:val="28"/>
        </w:rPr>
        <w:t>етеді.</w:t>
      </w:r>
    </w:p>
    <w:bookmarkEnd w:id="487"/>
    <w:bookmarkStart w:name="z519" w:id="48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7</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w:t>
      </w:r>
      <w:r>
        <w:rPr>
          <w:rFonts w:ascii="Times New Roman"/>
          <w:b w:val="false"/>
          <w:i w:val="false"/>
          <w:color w:val="000000"/>
          <w:sz w:val="28"/>
        </w:rPr>
        <w:t xml:space="preserve"> </w:t>
      </w:r>
      <w:r>
        <w:rPr>
          <w:rFonts w:ascii="Times New Roman"/>
          <w:b w:val="false"/>
          <w:i/>
          <w:color w:val="000000"/>
          <w:sz w:val="28"/>
        </w:rPr>
        <w:t>басшылары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w:t>
      </w:r>
      <w:r>
        <w:rPr>
          <w:rFonts w:ascii="Times New Roman"/>
          <w:b w:val="false"/>
          <w:i/>
          <w:color w:val="000000"/>
          <w:sz w:val="28"/>
        </w:rPr>
        <w:t>ді</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РЕК</w:t>
      </w:r>
      <w:r>
        <w:rPr>
          <w:rFonts w:ascii="Times New Roman"/>
          <w:b w:val="false"/>
          <w:i/>
          <w:color w:val="000000"/>
          <w:sz w:val="28"/>
        </w:rPr>
        <w:t>-</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нормаларына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саласындағы</w:t>
      </w:r>
      <w:r>
        <w:rPr>
          <w:rFonts w:ascii="Times New Roman"/>
          <w:b w:val="false"/>
          <w:i w:val="false"/>
          <w:color w:val="000000"/>
          <w:sz w:val="28"/>
        </w:rPr>
        <w:t xml:space="preserve"> </w:t>
      </w:r>
      <w:r>
        <w:rPr>
          <w:rFonts w:ascii="Times New Roman"/>
          <w:b w:val="false"/>
          <w:i/>
          <w:color w:val="000000"/>
          <w:sz w:val="28"/>
        </w:rPr>
        <w:t>қолданыстағы</w:t>
      </w:r>
      <w:r>
        <w:rPr>
          <w:rFonts w:ascii="Times New Roman"/>
          <w:b w:val="false"/>
          <w:i w:val="false"/>
          <w:color w:val="000000"/>
          <w:sz w:val="28"/>
        </w:rPr>
        <w:t xml:space="preserve"> </w:t>
      </w:r>
      <w:r>
        <w:rPr>
          <w:rFonts w:ascii="Times New Roman"/>
          <w:b w:val="false"/>
          <w:i/>
          <w:color w:val="000000"/>
          <w:sz w:val="28"/>
        </w:rPr>
        <w:t>заңдарға</w:t>
      </w:r>
      <w:r>
        <w:rPr>
          <w:rFonts w:ascii="Times New Roman"/>
          <w:b w:val="false"/>
          <w:i w:val="false"/>
          <w:color w:val="000000"/>
          <w:sz w:val="28"/>
        </w:rPr>
        <w:t xml:space="preserve"> </w:t>
      </w:r>
      <w:r>
        <w:rPr>
          <w:rFonts w:ascii="Times New Roman"/>
          <w:b w:val="false"/>
          <w:i/>
          <w:color w:val="000000"/>
          <w:sz w:val="28"/>
        </w:rPr>
        <w:t>жүйелі</w:t>
      </w:r>
      <w:r>
        <w:rPr>
          <w:rFonts w:ascii="Times New Roman"/>
          <w:b w:val="false"/>
          <w:i w:val="false"/>
          <w:color w:val="000000"/>
          <w:sz w:val="28"/>
        </w:rPr>
        <w:t xml:space="preserve"> </w:t>
      </w:r>
      <w:r>
        <w:rPr>
          <w:rFonts w:ascii="Times New Roman"/>
          <w:b w:val="false"/>
          <w:i/>
          <w:color w:val="000000"/>
          <w:sz w:val="28"/>
        </w:rPr>
        <w:t>оқытуды</w:t>
      </w:r>
      <w:r>
        <w:rPr>
          <w:rFonts w:ascii="Times New Roman"/>
          <w:b w:val="false"/>
          <w:i w:val="false"/>
          <w:color w:val="000000"/>
          <w:sz w:val="28"/>
        </w:rPr>
        <w:t xml:space="preserve"> </w:t>
      </w:r>
      <w:r>
        <w:rPr>
          <w:rFonts w:ascii="Times New Roman"/>
          <w:b w:val="false"/>
          <w:i/>
          <w:color w:val="000000"/>
          <w:sz w:val="28"/>
        </w:rPr>
        <w:t>ұйымдастырады.</w:t>
      </w:r>
    </w:p>
    <w:bookmarkEnd w:id="488"/>
    <w:bookmarkStart w:name="z520" w:id="489"/>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1.</w:t>
      </w:r>
      <w:r>
        <w:rPr>
          <w:rFonts w:ascii="Times New Roman"/>
          <w:b w:val="false"/>
          <w:i/>
          <w:color w:val="000000"/>
          <w:sz w:val="28"/>
        </w:rPr>
        <w:t>8</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Астана</w:t>
      </w:r>
      <w:r>
        <w:rPr>
          <w:rFonts w:ascii="Times New Roman"/>
          <w:b w:val="false"/>
          <w:i w:val="false"/>
          <w:color w:val="000000"/>
          <w:sz w:val="28"/>
        </w:rPr>
        <w:t xml:space="preserve"> </w:t>
      </w:r>
      <w:r>
        <w:rPr>
          <w:rFonts w:ascii="Times New Roman"/>
          <w:b w:val="false"/>
          <w:i/>
          <w:color w:val="000000"/>
          <w:sz w:val="28"/>
        </w:rPr>
        <w:t>қаласы</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мекемелері</w:t>
      </w:r>
      <w:r>
        <w:rPr>
          <w:rFonts w:ascii="Times New Roman"/>
          <w:b w:val="false"/>
          <w:i w:val="false"/>
          <w:color w:val="000000"/>
          <w:sz w:val="28"/>
        </w:rPr>
        <w:t xml:space="preserve"> </w:t>
      </w:r>
      <w:r>
        <w:rPr>
          <w:rFonts w:ascii="Times New Roman"/>
          <w:b w:val="false"/>
          <w:i/>
          <w:color w:val="000000"/>
          <w:sz w:val="28"/>
        </w:rPr>
        <w:t>қызметінің</w:t>
      </w:r>
      <w:r>
        <w:rPr>
          <w:rFonts w:ascii="Times New Roman"/>
          <w:b w:val="false"/>
          <w:i w:val="false"/>
          <w:color w:val="000000"/>
          <w:sz w:val="28"/>
        </w:rPr>
        <w:t xml:space="preserve"> </w:t>
      </w:r>
      <w:r>
        <w:rPr>
          <w:rFonts w:ascii="Times New Roman"/>
          <w:b w:val="false"/>
          <w:i/>
          <w:color w:val="000000"/>
          <w:sz w:val="28"/>
        </w:rPr>
        <w:t>өндірістік</w:t>
      </w:r>
      <w:r>
        <w:rPr>
          <w:rFonts w:ascii="Times New Roman"/>
          <w:b w:val="false"/>
          <w:i w:val="false"/>
          <w:color w:val="000000"/>
          <w:sz w:val="28"/>
        </w:rPr>
        <w:t xml:space="preserve"> </w:t>
      </w:r>
      <w:r>
        <w:rPr>
          <w:rFonts w:ascii="Times New Roman"/>
          <w:b w:val="false"/>
          <w:i/>
          <w:color w:val="000000"/>
          <w:sz w:val="28"/>
        </w:rPr>
        <w:t>мәселелерін</w:t>
      </w:r>
      <w:r>
        <w:rPr>
          <w:rFonts w:ascii="Times New Roman"/>
          <w:b w:val="false"/>
          <w:i w:val="false"/>
          <w:color w:val="000000"/>
          <w:sz w:val="28"/>
        </w:rPr>
        <w:t xml:space="preserve"> </w:t>
      </w:r>
      <w:r>
        <w:rPr>
          <w:rFonts w:ascii="Times New Roman"/>
          <w:b w:val="false"/>
          <w:i/>
          <w:color w:val="000000"/>
          <w:sz w:val="28"/>
        </w:rPr>
        <w:t>шешу</w:t>
      </w:r>
      <w:r>
        <w:rPr>
          <w:rFonts w:ascii="Times New Roman"/>
          <w:b w:val="false"/>
          <w:i w:val="false"/>
          <w:color w:val="000000"/>
          <w:sz w:val="28"/>
        </w:rPr>
        <w:t xml:space="preserve"> </w:t>
      </w:r>
      <w:r>
        <w:rPr>
          <w:rFonts w:ascii="Times New Roman"/>
          <w:b w:val="false"/>
          <w:i/>
          <w:color w:val="000000"/>
          <w:sz w:val="28"/>
        </w:rPr>
        <w:t>мақсатында,</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ұйымдарында</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түрлері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кеңестердің</w:t>
      </w:r>
      <w:r>
        <w:rPr>
          <w:rFonts w:ascii="Times New Roman"/>
          <w:b w:val="false"/>
          <w:i w:val="false"/>
          <w:color w:val="000000"/>
          <w:sz w:val="28"/>
        </w:rPr>
        <w:t xml:space="preserve"> </w:t>
      </w:r>
      <w:r>
        <w:rPr>
          <w:rFonts w:ascii="Times New Roman"/>
          <w:b w:val="false"/>
          <w:i/>
          <w:color w:val="000000"/>
          <w:sz w:val="28"/>
        </w:rPr>
        <w:t>құрылуына</w:t>
      </w:r>
      <w:r>
        <w:rPr>
          <w:rFonts w:ascii="Times New Roman"/>
          <w:b w:val="false"/>
          <w:i w:val="false"/>
          <w:color w:val="000000"/>
          <w:sz w:val="28"/>
        </w:rPr>
        <w:t xml:space="preserve"> </w:t>
      </w:r>
      <w:r>
        <w:rPr>
          <w:rFonts w:ascii="Times New Roman"/>
          <w:b w:val="false"/>
          <w:i/>
          <w:color w:val="000000"/>
          <w:sz w:val="28"/>
        </w:rPr>
        <w:t>жағдай</w:t>
      </w:r>
      <w:r>
        <w:rPr>
          <w:rFonts w:ascii="Times New Roman"/>
          <w:b w:val="false"/>
          <w:i w:val="false"/>
          <w:color w:val="000000"/>
          <w:sz w:val="28"/>
        </w:rPr>
        <w:t xml:space="preserve"> </w:t>
      </w:r>
      <w:r>
        <w:rPr>
          <w:rFonts w:ascii="Times New Roman"/>
          <w:b w:val="false"/>
          <w:i/>
          <w:color w:val="000000"/>
          <w:sz w:val="28"/>
        </w:rPr>
        <w:t>жасайды.</w:t>
      </w:r>
      <w:r>
        <w:rPr>
          <w:rFonts w:ascii="Times New Roman"/>
          <w:b w:val="false"/>
          <w:i w:val="false"/>
          <w:color w:val="000000"/>
          <w:sz w:val="28"/>
        </w:rPr>
        <w:t xml:space="preserve"> </w:t>
      </w:r>
    </w:p>
    <w:bookmarkEnd w:id="489"/>
    <w:bookmarkStart w:name="z521" w:id="490"/>
    <w:p>
      <w:pPr>
        <w:spacing w:after="0"/>
        <w:ind w:left="0"/>
        <w:jc w:val="both"/>
      </w:pPr>
      <w:r>
        <w:rPr>
          <w:rFonts w:ascii="Times New Roman"/>
          <w:b w:val="false"/>
          <w:i w:val="false"/>
          <w:color w:val="000000"/>
          <w:sz w:val="28"/>
        </w:rPr>
        <w:t>
      11.1.9. Жәрдемдеседі:</w:t>
      </w:r>
    </w:p>
    <w:bookmarkEnd w:id="490"/>
    <w:bookmarkStart w:name="z522" w:id="491"/>
    <w:p>
      <w:pPr>
        <w:spacing w:after="0"/>
        <w:ind w:left="0"/>
        <w:jc w:val="both"/>
      </w:pPr>
      <w:r>
        <w:rPr>
          <w:rFonts w:ascii="Times New Roman"/>
          <w:b w:val="false"/>
          <w:i w:val="false"/>
          <w:color w:val="000000"/>
          <w:sz w:val="28"/>
        </w:rPr>
        <w:t>
      - Қазақстан Республикасының Еңбек кодексіне, сондай-ақ осы Келісімнің № 13 Қосымшасына сәйкес жеке еңбек дауларын шешу үшін білім беру ұйымдарында келісім комиссияларын құру;</w:t>
      </w:r>
    </w:p>
    <w:bookmarkEnd w:id="491"/>
    <w:bookmarkStart w:name="z523" w:id="492"/>
    <w:p>
      <w:pPr>
        <w:spacing w:after="0"/>
        <w:ind w:left="0"/>
        <w:jc w:val="both"/>
      </w:pPr>
      <w:r>
        <w:rPr>
          <w:rFonts w:ascii="Times New Roman"/>
          <w:b w:val="false"/>
          <w:i w:val="false"/>
          <w:color w:val="000000"/>
          <w:sz w:val="28"/>
        </w:rPr>
        <w:t>
      - келісу комиссиясының мүшелерін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өткізуге.</w:t>
      </w:r>
    </w:p>
    <w:bookmarkEnd w:id="492"/>
    <w:bookmarkStart w:name="z524" w:id="493"/>
    <w:p>
      <w:pPr>
        <w:spacing w:after="0"/>
        <w:ind w:left="0"/>
        <w:jc w:val="both"/>
      </w:pPr>
      <w:r>
        <w:rPr>
          <w:rFonts w:ascii="Times New Roman"/>
          <w:b w:val="false"/>
          <w:i w:val="false"/>
          <w:color w:val="000000"/>
          <w:sz w:val="28"/>
        </w:rPr>
        <w:t>
      11.1.10. Білім беру ұйымдарының түрлерін айқындау кезінде олар "Білім беру ұйымдары түрлерінің номенклатурасын бекіту туралы" Қазақстан Республикасы Білім және ғылым министрінің 2013 жылғы 22 ақпандағы № 50 бұйрығын басшылыққа алады.</w:t>
      </w:r>
    </w:p>
    <w:bookmarkEnd w:id="493"/>
    <w:bookmarkStart w:name="z525" w:id="494"/>
    <w:p>
      <w:pPr>
        <w:spacing w:after="0"/>
        <w:ind w:left="0"/>
        <w:jc w:val="both"/>
      </w:pPr>
      <w:r>
        <w:rPr>
          <w:rFonts w:ascii="Times New Roman"/>
          <w:b w:val="false"/>
          <w:i w:val="false"/>
          <w:color w:val="000000"/>
          <w:sz w:val="28"/>
        </w:rPr>
        <w:t>
      11.2. Басқарма:</w:t>
      </w:r>
    </w:p>
    <w:bookmarkEnd w:id="494"/>
    <w:bookmarkStart w:name="z526" w:id="495"/>
    <w:p>
      <w:pPr>
        <w:spacing w:after="0"/>
        <w:ind w:left="0"/>
        <w:jc w:val="both"/>
      </w:pPr>
      <w:r>
        <w:rPr>
          <w:rFonts w:ascii="Times New Roman"/>
          <w:b w:val="false"/>
          <w:i w:val="false"/>
          <w:color w:val="000000"/>
          <w:sz w:val="28"/>
        </w:rPr>
        <w:t>
      11.2.1. Білім беру ұйымдарын Қазақстан Республикасының заңнамасымен бекітілген бюджеттік міндеттемелер көлеміне сәйкес толық және уақытында қаржыландыруды қамтамасыз етеді.</w:t>
      </w:r>
    </w:p>
    <w:bookmarkEnd w:id="495"/>
    <w:bookmarkStart w:name="z527" w:id="496"/>
    <w:p>
      <w:pPr>
        <w:spacing w:after="0"/>
        <w:ind w:left="0"/>
        <w:jc w:val="both"/>
      </w:pPr>
      <w:r>
        <w:rPr>
          <w:rFonts w:ascii="Times New Roman"/>
          <w:b w:val="false"/>
          <w:i w:val="false"/>
          <w:color w:val="000000"/>
          <w:sz w:val="28"/>
        </w:rPr>
        <w:t>
      11.2.2. Кәсіподақпен келісе отырып, Қазақстан Республикасының еңбек заңнамасымен, барлық деңгейлердегі келісімдермен және осы Келісіммен көзделген жағдайларда, еңбек жағдайын және өзге де әлеуметтік-экономикалық жағдайларды белгілеу немесе өзгерту жөнінде шешімдер қабылдайды.</w:t>
      </w:r>
    </w:p>
    <w:bookmarkEnd w:id="496"/>
    <w:bookmarkStart w:name="z528" w:id="497"/>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2</w:t>
      </w:r>
      <w:r>
        <w:rPr>
          <w:rFonts w:ascii="Times New Roman"/>
          <w:b w:val="false"/>
          <w:i/>
          <w:color w:val="000000"/>
          <w:sz w:val="28"/>
        </w:rPr>
        <w:t>.</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Кәсіподаққа</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сұранысы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ұжымдық</w:t>
      </w:r>
      <w:r>
        <w:rPr>
          <w:rFonts w:ascii="Times New Roman"/>
          <w:b w:val="false"/>
          <w:i w:val="false"/>
          <w:color w:val="000000"/>
          <w:sz w:val="28"/>
        </w:rPr>
        <w:t xml:space="preserve"> </w:t>
      </w:r>
      <w:r>
        <w:rPr>
          <w:rFonts w:ascii="Times New Roman"/>
          <w:b w:val="false"/>
          <w:i/>
          <w:color w:val="000000"/>
          <w:sz w:val="28"/>
        </w:rPr>
        <w:t>шарт,</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орындалуын</w:t>
      </w:r>
      <w:r>
        <w:rPr>
          <w:rFonts w:ascii="Times New Roman"/>
          <w:b w:val="false"/>
          <w:i w:val="false"/>
          <w:color w:val="000000"/>
          <w:sz w:val="28"/>
        </w:rPr>
        <w:t xml:space="preserve"> </w:t>
      </w:r>
      <w:r>
        <w:rPr>
          <w:rFonts w:ascii="Times New Roman"/>
          <w:b w:val="false"/>
          <w:i/>
          <w:color w:val="000000"/>
          <w:sz w:val="28"/>
        </w:rPr>
        <w:t>бақылау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заңдармен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заңға</w:t>
      </w:r>
      <w:r>
        <w:rPr>
          <w:rFonts w:ascii="Times New Roman"/>
          <w:b w:val="false"/>
          <w:i w:val="false"/>
          <w:color w:val="000000"/>
          <w:sz w:val="28"/>
        </w:rPr>
        <w:t xml:space="preserve"> </w:t>
      </w:r>
      <w:r>
        <w:rPr>
          <w:rFonts w:ascii="Times New Roman"/>
          <w:b w:val="false"/>
          <w:i/>
          <w:color w:val="000000"/>
          <w:sz w:val="28"/>
        </w:rPr>
        <w:t>тәуелді</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актілермен,</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Келісіммен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мәселелер</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қажетті</w:t>
      </w:r>
      <w:r>
        <w:rPr>
          <w:rFonts w:ascii="Times New Roman"/>
          <w:b w:val="false"/>
          <w:i w:val="false"/>
          <w:color w:val="000000"/>
          <w:sz w:val="28"/>
        </w:rPr>
        <w:t xml:space="preserve"> </w:t>
      </w:r>
      <w:r>
        <w:rPr>
          <w:rFonts w:ascii="Times New Roman"/>
          <w:b w:val="false"/>
          <w:i/>
          <w:color w:val="000000"/>
          <w:sz w:val="28"/>
        </w:rPr>
        <w:t>ақпаратты</w:t>
      </w:r>
      <w:r>
        <w:rPr>
          <w:rFonts w:ascii="Times New Roman"/>
          <w:b w:val="false"/>
          <w:i w:val="false"/>
          <w:color w:val="000000"/>
          <w:sz w:val="28"/>
        </w:rPr>
        <w:t xml:space="preserve"> </w:t>
      </w:r>
      <w:r>
        <w:rPr>
          <w:rFonts w:ascii="Times New Roman"/>
          <w:b w:val="false"/>
          <w:i/>
          <w:color w:val="000000"/>
          <w:sz w:val="28"/>
        </w:rPr>
        <w:t>ұсынады.</w:t>
      </w:r>
      <w:r>
        <w:rPr>
          <w:rFonts w:ascii="Times New Roman"/>
          <w:b w:val="false"/>
          <w:i w:val="false"/>
          <w:color w:val="000000"/>
          <w:sz w:val="28"/>
        </w:rPr>
        <w:t xml:space="preserve"> </w:t>
      </w:r>
    </w:p>
    <w:bookmarkEnd w:id="497"/>
    <w:bookmarkStart w:name="z529" w:id="49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2</w:t>
      </w:r>
      <w:r>
        <w:rPr>
          <w:rFonts w:ascii="Times New Roman"/>
          <w:b w:val="false"/>
          <w:i/>
          <w:color w:val="000000"/>
          <w:sz w:val="28"/>
        </w:rPr>
        <w:t>.</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Кәсіподақпен</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ірге</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жасап,</w:t>
      </w:r>
      <w:r>
        <w:rPr>
          <w:rFonts w:ascii="Times New Roman"/>
          <w:b w:val="false"/>
          <w:i w:val="false"/>
          <w:color w:val="000000"/>
          <w:sz w:val="28"/>
        </w:rPr>
        <w:t xml:space="preserve"> </w:t>
      </w:r>
      <w:r>
        <w:rPr>
          <w:rFonts w:ascii="Times New Roman"/>
          <w:b w:val="false"/>
          <w:i/>
          <w:color w:val="000000"/>
          <w:sz w:val="28"/>
        </w:rPr>
        <w:t>сын</w:t>
      </w:r>
      <w:r>
        <w:rPr>
          <w:rFonts w:ascii="Times New Roman"/>
          <w:b w:val="false"/>
          <w:i/>
          <w:color w:val="000000"/>
          <w:sz w:val="28"/>
        </w:rPr>
        <w:t>дарлы</w:t>
      </w:r>
      <w:r>
        <w:rPr>
          <w:rFonts w:ascii="Times New Roman"/>
          <w:b w:val="false"/>
          <w:i w:val="false"/>
          <w:color w:val="000000"/>
          <w:sz w:val="28"/>
        </w:rPr>
        <w:t xml:space="preserve"> </w:t>
      </w:r>
      <w:r>
        <w:rPr>
          <w:rFonts w:ascii="Times New Roman"/>
          <w:b w:val="false"/>
          <w:i/>
          <w:color w:val="000000"/>
          <w:sz w:val="28"/>
        </w:rPr>
        <w:t>ұсыныстар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талаптарды</w:t>
      </w:r>
      <w:r>
        <w:rPr>
          <w:rFonts w:ascii="Times New Roman"/>
          <w:b w:val="false"/>
          <w:i w:val="false"/>
          <w:color w:val="000000"/>
          <w:sz w:val="28"/>
        </w:rPr>
        <w:t xml:space="preserve"> </w:t>
      </w:r>
      <w:r>
        <w:rPr>
          <w:rFonts w:ascii="Times New Roman"/>
          <w:b w:val="false"/>
          <w:i/>
          <w:color w:val="000000"/>
          <w:sz w:val="28"/>
        </w:rPr>
        <w:t>уақытында</w:t>
      </w:r>
      <w:r>
        <w:rPr>
          <w:rFonts w:ascii="Times New Roman"/>
          <w:b w:val="false"/>
          <w:i w:val="false"/>
          <w:color w:val="000000"/>
          <w:sz w:val="28"/>
        </w:rPr>
        <w:t xml:space="preserve"> </w:t>
      </w:r>
      <w:r>
        <w:rPr>
          <w:rFonts w:ascii="Times New Roman"/>
          <w:b w:val="false"/>
          <w:i/>
          <w:color w:val="000000"/>
          <w:sz w:val="28"/>
        </w:rPr>
        <w:t>қарайды.</w:t>
      </w:r>
      <w:r>
        <w:rPr>
          <w:rFonts w:ascii="Times New Roman"/>
          <w:b w:val="false"/>
          <w:i w:val="false"/>
          <w:color w:val="000000"/>
          <w:sz w:val="28"/>
        </w:rPr>
        <w:t xml:space="preserve"> </w:t>
      </w:r>
    </w:p>
    <w:bookmarkEnd w:id="498"/>
    <w:bookmarkStart w:name="z530" w:id="499"/>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2</w:t>
      </w:r>
      <w:r>
        <w:rPr>
          <w:rFonts w:ascii="Times New Roman"/>
          <w:b w:val="false"/>
          <w:i/>
          <w:color w:val="000000"/>
          <w:sz w:val="28"/>
        </w:rPr>
        <w:t>.</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өкілдерінің</w:t>
      </w:r>
      <w:r>
        <w:rPr>
          <w:rFonts w:ascii="Times New Roman"/>
          <w:b w:val="false"/>
          <w:i w:val="false"/>
          <w:color w:val="000000"/>
          <w:sz w:val="28"/>
        </w:rPr>
        <w:t xml:space="preserve"> </w:t>
      </w:r>
      <w:r>
        <w:rPr>
          <w:rFonts w:ascii="Times New Roman"/>
          <w:b w:val="false"/>
          <w:i/>
          <w:color w:val="000000"/>
          <w:sz w:val="28"/>
        </w:rPr>
        <w:t>мәжіліс,</w:t>
      </w:r>
      <w:r>
        <w:rPr>
          <w:rFonts w:ascii="Times New Roman"/>
          <w:b w:val="false"/>
          <w:i w:val="false"/>
          <w:color w:val="000000"/>
          <w:sz w:val="28"/>
        </w:rPr>
        <w:t xml:space="preserve"> </w:t>
      </w:r>
      <w:r>
        <w:rPr>
          <w:rFonts w:ascii="Times New Roman"/>
          <w:b w:val="false"/>
          <w:i/>
          <w:color w:val="000000"/>
          <w:sz w:val="28"/>
        </w:rPr>
        <w:t>комиссиялар</w:t>
      </w:r>
      <w:r>
        <w:rPr>
          <w:rFonts w:ascii="Times New Roman"/>
          <w:b w:val="false"/>
          <w:i w:val="false"/>
          <w:color w:val="000000"/>
          <w:sz w:val="28"/>
        </w:rPr>
        <w:t xml:space="preserve"> </w:t>
      </w:r>
      <w:r>
        <w:rPr>
          <w:rFonts w:ascii="Times New Roman"/>
          <w:b w:val="false"/>
          <w:i/>
          <w:color w:val="000000"/>
          <w:sz w:val="28"/>
        </w:rPr>
        <w:t>жұмысына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өндірісті</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сипаттағы</w:t>
      </w:r>
      <w:r>
        <w:rPr>
          <w:rFonts w:ascii="Times New Roman"/>
          <w:b w:val="false"/>
          <w:i w:val="false"/>
          <w:color w:val="000000"/>
          <w:sz w:val="28"/>
        </w:rPr>
        <w:t xml:space="preserve"> </w:t>
      </w:r>
      <w:r>
        <w:rPr>
          <w:rFonts w:ascii="Times New Roman"/>
          <w:b w:val="false"/>
          <w:i/>
          <w:color w:val="000000"/>
          <w:sz w:val="28"/>
        </w:rPr>
        <w:t>мәселелер</w:t>
      </w:r>
      <w:r>
        <w:rPr>
          <w:rFonts w:ascii="Times New Roman"/>
          <w:b w:val="false"/>
          <w:i w:val="false"/>
          <w:color w:val="000000"/>
          <w:sz w:val="28"/>
        </w:rPr>
        <w:t xml:space="preserve"> </w:t>
      </w:r>
      <w:r>
        <w:rPr>
          <w:rFonts w:ascii="Times New Roman"/>
          <w:b w:val="false"/>
          <w:i/>
          <w:color w:val="000000"/>
          <w:sz w:val="28"/>
        </w:rPr>
        <w:t>қаралатын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шараларға</w:t>
      </w:r>
      <w:r>
        <w:rPr>
          <w:rFonts w:ascii="Times New Roman"/>
          <w:b w:val="false"/>
          <w:i w:val="false"/>
          <w:color w:val="000000"/>
          <w:sz w:val="28"/>
        </w:rPr>
        <w:t xml:space="preserve"> </w:t>
      </w:r>
      <w:r>
        <w:rPr>
          <w:rFonts w:ascii="Times New Roman"/>
          <w:b w:val="false"/>
          <w:i/>
          <w:color w:val="000000"/>
          <w:sz w:val="28"/>
        </w:rPr>
        <w:t>қатысуын</w:t>
      </w:r>
      <w:r>
        <w:rPr>
          <w:rFonts w:ascii="Times New Roman"/>
          <w:b w:val="false"/>
          <w:i w:val="false"/>
          <w:color w:val="000000"/>
          <w:sz w:val="28"/>
        </w:rPr>
        <w:t xml:space="preserve"> </w:t>
      </w:r>
      <w:r>
        <w:rPr>
          <w:rFonts w:ascii="Times New Roman"/>
          <w:b w:val="false"/>
          <w:i/>
          <w:color w:val="000000"/>
          <w:sz w:val="28"/>
        </w:rPr>
        <w:t>қамтамасыз</w:t>
      </w:r>
      <w:r>
        <w:rPr>
          <w:rFonts w:ascii="Times New Roman"/>
          <w:b w:val="false"/>
          <w:i w:val="false"/>
          <w:color w:val="000000"/>
          <w:sz w:val="28"/>
        </w:rPr>
        <w:t xml:space="preserve"> </w:t>
      </w:r>
      <w:r>
        <w:rPr>
          <w:rFonts w:ascii="Times New Roman"/>
          <w:b w:val="false"/>
          <w:i/>
          <w:color w:val="000000"/>
          <w:sz w:val="28"/>
        </w:rPr>
        <w:t>етеді.</w:t>
      </w:r>
      <w:r>
        <w:rPr>
          <w:rFonts w:ascii="Times New Roman"/>
          <w:b w:val="false"/>
          <w:i w:val="false"/>
          <w:color w:val="000000"/>
          <w:sz w:val="28"/>
        </w:rPr>
        <w:t xml:space="preserve"> </w:t>
      </w:r>
    </w:p>
    <w:bookmarkEnd w:id="499"/>
    <w:bookmarkStart w:name="z531" w:id="500"/>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2</w:t>
      </w:r>
      <w:r>
        <w:rPr>
          <w:rFonts w:ascii="Times New Roman"/>
          <w:b w:val="false"/>
          <w:i/>
          <w:color w:val="000000"/>
          <w:sz w:val="28"/>
        </w:rPr>
        <w:t>.</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өкілдерін</w:t>
      </w:r>
      <w:r>
        <w:rPr>
          <w:rFonts w:ascii="Times New Roman"/>
          <w:b w:val="false"/>
          <w:i w:val="false"/>
          <w:color w:val="000000"/>
          <w:sz w:val="28"/>
        </w:rPr>
        <w:t xml:space="preserve"> </w:t>
      </w:r>
      <w:r>
        <w:rPr>
          <w:rFonts w:ascii="Times New Roman"/>
          <w:b w:val="false"/>
          <w:i/>
          <w:color w:val="000000"/>
          <w:sz w:val="28"/>
        </w:rPr>
        <w:t>Басқарма</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лқасына,</w:t>
      </w:r>
      <w:r>
        <w:rPr>
          <w:rFonts w:ascii="Times New Roman"/>
          <w:b w:val="false"/>
          <w:i w:val="false"/>
          <w:color w:val="000000"/>
          <w:sz w:val="28"/>
        </w:rPr>
        <w:t xml:space="preserve"> </w:t>
      </w:r>
      <w:r>
        <w:rPr>
          <w:rFonts w:ascii="Times New Roman"/>
          <w:b w:val="false"/>
          <w:i/>
          <w:color w:val="000000"/>
          <w:sz w:val="28"/>
        </w:rPr>
        <w:t>аттестаттау</w:t>
      </w:r>
      <w:r>
        <w:rPr>
          <w:rFonts w:ascii="Times New Roman"/>
          <w:b w:val="false"/>
          <w:i w:val="false"/>
          <w:color w:val="000000"/>
          <w:sz w:val="28"/>
        </w:rPr>
        <w:t xml:space="preserve"> </w:t>
      </w:r>
      <w:r>
        <w:rPr>
          <w:rFonts w:ascii="Times New Roman"/>
          <w:b w:val="false"/>
          <w:i/>
          <w:color w:val="000000"/>
          <w:sz w:val="28"/>
        </w:rPr>
        <w:t>комиссиясына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басшыларын</w:t>
      </w:r>
      <w:r>
        <w:rPr>
          <w:rFonts w:ascii="Times New Roman"/>
          <w:b w:val="false"/>
          <w:i w:val="false"/>
          <w:color w:val="000000"/>
          <w:sz w:val="28"/>
        </w:rPr>
        <w:t xml:space="preserve"> </w:t>
      </w:r>
      <w:r>
        <w:rPr>
          <w:rFonts w:ascii="Times New Roman"/>
          <w:b w:val="false"/>
          <w:i/>
          <w:color w:val="000000"/>
          <w:sz w:val="28"/>
        </w:rPr>
        <w:t>тағайындау</w:t>
      </w: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val="false"/>
          <w:color w:val="000000"/>
          <w:sz w:val="28"/>
        </w:rPr>
        <w:t xml:space="preserve"> </w:t>
      </w:r>
      <w:r>
        <w:rPr>
          <w:rFonts w:ascii="Times New Roman"/>
          <w:b w:val="false"/>
          <w:i/>
          <w:color w:val="000000"/>
          <w:sz w:val="28"/>
        </w:rPr>
        <w:t>комиссия</w:t>
      </w:r>
      <w:r>
        <w:rPr>
          <w:rFonts w:ascii="Times New Roman"/>
          <w:b w:val="false"/>
          <w:i/>
          <w:color w:val="000000"/>
          <w:sz w:val="28"/>
        </w:rPr>
        <w:t>с</w:t>
      </w:r>
      <w:r>
        <w:rPr>
          <w:rFonts w:ascii="Times New Roman"/>
          <w:b w:val="false"/>
          <w:i/>
          <w:color w:val="000000"/>
          <w:sz w:val="28"/>
        </w:rPr>
        <w:t>ы</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комиссиялар</w:t>
      </w:r>
      <w:r>
        <w:rPr>
          <w:rFonts w:ascii="Times New Roman"/>
          <w:b w:val="false"/>
          <w:i/>
          <w:color w:val="000000"/>
          <w:sz w:val="28"/>
        </w:rPr>
        <w:t>ға</w:t>
      </w:r>
      <w:r>
        <w:rPr>
          <w:rFonts w:ascii="Times New Roman"/>
          <w:b w:val="false"/>
          <w:i w:val="false"/>
          <w:color w:val="000000"/>
          <w:sz w:val="28"/>
        </w:rPr>
        <w:t xml:space="preserve"> </w:t>
      </w:r>
      <w:r>
        <w:rPr>
          <w:rFonts w:ascii="Times New Roman"/>
          <w:b w:val="false"/>
          <w:i/>
          <w:color w:val="000000"/>
          <w:sz w:val="28"/>
        </w:rPr>
        <w:t>қосады.</w:t>
      </w:r>
    </w:p>
    <w:bookmarkEnd w:id="500"/>
    <w:bookmarkStart w:name="z532" w:id="501"/>
    <w:p>
      <w:pPr>
        <w:spacing w:after="0"/>
        <w:ind w:left="0"/>
        <w:jc w:val="both"/>
      </w:pPr>
      <w:r>
        <w:rPr>
          <w:rFonts w:ascii="Times New Roman"/>
          <w:b w:val="false"/>
          <w:i w:val="false"/>
          <w:color w:val="000000"/>
          <w:sz w:val="28"/>
        </w:rPr>
        <w:t>
      11.2.7. Жұмыскерлердің Қазақстан Республикасының еңбек заңнамасында және осы Келісім аясында көзделген білім беру ұйымдарын басқаруға қатысуын қамтамасыз ететін жағдай жасайды.</w:t>
      </w:r>
    </w:p>
    <w:bookmarkEnd w:id="501"/>
    <w:bookmarkStart w:name="z533" w:id="502"/>
    <w:p>
      <w:pPr>
        <w:spacing w:after="0"/>
        <w:ind w:left="0"/>
        <w:jc w:val="both"/>
      </w:pP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color w:val="000000"/>
          <w:sz w:val="28"/>
        </w:rPr>
        <w:t>:</w:t>
      </w:r>
    </w:p>
    <w:bookmarkEnd w:id="502"/>
    <w:bookmarkStart w:name="z534" w:id="503"/>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ҚР</w:t>
      </w:r>
      <w:r>
        <w:rPr>
          <w:rFonts w:ascii="Times New Roman"/>
          <w:b w:val="false"/>
          <w:i w:val="false"/>
          <w:color w:val="000000"/>
          <w:sz w:val="28"/>
        </w:rPr>
        <w:t xml:space="preserve"> </w:t>
      </w:r>
      <w:r>
        <w:rPr>
          <w:rFonts w:ascii="Times New Roman"/>
          <w:b w:val="false"/>
          <w:i/>
          <w:color w:val="000000"/>
          <w:sz w:val="28"/>
        </w:rPr>
        <w:t>"Кәсіптік</w:t>
      </w:r>
      <w:r>
        <w:rPr>
          <w:rFonts w:ascii="Times New Roman"/>
          <w:b w:val="false"/>
          <w:i w:val="false"/>
          <w:color w:val="000000"/>
          <w:sz w:val="28"/>
        </w:rPr>
        <w:t xml:space="preserve"> </w:t>
      </w:r>
      <w:r>
        <w:rPr>
          <w:rFonts w:ascii="Times New Roman"/>
          <w:b w:val="false"/>
          <w:i/>
          <w:color w:val="000000"/>
          <w:sz w:val="28"/>
        </w:rPr>
        <w:t>одақтар</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Заңына,</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Жарғысына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керлерінің</w:t>
      </w:r>
      <w:r>
        <w:rPr>
          <w:rFonts w:ascii="Times New Roman"/>
          <w:b w:val="false"/>
          <w:i w:val="false"/>
          <w:color w:val="000000"/>
          <w:sz w:val="28"/>
        </w:rPr>
        <w:t xml:space="preserve"> </w:t>
      </w:r>
      <w:r>
        <w:rPr>
          <w:rFonts w:ascii="Times New Roman"/>
          <w:b w:val="false"/>
          <w:i/>
          <w:color w:val="000000"/>
          <w:sz w:val="28"/>
        </w:rPr>
        <w:t>әлеуметтік-экономикалық</w:t>
      </w:r>
      <w:r>
        <w:rPr>
          <w:rFonts w:ascii="Times New Roman"/>
          <w:b w:val="false"/>
          <w:i w:val="false"/>
          <w:color w:val="000000"/>
          <w:sz w:val="28"/>
        </w:rPr>
        <w:t xml:space="preserve"> </w:t>
      </w:r>
      <w:r>
        <w:rPr>
          <w:rFonts w:ascii="Times New Roman"/>
          <w:b w:val="false"/>
          <w:i/>
          <w:color w:val="000000"/>
          <w:sz w:val="28"/>
        </w:rPr>
        <w:t>құқықтары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мүдделеріне</w:t>
      </w:r>
      <w:r>
        <w:rPr>
          <w:rFonts w:ascii="Times New Roman"/>
          <w:b w:val="false"/>
          <w:i w:val="false"/>
          <w:color w:val="000000"/>
          <w:sz w:val="28"/>
        </w:rPr>
        <w:t xml:space="preserve"> </w:t>
      </w:r>
      <w:r>
        <w:rPr>
          <w:rFonts w:ascii="Times New Roman"/>
          <w:b w:val="false"/>
          <w:i/>
          <w:color w:val="000000"/>
          <w:sz w:val="28"/>
        </w:rPr>
        <w:t>өкілеттік</w:t>
      </w:r>
      <w:r>
        <w:rPr>
          <w:rFonts w:ascii="Times New Roman"/>
          <w:b w:val="false"/>
          <w:i w:val="false"/>
          <w:color w:val="000000"/>
          <w:sz w:val="28"/>
        </w:rPr>
        <w:t xml:space="preserve"> </w:t>
      </w:r>
      <w:r>
        <w:rPr>
          <w:rFonts w:ascii="Times New Roman"/>
          <w:b w:val="false"/>
          <w:i/>
          <w:color w:val="000000"/>
          <w:sz w:val="28"/>
        </w:rPr>
        <w:t>етеді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қорғайды.</w:t>
      </w:r>
      <w:r>
        <w:rPr>
          <w:rFonts w:ascii="Times New Roman"/>
          <w:b w:val="false"/>
          <w:i w:val="false"/>
          <w:color w:val="000000"/>
          <w:sz w:val="28"/>
        </w:rPr>
        <w:t xml:space="preserve"> </w:t>
      </w:r>
    </w:p>
    <w:bookmarkEnd w:id="503"/>
    <w:bookmarkStart w:name="z535" w:id="504"/>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мүшелеріне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берушілердің</w:t>
      </w:r>
      <w:r>
        <w:rPr>
          <w:rFonts w:ascii="Times New Roman"/>
          <w:b w:val="false"/>
          <w:i w:val="false"/>
          <w:color w:val="000000"/>
          <w:sz w:val="28"/>
        </w:rPr>
        <w:t xml:space="preserve"> </w:t>
      </w:r>
      <w:r>
        <w:rPr>
          <w:rFonts w:ascii="Times New Roman"/>
          <w:b w:val="false"/>
          <w:i/>
          <w:color w:val="000000"/>
          <w:sz w:val="28"/>
        </w:rPr>
        <w:t>өкілдеріне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заңнамасын</w:t>
      </w:r>
      <w:r>
        <w:rPr>
          <w:rFonts w:ascii="Times New Roman"/>
          <w:b w:val="false"/>
          <w:i w:val="false"/>
          <w:color w:val="000000"/>
          <w:sz w:val="28"/>
        </w:rPr>
        <w:t xml:space="preserve"> </w:t>
      </w:r>
      <w:r>
        <w:rPr>
          <w:rFonts w:ascii="Times New Roman"/>
          <w:b w:val="false"/>
          <w:i/>
          <w:color w:val="000000"/>
          <w:sz w:val="28"/>
        </w:rPr>
        <w:t>түсіндіру,</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берушілердің</w:t>
      </w:r>
      <w:r>
        <w:rPr>
          <w:rFonts w:ascii="Times New Roman"/>
          <w:b w:val="false"/>
          <w:i w:val="false"/>
          <w:color w:val="000000"/>
          <w:sz w:val="28"/>
        </w:rPr>
        <w:t xml:space="preserve"> </w:t>
      </w:r>
      <w:r>
        <w:rPr>
          <w:rFonts w:ascii="Times New Roman"/>
          <w:b w:val="false"/>
          <w:i/>
          <w:color w:val="000000"/>
          <w:sz w:val="28"/>
        </w:rPr>
        <w:t>актілерін</w:t>
      </w:r>
      <w:r>
        <w:rPr>
          <w:rFonts w:ascii="Times New Roman"/>
          <w:b w:val="false"/>
          <w:i w:val="false"/>
          <w:color w:val="000000"/>
          <w:sz w:val="28"/>
        </w:rPr>
        <w:t xml:space="preserve"> </w:t>
      </w:r>
      <w:r>
        <w:rPr>
          <w:rFonts w:ascii="Times New Roman"/>
          <w:b w:val="false"/>
          <w:i/>
          <w:color w:val="000000"/>
          <w:sz w:val="28"/>
        </w:rPr>
        <w:t>әзірлеу</w:t>
      </w:r>
      <w:r>
        <w:rPr>
          <w:rFonts w:ascii="Times New Roman"/>
          <w:b w:val="false"/>
          <w:i w:val="false"/>
          <w:color w:val="000000"/>
          <w:sz w:val="28"/>
        </w:rPr>
        <w:t xml:space="preserve"> </w:t>
      </w:r>
      <w:r>
        <w:rPr>
          <w:rFonts w:ascii="Times New Roman"/>
          <w:b w:val="false"/>
          <w:i/>
          <w:color w:val="000000"/>
          <w:sz w:val="28"/>
        </w:rPr>
        <w:t>мәселелерінде,</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ұйымдарының</w:t>
      </w:r>
      <w:r>
        <w:rPr>
          <w:rFonts w:ascii="Times New Roman"/>
          <w:b w:val="false"/>
          <w:i w:val="false"/>
          <w:color w:val="000000"/>
          <w:sz w:val="28"/>
        </w:rPr>
        <w:t xml:space="preserve"> </w:t>
      </w:r>
      <w:r>
        <w:rPr>
          <w:rFonts w:ascii="Times New Roman"/>
          <w:b w:val="false"/>
          <w:i/>
          <w:color w:val="000000"/>
          <w:sz w:val="28"/>
        </w:rPr>
        <w:t>басшыларын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құқықтарының</w:t>
      </w:r>
      <w:r>
        <w:rPr>
          <w:rFonts w:ascii="Times New Roman"/>
          <w:b w:val="false"/>
          <w:i w:val="false"/>
          <w:color w:val="000000"/>
          <w:sz w:val="28"/>
        </w:rPr>
        <w:t xml:space="preserve"> </w:t>
      </w:r>
      <w:r>
        <w:rPr>
          <w:rFonts w:ascii="Times New Roman"/>
          <w:b w:val="false"/>
          <w:i/>
          <w:color w:val="000000"/>
          <w:sz w:val="28"/>
        </w:rPr>
        <w:t>негіздері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кадрлық</w:t>
      </w:r>
      <w:r>
        <w:rPr>
          <w:rFonts w:ascii="Times New Roman"/>
          <w:b w:val="false"/>
          <w:i w:val="false"/>
          <w:color w:val="000000"/>
          <w:sz w:val="28"/>
        </w:rPr>
        <w:t xml:space="preserve"> </w:t>
      </w:r>
      <w:r>
        <w:rPr>
          <w:rFonts w:ascii="Times New Roman"/>
          <w:b w:val="false"/>
          <w:i/>
          <w:color w:val="000000"/>
          <w:sz w:val="28"/>
        </w:rPr>
        <w:t>жұмысқа</w:t>
      </w:r>
      <w:r>
        <w:rPr>
          <w:rFonts w:ascii="Times New Roman"/>
          <w:b w:val="false"/>
          <w:i w:val="false"/>
          <w:color w:val="000000"/>
          <w:sz w:val="28"/>
        </w:rPr>
        <w:t xml:space="preserve"> </w:t>
      </w:r>
      <w:r>
        <w:rPr>
          <w:rFonts w:ascii="Times New Roman"/>
          <w:b w:val="false"/>
          <w:i/>
          <w:color w:val="000000"/>
          <w:sz w:val="28"/>
        </w:rPr>
        <w:t>оқытуда,</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ұжымдық</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дауларын</w:t>
      </w:r>
      <w:r>
        <w:rPr>
          <w:rFonts w:ascii="Times New Roman"/>
          <w:b w:val="false"/>
          <w:i w:val="false"/>
          <w:color w:val="000000"/>
          <w:sz w:val="28"/>
        </w:rPr>
        <w:t xml:space="preserve"> </w:t>
      </w:r>
      <w:r>
        <w:rPr>
          <w:rFonts w:ascii="Times New Roman"/>
          <w:b w:val="false"/>
          <w:i/>
          <w:color w:val="000000"/>
          <w:sz w:val="28"/>
        </w:rPr>
        <w:t>шешуде</w:t>
      </w:r>
      <w:r>
        <w:rPr>
          <w:rFonts w:ascii="Times New Roman"/>
          <w:b w:val="false"/>
          <w:i w:val="false"/>
          <w:color w:val="000000"/>
          <w:sz w:val="28"/>
        </w:rPr>
        <w:t xml:space="preserve"> </w:t>
      </w:r>
      <w:r>
        <w:rPr>
          <w:rFonts w:ascii="Times New Roman"/>
          <w:b w:val="false"/>
          <w:i/>
          <w:color w:val="000000"/>
          <w:sz w:val="28"/>
        </w:rPr>
        <w:t>көмектеседі.</w:t>
      </w:r>
      <w:r>
        <w:rPr>
          <w:rFonts w:ascii="Times New Roman"/>
          <w:b w:val="false"/>
          <w:i w:val="false"/>
          <w:color w:val="000000"/>
          <w:sz w:val="28"/>
        </w:rPr>
        <w:t xml:space="preserve"> </w:t>
      </w:r>
    </w:p>
    <w:bookmarkEnd w:id="504"/>
    <w:bookmarkStart w:name="z536" w:id="505"/>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мүддесін</w:t>
      </w:r>
      <w:r>
        <w:rPr>
          <w:rFonts w:ascii="Times New Roman"/>
          <w:b w:val="false"/>
          <w:i w:val="false"/>
          <w:color w:val="000000"/>
          <w:sz w:val="28"/>
        </w:rPr>
        <w:t xml:space="preserve"> </w:t>
      </w:r>
      <w:r>
        <w:rPr>
          <w:rFonts w:ascii="Times New Roman"/>
          <w:b w:val="false"/>
          <w:i/>
          <w:color w:val="000000"/>
          <w:sz w:val="28"/>
        </w:rPr>
        <w:t>ескеру</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ұжымдағы</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шиеленісушіліктің</w:t>
      </w:r>
      <w:r>
        <w:rPr>
          <w:rFonts w:ascii="Times New Roman"/>
          <w:b w:val="false"/>
          <w:i w:val="false"/>
          <w:color w:val="000000"/>
          <w:sz w:val="28"/>
        </w:rPr>
        <w:t xml:space="preserve"> </w:t>
      </w:r>
      <w:r>
        <w:rPr>
          <w:rFonts w:ascii="Times New Roman"/>
          <w:b w:val="false"/>
          <w:i/>
          <w:color w:val="000000"/>
          <w:sz w:val="28"/>
        </w:rPr>
        <w:t>алдын-алу</w:t>
      </w:r>
      <w:r>
        <w:rPr>
          <w:rFonts w:ascii="Times New Roman"/>
          <w:b w:val="false"/>
          <w:i w:val="false"/>
          <w:color w:val="000000"/>
          <w:sz w:val="28"/>
        </w:rPr>
        <w:t xml:space="preserve"> </w:t>
      </w:r>
      <w:r>
        <w:rPr>
          <w:rFonts w:ascii="Times New Roman"/>
          <w:b w:val="false"/>
          <w:i/>
          <w:color w:val="000000"/>
          <w:sz w:val="28"/>
        </w:rPr>
        <w:t>мақс</w:t>
      </w:r>
      <w:r>
        <w:rPr>
          <w:rFonts w:ascii="Times New Roman"/>
          <w:b w:val="false"/>
          <w:i/>
          <w:color w:val="000000"/>
          <w:sz w:val="28"/>
        </w:rPr>
        <w:t>атында</w:t>
      </w:r>
      <w:r>
        <w:rPr>
          <w:rFonts w:ascii="Times New Roman"/>
          <w:b w:val="false"/>
          <w:i w:val="false"/>
          <w:color w:val="000000"/>
          <w:sz w:val="28"/>
        </w:rPr>
        <w:t xml:space="preserve"> </w:t>
      </w:r>
      <w:r>
        <w:rPr>
          <w:rFonts w:ascii="Times New Roman"/>
          <w:b w:val="false"/>
          <w:i/>
          <w:color w:val="000000"/>
          <w:sz w:val="28"/>
        </w:rPr>
        <w:t>келіссөздер</w:t>
      </w:r>
      <w:r>
        <w:rPr>
          <w:rFonts w:ascii="Times New Roman"/>
          <w:b w:val="false"/>
          <w:i w:val="false"/>
          <w:color w:val="000000"/>
          <w:sz w:val="28"/>
        </w:rPr>
        <w:t xml:space="preserve"> </w:t>
      </w:r>
      <w:r>
        <w:rPr>
          <w:rFonts w:ascii="Times New Roman"/>
          <w:b w:val="false"/>
          <w:i/>
          <w:color w:val="000000"/>
          <w:sz w:val="28"/>
        </w:rPr>
        <w:t>барысының</w:t>
      </w:r>
      <w:r>
        <w:rPr>
          <w:rFonts w:ascii="Times New Roman"/>
          <w:b w:val="false"/>
          <w:i w:val="false"/>
          <w:color w:val="000000"/>
          <w:sz w:val="28"/>
        </w:rPr>
        <w:t xml:space="preserve"> </w:t>
      </w:r>
      <w:r>
        <w:rPr>
          <w:rFonts w:ascii="Times New Roman"/>
          <w:b w:val="false"/>
          <w:i/>
          <w:color w:val="000000"/>
          <w:sz w:val="28"/>
        </w:rPr>
        <w:t>мүмкіндіктерін</w:t>
      </w:r>
      <w:r>
        <w:rPr>
          <w:rFonts w:ascii="Times New Roman"/>
          <w:b w:val="false"/>
          <w:i w:val="false"/>
          <w:color w:val="000000"/>
          <w:sz w:val="28"/>
        </w:rPr>
        <w:t xml:space="preserve"> </w:t>
      </w:r>
      <w:r>
        <w:rPr>
          <w:rFonts w:ascii="Times New Roman"/>
          <w:b w:val="false"/>
          <w:i/>
          <w:color w:val="000000"/>
          <w:sz w:val="28"/>
        </w:rPr>
        <w:t>пайдаланады.</w:t>
      </w:r>
      <w:r>
        <w:rPr>
          <w:rFonts w:ascii="Times New Roman"/>
          <w:b w:val="false"/>
          <w:i w:val="false"/>
          <w:color w:val="000000"/>
          <w:sz w:val="28"/>
        </w:rPr>
        <w:t xml:space="preserve"> </w:t>
      </w:r>
    </w:p>
    <w:bookmarkEnd w:id="505"/>
    <w:bookmarkStart w:name="z537" w:id="506"/>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Кәсіподақ</w:t>
      </w:r>
      <w:r>
        <w:rPr>
          <w:rFonts w:ascii="Times New Roman"/>
          <w:b w:val="false"/>
          <w:i w:val="false"/>
          <w:color w:val="000000"/>
          <w:sz w:val="28"/>
        </w:rPr>
        <w:t xml:space="preserve"> </w:t>
      </w:r>
      <w:r>
        <w:rPr>
          <w:rFonts w:ascii="Times New Roman"/>
          <w:b w:val="false"/>
          <w:i/>
          <w:color w:val="000000"/>
          <w:sz w:val="28"/>
        </w:rPr>
        <w:t>мүшелеріне</w:t>
      </w:r>
      <w:r>
        <w:rPr>
          <w:rFonts w:ascii="Times New Roman"/>
          <w:b w:val="false"/>
          <w:i w:val="false"/>
          <w:color w:val="000000"/>
          <w:sz w:val="28"/>
        </w:rPr>
        <w:t xml:space="preserve"> </w:t>
      </w:r>
      <w:r>
        <w:rPr>
          <w:rFonts w:ascii="Times New Roman"/>
          <w:b w:val="false"/>
          <w:i/>
          <w:color w:val="000000"/>
          <w:sz w:val="28"/>
        </w:rPr>
        <w:t>кіретін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керлердің</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color w:val="000000"/>
          <w:sz w:val="28"/>
        </w:rPr>
        <w:t>шкі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тәртіптемесін,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color w:val="000000"/>
          <w:sz w:val="28"/>
        </w:rPr>
        <w:t>қадағалауға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міндеттерін</w:t>
      </w:r>
      <w:r>
        <w:rPr>
          <w:rFonts w:ascii="Times New Roman"/>
          <w:b w:val="false"/>
          <w:i w:val="false"/>
          <w:color w:val="000000"/>
          <w:sz w:val="28"/>
        </w:rPr>
        <w:t xml:space="preserve"> </w:t>
      </w:r>
      <w:r>
        <w:rPr>
          <w:rFonts w:ascii="Times New Roman"/>
          <w:b w:val="false"/>
          <w:i/>
          <w:color w:val="000000"/>
          <w:sz w:val="28"/>
        </w:rPr>
        <w:t>уақытында</w:t>
      </w:r>
      <w:r>
        <w:rPr>
          <w:rFonts w:ascii="Times New Roman"/>
          <w:b w:val="false"/>
          <w:i w:val="false"/>
          <w:color w:val="000000"/>
          <w:sz w:val="28"/>
        </w:rPr>
        <w:t xml:space="preserve"> </w:t>
      </w:r>
      <w:r>
        <w:rPr>
          <w:rFonts w:ascii="Times New Roman"/>
          <w:b w:val="false"/>
          <w:i/>
          <w:color w:val="000000"/>
          <w:sz w:val="28"/>
        </w:rPr>
        <w:t>әрі</w:t>
      </w:r>
      <w:r>
        <w:rPr>
          <w:rFonts w:ascii="Times New Roman"/>
          <w:b w:val="false"/>
          <w:i w:val="false"/>
          <w:color w:val="000000"/>
          <w:sz w:val="28"/>
        </w:rPr>
        <w:t xml:space="preserve"> </w:t>
      </w:r>
      <w:r>
        <w:rPr>
          <w:rFonts w:ascii="Times New Roman"/>
          <w:b w:val="false"/>
          <w:i/>
          <w:color w:val="000000"/>
          <w:sz w:val="28"/>
        </w:rPr>
        <w:t>сапалы</w:t>
      </w:r>
      <w:r>
        <w:rPr>
          <w:rFonts w:ascii="Times New Roman"/>
          <w:b w:val="false"/>
          <w:i w:val="false"/>
          <w:color w:val="000000"/>
          <w:sz w:val="28"/>
        </w:rPr>
        <w:t xml:space="preserve"> </w:t>
      </w:r>
      <w:r>
        <w:rPr>
          <w:rFonts w:ascii="Times New Roman"/>
          <w:b w:val="false"/>
          <w:i/>
          <w:color w:val="000000"/>
          <w:sz w:val="28"/>
        </w:rPr>
        <w:t>орындауға</w:t>
      </w:r>
      <w:r>
        <w:rPr>
          <w:rFonts w:ascii="Times New Roman"/>
          <w:b w:val="false"/>
          <w:i w:val="false"/>
          <w:color w:val="000000"/>
          <w:sz w:val="28"/>
        </w:rPr>
        <w:t xml:space="preserve"> </w:t>
      </w:r>
      <w:r>
        <w:rPr>
          <w:rFonts w:ascii="Times New Roman"/>
          <w:b w:val="false"/>
          <w:i/>
          <w:color w:val="000000"/>
          <w:sz w:val="28"/>
        </w:rPr>
        <w:t>ықпал</w:t>
      </w:r>
      <w:r>
        <w:rPr>
          <w:rFonts w:ascii="Times New Roman"/>
          <w:b w:val="false"/>
          <w:i w:val="false"/>
          <w:color w:val="000000"/>
          <w:sz w:val="28"/>
        </w:rPr>
        <w:t xml:space="preserve"> </w:t>
      </w:r>
      <w:r>
        <w:rPr>
          <w:rFonts w:ascii="Times New Roman"/>
          <w:b w:val="false"/>
          <w:i/>
          <w:color w:val="000000"/>
          <w:sz w:val="28"/>
        </w:rPr>
        <w:t>етеді.</w:t>
      </w:r>
      <w:r>
        <w:rPr>
          <w:rFonts w:ascii="Times New Roman"/>
          <w:b w:val="false"/>
          <w:i w:val="false"/>
          <w:color w:val="000000"/>
          <w:sz w:val="28"/>
        </w:rPr>
        <w:t xml:space="preserve"> </w:t>
      </w:r>
    </w:p>
    <w:bookmarkEnd w:id="506"/>
    <w:bookmarkStart w:name="z538" w:id="507"/>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Басқармаға</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төлеу</w:t>
      </w:r>
      <w:r>
        <w:rPr>
          <w:rFonts w:ascii="Times New Roman"/>
          <w:b w:val="false"/>
          <w:i w:val="false"/>
          <w:color w:val="000000"/>
          <w:sz w:val="28"/>
        </w:rPr>
        <w:t xml:space="preserve"> </w:t>
      </w:r>
      <w:r>
        <w:rPr>
          <w:rFonts w:ascii="Times New Roman"/>
          <w:b w:val="false"/>
          <w:i/>
          <w:color w:val="000000"/>
          <w:sz w:val="28"/>
        </w:rPr>
        <w:t>жүйесі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нысанын</w:t>
      </w:r>
      <w:r>
        <w:rPr>
          <w:rFonts w:ascii="Times New Roman"/>
          <w:b w:val="false"/>
          <w:i w:val="false"/>
          <w:color w:val="000000"/>
          <w:sz w:val="28"/>
        </w:rPr>
        <w:t xml:space="preserve"> </w:t>
      </w:r>
      <w:r>
        <w:rPr>
          <w:rFonts w:ascii="Times New Roman"/>
          <w:b w:val="false"/>
          <w:i/>
          <w:color w:val="000000"/>
          <w:sz w:val="28"/>
        </w:rPr>
        <w:t>әзірлеу,</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w:t>
      </w:r>
      <w:r>
        <w:rPr>
          <w:rFonts w:ascii="Times New Roman"/>
          <w:b w:val="false"/>
          <w:i w:val="false"/>
          <w:color w:val="000000"/>
          <w:sz w:val="28"/>
        </w:rPr>
        <w:t xml:space="preserve"> </w:t>
      </w:r>
      <w:r>
        <w:rPr>
          <w:rFonts w:ascii="Times New Roman"/>
          <w:b w:val="false"/>
          <w:i/>
          <w:color w:val="000000"/>
          <w:sz w:val="28"/>
        </w:rPr>
        <w:t>басқару,</w:t>
      </w:r>
      <w:r>
        <w:rPr>
          <w:rFonts w:ascii="Times New Roman"/>
          <w:b w:val="false"/>
          <w:i w:val="false"/>
          <w:color w:val="000000"/>
          <w:sz w:val="28"/>
        </w:rPr>
        <w:t xml:space="preserve"> </w:t>
      </w:r>
      <w:r>
        <w:rPr>
          <w:rFonts w:ascii="Times New Roman"/>
          <w:b w:val="false"/>
          <w:i/>
          <w:color w:val="000000"/>
          <w:sz w:val="28"/>
        </w:rPr>
        <w:t>келісім</w:t>
      </w:r>
      <w:r>
        <w:rPr>
          <w:rFonts w:ascii="Times New Roman"/>
          <w:b w:val="false"/>
          <w:i w:val="false"/>
          <w:color w:val="000000"/>
          <w:sz w:val="28"/>
        </w:rPr>
        <w:t xml:space="preserve"> </w:t>
      </w:r>
      <w:r>
        <w:rPr>
          <w:rFonts w:ascii="Times New Roman"/>
          <w:b w:val="false"/>
          <w:i/>
          <w:color w:val="000000"/>
          <w:sz w:val="28"/>
        </w:rPr>
        <w:t>міндеттемелерін</w:t>
      </w:r>
      <w:r>
        <w:rPr>
          <w:rFonts w:ascii="Times New Roman"/>
          <w:b w:val="false"/>
          <w:i w:val="false"/>
          <w:color w:val="000000"/>
          <w:sz w:val="28"/>
        </w:rPr>
        <w:t xml:space="preserve"> </w:t>
      </w:r>
      <w:r>
        <w:rPr>
          <w:rFonts w:ascii="Times New Roman"/>
          <w:b w:val="false"/>
          <w:i/>
          <w:color w:val="000000"/>
          <w:sz w:val="28"/>
        </w:rPr>
        <w:t>жетілдіру</w:t>
      </w:r>
      <w:r>
        <w:rPr>
          <w:rFonts w:ascii="Times New Roman"/>
          <w:b w:val="false"/>
          <w:i w:val="false"/>
          <w:color w:val="000000"/>
          <w:sz w:val="28"/>
        </w:rPr>
        <w:t xml:space="preserve"> </w:t>
      </w:r>
      <w:r>
        <w:rPr>
          <w:rFonts w:ascii="Times New Roman"/>
          <w:b w:val="false"/>
          <w:i/>
          <w:color w:val="000000"/>
          <w:sz w:val="28"/>
        </w:rPr>
        <w:t>жөнінде</w:t>
      </w:r>
      <w:r>
        <w:rPr>
          <w:rFonts w:ascii="Times New Roman"/>
          <w:b w:val="false"/>
          <w:i w:val="false"/>
          <w:color w:val="000000"/>
          <w:sz w:val="28"/>
        </w:rPr>
        <w:t xml:space="preserve"> </w:t>
      </w:r>
      <w:r>
        <w:rPr>
          <w:rFonts w:ascii="Times New Roman"/>
          <w:b w:val="false"/>
          <w:i/>
          <w:color w:val="000000"/>
          <w:sz w:val="28"/>
        </w:rPr>
        <w:t>келіссөздер</w:t>
      </w:r>
      <w:r>
        <w:rPr>
          <w:rFonts w:ascii="Times New Roman"/>
          <w:b w:val="false"/>
          <w:i w:val="false"/>
          <w:color w:val="000000"/>
          <w:sz w:val="28"/>
        </w:rPr>
        <w:t xml:space="preserve"> </w:t>
      </w:r>
      <w:r>
        <w:rPr>
          <w:rFonts w:ascii="Times New Roman"/>
          <w:b w:val="false"/>
          <w:i/>
          <w:color w:val="000000"/>
          <w:sz w:val="28"/>
        </w:rPr>
        <w:t>жүргізу,</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керлердің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міндеттемелерін</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сапалы</w:t>
      </w:r>
      <w:r>
        <w:rPr>
          <w:rFonts w:ascii="Times New Roman"/>
          <w:b w:val="false"/>
          <w:i w:val="false"/>
          <w:color w:val="000000"/>
          <w:sz w:val="28"/>
        </w:rPr>
        <w:t xml:space="preserve"> </w:t>
      </w:r>
      <w:r>
        <w:rPr>
          <w:rFonts w:ascii="Times New Roman"/>
          <w:b w:val="false"/>
          <w:i/>
          <w:color w:val="000000"/>
          <w:sz w:val="28"/>
        </w:rPr>
        <w:t>орындауына</w:t>
      </w:r>
      <w:r>
        <w:rPr>
          <w:rFonts w:ascii="Times New Roman"/>
          <w:b w:val="false"/>
          <w:i w:val="false"/>
          <w:color w:val="000000"/>
          <w:sz w:val="28"/>
        </w:rPr>
        <w:t xml:space="preserve"> </w:t>
      </w:r>
      <w:r>
        <w:rPr>
          <w:rFonts w:ascii="Times New Roman"/>
          <w:b w:val="false"/>
          <w:i/>
          <w:color w:val="000000"/>
          <w:sz w:val="28"/>
        </w:rPr>
        <w:t>ықпал</w:t>
      </w:r>
      <w:r>
        <w:rPr>
          <w:rFonts w:ascii="Times New Roman"/>
          <w:b w:val="false"/>
          <w:i w:val="false"/>
          <w:color w:val="000000"/>
          <w:sz w:val="28"/>
        </w:rPr>
        <w:t xml:space="preserve"> </w:t>
      </w:r>
      <w:r>
        <w:rPr>
          <w:rFonts w:ascii="Times New Roman"/>
          <w:b w:val="false"/>
          <w:i/>
          <w:color w:val="000000"/>
          <w:sz w:val="28"/>
        </w:rPr>
        <w:t>ететін</w:t>
      </w:r>
      <w:r>
        <w:rPr>
          <w:rFonts w:ascii="Times New Roman"/>
          <w:b w:val="false"/>
          <w:i w:val="false"/>
          <w:color w:val="000000"/>
          <w:sz w:val="28"/>
        </w:rPr>
        <w:t xml:space="preserve"> </w:t>
      </w:r>
      <w:r>
        <w:rPr>
          <w:rFonts w:ascii="Times New Roman"/>
          <w:b w:val="false"/>
          <w:i/>
          <w:color w:val="000000"/>
          <w:sz w:val="28"/>
        </w:rPr>
        <w:t>әлеуметтік-экономикалық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кадрлық</w:t>
      </w:r>
      <w:r>
        <w:rPr>
          <w:rFonts w:ascii="Times New Roman"/>
          <w:b w:val="false"/>
          <w:i w:val="false"/>
          <w:color w:val="000000"/>
          <w:sz w:val="28"/>
        </w:rPr>
        <w:t xml:space="preserve"> </w:t>
      </w:r>
      <w:r>
        <w:rPr>
          <w:rFonts w:ascii="Times New Roman"/>
          <w:b w:val="false"/>
          <w:i/>
          <w:color w:val="000000"/>
          <w:sz w:val="28"/>
        </w:rPr>
        <w:t>дамудың</w:t>
      </w:r>
      <w:r>
        <w:rPr>
          <w:rFonts w:ascii="Times New Roman"/>
          <w:b w:val="false"/>
          <w:i w:val="false"/>
          <w:color w:val="000000"/>
          <w:sz w:val="28"/>
        </w:rPr>
        <w:t xml:space="preserve"> </w:t>
      </w:r>
      <w:r>
        <w:rPr>
          <w:rFonts w:ascii="Times New Roman"/>
          <w:b w:val="false"/>
          <w:i/>
          <w:color w:val="000000"/>
          <w:sz w:val="28"/>
        </w:rPr>
        <w:t>ағымдағы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келешекке</w:t>
      </w:r>
      <w:r>
        <w:rPr>
          <w:rFonts w:ascii="Times New Roman"/>
          <w:b w:val="false"/>
          <w:i w:val="false"/>
          <w:color w:val="000000"/>
          <w:sz w:val="28"/>
        </w:rPr>
        <w:t xml:space="preserve"> </w:t>
      </w:r>
      <w:r>
        <w:rPr>
          <w:rFonts w:ascii="Times New Roman"/>
          <w:b w:val="false"/>
          <w:i/>
          <w:color w:val="000000"/>
          <w:sz w:val="28"/>
        </w:rPr>
        <w:t>арналған</w:t>
      </w:r>
      <w:r>
        <w:rPr>
          <w:rFonts w:ascii="Times New Roman"/>
          <w:b w:val="false"/>
          <w:i w:val="false"/>
          <w:color w:val="000000"/>
          <w:sz w:val="28"/>
        </w:rPr>
        <w:t xml:space="preserve"> </w:t>
      </w:r>
      <w:r>
        <w:rPr>
          <w:rFonts w:ascii="Times New Roman"/>
          <w:b w:val="false"/>
          <w:i/>
          <w:color w:val="000000"/>
          <w:sz w:val="28"/>
        </w:rPr>
        <w:t>бағдарламаларын</w:t>
      </w:r>
      <w:r>
        <w:rPr>
          <w:rFonts w:ascii="Times New Roman"/>
          <w:b w:val="false"/>
          <w:i w:val="false"/>
          <w:color w:val="000000"/>
          <w:sz w:val="28"/>
        </w:rPr>
        <w:t xml:space="preserve"> </w:t>
      </w:r>
      <w:r>
        <w:rPr>
          <w:rFonts w:ascii="Times New Roman"/>
          <w:b w:val="false"/>
          <w:i/>
          <w:color w:val="000000"/>
          <w:sz w:val="28"/>
        </w:rPr>
        <w:t>қабылдау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ұсыныстар</w:t>
      </w:r>
      <w:r>
        <w:rPr>
          <w:rFonts w:ascii="Times New Roman"/>
          <w:b w:val="false"/>
          <w:i w:val="false"/>
          <w:color w:val="000000"/>
          <w:sz w:val="28"/>
        </w:rPr>
        <w:t xml:space="preserve"> </w:t>
      </w:r>
      <w:r>
        <w:rPr>
          <w:rFonts w:ascii="Times New Roman"/>
          <w:b w:val="false"/>
          <w:i/>
          <w:color w:val="000000"/>
          <w:sz w:val="28"/>
        </w:rPr>
        <w:t>енгізеді.</w:t>
      </w:r>
      <w:r>
        <w:rPr>
          <w:rFonts w:ascii="Times New Roman"/>
          <w:b w:val="false"/>
          <w:i w:val="false"/>
          <w:color w:val="000000"/>
          <w:sz w:val="28"/>
        </w:rPr>
        <w:t xml:space="preserve"> </w:t>
      </w:r>
    </w:p>
    <w:bookmarkEnd w:id="507"/>
    <w:bookmarkStart w:name="z539" w:id="50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ұйымдарында</w:t>
      </w:r>
      <w:r>
        <w:rPr>
          <w:rFonts w:ascii="Times New Roman"/>
          <w:b w:val="false"/>
          <w:i w:val="false"/>
          <w:color w:val="000000"/>
          <w:sz w:val="28"/>
        </w:rPr>
        <w:t xml:space="preserve"> </w:t>
      </w:r>
      <w:r>
        <w:rPr>
          <w:rFonts w:ascii="Times New Roman"/>
          <w:b w:val="false"/>
          <w:i/>
          <w:color w:val="000000"/>
          <w:sz w:val="28"/>
        </w:rPr>
        <w:t>ұжымдық</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дауларының</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алуға</w:t>
      </w:r>
      <w:r>
        <w:rPr>
          <w:rFonts w:ascii="Times New Roman"/>
          <w:b w:val="false"/>
          <w:i w:val="false"/>
          <w:color w:val="000000"/>
          <w:sz w:val="28"/>
        </w:rPr>
        <w:t xml:space="preserve"> </w:t>
      </w:r>
      <w:r>
        <w:rPr>
          <w:rFonts w:ascii="Times New Roman"/>
          <w:b w:val="false"/>
          <w:i/>
          <w:color w:val="000000"/>
          <w:sz w:val="28"/>
        </w:rPr>
        <w:t>жәрдемдеседі.</w:t>
      </w:r>
      <w:r>
        <w:rPr>
          <w:rFonts w:ascii="Times New Roman"/>
          <w:b w:val="false"/>
          <w:i w:val="false"/>
          <w:color w:val="000000"/>
          <w:sz w:val="28"/>
        </w:rPr>
        <w:t xml:space="preserve"> </w:t>
      </w:r>
    </w:p>
    <w:bookmarkEnd w:id="508"/>
    <w:bookmarkStart w:name="z540" w:id="509"/>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берушілердің</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заңнамасы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құқығының</w:t>
      </w:r>
      <w:r>
        <w:rPr>
          <w:rFonts w:ascii="Times New Roman"/>
          <w:b w:val="false"/>
          <w:i w:val="false"/>
          <w:color w:val="000000"/>
          <w:sz w:val="28"/>
        </w:rPr>
        <w:t xml:space="preserve"> </w:t>
      </w:r>
      <w:r>
        <w:rPr>
          <w:rFonts w:ascii="Times New Roman"/>
          <w:b w:val="false"/>
          <w:i/>
          <w:color w:val="000000"/>
          <w:sz w:val="28"/>
        </w:rPr>
        <w:t>нормаларынан</w:t>
      </w:r>
      <w:r>
        <w:rPr>
          <w:rFonts w:ascii="Times New Roman"/>
          <w:b w:val="false"/>
          <w:i w:val="false"/>
          <w:color w:val="000000"/>
          <w:sz w:val="28"/>
        </w:rPr>
        <w:t xml:space="preserve"> </w:t>
      </w:r>
      <w:r>
        <w:rPr>
          <w:rFonts w:ascii="Times New Roman"/>
          <w:b w:val="false"/>
          <w:i/>
          <w:color w:val="000000"/>
          <w:sz w:val="28"/>
        </w:rPr>
        <w:t>тұратын</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актілерді</w:t>
      </w:r>
      <w:r>
        <w:rPr>
          <w:rFonts w:ascii="Times New Roman"/>
          <w:b w:val="false"/>
          <w:i w:val="false"/>
          <w:color w:val="000000"/>
          <w:sz w:val="28"/>
        </w:rPr>
        <w:t xml:space="preserve"> </w:t>
      </w:r>
      <w:r>
        <w:rPr>
          <w:rFonts w:ascii="Times New Roman"/>
          <w:b w:val="false"/>
          <w:i/>
          <w:color w:val="000000"/>
          <w:sz w:val="28"/>
        </w:rPr>
        <w:t>қадағалауына</w:t>
      </w:r>
      <w:r>
        <w:rPr>
          <w:rFonts w:ascii="Times New Roman"/>
          <w:b w:val="false"/>
          <w:i w:val="false"/>
          <w:color w:val="000000"/>
          <w:sz w:val="28"/>
        </w:rPr>
        <w:t xml:space="preserve"> </w:t>
      </w:r>
      <w:r>
        <w:rPr>
          <w:rFonts w:ascii="Times New Roman"/>
          <w:b w:val="false"/>
          <w:i/>
          <w:color w:val="000000"/>
          <w:sz w:val="28"/>
        </w:rPr>
        <w:t>қоғамдық</w:t>
      </w:r>
      <w:r>
        <w:rPr>
          <w:rFonts w:ascii="Times New Roman"/>
          <w:b w:val="false"/>
          <w:i w:val="false"/>
          <w:color w:val="000000"/>
          <w:sz w:val="28"/>
        </w:rPr>
        <w:t xml:space="preserve"> </w:t>
      </w:r>
      <w:r>
        <w:rPr>
          <w:rFonts w:ascii="Times New Roman"/>
          <w:b w:val="false"/>
          <w:i/>
          <w:color w:val="000000"/>
          <w:sz w:val="28"/>
        </w:rPr>
        <w:t>бақылауды</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асырады.</w:t>
      </w:r>
      <w:r>
        <w:rPr>
          <w:rFonts w:ascii="Times New Roman"/>
          <w:b w:val="false"/>
          <w:i w:val="false"/>
          <w:color w:val="000000"/>
          <w:sz w:val="28"/>
        </w:rPr>
        <w:t xml:space="preserve"> </w:t>
      </w:r>
    </w:p>
    <w:bookmarkEnd w:id="509"/>
    <w:bookmarkStart w:name="z541" w:id="510"/>
    <w:p>
      <w:pPr>
        <w:spacing w:after="0"/>
        <w:ind w:left="0"/>
        <w:jc w:val="left"/>
      </w:pPr>
      <w:r>
        <w:rPr>
          <w:rFonts w:ascii="Times New Roman"/>
          <w:b/>
          <w:i w:val="false"/>
          <w:color w:val="000000"/>
        </w:rPr>
        <w:t xml:space="preserve"> 12. Келісімнің орындалуын бақылау.</w:t>
      </w:r>
    </w:p>
    <w:bookmarkEnd w:id="510"/>
    <w:bookmarkStart w:name="z542" w:id="511"/>
    <w:p>
      <w:pPr>
        <w:spacing w:after="0"/>
        <w:ind w:left="0"/>
        <w:jc w:val="left"/>
      </w:pPr>
      <w:r>
        <w:rPr>
          <w:rFonts w:ascii="Times New Roman"/>
          <w:b/>
          <w:i w:val="false"/>
          <w:color w:val="000000"/>
        </w:rPr>
        <w:t xml:space="preserve"> Тараптар жауапкершілігі.</w:t>
      </w:r>
    </w:p>
    <w:bookmarkEnd w:id="511"/>
    <w:bookmarkStart w:name="z543" w:id="512"/>
    <w:p>
      <w:pPr>
        <w:spacing w:after="0"/>
        <w:ind w:left="0"/>
        <w:jc w:val="both"/>
      </w:pPr>
      <w:r>
        <w:rPr>
          <w:rFonts w:ascii="Times New Roman"/>
          <w:b w:val="false"/>
          <w:i w:val="false"/>
          <w:color w:val="000000"/>
          <w:sz w:val="28"/>
        </w:rPr>
        <w:t>
      Тараптар келесі шарттар бойынша өзара келісімге келді:</w:t>
      </w:r>
    </w:p>
    <w:bookmarkEnd w:id="512"/>
    <w:bookmarkStart w:name="z544" w:id="513"/>
    <w:p>
      <w:pPr>
        <w:spacing w:after="0"/>
        <w:ind w:left="0"/>
        <w:jc w:val="both"/>
      </w:pPr>
      <w:r>
        <w:rPr>
          <w:rFonts w:ascii="Times New Roman"/>
          <w:b w:val="false"/>
          <w:i w:val="false"/>
          <w:color w:val="000000"/>
          <w:sz w:val="28"/>
        </w:rPr>
        <w:t xml:space="preserve">
      12.1. Кәсіподақ Келісімді оған қол қойылғаннан кейін 10 күн ішінде еңбек жөніндегі тиісті мемлекеттік органға хабарлама тіркеуге жібереді. </w:t>
      </w:r>
    </w:p>
    <w:bookmarkEnd w:id="513"/>
    <w:bookmarkStart w:name="z545" w:id="514"/>
    <w:p>
      <w:pPr>
        <w:spacing w:after="0"/>
        <w:ind w:left="0"/>
        <w:jc w:val="both"/>
      </w:pPr>
      <w:r>
        <w:rPr>
          <w:rFonts w:ascii="Times New Roman"/>
          <w:b w:val="false"/>
          <w:i w:val="false"/>
          <w:color w:val="000000"/>
          <w:sz w:val="28"/>
        </w:rPr>
        <w:t xml:space="preserve">
      12.2. Келісімді орындау жөнінде іс-шаралар Жоспарын бірлесіп әзірлеп, оны Салалық комиссия бекітеді. </w:t>
      </w:r>
    </w:p>
    <w:bookmarkEnd w:id="514"/>
    <w:bookmarkStart w:name="z546" w:id="515"/>
    <w:p>
      <w:pPr>
        <w:spacing w:after="0"/>
        <w:ind w:left="0"/>
        <w:jc w:val="both"/>
      </w:pPr>
      <w:r>
        <w:rPr>
          <w:rFonts w:ascii="Times New Roman"/>
          <w:b w:val="false"/>
          <w:i w:val="false"/>
          <w:color w:val="000000"/>
          <w:sz w:val="28"/>
        </w:rPr>
        <w:t xml:space="preserve">
      12.3. Жыл сайын Салалық комиссияға Келісімді іске асыру барысы туралы ақпарат ұсынады. </w:t>
      </w:r>
    </w:p>
    <w:bookmarkEnd w:id="515"/>
    <w:bookmarkStart w:name="z547" w:id="516"/>
    <w:p>
      <w:pPr>
        <w:spacing w:after="0"/>
        <w:ind w:left="0"/>
        <w:jc w:val="both"/>
      </w:pPr>
      <w:r>
        <w:rPr>
          <w:rFonts w:ascii="Times New Roman"/>
          <w:b w:val="false"/>
          <w:i w:val="false"/>
          <w:color w:val="000000"/>
          <w:sz w:val="28"/>
        </w:rPr>
        <w:t xml:space="preserve">
      12.4. Келісім мен оның ережелерін орындау жөнінде іс-шаралар Жоспарын іске асыруға бақылауды жүзеге асырады. </w:t>
      </w:r>
    </w:p>
    <w:bookmarkEnd w:id="516"/>
    <w:bookmarkStart w:name="z548" w:id="517"/>
    <w:p>
      <w:pPr>
        <w:spacing w:after="0"/>
        <w:ind w:left="0"/>
        <w:jc w:val="both"/>
      </w:pPr>
      <w:r>
        <w:rPr>
          <w:rFonts w:ascii="Times New Roman"/>
          <w:b w:val="false"/>
          <w:i w:val="false"/>
          <w:color w:val="000000"/>
          <w:sz w:val="28"/>
        </w:rPr>
        <w:t xml:space="preserve">
      12.5. Келісімді орындаумен байланысты оның іс-әрекет мерзімінде туындаған барлық келіспеушіліктер мен дауларды бір апталық мерзімде қарайды. </w:t>
      </w:r>
    </w:p>
    <w:bookmarkEnd w:id="517"/>
    <w:bookmarkStart w:name="z549" w:id="518"/>
    <w:p>
      <w:pPr>
        <w:spacing w:after="0"/>
        <w:ind w:left="0"/>
        <w:jc w:val="both"/>
      </w:pPr>
      <w:r>
        <w:rPr>
          <w:rFonts w:ascii="Times New Roman"/>
          <w:b w:val="false"/>
          <w:i w:val="false"/>
          <w:color w:val="000000"/>
          <w:sz w:val="28"/>
        </w:rPr>
        <w:t xml:space="preserve">
      Егер Тараптар туындаған келіспеушіліктер мен даулар бойынша өзара қолайлы шешімге келмесе, онда олар ұжымдық еңбек дауын шешу үшін Қазақстан Республикасының қолданыстағы заңнамасымен белгіленген тәртіпте шешіледі. Бұл ретте келіспеуші Тарап туындаған дауды шешу үшін сотқа жүгіну құқығынан айрылмайды. </w:t>
      </w:r>
    </w:p>
    <w:bookmarkEnd w:id="518"/>
    <w:bookmarkStart w:name="z550" w:id="519"/>
    <w:p>
      <w:pPr>
        <w:spacing w:after="0"/>
        <w:ind w:left="0"/>
        <w:jc w:val="both"/>
      </w:pPr>
      <w:r>
        <w:rPr>
          <w:rFonts w:ascii="Times New Roman"/>
          <w:b w:val="false"/>
          <w:i w:val="false"/>
          <w:color w:val="000000"/>
          <w:sz w:val="28"/>
        </w:rPr>
        <w:t xml:space="preserve">
      12.6. Жеке және ұжымдық еңбек дауларын шешудің Қазақстан Республикасының қолданыстағы заңнамамен белгіленген тәртібін қадағалап, жанжалдың туындауына әкеп соғатын себептерді жою үшін, жұмыскерлердің оларды шешуінің соңғы шарасы – ереуілді пайдалануының алдын алу мақсатында барлық мүмкіндіктерді пайдаланады. </w:t>
      </w:r>
    </w:p>
    <w:bookmarkEnd w:id="519"/>
    <w:bookmarkStart w:name="z551" w:id="520"/>
    <w:p>
      <w:pPr>
        <w:spacing w:after="0"/>
        <w:ind w:left="0"/>
        <w:jc w:val="both"/>
      </w:pPr>
      <w:r>
        <w:rPr>
          <w:rFonts w:ascii="Times New Roman"/>
          <w:b w:val="false"/>
          <w:i w:val="false"/>
          <w:color w:val="000000"/>
          <w:sz w:val="28"/>
        </w:rPr>
        <w:t xml:space="preserve">
      12.7. Келісім міндеттемелері бұзылған немесе орындалмаған жағдайда кінәлі Тарап немесе кінәлі тұлғалар Қазақстан Республикасының заңнамасымен көзделген тәртіпте жауапкершілікке тартылады. </w:t>
      </w:r>
    </w:p>
    <w:bookmarkEnd w:id="520"/>
    <w:bookmarkStart w:name="z552" w:id="521"/>
    <w:p>
      <w:pPr>
        <w:spacing w:after="0"/>
        <w:ind w:left="0"/>
        <w:jc w:val="both"/>
      </w:pPr>
      <w:r>
        <w:rPr>
          <w:rFonts w:ascii="Times New Roman"/>
          <w:b w:val="false"/>
          <w:i w:val="false"/>
          <w:color w:val="000000"/>
          <w:sz w:val="28"/>
        </w:rPr>
        <w:t>
      12.8. Келісім 2023-2025 жылдары әрекет етеді.</w:t>
      </w:r>
    </w:p>
    <w:bookmarkEnd w:id="521"/>
    <w:bookmarkStart w:name="z553" w:id="522"/>
    <w:p>
      <w:pPr>
        <w:spacing w:after="0"/>
        <w:ind w:left="0"/>
        <w:jc w:val="both"/>
      </w:pPr>
      <w:r>
        <w:rPr>
          <w:rFonts w:ascii="Times New Roman"/>
          <w:b w:val="false"/>
          <w:i w:val="false"/>
          <w:color w:val="000000"/>
          <w:sz w:val="28"/>
        </w:rPr>
        <w:t xml:space="preserve">
      12.9. Жаңа Келісім жасау жөнінде келіссөздер осы Келісім әрекетінің мерзімі аяқталуына екі ай қалғанда басталады. </w:t>
      </w:r>
    </w:p>
    <w:bookmarkEnd w:id="522"/>
    <w:bookmarkStart w:name="z554" w:id="523"/>
    <w:p>
      <w:pPr>
        <w:spacing w:after="0"/>
        <w:ind w:left="0"/>
        <w:jc w:val="left"/>
      </w:pPr>
      <w:r>
        <w:rPr>
          <w:rFonts w:ascii="Times New Roman"/>
          <w:b/>
          <w:i w:val="false"/>
          <w:color w:val="000000"/>
        </w:rPr>
        <w:t xml:space="preserve"> Келісімге қол қойған Тараптар:</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білім беру басқармасы" ММ</w:t>
            </w:r>
          </w:p>
          <w:p>
            <w:pPr>
              <w:spacing w:after="20"/>
              <w:ind w:left="20"/>
              <w:jc w:val="both"/>
            </w:pPr>
            <w:r>
              <w:rPr>
                <w:rFonts w:ascii="Times New Roman"/>
                <w:b w:val="false"/>
                <w:i w:val="false"/>
                <w:color w:val="000000"/>
                <w:sz w:val="20"/>
              </w:rPr>
              <w:t>Басшы</w:t>
            </w:r>
          </w:p>
          <w:p>
            <w:pPr>
              <w:spacing w:after="20"/>
              <w:ind w:left="20"/>
              <w:jc w:val="both"/>
            </w:pPr>
            <w:r>
              <w:rPr>
                <w:rFonts w:ascii="Times New Roman"/>
                <w:b w:val="false"/>
                <w:i w:val="false"/>
                <w:color w:val="000000"/>
                <w:sz w:val="20"/>
              </w:rPr>
              <w:t>Қ. С. Сенғазыев</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4"/>
          <w:p>
            <w:pPr>
              <w:spacing w:after="20"/>
              <w:ind w:left="20"/>
              <w:jc w:val="both"/>
            </w:pPr>
            <w:r>
              <w:rPr>
                <w:rFonts w:ascii="Times New Roman"/>
                <w:b w:val="false"/>
                <w:i w:val="false"/>
                <w:color w:val="000000"/>
                <w:sz w:val="20"/>
              </w:rPr>
              <w:t>
"Астана қаласының білім</w:t>
            </w:r>
          </w:p>
          <w:bookmarkEnd w:id="524"/>
          <w:p>
            <w:pPr>
              <w:spacing w:after="20"/>
              <w:ind w:left="20"/>
              <w:jc w:val="both"/>
            </w:pPr>
            <w:r>
              <w:rPr>
                <w:rFonts w:ascii="Times New Roman"/>
                <w:b w:val="false"/>
                <w:i w:val="false"/>
                <w:color w:val="000000"/>
                <w:sz w:val="20"/>
              </w:rPr>
              <w:t>қызметкерлерінің кәсіптік одағы" ҚБ</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
</w:t>
            </w:r>
            <w:r>
              <w:rPr>
                <w:rFonts w:ascii="Times New Roman"/>
                <w:b w:val="false"/>
                <w:i w:val="false"/>
                <w:color w:val="000000"/>
                <w:sz w:val="20"/>
              </w:rPr>
              <w:t>Б. Ә. Әлиев</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1 қосымша</w:t>
            </w:r>
          </w:p>
        </w:tc>
      </w:tr>
    </w:tbl>
    <w:bookmarkStart w:name="z558" w:id="525"/>
    <w:p>
      <w:pPr>
        <w:spacing w:after="0"/>
        <w:ind w:left="0"/>
        <w:jc w:val="left"/>
      </w:pPr>
      <w:r>
        <w:rPr>
          <w:rFonts w:ascii="Times New Roman"/>
          <w:b/>
          <w:i w:val="false"/>
          <w:color w:val="000000"/>
        </w:rPr>
        <w:t xml:space="preserve"> Қазақстан Республикасы Білім және ғылым министрінің 2020 жылғы 15 сәуірдегі № 145 бұйрығымен бекітілген педагог лауазымдарының тізбесі</w:t>
      </w:r>
    </w:p>
    <w:bookmarkEnd w:id="525"/>
    <w:bookmarkStart w:name="z559" w:id="526"/>
    <w:p>
      <w:pPr>
        <w:spacing w:after="0"/>
        <w:ind w:left="0"/>
        <w:jc w:val="both"/>
      </w:pPr>
      <w:r>
        <w:rPr>
          <w:rFonts w:ascii="Times New Roman"/>
          <w:b w:val="false"/>
          <w:i w:val="false"/>
          <w:color w:val="000000"/>
          <w:sz w:val="28"/>
        </w:rPr>
        <w:t>
      Педагог лауазымдарына жатады:</w:t>
      </w:r>
    </w:p>
    <w:bookmarkEnd w:id="526"/>
    <w:bookmarkStart w:name="z560" w:id="527"/>
    <w:p>
      <w:pPr>
        <w:spacing w:after="0"/>
        <w:ind w:left="0"/>
        <w:jc w:val="both"/>
      </w:pPr>
      <w:r>
        <w:rPr>
          <w:rFonts w:ascii="Times New Roman"/>
          <w:b w:val="false"/>
          <w:i w:val="false"/>
          <w:color w:val="000000"/>
          <w:sz w:val="28"/>
        </w:rPr>
        <w:t>
      - мектепке дейінгі және орта білім беру ұйымдарының мұғалімдері, білім беру ұйымдарының оқытушылары;</w:t>
      </w:r>
    </w:p>
    <w:bookmarkEnd w:id="527"/>
    <w:bookmarkStart w:name="z561" w:id="528"/>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528"/>
    <w:bookmarkStart w:name="z562" w:id="529"/>
    <w:p>
      <w:pPr>
        <w:spacing w:after="0"/>
        <w:ind w:left="0"/>
        <w:jc w:val="both"/>
      </w:pPr>
      <w:r>
        <w:rPr>
          <w:rFonts w:ascii="Times New Roman"/>
          <w:b w:val="false"/>
          <w:i w:val="false"/>
          <w:color w:val="000000"/>
          <w:sz w:val="28"/>
        </w:rPr>
        <w:t>
      -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529"/>
    <w:bookmarkStart w:name="z563" w:id="530"/>
    <w:p>
      <w:pPr>
        <w:spacing w:after="0"/>
        <w:ind w:left="0"/>
        <w:jc w:val="both"/>
      </w:pPr>
      <w:r>
        <w:rPr>
          <w:rFonts w:ascii="Times New Roman"/>
          <w:b w:val="false"/>
          <w:i w:val="false"/>
          <w:color w:val="000000"/>
          <w:sz w:val="28"/>
        </w:rPr>
        <w:t>
      - құрылымдық бөлімшенің (бөлімнің, бөлімшенің) жетекшісі (меңгеруші, басшы);</w:t>
      </w:r>
    </w:p>
    <w:bookmarkEnd w:id="530"/>
    <w:bookmarkStart w:name="z564" w:id="531"/>
    <w:p>
      <w:pPr>
        <w:spacing w:after="0"/>
        <w:ind w:left="0"/>
        <w:jc w:val="both"/>
      </w:pPr>
      <w:r>
        <w:rPr>
          <w:rFonts w:ascii="Times New Roman"/>
          <w:b w:val="false"/>
          <w:i w:val="false"/>
          <w:color w:val="000000"/>
          <w:sz w:val="28"/>
        </w:rPr>
        <w:t>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531"/>
    <w:bookmarkStart w:name="z565" w:id="532"/>
    <w:p>
      <w:pPr>
        <w:spacing w:after="0"/>
        <w:ind w:left="0"/>
        <w:jc w:val="both"/>
      </w:pPr>
      <w:r>
        <w:rPr>
          <w:rFonts w:ascii="Times New Roman"/>
          <w:b w:val="false"/>
          <w:i w:val="false"/>
          <w:color w:val="000000"/>
          <w:sz w:val="28"/>
        </w:rPr>
        <w:t>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532"/>
    <w:bookmarkStart w:name="z566" w:id="533"/>
    <w:p>
      <w:pPr>
        <w:spacing w:after="0"/>
        <w:ind w:left="0"/>
        <w:jc w:val="both"/>
      </w:pPr>
      <w:r>
        <w:rPr>
          <w:rFonts w:ascii="Times New Roman"/>
          <w:b w:val="false"/>
          <w:i w:val="false"/>
          <w:color w:val="000000"/>
          <w:sz w:val="28"/>
        </w:rPr>
        <w:t>
      - біліктілікті арттыру институтының (филиалының) кафедра меңгерушісі;</w:t>
      </w:r>
    </w:p>
    <w:bookmarkEnd w:id="533"/>
    <w:bookmarkStart w:name="z567" w:id="534"/>
    <w:p>
      <w:pPr>
        <w:spacing w:after="0"/>
        <w:ind w:left="0"/>
        <w:jc w:val="both"/>
      </w:pPr>
      <w:r>
        <w:rPr>
          <w:rFonts w:ascii="Times New Roman"/>
          <w:b w:val="false"/>
          <w:i w:val="false"/>
          <w:color w:val="000000"/>
          <w:sz w:val="28"/>
        </w:rPr>
        <w:t>
      - біліктілікті арттыру институтының (филиалының) аға оқытушысы;</w:t>
      </w:r>
    </w:p>
    <w:bookmarkEnd w:id="534"/>
    <w:bookmarkStart w:name="z568" w:id="535"/>
    <w:p>
      <w:pPr>
        <w:spacing w:after="0"/>
        <w:ind w:left="0"/>
        <w:jc w:val="both"/>
      </w:pPr>
      <w:r>
        <w:rPr>
          <w:rFonts w:ascii="Times New Roman"/>
          <w:b w:val="false"/>
          <w:i w:val="false"/>
          <w:color w:val="000000"/>
          <w:sz w:val="28"/>
        </w:rPr>
        <w:t>
      - әлеуметтік педагог;</w:t>
      </w:r>
    </w:p>
    <w:bookmarkEnd w:id="535"/>
    <w:bookmarkStart w:name="z569" w:id="536"/>
    <w:p>
      <w:pPr>
        <w:spacing w:after="0"/>
        <w:ind w:left="0"/>
        <w:jc w:val="both"/>
      </w:pPr>
      <w:r>
        <w:rPr>
          <w:rFonts w:ascii="Times New Roman"/>
          <w:b w:val="false"/>
          <w:i w:val="false"/>
          <w:color w:val="000000"/>
          <w:sz w:val="28"/>
        </w:rPr>
        <w:t>
      - педагог-ассистент;</w:t>
      </w:r>
    </w:p>
    <w:bookmarkEnd w:id="536"/>
    <w:bookmarkStart w:name="z570" w:id="537"/>
    <w:p>
      <w:pPr>
        <w:spacing w:after="0"/>
        <w:ind w:left="0"/>
        <w:jc w:val="both"/>
      </w:pPr>
      <w:r>
        <w:rPr>
          <w:rFonts w:ascii="Times New Roman"/>
          <w:b w:val="false"/>
          <w:i w:val="false"/>
          <w:color w:val="000000"/>
          <w:sz w:val="28"/>
        </w:rPr>
        <w:t>
      - қосымша білім беру педагогы;</w:t>
      </w:r>
    </w:p>
    <w:bookmarkEnd w:id="537"/>
    <w:bookmarkStart w:name="z571" w:id="538"/>
    <w:p>
      <w:pPr>
        <w:spacing w:after="0"/>
        <w:ind w:left="0"/>
        <w:jc w:val="both"/>
      </w:pPr>
      <w:r>
        <w:rPr>
          <w:rFonts w:ascii="Times New Roman"/>
          <w:b w:val="false"/>
          <w:i w:val="false"/>
          <w:color w:val="000000"/>
          <w:sz w:val="28"/>
        </w:rPr>
        <w:t>
      - педагог-психолог, психолог;</w:t>
      </w:r>
    </w:p>
    <w:bookmarkEnd w:id="538"/>
    <w:bookmarkStart w:name="z572" w:id="539"/>
    <w:p>
      <w:pPr>
        <w:spacing w:after="0"/>
        <w:ind w:left="0"/>
        <w:jc w:val="both"/>
      </w:pPr>
      <w:r>
        <w:rPr>
          <w:rFonts w:ascii="Times New Roman"/>
          <w:b w:val="false"/>
          <w:i w:val="false"/>
          <w:color w:val="000000"/>
          <w:sz w:val="28"/>
        </w:rPr>
        <w:t>
      - арнайы білім беру педагогі (дефектолог-мұғалімі, дефектолог, логопед-мұғалімі, логопед, олигофренопедагогы, сурдопедагог, тифлопедагог);</w:t>
      </w:r>
    </w:p>
    <w:bookmarkEnd w:id="539"/>
    <w:bookmarkStart w:name="z573" w:id="540"/>
    <w:p>
      <w:pPr>
        <w:spacing w:after="0"/>
        <w:ind w:left="0"/>
        <w:jc w:val="both"/>
      </w:pPr>
      <w:r>
        <w:rPr>
          <w:rFonts w:ascii="Times New Roman"/>
          <w:b w:val="false"/>
          <w:i w:val="false"/>
          <w:color w:val="000000"/>
          <w:sz w:val="28"/>
        </w:rPr>
        <w:t>
      - педагог-ұйымдастырушы, алғашқы әскери және технологиялық дайындық мұғалімі;</w:t>
      </w:r>
    </w:p>
    <w:bookmarkEnd w:id="540"/>
    <w:bookmarkStart w:name="z574" w:id="541"/>
    <w:p>
      <w:pPr>
        <w:spacing w:after="0"/>
        <w:ind w:left="0"/>
        <w:jc w:val="both"/>
      </w:pPr>
      <w:r>
        <w:rPr>
          <w:rFonts w:ascii="Times New Roman"/>
          <w:b w:val="false"/>
          <w:i w:val="false"/>
          <w:color w:val="000000"/>
          <w:sz w:val="28"/>
        </w:rPr>
        <w:t>
      - тәрбиеші: аға тәрбиеші, тәрбиеші (білім беру ұйымдарында), жатақхана тәрбиешісі; ана-тәрбиеші;</w:t>
      </w:r>
    </w:p>
    <w:bookmarkEnd w:id="541"/>
    <w:bookmarkStart w:name="z575" w:id="542"/>
    <w:p>
      <w:pPr>
        <w:spacing w:after="0"/>
        <w:ind w:left="0"/>
        <w:jc w:val="both"/>
      </w:pPr>
      <w:r>
        <w:rPr>
          <w:rFonts w:ascii="Times New Roman"/>
          <w:b w:val="false"/>
          <w:i w:val="false"/>
          <w:color w:val="000000"/>
          <w:sz w:val="28"/>
        </w:rPr>
        <w:t>
      -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542"/>
    <w:bookmarkStart w:name="z576" w:id="543"/>
    <w:p>
      <w:pPr>
        <w:spacing w:after="0"/>
        <w:ind w:left="0"/>
        <w:jc w:val="both"/>
      </w:pPr>
      <w:r>
        <w:rPr>
          <w:rFonts w:ascii="Times New Roman"/>
          <w:b w:val="false"/>
          <w:i w:val="false"/>
          <w:color w:val="000000"/>
          <w:sz w:val="28"/>
        </w:rPr>
        <w:t>
      - аға вожатый, вожатый;</w:t>
      </w:r>
    </w:p>
    <w:bookmarkEnd w:id="543"/>
    <w:bookmarkStart w:name="z577" w:id="544"/>
    <w:p>
      <w:pPr>
        <w:spacing w:after="0"/>
        <w:ind w:left="0"/>
        <w:jc w:val="both"/>
      </w:pPr>
      <w:r>
        <w:rPr>
          <w:rFonts w:ascii="Times New Roman"/>
          <w:b w:val="false"/>
          <w:i w:val="false"/>
          <w:color w:val="000000"/>
          <w:sz w:val="28"/>
        </w:rPr>
        <w:t>
      - жастар ісі жөніндегі инспекторы;</w:t>
      </w:r>
    </w:p>
    <w:bookmarkEnd w:id="544"/>
    <w:bookmarkStart w:name="z578" w:id="545"/>
    <w:p>
      <w:pPr>
        <w:spacing w:after="0"/>
        <w:ind w:left="0"/>
        <w:jc w:val="both"/>
      </w:pPr>
      <w:r>
        <w:rPr>
          <w:rFonts w:ascii="Times New Roman"/>
          <w:b w:val="false"/>
          <w:i w:val="false"/>
          <w:color w:val="000000"/>
          <w:sz w:val="28"/>
        </w:rPr>
        <w:t>
      - аудармашы-дактилолог (білім беру ұйымдарында сурдоаудармашы);</w:t>
      </w:r>
    </w:p>
    <w:bookmarkEnd w:id="545"/>
    <w:bookmarkStart w:name="z579" w:id="546"/>
    <w:p>
      <w:pPr>
        <w:spacing w:after="0"/>
        <w:ind w:left="0"/>
        <w:jc w:val="both"/>
      </w:pPr>
      <w:r>
        <w:rPr>
          <w:rFonts w:ascii="Times New Roman"/>
          <w:b w:val="false"/>
          <w:i w:val="false"/>
          <w:color w:val="000000"/>
          <w:sz w:val="28"/>
        </w:rPr>
        <w:t>
      - мәдени ұйымдастырушы (білім беру ұйымдарындағы);</w:t>
      </w:r>
    </w:p>
    <w:bookmarkEnd w:id="546"/>
    <w:bookmarkStart w:name="z580" w:id="547"/>
    <w:p>
      <w:pPr>
        <w:spacing w:after="0"/>
        <w:ind w:left="0"/>
        <w:jc w:val="both"/>
      </w:pPr>
      <w:r>
        <w:rPr>
          <w:rFonts w:ascii="Times New Roman"/>
          <w:b w:val="false"/>
          <w:i w:val="false"/>
          <w:color w:val="000000"/>
          <w:sz w:val="28"/>
        </w:rPr>
        <w:t>
      -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547"/>
    <w:bookmarkStart w:name="z581" w:id="548"/>
    <w:p>
      <w:pPr>
        <w:spacing w:after="0"/>
        <w:ind w:left="0"/>
        <w:jc w:val="both"/>
      </w:pPr>
      <w:r>
        <w:rPr>
          <w:rFonts w:ascii="Times New Roman"/>
          <w:b w:val="false"/>
          <w:i w:val="false"/>
          <w:color w:val="000000"/>
          <w:sz w:val="28"/>
        </w:rPr>
        <w:t>
      - аға шебер, өндірістік оқыту шебері; шебер-өндірістік оқытудың оқытушысы;</w:t>
      </w:r>
    </w:p>
    <w:bookmarkEnd w:id="548"/>
    <w:bookmarkStart w:name="z582" w:id="549"/>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549"/>
    <w:bookmarkStart w:name="z583" w:id="550"/>
    <w:p>
      <w:pPr>
        <w:spacing w:after="0"/>
        <w:ind w:left="0"/>
        <w:jc w:val="both"/>
      </w:pPr>
      <w:r>
        <w:rPr>
          <w:rFonts w:ascii="Times New Roman"/>
          <w:b w:val="false"/>
          <w:i w:val="false"/>
          <w:color w:val="000000"/>
          <w:sz w:val="28"/>
        </w:rPr>
        <w:t>
      -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550"/>
    <w:bookmarkStart w:name="z584" w:id="551"/>
    <w:p>
      <w:pPr>
        <w:spacing w:after="0"/>
        <w:ind w:left="0"/>
        <w:jc w:val="both"/>
      </w:pPr>
      <w:r>
        <w:rPr>
          <w:rFonts w:ascii="Times New Roman"/>
          <w:b w:val="false"/>
          <w:i w:val="false"/>
          <w:color w:val="000000"/>
          <w:sz w:val="28"/>
        </w:rPr>
        <w:t>
      - музыкалық жетекші, аккомпаниатор, тікелей оқу-тәрбиелік қызметпен айналысатын хореограф, концертмейстер, көркемдік жетекшісі.</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2 қосымша</w:t>
            </w:r>
          </w:p>
        </w:tc>
      </w:tr>
    </w:tbl>
    <w:bookmarkStart w:name="z586" w:id="552"/>
    <w:p>
      <w:pPr>
        <w:spacing w:after="0"/>
        <w:ind w:left="0"/>
        <w:jc w:val="left"/>
      </w:pPr>
      <w:r>
        <w:rPr>
          <w:rFonts w:ascii="Times New Roman"/>
          <w:b/>
          <w:i w:val="false"/>
          <w:color w:val="000000"/>
        </w:rPr>
        <w:t xml:space="preserve">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 </w:t>
      </w:r>
    </w:p>
    <w:bookmarkEnd w:id="552"/>
    <w:bookmarkStart w:name="z587" w:id="553"/>
    <w:p>
      <w:pPr>
        <w:spacing w:after="0"/>
        <w:ind w:left="0"/>
        <w:jc w:val="both"/>
      </w:pPr>
      <w:r>
        <w:rPr>
          <w:rFonts w:ascii="Times New Roman"/>
          <w:b w:val="false"/>
          <w:i w:val="false"/>
          <w:color w:val="000000"/>
          <w:sz w:val="28"/>
        </w:rPr>
        <w:t xml:space="preserve">
      1. Жұмыс беруші осы Келісіммен, сондай-ақ Келісімдермен көзделген жағдайларда, кәсіподақ органының дәлелді пікірін ескеретін немесе онымен келісім бойынша қабылданған шешімді қабылдау алдында шешім жобасы мен оның негіздемесін кәсіподақ ұйымының тиісті сайланбалы органына жібереді (бұдан әрі - Кәсіподақ комитеті). </w:t>
      </w:r>
    </w:p>
    <w:bookmarkEnd w:id="553"/>
    <w:bookmarkStart w:name="z588" w:id="554"/>
    <w:p>
      <w:pPr>
        <w:spacing w:after="0"/>
        <w:ind w:left="0"/>
        <w:jc w:val="both"/>
      </w:pPr>
      <w:r>
        <w:rPr>
          <w:rFonts w:ascii="Times New Roman"/>
          <w:b w:val="false"/>
          <w:i w:val="false"/>
          <w:color w:val="000000"/>
          <w:sz w:val="28"/>
        </w:rPr>
        <w:t xml:space="preserve">
      2. Кәсіподақ комитеті аталған шешім жобасын алғаннан кейін жеті жұмыс күнінен кешіктірмей жоба бойынша дәлелді пікірін жұмыс берушіге жазбаша түрде жібереді. </w:t>
      </w:r>
    </w:p>
    <w:bookmarkEnd w:id="554"/>
    <w:bookmarkStart w:name="z589" w:id="555"/>
    <w:p>
      <w:pPr>
        <w:spacing w:after="0"/>
        <w:ind w:left="0"/>
        <w:jc w:val="both"/>
      </w:pPr>
      <w:r>
        <w:rPr>
          <w:rFonts w:ascii="Times New Roman"/>
          <w:b w:val="false"/>
          <w:i w:val="false"/>
          <w:color w:val="000000"/>
          <w:sz w:val="28"/>
        </w:rPr>
        <w:t xml:space="preserve">
       3. Кәсіподақ комитетінің дәлелді пікірі жұмыс беруші шешімінің жобасымен келіспесе немесе оны жетілдіру туралы ұсыныстармен берілген жағдайда, жұмыс беруші онымен келісуі мүмкін немесе дәлелді пікір алғаннан кейін үш күн ішінде жобаны және оған негіздемені өзара тиімді шешім қабылдау мақсатында, білім беру ұйымының Келісу комиссиясына жіберуге міндетті. </w:t>
      </w:r>
    </w:p>
    <w:bookmarkEnd w:id="555"/>
    <w:bookmarkStart w:name="z590" w:id="556"/>
    <w:p>
      <w:pPr>
        <w:spacing w:after="0"/>
        <w:ind w:left="0"/>
        <w:jc w:val="both"/>
      </w:pPr>
      <w:r>
        <w:rPr>
          <w:rFonts w:ascii="Times New Roman"/>
          <w:b w:val="false"/>
          <w:i w:val="false"/>
          <w:color w:val="000000"/>
          <w:sz w:val="28"/>
        </w:rPr>
        <w:t xml:space="preserve">
       4. Келісімге келе алмаған жағдайда туындаған келіспеушіліктер хаттамамен ресімделіп, кейін жұмыс беруші өз шешімін қабылдауға құқылы, ал Кәсіподақ комитеті шешімге тиісті мемлекеттік еңбек инспекциясына немесе сотқа шағымдана алады. Кәсіподақ комитеті де ҚРЕК белгіленген тәртіпте ұжымдық еңбек дауы процедурасын бастауға құқылы. </w:t>
      </w:r>
    </w:p>
    <w:bookmarkEnd w:id="556"/>
    <w:bookmarkStart w:name="z591" w:id="557"/>
    <w:p>
      <w:pPr>
        <w:spacing w:after="0"/>
        <w:ind w:left="0"/>
        <w:jc w:val="both"/>
      </w:pPr>
      <w:r>
        <w:rPr>
          <w:rFonts w:ascii="Times New Roman"/>
          <w:b w:val="false"/>
          <w:i w:val="false"/>
          <w:color w:val="000000"/>
          <w:sz w:val="28"/>
        </w:rPr>
        <w:t>
      5. Дәлелді пікір туралы шешімді Кәсіподақ комитеті Кәсіподақ комитетінің кемінде жартысынан көбі қатысқан өз мәжілісінде, көпшілік дауыспен алқалы қабылдайды.</w:t>
      </w:r>
    </w:p>
    <w:bookmarkEnd w:id="557"/>
    <w:bookmarkStart w:name="z592" w:id="558"/>
    <w:p>
      <w:pPr>
        <w:spacing w:after="0"/>
        <w:ind w:left="0"/>
        <w:jc w:val="both"/>
      </w:pPr>
      <w:r>
        <w:rPr>
          <w:rFonts w:ascii="Times New Roman"/>
          <w:b w:val="false"/>
          <w:i w:val="false"/>
          <w:color w:val="000000"/>
          <w:sz w:val="28"/>
        </w:rPr>
        <w:t xml:space="preserve">
      6. Кәсіподақ комитетінің мәжілісі хаттамамен ресімделіп, онда құрамына сайланғандар саны, қатысушылар саны, мәжілісте қабылданған ортақ шешім мен оның негіздемесі (дәлелдеме) көрсетілуі тиіс. </w:t>
      </w:r>
    </w:p>
    <w:bookmarkEnd w:id="558"/>
    <w:bookmarkStart w:name="z593" w:id="559"/>
    <w:p>
      <w:pPr>
        <w:spacing w:after="0"/>
        <w:ind w:left="0"/>
        <w:jc w:val="both"/>
      </w:pPr>
      <w:r>
        <w:rPr>
          <w:rFonts w:ascii="Times New Roman"/>
          <w:b w:val="false"/>
          <w:i w:val="false"/>
          <w:color w:val="000000"/>
          <w:sz w:val="28"/>
        </w:rPr>
        <w:t xml:space="preserve">
      7. Кәсіподақ комитеті өз пікірін негіздегенде қолданыстағы заңнамаға, ұжымдық шартқа, келісімдерге, белгілі жағдайларда нақты жұмыскерлердің еңбек шарттарына, сондай-ақ жұмыс беруші мен Кәсіподақ комитетімен шешім қабылдаған кезеңдегі білім беру ұйымында қалыптасқан нақты жағдайларға сілтеме жасай алады. </w:t>
      </w:r>
    </w:p>
    <w:bookmarkEnd w:id="559"/>
    <w:bookmarkStart w:name="z594" w:id="560"/>
    <w:p>
      <w:pPr>
        <w:spacing w:after="0"/>
        <w:ind w:left="0"/>
        <w:jc w:val="both"/>
      </w:pPr>
      <w:r>
        <w:rPr>
          <w:rFonts w:ascii="Times New Roman"/>
          <w:b w:val="false"/>
          <w:i w:val="false"/>
          <w:color w:val="000000"/>
          <w:sz w:val="28"/>
        </w:rPr>
        <w:t xml:space="preserve">
      8. Жұмыс берушінің алдағы қабылдайтын шешіміне байланысты барлық жағдайларды нақтылау қажеттілігі кезінде, Кәсіподақ комитеті өз мәжілісіне жұмыс берушінің өкілдерін, өзге мамандар мен сарапшыларды шақыруға құқылы.       </w:t>
      </w:r>
    </w:p>
    <w:bookmarkEnd w:id="560"/>
    <w:bookmarkStart w:name="z595" w:id="561"/>
    <w:p>
      <w:pPr>
        <w:spacing w:after="0"/>
        <w:ind w:left="0"/>
        <w:jc w:val="both"/>
      </w:pPr>
      <w:r>
        <w:rPr>
          <w:rFonts w:ascii="Times New Roman"/>
          <w:b w:val="false"/>
          <w:i w:val="false"/>
          <w:color w:val="000000"/>
          <w:sz w:val="28"/>
        </w:rPr>
        <w:t xml:space="preserve">
      9. Егер Кәсіподақ комитеті жұмыс берушінің алдағы шешімімен келіспеушілік білдірген жағдайда, ол үш жұмыс күні ішінде жұмыс берушімен немесе оның өкілімен қосымша кеңесулер жүргізіп, нәтижесін хаттамамен ресімдейді және оған жұмыс беруші мен Кәсіодақ комитетінің төрағасы қол қояды. </w:t>
      </w:r>
    </w:p>
    <w:bookmarkEnd w:id="561"/>
    <w:bookmarkStart w:name="z596" w:id="562"/>
    <w:p>
      <w:pPr>
        <w:spacing w:after="0"/>
        <w:ind w:left="0"/>
        <w:jc w:val="both"/>
      </w:pPr>
      <w:r>
        <w:rPr>
          <w:rFonts w:ascii="Times New Roman"/>
          <w:b w:val="false"/>
          <w:i w:val="false"/>
          <w:color w:val="000000"/>
          <w:sz w:val="28"/>
        </w:rPr>
        <w:t xml:space="preserve">
      10. Кеңесулер нәтижесі бойынша ортақ келісімге келмеген жағдайда, Жұмыс беруші Кәсіподақ комитетіне бұйрық жобасы мен құжаттар көшірмелерін жолдаған күннен кейін он жұмыс күнінен соң қорытынды шешім қабылдауға құқылы. </w:t>
      </w:r>
    </w:p>
    <w:bookmarkEnd w:id="562"/>
    <w:bookmarkStart w:name="z597" w:id="563"/>
    <w:p>
      <w:pPr>
        <w:spacing w:after="0"/>
        <w:ind w:left="0"/>
        <w:jc w:val="both"/>
      </w:pPr>
      <w:r>
        <w:rPr>
          <w:rFonts w:ascii="Times New Roman"/>
          <w:b w:val="false"/>
          <w:i w:val="false"/>
          <w:color w:val="000000"/>
          <w:sz w:val="28"/>
        </w:rPr>
        <w:t>
      11. Жоғарыда көрсетілген процедураларды қадағалау жұмыскерді немесе оның мүддесін танытушы Кәсіподақты жұмыстан босату жағдайы бойынша тікелей сотқа шағым келтіру құқығынан айырмайды.</w:t>
      </w:r>
    </w:p>
    <w:bookmarkEnd w:id="563"/>
    <w:bookmarkStart w:name="z598" w:id="564"/>
    <w:p>
      <w:pPr>
        <w:spacing w:after="0"/>
        <w:ind w:left="0"/>
        <w:jc w:val="both"/>
      </w:pPr>
      <w:r>
        <w:rPr>
          <w:rFonts w:ascii="Times New Roman"/>
          <w:b w:val="false"/>
          <w:i w:val="false"/>
          <w:color w:val="000000"/>
          <w:sz w:val="28"/>
        </w:rPr>
        <w:t>
      ***</w:t>
      </w:r>
    </w:p>
    <w:bookmarkEnd w:id="564"/>
    <w:p>
      <w:pPr>
        <w:spacing w:after="0"/>
        <w:ind w:left="0"/>
        <w:jc w:val="both"/>
      </w:pPr>
      <w:bookmarkStart w:name="z599" w:id="565"/>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пікірді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негіздеме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туралы</w:t>
      </w:r>
    </w:p>
    <w:bookmarkEnd w:id="565"/>
    <w:p>
      <w:pPr>
        <w:spacing w:after="0"/>
        <w:ind w:left="0"/>
        <w:jc w:val="both"/>
      </w:pP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комитетіне</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p>
      <w:pPr>
        <w:spacing w:after="0"/>
        <w:ind w:left="0"/>
        <w:jc w:val="both"/>
      </w:pPr>
      <w:bookmarkStart w:name="z600" w:id="566"/>
      <w:r>
        <w:rPr>
          <w:rFonts w:ascii="Times New Roman"/>
          <w:b w:val="false"/>
          <w:i w:val="false"/>
          <w:color w:val="000000"/>
          <w:sz w:val="28"/>
        </w:rPr>
        <w:t>
      Құжаттың күні мен                                ______________________</w:t>
      </w:r>
    </w:p>
    <w:bookmarkEnd w:id="566"/>
    <w:p>
      <w:pPr>
        <w:spacing w:after="0"/>
        <w:ind w:left="0"/>
        <w:jc w:val="both"/>
      </w:pPr>
      <w:r>
        <w:rPr>
          <w:rFonts w:ascii="Times New Roman"/>
          <w:b w:val="false"/>
          <w:i w:val="false"/>
          <w:color w:val="000000"/>
          <w:sz w:val="28"/>
        </w:rPr>
        <w:t xml:space="preserve">       шығыс нөмірі                                      </w:t>
      </w:r>
      <w:r>
        <w:rPr>
          <w:rFonts w:ascii="Times New Roman"/>
          <w:b w:val="false"/>
          <w:i w:val="false"/>
          <w:color w:val="000000"/>
          <w:vertAlign w:val="superscript"/>
        </w:rPr>
        <w:t>(</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w:t>
      </w:r>
      <w:r>
        <w:rPr>
          <w:rFonts w:ascii="Times New Roman"/>
          <w:b w:val="false"/>
          <w:i w:val="false"/>
          <w:color w:val="000000"/>
          <w:sz w:val="28"/>
        </w:rPr>
        <w:t xml:space="preserve"> </w:t>
      </w:r>
    </w:p>
    <w:bookmarkStart w:name="z601" w:id="567"/>
    <w:p>
      <w:pPr>
        <w:spacing w:after="0"/>
        <w:ind w:left="0"/>
        <w:jc w:val="both"/>
      </w:pPr>
      <w:r>
        <w:rPr>
          <w:rFonts w:ascii="Times New Roman"/>
          <w:b w:val="false"/>
          <w:i w:val="false"/>
          <w:color w:val="000000"/>
          <w:sz w:val="28"/>
        </w:rPr>
        <w:t xml:space="preserve">
       </w:t>
      </w:r>
    </w:p>
    <w:bookmarkEnd w:id="567"/>
    <w:bookmarkStart w:name="z602" w:id="568"/>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туралы</w:t>
      </w:r>
    </w:p>
    <w:bookmarkEnd w:id="568"/>
    <w:bookmarkStart w:name="z603" w:id="569"/>
    <w:p>
      <w:pPr>
        <w:spacing w:after="0"/>
        <w:ind w:left="0"/>
        <w:jc w:val="left"/>
      </w:pPr>
      <w:r>
        <w:rPr>
          <w:rFonts w:ascii="Times New Roman"/>
          <w:b/>
          <w:i w:val="false"/>
          <w:color w:val="000000"/>
        </w:rPr>
        <w:t xml:space="preserve">                                            ӨТІНІШ</w:t>
      </w:r>
    </w:p>
    <w:bookmarkEnd w:id="569"/>
    <w:p>
      <w:pPr>
        <w:spacing w:after="0"/>
        <w:ind w:left="0"/>
        <w:jc w:val="both"/>
      </w:pPr>
      <w:bookmarkStart w:name="z604" w:id="570"/>
      <w:r>
        <w:rPr>
          <w:rFonts w:ascii="Times New Roman"/>
          <w:b w:val="false"/>
          <w:i w:val="false"/>
          <w:color w:val="000000"/>
          <w:sz w:val="28"/>
        </w:rPr>
        <w:t>
       ___________________________________________________________ жобаны және</w:t>
      </w:r>
    </w:p>
    <w:bookmarkEnd w:id="5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05" w:id="571"/>
      <w:r>
        <w:rPr>
          <w:rFonts w:ascii="Times New Roman"/>
          <w:b w:val="false"/>
          <w:i w:val="false"/>
          <w:color w:val="000000"/>
          <w:sz w:val="28"/>
        </w:rPr>
        <w:t>
      ________________________________________________________________________</w:t>
      </w:r>
    </w:p>
    <w:bookmarkEnd w:id="5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беруші</w:t>
      </w:r>
      <w:r>
        <w:rPr>
          <w:rFonts w:ascii="Times New Roman"/>
          <w:b w:val="false"/>
          <w:i w:val="false"/>
          <w:color w:val="000000"/>
          <w:vertAlign w:val="superscript"/>
        </w:rPr>
        <w:t xml:space="preserve"> </w:t>
      </w:r>
      <w:r>
        <w:rPr>
          <w:rFonts w:ascii="Times New Roman"/>
          <w:b w:val="false"/>
          <w:i w:val="false"/>
          <w:color w:val="000000"/>
          <w:vertAlign w:val="superscript"/>
        </w:rPr>
        <w:t>актісінің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bookmarkStart w:name="z606" w:id="572"/>
    <w:p>
      <w:pPr>
        <w:spacing w:after="0"/>
        <w:ind w:left="0"/>
        <w:jc w:val="both"/>
      </w:pPr>
      <w:r>
        <w:rPr>
          <w:rFonts w:ascii="Times New Roman"/>
          <w:b w:val="false"/>
          <w:i w:val="false"/>
          <w:color w:val="000000"/>
          <w:sz w:val="28"/>
        </w:rPr>
        <w:t xml:space="preserve">
      барлық қажетті құжаттар қосымшасымен оған негіздемені жібереді. </w:t>
      </w:r>
    </w:p>
    <w:bookmarkEnd w:id="572"/>
    <w:bookmarkStart w:name="z607" w:id="573"/>
    <w:p>
      <w:pPr>
        <w:spacing w:after="0"/>
        <w:ind w:left="0"/>
        <w:jc w:val="both"/>
      </w:pPr>
      <w:r>
        <w:rPr>
          <w:rFonts w:ascii="Times New Roman"/>
          <w:b w:val="false"/>
          <w:i w:val="false"/>
          <w:color w:val="000000"/>
          <w:sz w:val="28"/>
        </w:rPr>
        <w:t xml:space="preserve">
      Жеті жұмыс күні ішінде жұмыс беруші актісінің осы жобасы бойынша дәлелді пікірді жазбаша түрде жіберуіңізді сұраймын. </w:t>
      </w:r>
    </w:p>
    <w:bookmarkEnd w:id="573"/>
    <w:bookmarkStart w:name="z608" w:id="574"/>
    <w:p>
      <w:pPr>
        <w:spacing w:after="0"/>
        <w:ind w:left="0"/>
        <w:jc w:val="both"/>
      </w:pPr>
      <w:r>
        <w:rPr>
          <w:rFonts w:ascii="Times New Roman"/>
          <w:b w:val="false"/>
          <w:i w:val="false"/>
          <w:color w:val="000000"/>
          <w:sz w:val="28"/>
        </w:rPr>
        <w:t>
      Қосымша: ______ бетте.</w:t>
      </w:r>
    </w:p>
    <w:bookmarkEnd w:id="574"/>
    <w:p>
      <w:pPr>
        <w:spacing w:after="0"/>
        <w:ind w:left="0"/>
        <w:jc w:val="both"/>
      </w:pPr>
      <w:bookmarkStart w:name="z609" w:id="575"/>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басшысы</w:t>
      </w:r>
      <w:r>
        <w:rPr>
          <w:rFonts w:ascii="Times New Roman"/>
          <w:b w:val="false"/>
          <w:i w:val="false"/>
          <w:color w:val="000000"/>
          <w:sz w:val="28"/>
        </w:rPr>
        <w:t xml:space="preserve"> __________________________</w:t>
      </w:r>
    </w:p>
    <w:bookmarkEnd w:id="5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xml:space="preserve"> </w:t>
      </w:r>
      <w:r>
        <w:rPr>
          <w:rFonts w:ascii="Times New Roman"/>
          <w:b w:val="false"/>
          <w:i w:val="false"/>
          <w:color w:val="000000"/>
          <w:vertAlign w:val="superscript"/>
        </w:rPr>
        <w:t>және</w:t>
      </w:r>
      <w:r>
        <w:rPr>
          <w:rFonts w:ascii="Times New Roman"/>
          <w:b w:val="false"/>
          <w:i w:val="false"/>
          <w:color w:val="000000"/>
          <w:vertAlign w:val="superscript"/>
        </w:rPr>
        <w:t xml:space="preserve"> </w:t>
      </w:r>
      <w:r>
        <w:rPr>
          <w:rFonts w:ascii="Times New Roman"/>
          <w:b w:val="false"/>
          <w:i w:val="false"/>
          <w:color w:val="000000"/>
          <w:vertAlign w:val="superscript"/>
        </w:rPr>
        <w:t>аты-жөні)</w:t>
      </w:r>
    </w:p>
    <w:bookmarkStart w:name="z610" w:id="576"/>
    <w:p>
      <w:pPr>
        <w:spacing w:after="0"/>
        <w:ind w:left="0"/>
        <w:jc w:val="both"/>
      </w:pPr>
      <w:r>
        <w:rPr>
          <w:rFonts w:ascii="Times New Roman"/>
          <w:b w:val="false"/>
          <w:i w:val="false"/>
          <w:color w:val="000000"/>
          <w:sz w:val="28"/>
        </w:rPr>
        <w:t>
                                                 ***</w:t>
      </w:r>
    </w:p>
    <w:bookmarkEnd w:id="576"/>
    <w:bookmarkStart w:name="z611" w:id="577"/>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пікірінің</w:t>
      </w:r>
      <w:r>
        <w:rPr>
          <w:rFonts w:ascii="Times New Roman"/>
          <w:b w:val="false"/>
          <w:i w:val="false"/>
          <w:color w:val="000000"/>
          <w:sz w:val="28"/>
        </w:rPr>
        <w:t xml:space="preserve"> </w:t>
      </w:r>
      <w:r>
        <w:rPr>
          <w:rFonts w:ascii="Times New Roman"/>
          <w:b/>
          <w:i w:val="false"/>
          <w:color w:val="000000"/>
          <w:sz w:val="28"/>
        </w:rPr>
        <w:t>үлгісі</w:t>
      </w:r>
    </w:p>
    <w:bookmarkEnd w:id="577"/>
    <w:bookmarkStart w:name="z612" w:id="578"/>
    <w:p>
      <w:pPr>
        <w:spacing w:after="0"/>
        <w:ind w:left="0"/>
        <w:jc w:val="both"/>
      </w:pPr>
      <w:r>
        <w:rPr>
          <w:rFonts w:ascii="Times New Roman"/>
          <w:b w:val="false"/>
          <w:i w:val="false"/>
          <w:color w:val="000000"/>
          <w:sz w:val="28"/>
        </w:rPr>
        <w:t xml:space="preserve">
      Құжаттың күні мен                                      </w:t>
      </w:r>
      <w:r>
        <w:rPr>
          <w:rFonts w:ascii="Times New Roman"/>
          <w:b/>
          <w:i w:val="false"/>
          <w:color w:val="000000"/>
          <w:sz w:val="28"/>
        </w:rPr>
        <w:t>______________________</w:t>
      </w:r>
    </w:p>
    <w:bookmarkEnd w:id="578"/>
    <w:bookmarkStart w:name="z613" w:id="579"/>
    <w:p>
      <w:pPr>
        <w:spacing w:after="0"/>
        <w:ind w:left="0"/>
        <w:jc w:val="both"/>
      </w:pPr>
      <w:r>
        <w:rPr>
          <w:rFonts w:ascii="Times New Roman"/>
          <w:b w:val="false"/>
          <w:i w:val="false"/>
          <w:color w:val="000000"/>
          <w:sz w:val="28"/>
        </w:rPr>
        <w:t xml:space="preserve">
      шығыс нөмірі                                                 </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bookmarkEnd w:id="579"/>
    <w:bookmarkStart w:name="z614" w:id="58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p>
    <w:bookmarkEnd w:id="580"/>
    <w:bookmarkStart w:name="z615" w:id="5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(лауазымы,</w:t>
      </w:r>
      <w:r>
        <w:rPr>
          <w:rFonts w:ascii="Times New Roman"/>
          <w:b w:val="false"/>
          <w:i w:val="false"/>
          <w:color w:val="000000"/>
          <w:vertAlign w:val="superscript"/>
        </w:rPr>
        <w:t xml:space="preserve"> </w:t>
      </w:r>
      <w:r>
        <w:rPr>
          <w:rFonts w:ascii="Times New Roman"/>
          <w:b w:val="false"/>
          <w:i w:val="false"/>
          <w:color w:val="000000"/>
          <w:vertAlign w:val="superscript"/>
        </w:rPr>
        <w:t>басшының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bookmarkEnd w:id="581"/>
    <w:bookmarkStart w:name="z616" w:id="582"/>
    <w:p>
      <w:pPr>
        <w:spacing w:after="0"/>
        <w:ind w:left="0"/>
        <w:jc w:val="both"/>
      </w:pPr>
      <w:r>
        <w:rPr>
          <w:rFonts w:ascii="Times New Roman"/>
          <w:b w:val="false"/>
          <w:i w:val="false"/>
          <w:color w:val="000000"/>
          <w:sz w:val="28"/>
        </w:rPr>
        <w:t xml:space="preserve">
       </w:t>
      </w:r>
    </w:p>
    <w:bookmarkEnd w:id="582"/>
    <w:bookmarkStart w:name="z617" w:id="583"/>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w:t>
      </w:r>
      <w:r>
        <w:rPr>
          <w:rFonts w:ascii="Times New Roman"/>
          <w:b w:val="false"/>
          <w:i w:val="false"/>
          <w:color w:val="000000"/>
          <w:sz w:val="28"/>
        </w:rPr>
        <w:t xml:space="preserve"> </w:t>
      </w:r>
      <w:r>
        <w:rPr>
          <w:rFonts w:ascii="Times New Roman"/>
          <w:b/>
          <w:i w:val="false"/>
          <w:color w:val="000000"/>
          <w:sz w:val="28"/>
        </w:rPr>
        <w:t>ОТЫРЫС</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ХАТТАМАСЫНАН</w:t>
      </w:r>
      <w:r>
        <w:rPr>
          <w:rFonts w:ascii="Times New Roman"/>
          <w:b w:val="false"/>
          <w:i w:val="false"/>
          <w:color w:val="000000"/>
          <w:sz w:val="28"/>
        </w:rPr>
        <w:t xml:space="preserve"> </w:t>
      </w:r>
      <w:r>
        <w:rPr>
          <w:rFonts w:ascii="Times New Roman"/>
          <w:b/>
          <w:i w:val="false"/>
          <w:color w:val="000000"/>
          <w:sz w:val="28"/>
        </w:rPr>
        <w:t>ҮЗІНДІ</w:t>
      </w:r>
    </w:p>
    <w:bookmarkEnd w:id="583"/>
    <w:p>
      <w:pPr>
        <w:spacing w:after="0"/>
        <w:ind w:left="0"/>
        <w:jc w:val="both"/>
      </w:pPr>
      <w:bookmarkStart w:name="z618" w:id="584"/>
      <w:r>
        <w:rPr>
          <w:rFonts w:ascii="Times New Roman"/>
          <w:b w:val="false"/>
          <w:i w:val="false"/>
          <w:color w:val="000000"/>
          <w:sz w:val="28"/>
        </w:rPr>
        <w:t>
      ________________________________________________________________________</w:t>
      </w:r>
    </w:p>
    <w:bookmarkEnd w:id="5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19" w:id="585"/>
      <w:r>
        <w:rPr>
          <w:rFonts w:ascii="Times New Roman"/>
          <w:b w:val="false"/>
          <w:i w:val="false"/>
          <w:color w:val="000000"/>
          <w:sz w:val="28"/>
        </w:rPr>
        <w:t>
      ________________________________________________________________________</w:t>
      </w:r>
    </w:p>
    <w:bookmarkEnd w:id="585"/>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vertAlign w:val="superscript"/>
        </w:rPr>
        <w:t>мәселенің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bookmarkStart w:name="z620" w:id="586"/>
    <w:p>
      <w:pPr>
        <w:spacing w:after="0"/>
        <w:ind w:left="0"/>
        <w:jc w:val="both"/>
      </w:pPr>
      <w:r>
        <w:rPr>
          <w:rFonts w:ascii="Times New Roman"/>
          <w:b w:val="false"/>
          <w:i w:val="false"/>
          <w:color w:val="000000"/>
          <w:sz w:val="28"/>
        </w:rPr>
        <w:t xml:space="preserve">
                               </w:t>
      </w:r>
      <w:r>
        <w:rPr>
          <w:rFonts w:ascii="Times New Roman"/>
          <w:b/>
          <w:i w:val="false"/>
          <w:color w:val="000000"/>
          <w:sz w:val="28"/>
        </w:rPr>
        <w:t>Мәселесі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пікірді</w:t>
      </w:r>
    </w:p>
    <w:bookmarkEnd w:id="586"/>
    <w:p>
      <w:pPr>
        <w:spacing w:after="0"/>
        <w:ind w:left="0"/>
        <w:jc w:val="both"/>
      </w:pPr>
      <w:bookmarkStart w:name="z621" w:id="587"/>
      <w:r>
        <w:rPr>
          <w:rFonts w:ascii="Times New Roman"/>
          <w:b w:val="false"/>
          <w:i w:val="false"/>
          <w:color w:val="000000"/>
          <w:sz w:val="28"/>
        </w:rPr>
        <w:t>
      ______________________________________________________ өкілетті құрамымен</w:t>
      </w:r>
    </w:p>
    <w:bookmarkEnd w:id="5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органының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22" w:id="588"/>
      <w:r>
        <w:rPr>
          <w:rFonts w:ascii="Times New Roman"/>
          <w:b w:val="false"/>
          <w:i w:val="false"/>
          <w:color w:val="000000"/>
          <w:sz w:val="28"/>
        </w:rPr>
        <w:t>
      Жұмыс берушінің 20___ ж. "___" __________ № ___ жобасы бойынша</w:t>
      </w:r>
    </w:p>
    <w:bookmarkEnd w:id="58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беруші</w:t>
      </w:r>
      <w:r>
        <w:rPr>
          <w:rFonts w:ascii="Times New Roman"/>
          <w:b w:val="false"/>
          <w:i w:val="false"/>
          <w:color w:val="000000"/>
          <w:vertAlign w:val="superscript"/>
        </w:rPr>
        <w:t xml:space="preserve"> </w:t>
      </w:r>
      <w:r>
        <w:rPr>
          <w:rFonts w:ascii="Times New Roman"/>
          <w:b w:val="false"/>
          <w:i w:val="false"/>
          <w:color w:val="000000"/>
          <w:vertAlign w:val="superscript"/>
        </w:rPr>
        <w:t>актісінің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23" w:id="589"/>
      <w:r>
        <w:rPr>
          <w:rFonts w:ascii="Times New Roman"/>
          <w:b w:val="false"/>
          <w:i w:val="false"/>
          <w:color w:val="000000"/>
          <w:sz w:val="28"/>
        </w:rPr>
        <w:t>
      өтінішін, оған негіздемені және жұмыс берушінің нормативтік актісін қабылдау</w:t>
      </w:r>
    </w:p>
    <w:bookmarkEnd w:id="589"/>
    <w:p>
      <w:pPr>
        <w:spacing w:after="0"/>
        <w:ind w:left="0"/>
        <w:jc w:val="both"/>
      </w:pPr>
      <w:r>
        <w:rPr>
          <w:rFonts w:ascii="Times New Roman"/>
          <w:b w:val="false"/>
          <w:i w:val="false"/>
          <w:color w:val="000000"/>
          <w:sz w:val="28"/>
        </w:rPr>
        <w:t xml:space="preserve">қажеттілігі мен заңдылығын растайтын құжаттарды қарады. </w:t>
      </w:r>
    </w:p>
    <w:p>
      <w:pPr>
        <w:spacing w:after="0"/>
        <w:ind w:left="0"/>
        <w:jc w:val="both"/>
      </w:pPr>
      <w:bookmarkStart w:name="z624" w:id="590"/>
      <w:r>
        <w:rPr>
          <w:rFonts w:ascii="Times New Roman"/>
          <w:b w:val="false"/>
          <w:i w:val="false"/>
          <w:color w:val="000000"/>
          <w:sz w:val="28"/>
        </w:rPr>
        <w:t>
      _____________________________________ 20___ ж. "___" __________ мәжілісінде</w:t>
      </w:r>
    </w:p>
    <w:bookmarkEnd w:id="5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(жобаның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жобасын дайындау кезінде ҚРЕК және нормативтік құқықтық актілермен көзделген</w:t>
      </w:r>
    </w:p>
    <w:p>
      <w:pPr>
        <w:spacing w:after="0"/>
        <w:ind w:left="0"/>
        <w:jc w:val="both"/>
      </w:pPr>
      <w:r>
        <w:rPr>
          <w:rFonts w:ascii="Times New Roman"/>
          <w:b w:val="false"/>
          <w:i w:val="false"/>
          <w:color w:val="000000"/>
          <w:sz w:val="28"/>
        </w:rPr>
        <w:t>нормалардың, ұжымдық шарт пен келісімдер жағдайларының Жұмыс берушімен</w:t>
      </w:r>
    </w:p>
    <w:p>
      <w:pPr>
        <w:spacing w:after="0"/>
        <w:ind w:left="0"/>
        <w:jc w:val="both"/>
      </w:pPr>
      <w:r>
        <w:rPr>
          <w:rFonts w:ascii="Times New Roman"/>
          <w:b w:val="false"/>
          <w:i w:val="false"/>
          <w:color w:val="000000"/>
          <w:sz w:val="28"/>
        </w:rPr>
        <w:t xml:space="preserve">қадағалануы тексерілді. </w:t>
      </w:r>
    </w:p>
    <w:bookmarkStart w:name="z625" w:id="591"/>
    <w:p>
      <w:pPr>
        <w:spacing w:after="0"/>
        <w:ind w:left="0"/>
        <w:jc w:val="both"/>
      </w:pPr>
      <w:r>
        <w:rPr>
          <w:rFonts w:ascii="Times New Roman"/>
          <w:b w:val="false"/>
          <w:i w:val="false"/>
          <w:color w:val="000000"/>
          <w:sz w:val="28"/>
        </w:rPr>
        <w:t xml:space="preserve">
      Мынадай дәлелді пікір бекітілді: </w:t>
      </w:r>
    </w:p>
    <w:bookmarkEnd w:id="591"/>
    <w:bookmarkStart w:name="z626" w:id="592"/>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p>
    <w:bookmarkEnd w:id="592"/>
    <w:p>
      <w:pPr>
        <w:spacing w:after="0"/>
        <w:ind w:left="0"/>
        <w:jc w:val="both"/>
      </w:pPr>
      <w:bookmarkStart w:name="z627" w:id="593"/>
      <w:r>
        <w:rPr>
          <w:rFonts w:ascii="Times New Roman"/>
          <w:b w:val="false"/>
          <w:i w:val="false"/>
          <w:color w:val="000000"/>
          <w:sz w:val="28"/>
        </w:rPr>
        <w:t>
      ________________________________________________________________________</w:t>
      </w:r>
    </w:p>
    <w:bookmarkEnd w:id="5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_____________________________________________________________ жобасы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vertAlign w:val="superscript"/>
        </w:rPr>
        <w:t>жобаның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28" w:id="594"/>
      <w:r>
        <w:rPr>
          <w:rFonts w:ascii="Times New Roman"/>
          <w:b w:val="false"/>
          <w:i w:val="false"/>
          <w:color w:val="000000"/>
          <w:sz w:val="28"/>
        </w:rPr>
        <w:t>
      Жоба Қазақстан Республикасының еңбек заңнамасымен белгіленген және осы актіні</w:t>
      </w:r>
    </w:p>
    <w:bookmarkEnd w:id="594"/>
    <w:p>
      <w:pPr>
        <w:spacing w:after="0"/>
        <w:ind w:left="0"/>
        <w:jc w:val="both"/>
      </w:pPr>
      <w:r>
        <w:rPr>
          <w:rFonts w:ascii="Times New Roman"/>
          <w:b w:val="false"/>
          <w:i w:val="false"/>
          <w:color w:val="000000"/>
          <w:sz w:val="28"/>
        </w:rPr>
        <w:t>қабылдауды реттейтін Қазқстан Республикасының еңбек құқығының нормаларынан тұратын</w:t>
      </w:r>
    </w:p>
    <w:p>
      <w:pPr>
        <w:spacing w:after="0"/>
        <w:ind w:left="0"/>
        <w:jc w:val="both"/>
      </w:pPr>
      <w:r>
        <w:rPr>
          <w:rFonts w:ascii="Times New Roman"/>
          <w:b w:val="false"/>
          <w:i w:val="false"/>
          <w:color w:val="000000"/>
          <w:sz w:val="28"/>
        </w:rPr>
        <w:t>өзге де нормативтік құқықтық актілердің талаптарына, келісімнің немесе ұжымдық</w:t>
      </w:r>
    </w:p>
    <w:p>
      <w:pPr>
        <w:spacing w:after="0"/>
        <w:ind w:left="0"/>
        <w:jc w:val="both"/>
      </w:pPr>
      <w:r>
        <w:rPr>
          <w:rFonts w:ascii="Times New Roman"/>
          <w:b w:val="false"/>
          <w:i w:val="false"/>
          <w:color w:val="000000"/>
          <w:sz w:val="28"/>
        </w:rPr>
        <w:t>шарттардың __________________ тармақтарына (баптарына) сәйкес келеді (сәйкес келмейді),</w:t>
      </w:r>
    </w:p>
    <w:p>
      <w:pPr>
        <w:spacing w:after="0"/>
        <w:ind w:left="0"/>
        <w:jc w:val="both"/>
      </w:pPr>
      <w:r>
        <w:rPr>
          <w:rFonts w:ascii="Times New Roman"/>
          <w:b w:val="false"/>
          <w:i w:val="false"/>
          <w:color w:val="000000"/>
          <w:sz w:val="28"/>
        </w:rPr>
        <w:t xml:space="preserve">жұмыскерлердің жағдайларын нашарлатпайды (нашарлатады). </w:t>
      </w:r>
    </w:p>
    <w:p>
      <w:pPr>
        <w:spacing w:after="0"/>
        <w:ind w:left="0"/>
        <w:jc w:val="both"/>
      </w:pPr>
      <w:bookmarkStart w:name="z629" w:id="595"/>
      <w:r>
        <w:rPr>
          <w:rFonts w:ascii="Times New Roman"/>
          <w:b w:val="false"/>
          <w:i w:val="false"/>
          <w:color w:val="000000"/>
          <w:sz w:val="28"/>
        </w:rPr>
        <w:t xml:space="preserve">
      </w:t>
      </w:r>
      <w:r>
        <w:rPr>
          <w:rFonts w:ascii="Times New Roman"/>
          <w:b w:val="false"/>
          <w:i/>
          <w:color w:val="000000"/>
          <w:sz w:val="28"/>
        </w:rPr>
        <w:t>(Мазмұны,</w:t>
      </w:r>
      <w:r>
        <w:rPr>
          <w:rFonts w:ascii="Times New Roman"/>
          <w:b w:val="false"/>
          <w:i w:val="false"/>
          <w:color w:val="000000"/>
          <w:sz w:val="28"/>
        </w:rPr>
        <w:t xml:space="preserve"> </w:t>
      </w:r>
      <w:r>
        <w:rPr>
          <w:rFonts w:ascii="Times New Roman"/>
          <w:b w:val="false"/>
          <w:i/>
          <w:color w:val="000000"/>
          <w:sz w:val="28"/>
        </w:rPr>
        <w:t>енгізу</w:t>
      </w:r>
      <w:r>
        <w:rPr>
          <w:rFonts w:ascii="Times New Roman"/>
          <w:b w:val="false"/>
          <w:i w:val="false"/>
          <w:color w:val="000000"/>
          <w:sz w:val="28"/>
        </w:rPr>
        <w:t xml:space="preserve"> </w:t>
      </w:r>
      <w:r>
        <w:rPr>
          <w:rFonts w:ascii="Times New Roman"/>
          <w:b w:val="false"/>
          <w:i/>
          <w:color w:val="000000"/>
          <w:sz w:val="28"/>
        </w:rPr>
        <w:t>мерзімдері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жобаға</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ескертулер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толықтырулар,</w:t>
      </w:r>
    </w:p>
    <w:bookmarkEnd w:id="595"/>
    <w:p>
      <w:pPr>
        <w:spacing w:after="0"/>
        <w:ind w:left="0"/>
        <w:jc w:val="both"/>
      </w:pPr>
      <w:r>
        <w:rPr>
          <w:rFonts w:ascii="Times New Roman"/>
          <w:b w:val="false"/>
          <w:i/>
          <w:color w:val="000000"/>
          <w:sz w:val="28"/>
        </w:rPr>
        <w:t>ұсынылатын</w:t>
      </w:r>
      <w:r>
        <w:rPr>
          <w:rFonts w:ascii="Times New Roman"/>
          <w:b w:val="false"/>
          <w:i w:val="false"/>
          <w:color w:val="000000"/>
          <w:sz w:val="28"/>
        </w:rPr>
        <w:t xml:space="preserve">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т.б.</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көрсетілсін.)</w:t>
      </w:r>
    </w:p>
    <w:p>
      <w:pPr>
        <w:spacing w:after="0"/>
        <w:ind w:left="0"/>
        <w:jc w:val="both"/>
      </w:pPr>
      <w:bookmarkStart w:name="z630" w:id="596"/>
      <w:r>
        <w:rPr>
          <w:rFonts w:ascii="Times New Roman"/>
          <w:b w:val="false"/>
          <w:i w:val="false"/>
          <w:color w:val="000000"/>
          <w:sz w:val="28"/>
        </w:rPr>
        <w:t>
      Жоғарыда айтылғандар негізінде ___________________________________________</w:t>
      </w:r>
    </w:p>
    <w:bookmarkEnd w:id="5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К</w:t>
      </w:r>
      <w:r>
        <w:rPr>
          <w:rFonts w:ascii="Times New Roman"/>
          <w:b w:val="false"/>
          <w:i w:val="false"/>
          <w:color w:val="000000"/>
          <w:vertAlign w:val="superscript"/>
        </w:rPr>
        <w:t>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______________________________________________________ жобасын жұмыс берушінің</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(жобаның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қабылдауы мүмкін (мүмкін емес) деп шешеді.</w:t>
      </w:r>
    </w:p>
    <w:bookmarkStart w:name="z631" w:id="597"/>
    <w:p>
      <w:pPr>
        <w:spacing w:after="0"/>
        <w:ind w:left="0"/>
        <w:jc w:val="both"/>
      </w:pPr>
      <w:r>
        <w:rPr>
          <w:rFonts w:ascii="Times New Roman"/>
          <w:b w:val="false"/>
          <w:i w:val="false"/>
          <w:color w:val="000000"/>
          <w:sz w:val="28"/>
        </w:rPr>
        <w:t xml:space="preserve">
       </w:t>
      </w:r>
    </w:p>
    <w:bookmarkEnd w:id="597"/>
    <w:bookmarkStart w:name="z632" w:id="598"/>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p>
    <w:bookmarkEnd w:id="598"/>
    <w:p>
      <w:pPr>
        <w:spacing w:after="0"/>
        <w:ind w:left="0"/>
        <w:jc w:val="both"/>
      </w:pPr>
      <w:bookmarkStart w:name="z633" w:id="599"/>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w:t>
      </w:r>
      <w:r>
        <w:rPr>
          <w:rFonts w:ascii="Times New Roman"/>
          <w:b/>
          <w:i w:val="false"/>
          <w:color w:val="000000"/>
          <w:sz w:val="28"/>
        </w:rPr>
        <w:t>_________________</w:t>
      </w:r>
      <w:r>
        <w:rPr>
          <w:rFonts w:ascii="Times New Roman"/>
          <w:b w:val="false"/>
          <w:i w:val="false"/>
          <w:color w:val="000000"/>
          <w:sz w:val="28"/>
        </w:rPr>
        <w:t xml:space="preserve"> _</w:t>
      </w:r>
      <w:r>
        <w:rPr>
          <w:rFonts w:ascii="Times New Roman"/>
          <w:b/>
          <w:i w:val="false"/>
          <w:color w:val="000000"/>
          <w:sz w:val="28"/>
        </w:rPr>
        <w:t>_________________</w:t>
      </w:r>
    </w:p>
    <w:bookmarkEnd w:id="5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(Т.А.Ә.)</w:t>
      </w:r>
    </w:p>
    <w:bookmarkStart w:name="z634" w:id="600"/>
    <w:p>
      <w:pPr>
        <w:spacing w:after="0"/>
        <w:ind w:left="0"/>
        <w:jc w:val="both"/>
      </w:pPr>
      <w:r>
        <w:rPr>
          <w:rFonts w:ascii="Times New Roman"/>
          <w:b w:val="false"/>
          <w:i w:val="false"/>
          <w:color w:val="000000"/>
          <w:sz w:val="28"/>
        </w:rPr>
        <w:t xml:space="preserve">
      Кәсіподақ комитетінің 20___ ж. "___" __________ дәлелді пікірін алдым. </w:t>
      </w:r>
    </w:p>
    <w:bookmarkEnd w:id="600"/>
    <w:p>
      <w:pPr>
        <w:spacing w:after="0"/>
        <w:ind w:left="0"/>
        <w:jc w:val="both"/>
      </w:pPr>
      <w:bookmarkStart w:name="z635" w:id="601"/>
      <w:r>
        <w:rPr>
          <w:rFonts w:ascii="Times New Roman"/>
          <w:b w:val="false"/>
          <w:i w:val="false"/>
          <w:color w:val="000000"/>
          <w:sz w:val="28"/>
        </w:rPr>
        <w:t>
      ________________________________________________________________________</w:t>
      </w:r>
    </w:p>
    <w:bookmarkEnd w:id="6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басшысының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p>
      <w:pPr>
        <w:spacing w:after="0"/>
        <w:ind w:left="0"/>
        <w:jc w:val="both"/>
      </w:pPr>
      <w:bookmarkStart w:name="z636" w:id="602"/>
      <w:r>
        <w:rPr>
          <w:rFonts w:ascii="Times New Roman"/>
          <w:b w:val="false"/>
          <w:i w:val="false"/>
          <w:color w:val="000000"/>
          <w:sz w:val="28"/>
        </w:rPr>
        <w:t xml:space="preserve">
      "___" __________ 20___ж.                                </w:t>
      </w:r>
      <w:r>
        <w:rPr>
          <w:rFonts w:ascii="Times New Roman"/>
          <w:b/>
          <w:i w:val="false"/>
          <w:color w:val="000000"/>
          <w:sz w:val="28"/>
        </w:rPr>
        <w:t>_______________</w:t>
      </w:r>
    </w:p>
    <w:bookmarkEnd w:id="6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(қолы)</w:t>
      </w:r>
    </w:p>
    <w:bookmarkStart w:name="z637" w:id="603"/>
    <w:p>
      <w:pPr>
        <w:spacing w:after="0"/>
        <w:ind w:left="0"/>
        <w:jc w:val="both"/>
      </w:pPr>
      <w:r>
        <w:rPr>
          <w:rFonts w:ascii="Times New Roman"/>
          <w:b w:val="false"/>
          <w:i w:val="false"/>
          <w:color w:val="000000"/>
          <w:sz w:val="28"/>
        </w:rPr>
        <w:t>
                                           ***</w:t>
      </w:r>
    </w:p>
    <w:bookmarkEnd w:id="603"/>
    <w:p>
      <w:pPr>
        <w:spacing w:after="0"/>
        <w:ind w:left="0"/>
        <w:jc w:val="both"/>
      </w:pPr>
      <w:bookmarkStart w:name="z638" w:id="604"/>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жұмыскерді</w:t>
      </w:r>
      <w:r>
        <w:rPr>
          <w:rFonts w:ascii="Times New Roman"/>
          <w:b w:val="false"/>
          <w:i w:val="false"/>
          <w:color w:val="000000"/>
          <w:sz w:val="28"/>
        </w:rPr>
        <w:t xml:space="preserve"> </w:t>
      </w:r>
      <w:r>
        <w:rPr>
          <w:rFonts w:ascii="Times New Roman"/>
          <w:b/>
          <w:i w:val="false"/>
          <w:color w:val="000000"/>
          <w:sz w:val="28"/>
        </w:rPr>
        <w:t>жұмыстан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p>
    <w:bookmarkEnd w:id="604"/>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бастауыш</w:t>
      </w: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ұйымының</w:t>
      </w:r>
      <w:r>
        <w:rPr>
          <w:rFonts w:ascii="Times New Roman"/>
          <w:b w:val="false"/>
          <w:i w:val="false"/>
          <w:color w:val="000000"/>
          <w:sz w:val="28"/>
        </w:rPr>
        <w:t xml:space="preserve"> </w:t>
      </w:r>
      <w:r>
        <w:rPr>
          <w:rFonts w:ascii="Times New Roman"/>
          <w:b/>
          <w:i w:val="false"/>
          <w:color w:val="000000"/>
          <w:sz w:val="28"/>
        </w:rPr>
        <w:t>сайланбалы</w:t>
      </w:r>
      <w:r>
        <w:rPr>
          <w:rFonts w:ascii="Times New Roman"/>
          <w:b w:val="false"/>
          <w:i w:val="false"/>
          <w:color w:val="000000"/>
          <w:sz w:val="28"/>
        </w:rPr>
        <w:t xml:space="preserve"> </w:t>
      </w:r>
      <w:r>
        <w:rPr>
          <w:rFonts w:ascii="Times New Roman"/>
          <w:b/>
          <w:i w:val="false"/>
          <w:color w:val="000000"/>
          <w:sz w:val="28"/>
        </w:rPr>
        <w:t>органына</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bookmarkStart w:name="z639" w:id="605"/>
    <w:p>
      <w:pPr>
        <w:spacing w:after="0"/>
        <w:ind w:left="0"/>
        <w:jc w:val="both"/>
      </w:pPr>
      <w:r>
        <w:rPr>
          <w:rFonts w:ascii="Times New Roman"/>
          <w:b w:val="false"/>
          <w:i w:val="false"/>
          <w:color w:val="000000"/>
          <w:sz w:val="28"/>
        </w:rPr>
        <w:t>
      Құжаттың күні мен                                      ______________________</w:t>
      </w:r>
    </w:p>
    <w:bookmarkEnd w:id="605"/>
    <w:bookmarkStart w:name="z640" w:id="606"/>
    <w:p>
      <w:pPr>
        <w:spacing w:after="0"/>
        <w:ind w:left="0"/>
        <w:jc w:val="both"/>
      </w:pPr>
      <w:r>
        <w:rPr>
          <w:rFonts w:ascii="Times New Roman"/>
          <w:b w:val="false"/>
          <w:i w:val="false"/>
          <w:color w:val="000000"/>
          <w:sz w:val="28"/>
        </w:rPr>
        <w:t xml:space="preserve">
      шығыс нөмірі                                      </w:t>
      </w:r>
      <w:r>
        <w:rPr>
          <w:rFonts w:ascii="Times New Roman"/>
          <w:b w:val="false"/>
          <w:i w:val="false"/>
          <w:color w:val="000000"/>
          <w:vertAlign w:val="superscript"/>
        </w:rPr>
        <w:t>(</w:t>
      </w:r>
      <w:r>
        <w:rPr>
          <w:rFonts w:ascii="Times New Roman"/>
          <w:b w:val="false"/>
          <w:i w:val="false"/>
          <w:color w:val="000000"/>
          <w:vertAlign w:val="superscript"/>
        </w:rPr>
        <w:t>К</w:t>
      </w:r>
      <w:r>
        <w:rPr>
          <w:rFonts w:ascii="Times New Roman"/>
          <w:b w:val="false"/>
          <w:i w:val="false"/>
          <w:color w:val="000000"/>
          <w:vertAlign w:val="superscript"/>
        </w:rPr>
        <w:t>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r>
        <w:rPr>
          <w:rFonts w:ascii="Times New Roman"/>
          <w:b w:val="false"/>
          <w:i w:val="false"/>
          <w:color w:val="000000"/>
          <w:sz w:val="28"/>
        </w:rPr>
        <w:t xml:space="preserve"> </w:t>
      </w:r>
    </w:p>
    <w:bookmarkEnd w:id="606"/>
    <w:bookmarkStart w:name="z641" w:id="607"/>
    <w:p>
      <w:pPr>
        <w:spacing w:after="0"/>
        <w:ind w:left="0"/>
        <w:jc w:val="both"/>
      </w:pPr>
      <w:r>
        <w:rPr>
          <w:rFonts w:ascii="Times New Roman"/>
          <w:b w:val="false"/>
          <w:i w:val="false"/>
          <w:color w:val="000000"/>
          <w:sz w:val="28"/>
        </w:rPr>
        <w:t xml:space="preserve">
       </w:t>
      </w:r>
    </w:p>
    <w:bookmarkEnd w:id="607"/>
    <w:bookmarkStart w:name="z642" w:id="608"/>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туралы</w:t>
      </w:r>
    </w:p>
    <w:bookmarkEnd w:id="608"/>
    <w:bookmarkStart w:name="z643" w:id="609"/>
    <w:p>
      <w:pPr>
        <w:spacing w:after="0"/>
        <w:ind w:left="0"/>
        <w:jc w:val="left"/>
      </w:pPr>
      <w:r>
        <w:rPr>
          <w:rFonts w:ascii="Times New Roman"/>
          <w:b/>
          <w:i w:val="false"/>
          <w:color w:val="000000"/>
        </w:rPr>
        <w:t xml:space="preserve">                                      ӨТІНІШІ</w:t>
      </w:r>
    </w:p>
    <w:bookmarkEnd w:id="609"/>
    <w:p>
      <w:pPr>
        <w:spacing w:after="0"/>
        <w:ind w:left="0"/>
        <w:jc w:val="both"/>
      </w:pPr>
      <w:bookmarkStart w:name="z644" w:id="610"/>
      <w:r>
        <w:rPr>
          <w:rFonts w:ascii="Times New Roman"/>
          <w:b w:val="false"/>
          <w:i w:val="false"/>
          <w:color w:val="000000"/>
          <w:sz w:val="28"/>
        </w:rPr>
        <w:t>
      ___________________________________________ ҚР Еңбек кодексінің 52-бабының</w:t>
      </w:r>
    </w:p>
    <w:bookmarkEnd w:id="6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45" w:id="611"/>
      <w:r>
        <w:rPr>
          <w:rFonts w:ascii="Times New Roman"/>
          <w:b w:val="false"/>
          <w:i w:val="false"/>
          <w:color w:val="000000"/>
          <w:sz w:val="28"/>
        </w:rPr>
        <w:t>
      1-тармағының ___) тармақшасы негізінде ___________________________________</w:t>
      </w:r>
    </w:p>
    <w:bookmarkEnd w:id="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(жұмыскердің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(жұмыстан</w:t>
      </w:r>
      <w:r>
        <w:rPr>
          <w:rFonts w:ascii="Times New Roman"/>
          <w:b w:val="false"/>
          <w:i w:val="false"/>
          <w:color w:val="000000"/>
          <w:vertAlign w:val="superscript"/>
        </w:rPr>
        <w:t xml:space="preserve"> </w:t>
      </w:r>
      <w:r>
        <w:rPr>
          <w:rFonts w:ascii="Times New Roman"/>
          <w:b w:val="false"/>
          <w:i w:val="false"/>
          <w:color w:val="000000"/>
          <w:vertAlign w:val="superscript"/>
        </w:rPr>
        <w:t>шығарылушының</w:t>
      </w:r>
      <w:r>
        <w:rPr>
          <w:rFonts w:ascii="Times New Roman"/>
          <w:b w:val="false"/>
          <w:i w:val="false"/>
          <w:color w:val="000000"/>
          <w:vertAlign w:val="superscript"/>
        </w:rPr>
        <w:t xml:space="preserve"> </w:t>
      </w:r>
      <w:r>
        <w:rPr>
          <w:rFonts w:ascii="Times New Roman"/>
          <w:b w:val="false"/>
          <w:i w:val="false"/>
          <w:color w:val="000000"/>
          <w:vertAlign w:val="superscript"/>
        </w:rPr>
        <w:t>лауазымы,</w:t>
      </w:r>
      <w:r>
        <w:rPr>
          <w:rFonts w:ascii="Times New Roman"/>
          <w:b w:val="false"/>
          <w:i w:val="false"/>
          <w:color w:val="000000"/>
          <w:vertAlign w:val="superscript"/>
        </w:rPr>
        <w:t xml:space="preserve"> </w:t>
      </w:r>
      <w:r>
        <w:rPr>
          <w:rFonts w:ascii="Times New Roman"/>
          <w:b w:val="false"/>
          <w:i w:val="false"/>
          <w:color w:val="000000"/>
          <w:vertAlign w:val="superscript"/>
        </w:rPr>
        <w:t>кәсібі,</w:t>
      </w:r>
      <w:r>
        <w:rPr>
          <w:rFonts w:ascii="Times New Roman"/>
          <w:b w:val="false"/>
          <w:i w:val="false"/>
          <w:color w:val="000000"/>
          <w:vertAlign w:val="superscript"/>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орны)</w:t>
      </w:r>
    </w:p>
    <w:p>
      <w:pPr>
        <w:spacing w:after="0"/>
        <w:ind w:left="0"/>
        <w:jc w:val="both"/>
      </w:pPr>
      <w:r>
        <w:rPr>
          <w:rFonts w:ascii="Times New Roman"/>
          <w:b w:val="false"/>
          <w:i w:val="false"/>
          <w:color w:val="000000"/>
          <w:sz w:val="28"/>
        </w:rPr>
        <w:t>келесі құжаттар қосымшасымен оған негіздемені жібереді:</w:t>
      </w:r>
    </w:p>
    <w:p>
      <w:pPr>
        <w:spacing w:after="0"/>
        <w:ind w:left="0"/>
        <w:jc w:val="both"/>
      </w:pP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(бұйрықты(</w:t>
      </w:r>
      <w:r>
        <w:rPr>
          <w:rFonts w:ascii="Times New Roman"/>
          <w:b w:val="false"/>
          <w:i w:val="false"/>
          <w:color w:val="000000"/>
          <w:vertAlign w:val="superscript"/>
        </w:rPr>
        <w:t xml:space="preserve"> </w:t>
      </w:r>
      <w:r>
        <w:rPr>
          <w:rFonts w:ascii="Times New Roman"/>
          <w:b w:val="false"/>
          <w:i w:val="false"/>
          <w:color w:val="000000"/>
          <w:vertAlign w:val="superscript"/>
        </w:rPr>
        <w:t>өкімді)</w:t>
      </w:r>
      <w:r>
        <w:rPr>
          <w:rFonts w:ascii="Times New Roman"/>
          <w:b w:val="false"/>
          <w:i w:val="false"/>
          <w:color w:val="000000"/>
          <w:vertAlign w:val="superscript"/>
        </w:rPr>
        <w:t xml:space="preserve"> </w:t>
      </w:r>
      <w:r>
        <w:rPr>
          <w:rFonts w:ascii="Times New Roman"/>
          <w:b w:val="false"/>
          <w:i w:val="false"/>
          <w:color w:val="000000"/>
          <w:vertAlign w:val="superscript"/>
        </w:rPr>
        <w:t>шығарудың</w:t>
      </w:r>
      <w:r>
        <w:rPr>
          <w:rFonts w:ascii="Times New Roman"/>
          <w:b w:val="false"/>
          <w:i w:val="false"/>
          <w:color w:val="000000"/>
          <w:vertAlign w:val="superscript"/>
        </w:rPr>
        <w:t xml:space="preserve"> </w:t>
      </w:r>
      <w:r>
        <w:rPr>
          <w:rFonts w:ascii="Times New Roman"/>
          <w:b w:val="false"/>
          <w:i w:val="false"/>
          <w:color w:val="000000"/>
          <w:vertAlign w:val="superscript"/>
        </w:rPr>
        <w:t>заңдылығына</w:t>
      </w:r>
      <w:r>
        <w:rPr>
          <w:rFonts w:ascii="Times New Roman"/>
          <w:b w:val="false"/>
          <w:i w:val="false"/>
          <w:color w:val="000000"/>
          <w:vertAlign w:val="superscript"/>
        </w:rPr>
        <w:t xml:space="preserve"> </w:t>
      </w:r>
      <w:r>
        <w:rPr>
          <w:rFonts w:ascii="Times New Roman"/>
          <w:b w:val="false"/>
          <w:i w:val="false"/>
          <w:color w:val="000000"/>
          <w:vertAlign w:val="superscript"/>
        </w:rPr>
        <w:t>негіз</w:t>
      </w:r>
      <w:r>
        <w:rPr>
          <w:rFonts w:ascii="Times New Roman"/>
          <w:b w:val="false"/>
          <w:i w:val="false"/>
          <w:color w:val="000000"/>
          <w:vertAlign w:val="superscript"/>
        </w:rPr>
        <w:t xml:space="preserve"> </w:t>
      </w:r>
      <w:r>
        <w:rPr>
          <w:rFonts w:ascii="Times New Roman"/>
          <w:b w:val="false"/>
          <w:i w:val="false"/>
          <w:color w:val="000000"/>
          <w:vertAlign w:val="superscript"/>
        </w:rPr>
        <w:t>болатын</w:t>
      </w:r>
      <w:r>
        <w:rPr>
          <w:rFonts w:ascii="Times New Roman"/>
          <w:b w:val="false"/>
          <w:i w:val="false"/>
          <w:color w:val="000000"/>
          <w:vertAlign w:val="superscript"/>
        </w:rPr>
        <w:t xml:space="preserve"> </w:t>
      </w:r>
      <w:r>
        <w:rPr>
          <w:rFonts w:ascii="Times New Roman"/>
          <w:b w:val="false"/>
          <w:i w:val="false"/>
          <w:color w:val="000000"/>
          <w:vertAlign w:val="superscript"/>
        </w:rPr>
        <w:t>барлық</w:t>
      </w:r>
      <w:r>
        <w:rPr>
          <w:rFonts w:ascii="Times New Roman"/>
          <w:b w:val="false"/>
          <w:i w:val="false"/>
          <w:color w:val="000000"/>
          <w:vertAlign w:val="superscript"/>
        </w:rPr>
        <w:t xml:space="preserve"> </w:t>
      </w:r>
      <w:r>
        <w:rPr>
          <w:rFonts w:ascii="Times New Roman"/>
          <w:b w:val="false"/>
          <w:i w:val="false"/>
          <w:color w:val="000000"/>
          <w:vertAlign w:val="superscript"/>
        </w:rPr>
        <w:t>қолданбалы</w:t>
      </w:r>
      <w:r>
        <w:rPr>
          <w:rFonts w:ascii="Times New Roman"/>
          <w:b w:val="false"/>
          <w:i w:val="false"/>
          <w:color w:val="000000"/>
          <w:vertAlign w:val="superscript"/>
        </w:rPr>
        <w:t xml:space="preserve"> </w:t>
      </w:r>
      <w:r>
        <w:rPr>
          <w:rFonts w:ascii="Times New Roman"/>
          <w:b w:val="false"/>
          <w:i w:val="false"/>
          <w:color w:val="000000"/>
          <w:vertAlign w:val="superscript"/>
        </w:rPr>
        <w:t>құжаттар</w:t>
      </w:r>
      <w:r>
        <w:rPr>
          <w:rFonts w:ascii="Times New Roman"/>
          <w:b w:val="false"/>
          <w:i w:val="false"/>
          <w:color w:val="000000"/>
          <w:vertAlign w:val="superscript"/>
        </w:rPr>
        <w:t xml:space="preserve"> </w:t>
      </w:r>
      <w:r>
        <w:rPr>
          <w:rFonts w:ascii="Times New Roman"/>
          <w:b w:val="false"/>
          <w:i w:val="false"/>
          <w:color w:val="000000"/>
          <w:vertAlign w:val="superscript"/>
        </w:rPr>
        <w:t>түгенделеді).</w:t>
      </w:r>
    </w:p>
    <w:p>
      <w:pPr>
        <w:spacing w:after="0"/>
        <w:ind w:left="0"/>
        <w:jc w:val="both"/>
      </w:pPr>
      <w:bookmarkStart w:name="z646" w:id="612"/>
      <w:r>
        <w:rPr>
          <w:rFonts w:ascii="Times New Roman"/>
          <w:b w:val="false"/>
          <w:i w:val="false"/>
          <w:color w:val="000000"/>
          <w:sz w:val="28"/>
        </w:rPr>
        <w:t>
      Жеті жұмыс күні ішінде осы актінің (бұйрықтың, өкімнің) жобасы бойынша дәлелді</w:t>
      </w:r>
    </w:p>
    <w:bookmarkEnd w:id="612"/>
    <w:p>
      <w:pPr>
        <w:spacing w:after="0"/>
        <w:ind w:left="0"/>
        <w:jc w:val="both"/>
      </w:pPr>
      <w:r>
        <w:rPr>
          <w:rFonts w:ascii="Times New Roman"/>
          <w:b w:val="false"/>
          <w:i w:val="false"/>
          <w:color w:val="000000"/>
          <w:sz w:val="28"/>
        </w:rPr>
        <w:t xml:space="preserve">пікірді жазбаша нысанда жіберуіңізді сұраймын. </w:t>
      </w:r>
    </w:p>
    <w:bookmarkStart w:name="z647" w:id="613"/>
    <w:p>
      <w:pPr>
        <w:spacing w:after="0"/>
        <w:ind w:left="0"/>
        <w:jc w:val="both"/>
      </w:pPr>
      <w:r>
        <w:rPr>
          <w:rFonts w:ascii="Times New Roman"/>
          <w:b w:val="false"/>
          <w:i w:val="false"/>
          <w:color w:val="000000"/>
          <w:sz w:val="28"/>
        </w:rPr>
        <w:t xml:space="preserve">
       </w:t>
      </w:r>
    </w:p>
    <w:bookmarkEnd w:id="613"/>
    <w:bookmarkStart w:name="z648" w:id="614"/>
    <w:p>
      <w:pPr>
        <w:spacing w:after="0"/>
        <w:ind w:left="0"/>
        <w:jc w:val="both"/>
      </w:pPr>
      <w:r>
        <w:rPr>
          <w:rFonts w:ascii="Times New Roman"/>
          <w:b w:val="false"/>
          <w:i w:val="false"/>
          <w:color w:val="000000"/>
          <w:sz w:val="28"/>
        </w:rPr>
        <w:t>
      Қосымша: ______ бетте.</w:t>
      </w:r>
    </w:p>
    <w:bookmarkEnd w:id="614"/>
    <w:bookmarkStart w:name="z649" w:id="615"/>
    <w:p>
      <w:pPr>
        <w:spacing w:after="0"/>
        <w:ind w:left="0"/>
        <w:jc w:val="both"/>
      </w:pPr>
      <w:r>
        <w:rPr>
          <w:rFonts w:ascii="Times New Roman"/>
          <w:b w:val="false"/>
          <w:i w:val="false"/>
          <w:color w:val="000000"/>
          <w:sz w:val="28"/>
        </w:rPr>
        <w:t xml:space="preserve">
       </w:t>
      </w:r>
    </w:p>
    <w:bookmarkEnd w:id="615"/>
    <w:p>
      <w:pPr>
        <w:spacing w:after="0"/>
        <w:ind w:left="0"/>
        <w:jc w:val="both"/>
      </w:pPr>
      <w:bookmarkStart w:name="z650" w:id="616"/>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басшысы</w:t>
      </w:r>
      <w:r>
        <w:rPr>
          <w:rFonts w:ascii="Times New Roman"/>
          <w:b w:val="false"/>
          <w:i w:val="false"/>
          <w:color w:val="000000"/>
          <w:sz w:val="28"/>
        </w:rPr>
        <w:t xml:space="preserve">                                      </w:t>
      </w:r>
      <w:r>
        <w:rPr>
          <w:rFonts w:ascii="Times New Roman"/>
          <w:b/>
          <w:i w:val="false"/>
          <w:color w:val="000000"/>
          <w:sz w:val="28"/>
        </w:rPr>
        <w:t>______________________</w:t>
      </w:r>
    </w:p>
    <w:bookmarkEnd w:id="6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xml:space="preserve"> </w:t>
      </w:r>
      <w:r>
        <w:rPr>
          <w:rFonts w:ascii="Times New Roman"/>
          <w:b w:val="false"/>
          <w:i w:val="false"/>
          <w:color w:val="000000"/>
          <w:vertAlign w:val="superscript"/>
        </w:rPr>
        <w:t>және</w:t>
      </w:r>
      <w:r>
        <w:rPr>
          <w:rFonts w:ascii="Times New Roman"/>
          <w:b w:val="false"/>
          <w:i w:val="false"/>
          <w:color w:val="000000"/>
          <w:vertAlign w:val="superscript"/>
        </w:rPr>
        <w:t xml:space="preserve"> </w:t>
      </w:r>
      <w:r>
        <w:rPr>
          <w:rFonts w:ascii="Times New Roman"/>
          <w:b w:val="false"/>
          <w:i w:val="false"/>
          <w:color w:val="000000"/>
          <w:vertAlign w:val="superscript"/>
        </w:rPr>
        <w:t>аты-жөні)</w:t>
      </w:r>
    </w:p>
    <w:bookmarkStart w:name="z651" w:id="617"/>
    <w:p>
      <w:pPr>
        <w:spacing w:after="0"/>
        <w:ind w:left="0"/>
        <w:jc w:val="both"/>
      </w:pPr>
      <w:r>
        <w:rPr>
          <w:rFonts w:ascii="Times New Roman"/>
          <w:b w:val="false"/>
          <w:i w:val="false"/>
          <w:color w:val="000000"/>
          <w:sz w:val="28"/>
        </w:rPr>
        <w:t>
      ***</w:t>
      </w:r>
    </w:p>
    <w:bookmarkEnd w:id="617"/>
    <w:p>
      <w:pPr>
        <w:spacing w:after="0"/>
        <w:ind w:left="0"/>
        <w:jc w:val="both"/>
      </w:pPr>
      <w:bookmarkStart w:name="z652" w:id="618"/>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бұйрығының</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бойынша</w:t>
      </w:r>
    </w:p>
    <w:bookmarkEnd w:id="618"/>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w:t>
      </w:r>
      <w:r>
        <w:rPr>
          <w:rFonts w:ascii="Times New Roman"/>
          <w:b w:val="false"/>
          <w:i w:val="false"/>
          <w:color w:val="000000"/>
          <w:sz w:val="28"/>
        </w:rPr>
        <w:t xml:space="preserve"> </w:t>
      </w:r>
      <w:r>
        <w:rPr>
          <w:rFonts w:ascii="Times New Roman"/>
          <w:b/>
          <w:i w:val="false"/>
          <w:color w:val="000000"/>
          <w:sz w:val="28"/>
        </w:rPr>
        <w:t>ресімдеу</w:t>
      </w:r>
      <w:r>
        <w:rPr>
          <w:rFonts w:ascii="Times New Roman"/>
          <w:b w:val="false"/>
          <w:i w:val="false"/>
          <w:color w:val="000000"/>
          <w:sz w:val="28"/>
        </w:rPr>
        <w:t xml:space="preserve"> </w:t>
      </w:r>
      <w:r>
        <w:rPr>
          <w:rFonts w:ascii="Times New Roman"/>
          <w:b/>
          <w:i w:val="false"/>
          <w:color w:val="000000"/>
          <w:sz w:val="28"/>
        </w:rPr>
        <w:t>үлгісі</w:t>
      </w:r>
    </w:p>
    <w:bookmarkStart w:name="z653" w:id="619"/>
    <w:p>
      <w:pPr>
        <w:spacing w:after="0"/>
        <w:ind w:left="0"/>
        <w:jc w:val="both"/>
      </w:pPr>
      <w:r>
        <w:rPr>
          <w:rFonts w:ascii="Times New Roman"/>
          <w:b w:val="false"/>
          <w:i w:val="false"/>
          <w:color w:val="000000"/>
          <w:sz w:val="28"/>
        </w:rPr>
        <w:t xml:space="preserve">
      Құжаттың күні мен                                      </w:t>
      </w:r>
      <w:r>
        <w:rPr>
          <w:rFonts w:ascii="Times New Roman"/>
          <w:b/>
          <w:i w:val="false"/>
          <w:color w:val="000000"/>
          <w:sz w:val="28"/>
        </w:rPr>
        <w:t>______________________</w:t>
      </w:r>
    </w:p>
    <w:bookmarkEnd w:id="619"/>
    <w:bookmarkStart w:name="z654" w:id="620"/>
    <w:p>
      <w:pPr>
        <w:spacing w:after="0"/>
        <w:ind w:left="0"/>
        <w:jc w:val="both"/>
      </w:pPr>
      <w:r>
        <w:rPr>
          <w:rFonts w:ascii="Times New Roman"/>
          <w:b w:val="false"/>
          <w:i w:val="false"/>
          <w:color w:val="000000"/>
          <w:sz w:val="28"/>
        </w:rPr>
        <w:t xml:space="preserve">
      шығыс нөмірі                                                 </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bookmarkEnd w:id="620"/>
    <w:p>
      <w:pPr>
        <w:spacing w:after="0"/>
        <w:ind w:left="0"/>
        <w:jc w:val="both"/>
      </w:pPr>
      <w:bookmarkStart w:name="z655" w:id="621"/>
      <w:r>
        <w:rPr>
          <w:rFonts w:ascii="Times New Roman"/>
          <w:b w:val="false"/>
          <w:i w:val="false"/>
          <w:color w:val="000000"/>
          <w:sz w:val="28"/>
        </w:rPr>
        <w:t xml:space="preserve">
       </w:t>
      </w:r>
      <w:r>
        <w:rPr>
          <w:rFonts w:ascii="Times New Roman"/>
          <w:b/>
          <w:i w:val="false"/>
          <w:color w:val="000000"/>
          <w:sz w:val="28"/>
        </w:rPr>
        <w:t>______________________</w:t>
      </w:r>
    </w:p>
    <w:bookmarkEnd w:id="6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(лауазымы,</w:t>
      </w:r>
      <w:r>
        <w:rPr>
          <w:rFonts w:ascii="Times New Roman"/>
          <w:b w:val="false"/>
          <w:i w:val="false"/>
          <w:color w:val="000000"/>
          <w:vertAlign w:val="superscript"/>
        </w:rPr>
        <w:t xml:space="preserve"> </w:t>
      </w:r>
      <w:r>
        <w:rPr>
          <w:rFonts w:ascii="Times New Roman"/>
          <w:b w:val="false"/>
          <w:i w:val="false"/>
          <w:color w:val="000000"/>
          <w:vertAlign w:val="superscript"/>
        </w:rPr>
        <w:t>басшының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bookmarkStart w:name="z656" w:id="622"/>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w:t>
      </w:r>
      <w:r>
        <w:rPr>
          <w:rFonts w:ascii="Times New Roman"/>
          <w:b w:val="false"/>
          <w:i w:val="false"/>
          <w:color w:val="000000"/>
          <w:sz w:val="28"/>
        </w:rPr>
        <w:t xml:space="preserve"> </w:t>
      </w:r>
      <w:r>
        <w:rPr>
          <w:rFonts w:ascii="Times New Roman"/>
          <w:b/>
          <w:i w:val="false"/>
          <w:color w:val="000000"/>
          <w:sz w:val="28"/>
        </w:rPr>
        <w:t>ОТЫРЫСЫ</w:t>
      </w:r>
      <w:r>
        <w:rPr>
          <w:rFonts w:ascii="Times New Roman"/>
          <w:b w:val="false"/>
          <w:i w:val="false"/>
          <w:color w:val="000000"/>
          <w:sz w:val="28"/>
        </w:rPr>
        <w:t xml:space="preserve"> </w:t>
      </w:r>
      <w:r>
        <w:rPr>
          <w:rFonts w:ascii="Times New Roman"/>
          <w:b/>
          <w:i w:val="false"/>
          <w:color w:val="000000"/>
          <w:sz w:val="28"/>
        </w:rPr>
        <w:t>ХАТТАМАСЫНАН</w:t>
      </w:r>
      <w:r>
        <w:rPr>
          <w:rFonts w:ascii="Times New Roman"/>
          <w:b w:val="false"/>
          <w:i w:val="false"/>
          <w:color w:val="000000"/>
          <w:sz w:val="28"/>
        </w:rPr>
        <w:t xml:space="preserve"> </w:t>
      </w:r>
      <w:r>
        <w:rPr>
          <w:rFonts w:ascii="Times New Roman"/>
          <w:b/>
          <w:i w:val="false"/>
          <w:color w:val="000000"/>
          <w:sz w:val="28"/>
        </w:rPr>
        <w:t>ҮЗІНДІ</w:t>
      </w:r>
    </w:p>
    <w:bookmarkEnd w:id="622"/>
    <w:p>
      <w:pPr>
        <w:spacing w:after="0"/>
        <w:ind w:left="0"/>
        <w:jc w:val="both"/>
      </w:pPr>
      <w:bookmarkStart w:name="z657" w:id="623"/>
      <w:r>
        <w:rPr>
          <w:rFonts w:ascii="Times New Roman"/>
          <w:b w:val="false"/>
          <w:i w:val="false"/>
          <w:color w:val="000000"/>
          <w:sz w:val="28"/>
        </w:rPr>
        <w:t>
      ________________________________________________________________________</w:t>
      </w:r>
    </w:p>
    <w:bookmarkEnd w:id="6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58" w:id="624"/>
      <w:r>
        <w:rPr>
          <w:rFonts w:ascii="Times New Roman"/>
          <w:b w:val="false"/>
          <w:i w:val="false"/>
          <w:color w:val="000000"/>
          <w:sz w:val="28"/>
        </w:rPr>
        <w:t>
      Жұмыс берушінің ________________________________________________________</w:t>
      </w:r>
    </w:p>
    <w:bookmarkEnd w:id="6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беруші</w:t>
      </w:r>
      <w:r>
        <w:rPr>
          <w:rFonts w:ascii="Times New Roman"/>
          <w:b w:val="false"/>
          <w:i w:val="false"/>
          <w:color w:val="000000"/>
          <w:vertAlign w:val="superscript"/>
        </w:rPr>
        <w:t xml:space="preserve"> </w:t>
      </w:r>
      <w:r>
        <w:rPr>
          <w:rFonts w:ascii="Times New Roman"/>
          <w:b w:val="false"/>
          <w:i w:val="false"/>
          <w:color w:val="000000"/>
          <w:vertAlign w:val="superscript"/>
        </w:rPr>
        <w:t>бұйрығының</w:t>
      </w:r>
      <w:r>
        <w:rPr>
          <w:rFonts w:ascii="Times New Roman"/>
          <w:b w:val="false"/>
          <w:i w:val="false"/>
          <w:color w:val="000000"/>
          <w:vertAlign w:val="superscript"/>
        </w:rPr>
        <w:t xml:space="preserve"> </w:t>
      </w:r>
      <w:r>
        <w:rPr>
          <w:rFonts w:ascii="Times New Roman"/>
          <w:b w:val="false"/>
          <w:i w:val="false"/>
          <w:color w:val="000000"/>
          <w:vertAlign w:val="superscript"/>
        </w:rPr>
        <w:t>жобасының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қабылдау мәселесі бойынша дәлелді пікірінің жобасы туралы 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өкілетті құрамымен ______________________________________ жобасы бойынша 201_ 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беруші</w:t>
      </w:r>
      <w:r>
        <w:rPr>
          <w:rFonts w:ascii="Times New Roman"/>
          <w:b w:val="false"/>
          <w:i w:val="false"/>
          <w:color w:val="000000"/>
          <w:vertAlign w:val="superscript"/>
        </w:rPr>
        <w:t xml:space="preserve"> </w:t>
      </w:r>
      <w:r>
        <w:rPr>
          <w:rFonts w:ascii="Times New Roman"/>
          <w:b w:val="false"/>
          <w:i w:val="false"/>
          <w:color w:val="000000"/>
          <w:vertAlign w:val="superscript"/>
        </w:rPr>
        <w:t>бұйрығының</w:t>
      </w:r>
      <w:r>
        <w:rPr>
          <w:rFonts w:ascii="Times New Roman"/>
          <w:b w:val="false"/>
          <w:i w:val="false"/>
          <w:color w:val="000000"/>
          <w:vertAlign w:val="superscript"/>
        </w:rPr>
        <w:t xml:space="preserve"> </w:t>
      </w:r>
      <w:r>
        <w:rPr>
          <w:rFonts w:ascii="Times New Roman"/>
          <w:b w:val="false"/>
          <w:i w:val="false"/>
          <w:color w:val="000000"/>
          <w:vertAlign w:val="superscript"/>
        </w:rPr>
        <w:t>жобасының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59" w:id="625"/>
      <w:r>
        <w:rPr>
          <w:rFonts w:ascii="Times New Roman"/>
          <w:b w:val="false"/>
          <w:i w:val="false"/>
          <w:color w:val="000000"/>
          <w:sz w:val="28"/>
        </w:rPr>
        <w:t>
      "___" __________ 20___ж. № ___ өтінішті, оған негіздемені және жұмыс берушінің</w:t>
      </w:r>
    </w:p>
    <w:bookmarkEnd w:id="625"/>
    <w:p>
      <w:pPr>
        <w:spacing w:after="0"/>
        <w:ind w:left="0"/>
        <w:jc w:val="both"/>
      </w:pPr>
      <w:r>
        <w:rPr>
          <w:rFonts w:ascii="Times New Roman"/>
          <w:b w:val="false"/>
          <w:i w:val="false"/>
          <w:color w:val="000000"/>
          <w:sz w:val="28"/>
        </w:rPr>
        <w:t xml:space="preserve">оны шығару заңдылығын растайтын құжаттарды қарады. </w:t>
      </w:r>
    </w:p>
    <w:bookmarkStart w:name="z660" w:id="626"/>
    <w:p>
      <w:pPr>
        <w:spacing w:after="0"/>
        <w:ind w:left="0"/>
        <w:jc w:val="both"/>
      </w:pPr>
      <w:r>
        <w:rPr>
          <w:rFonts w:ascii="Times New Roman"/>
          <w:b w:val="false"/>
          <w:i w:val="false"/>
          <w:color w:val="000000"/>
          <w:sz w:val="28"/>
        </w:rPr>
        <w:t xml:space="preserve">
       </w:t>
      </w:r>
    </w:p>
    <w:bookmarkEnd w:id="626"/>
    <w:p>
      <w:pPr>
        <w:spacing w:after="0"/>
        <w:ind w:left="0"/>
        <w:jc w:val="both"/>
      </w:pPr>
      <w:bookmarkStart w:name="z661" w:id="627"/>
      <w:r>
        <w:rPr>
          <w:rFonts w:ascii="Times New Roman"/>
          <w:b w:val="false"/>
          <w:i w:val="false"/>
          <w:color w:val="000000"/>
          <w:sz w:val="28"/>
        </w:rPr>
        <w:t>
      _____________________________________ 20___ ж. "___" __________ мәжілісінде</w:t>
      </w:r>
    </w:p>
    <w:bookmarkEnd w:id="6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органының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ұжымдық шарт жағдайларының негізінде жұмыс берушінің 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(жұмыскердің</w:t>
      </w:r>
      <w:r>
        <w:rPr>
          <w:rFonts w:ascii="Times New Roman"/>
          <w:b w:val="false"/>
          <w:i w:val="false"/>
          <w:color w:val="000000"/>
          <w:vertAlign w:val="superscript"/>
        </w:rPr>
        <w:t xml:space="preserve"> </w:t>
      </w:r>
      <w:r>
        <w:rPr>
          <w:rFonts w:ascii="Times New Roman"/>
          <w:b w:val="false"/>
          <w:i w:val="false"/>
          <w:color w:val="000000"/>
          <w:vertAlign w:val="superscript"/>
        </w:rPr>
        <w:t>Т.А.Ә.,</w:t>
      </w:r>
      <w:r>
        <w:rPr>
          <w:rFonts w:ascii="Times New Roman"/>
          <w:b w:val="false"/>
          <w:i w:val="false"/>
          <w:color w:val="000000"/>
          <w:vertAlign w:val="superscript"/>
        </w:rPr>
        <w:t xml:space="preserve"> </w:t>
      </w:r>
      <w:r>
        <w:rPr>
          <w:rFonts w:ascii="Times New Roman"/>
          <w:b w:val="false"/>
          <w:i w:val="false"/>
          <w:color w:val="000000"/>
          <w:vertAlign w:val="superscript"/>
        </w:rPr>
        <w:t>лауазымы,</w:t>
      </w:r>
      <w:r>
        <w:rPr>
          <w:rFonts w:ascii="Times New Roman"/>
          <w:b w:val="false"/>
          <w:i w:val="false"/>
          <w:color w:val="000000"/>
          <w:vertAlign w:val="superscript"/>
        </w:rPr>
        <w:t xml:space="preserve"> </w:t>
      </w:r>
      <w:r>
        <w:rPr>
          <w:rFonts w:ascii="Times New Roman"/>
          <w:b w:val="false"/>
          <w:i w:val="false"/>
          <w:color w:val="000000"/>
          <w:vertAlign w:val="superscript"/>
        </w:rPr>
        <w:t>кәсібі,жұмыстан</w:t>
      </w:r>
      <w:r>
        <w:rPr>
          <w:rFonts w:ascii="Times New Roman"/>
          <w:b w:val="false"/>
          <w:i w:val="false"/>
          <w:color w:val="000000"/>
          <w:vertAlign w:val="superscript"/>
        </w:rPr>
        <w:t xml:space="preserve"> </w:t>
      </w:r>
      <w:r>
        <w:rPr>
          <w:rFonts w:ascii="Times New Roman"/>
          <w:b w:val="false"/>
          <w:i w:val="false"/>
          <w:color w:val="000000"/>
          <w:vertAlign w:val="superscript"/>
        </w:rPr>
        <w:t>шығарылушының</w:t>
      </w:r>
      <w:r>
        <w:rPr>
          <w:rFonts w:ascii="Times New Roman"/>
          <w:b w:val="false"/>
          <w:i w:val="false"/>
          <w:color w:val="000000"/>
          <w:vertAlign w:val="superscript"/>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орны</w:t>
      </w:r>
      <w:r>
        <w:rPr>
          <w:rFonts w:ascii="Times New Roman"/>
          <w:b w:val="false"/>
          <w:i w:val="false"/>
          <w:color w:val="000000"/>
          <w:vertAlign w:val="superscript"/>
        </w:rPr>
        <w:t xml:space="preserve"> </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еңбек шартын бұзу туралы бұйрық жобасын әзірлеу кезінде қолданыстағы еңбек</w:t>
      </w:r>
    </w:p>
    <w:p>
      <w:pPr>
        <w:spacing w:after="0"/>
        <w:ind w:left="0"/>
        <w:jc w:val="both"/>
      </w:pPr>
      <w:r>
        <w:rPr>
          <w:rFonts w:ascii="Times New Roman"/>
          <w:b w:val="false"/>
          <w:i w:val="false"/>
          <w:color w:val="000000"/>
          <w:sz w:val="28"/>
        </w:rPr>
        <w:t xml:space="preserve">заңнамаларының нормаларын, барлық деңгейдегі келісімдерді қадағалауы тексерілді. </w:t>
      </w:r>
    </w:p>
    <w:bookmarkStart w:name="z662" w:id="628"/>
    <w:p>
      <w:pPr>
        <w:spacing w:after="0"/>
        <w:ind w:left="0"/>
        <w:jc w:val="both"/>
      </w:pPr>
      <w:r>
        <w:rPr>
          <w:rFonts w:ascii="Times New Roman"/>
          <w:b w:val="false"/>
          <w:i w:val="false"/>
          <w:color w:val="000000"/>
          <w:sz w:val="28"/>
        </w:rPr>
        <w:t xml:space="preserve">
      Мынадай дәлелді пікір бекітілді: </w:t>
      </w:r>
    </w:p>
    <w:bookmarkEnd w:id="628"/>
    <w:bookmarkStart w:name="z663" w:id="629"/>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p>
    <w:bookmarkEnd w:id="629"/>
    <w:p>
      <w:pPr>
        <w:spacing w:after="0"/>
        <w:ind w:left="0"/>
        <w:jc w:val="both"/>
      </w:pPr>
      <w:bookmarkStart w:name="z664" w:id="630"/>
      <w:r>
        <w:rPr>
          <w:rFonts w:ascii="Times New Roman"/>
          <w:b w:val="false"/>
          <w:i w:val="false"/>
          <w:color w:val="000000"/>
          <w:sz w:val="28"/>
        </w:rPr>
        <w:t>
      ________________________________________________________________________</w:t>
      </w:r>
    </w:p>
    <w:bookmarkEnd w:id="6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Кәсіподақ</w:t>
      </w:r>
      <w:r>
        <w:rPr>
          <w:rFonts w:ascii="Times New Roman"/>
          <w:b w:val="false"/>
          <w:i w:val="false"/>
          <w:color w:val="000000"/>
          <w:vertAlign w:val="superscript"/>
        </w:rPr>
        <w:t xml:space="preserve"> </w:t>
      </w:r>
      <w:r>
        <w:rPr>
          <w:rFonts w:ascii="Times New Roman"/>
          <w:b w:val="false"/>
          <w:i w:val="false"/>
          <w:color w:val="000000"/>
          <w:vertAlign w:val="superscript"/>
        </w:rPr>
        <w:t>комитетінің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______________________________________________________________ жобасы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(жұмыс</w:t>
      </w:r>
      <w:r>
        <w:rPr>
          <w:rFonts w:ascii="Times New Roman"/>
          <w:b w:val="false"/>
          <w:i w:val="false"/>
          <w:color w:val="000000"/>
          <w:vertAlign w:val="superscript"/>
        </w:rPr>
        <w:t xml:space="preserve"> </w:t>
      </w:r>
      <w:r>
        <w:rPr>
          <w:rFonts w:ascii="Times New Roman"/>
          <w:b w:val="false"/>
          <w:i w:val="false"/>
          <w:color w:val="000000"/>
          <w:vertAlign w:val="superscript"/>
        </w:rPr>
        <w:t>беруші</w:t>
      </w:r>
      <w:r>
        <w:rPr>
          <w:rFonts w:ascii="Times New Roman"/>
          <w:b w:val="false"/>
          <w:i w:val="false"/>
          <w:color w:val="000000"/>
          <w:vertAlign w:val="superscript"/>
        </w:rPr>
        <w:t xml:space="preserve"> </w:t>
      </w:r>
      <w:r>
        <w:rPr>
          <w:rFonts w:ascii="Times New Roman"/>
          <w:b w:val="false"/>
          <w:i w:val="false"/>
          <w:color w:val="000000"/>
          <w:vertAlign w:val="superscript"/>
        </w:rPr>
        <w:t>бұйрығының</w:t>
      </w:r>
      <w:r>
        <w:rPr>
          <w:rFonts w:ascii="Times New Roman"/>
          <w:b w:val="false"/>
          <w:i w:val="false"/>
          <w:color w:val="000000"/>
          <w:vertAlign w:val="superscript"/>
        </w:rPr>
        <w:t xml:space="preserve"> </w:t>
      </w:r>
      <w:r>
        <w:rPr>
          <w:rFonts w:ascii="Times New Roman"/>
          <w:b w:val="false"/>
          <w:i w:val="false"/>
          <w:color w:val="000000"/>
          <w:vertAlign w:val="superscript"/>
        </w:rPr>
        <w:t>жобасының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________________________________________________ еңбек шартын бұзу туралы жұмыс</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(жұмыскердің</w:t>
      </w:r>
      <w:r>
        <w:rPr>
          <w:rFonts w:ascii="Times New Roman"/>
          <w:b w:val="false"/>
          <w:i w:val="false"/>
          <w:color w:val="000000"/>
          <w:vertAlign w:val="superscript"/>
        </w:rPr>
        <w:t xml:space="preserve"> </w:t>
      </w:r>
      <w:r>
        <w:rPr>
          <w:rFonts w:ascii="Times New Roman"/>
          <w:b w:val="false"/>
          <w:i w:val="false"/>
          <w:color w:val="000000"/>
          <w:vertAlign w:val="superscript"/>
        </w:rPr>
        <w:t>Т.А.Ә,</w:t>
      </w:r>
      <w:r>
        <w:rPr>
          <w:rFonts w:ascii="Times New Roman"/>
          <w:b w:val="false"/>
          <w:i w:val="false"/>
          <w:color w:val="000000"/>
          <w:vertAlign w:val="superscript"/>
        </w:rPr>
        <w:t xml:space="preserve"> </w:t>
      </w:r>
      <w:r>
        <w:rPr>
          <w:rFonts w:ascii="Times New Roman"/>
          <w:b w:val="false"/>
          <w:i w:val="false"/>
          <w:color w:val="000000"/>
          <w:vertAlign w:val="superscript"/>
        </w:rPr>
        <w:t>лауазымы)</w:t>
      </w:r>
    </w:p>
    <w:p>
      <w:pPr>
        <w:spacing w:after="0"/>
        <w:ind w:left="0"/>
        <w:jc w:val="both"/>
      </w:pPr>
      <w:r>
        <w:rPr>
          <w:rFonts w:ascii="Times New Roman"/>
          <w:b w:val="false"/>
          <w:i w:val="false"/>
          <w:color w:val="000000"/>
          <w:sz w:val="28"/>
        </w:rPr>
        <w:t xml:space="preserve">берушімен ұсынылған бұйрықтың жобасы </w:t>
      </w:r>
    </w:p>
    <w:p>
      <w:pPr>
        <w:spacing w:after="0"/>
        <w:ind w:left="0"/>
        <w:jc w:val="both"/>
      </w:pPr>
      <w:bookmarkStart w:name="z665" w:id="631"/>
      <w:r>
        <w:rPr>
          <w:rFonts w:ascii="Times New Roman"/>
          <w:b w:val="false"/>
          <w:i w:val="false"/>
          <w:color w:val="000000"/>
          <w:sz w:val="28"/>
        </w:rPr>
        <w:t>
      Бұйрықтың жобасы мен оған тіркелген құжаттар оны қабылдау заңдылығын растайды</w:t>
      </w:r>
    </w:p>
    <w:bookmarkEnd w:id="631"/>
    <w:p>
      <w:pPr>
        <w:spacing w:after="0"/>
        <w:ind w:left="0"/>
        <w:jc w:val="both"/>
      </w:pPr>
      <w:r>
        <w:rPr>
          <w:rFonts w:ascii="Times New Roman"/>
          <w:b w:val="false"/>
          <w:i w:val="false"/>
          <w:color w:val="000000"/>
          <w:sz w:val="28"/>
        </w:rPr>
        <w:t>(растамайды).</w:t>
      </w:r>
    </w:p>
    <w:p>
      <w:pPr>
        <w:spacing w:after="0"/>
        <w:ind w:left="0"/>
        <w:jc w:val="both"/>
      </w:pPr>
      <w:bookmarkStart w:name="z666" w:id="632"/>
      <w:r>
        <w:rPr>
          <w:rFonts w:ascii="Times New Roman"/>
          <w:b w:val="false"/>
          <w:i w:val="false"/>
          <w:color w:val="000000"/>
          <w:sz w:val="28"/>
        </w:rPr>
        <w:t xml:space="preserve">
      Бұйрықтың жобасы </w:t>
      </w:r>
      <w:r>
        <w:rPr>
          <w:rFonts w:ascii="Times New Roman"/>
          <w:b w:val="false"/>
          <w:i w:val="false"/>
          <w:color w:val="000000"/>
          <w:sz w:val="28"/>
        </w:rPr>
        <w:t>ҚРЕК</w:t>
      </w:r>
      <w:r>
        <w:rPr>
          <w:rFonts w:ascii="Times New Roman"/>
          <w:b w:val="false"/>
          <w:i w:val="false"/>
          <w:color w:val="000000"/>
          <w:sz w:val="28"/>
        </w:rPr>
        <w:t xml:space="preserve"> _____ баптарымен белгіленген талаптарға сәйкес келеді</w:t>
      </w:r>
    </w:p>
    <w:bookmarkEnd w:id="632"/>
    <w:p>
      <w:pPr>
        <w:spacing w:after="0"/>
        <w:ind w:left="0"/>
        <w:jc w:val="both"/>
      </w:pPr>
      <w:r>
        <w:rPr>
          <w:rFonts w:ascii="Times New Roman"/>
          <w:b w:val="false"/>
          <w:i w:val="false"/>
          <w:color w:val="000000"/>
          <w:sz w:val="28"/>
        </w:rPr>
        <w:t xml:space="preserve">(сәйкес келмейді), жұмыскердің еңбек шартының жағдайларын бұзбайды (бұзады). </w:t>
      </w:r>
    </w:p>
    <w:p>
      <w:pPr>
        <w:spacing w:after="0"/>
        <w:ind w:left="0"/>
        <w:jc w:val="both"/>
      </w:pPr>
      <w:bookmarkStart w:name="z667" w:id="633"/>
      <w:r>
        <w:rPr>
          <w:rFonts w:ascii="Times New Roman"/>
          <w:b w:val="false"/>
          <w:i w:val="false"/>
          <w:color w:val="000000"/>
          <w:sz w:val="28"/>
        </w:rPr>
        <w:t>
      Бұйрықтың жобасы ұйымдағы жұмыскердің еңбек қызметімен байланысты, жұмыс</w:t>
      </w:r>
    </w:p>
    <w:bookmarkEnd w:id="633"/>
    <w:p>
      <w:pPr>
        <w:spacing w:after="0"/>
        <w:ind w:left="0"/>
        <w:jc w:val="both"/>
      </w:pPr>
      <w:r>
        <w:rPr>
          <w:rFonts w:ascii="Times New Roman"/>
          <w:b w:val="false"/>
          <w:i w:val="false"/>
          <w:color w:val="000000"/>
          <w:sz w:val="28"/>
        </w:rPr>
        <w:t>берушінің _____________________________________ еңбек шартын бұзу туралы бұйрық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(жұмыскердің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p>
      <w:pPr>
        <w:spacing w:after="0"/>
        <w:ind w:left="0"/>
        <w:jc w:val="both"/>
      </w:pPr>
      <w:r>
        <w:rPr>
          <w:rFonts w:ascii="Times New Roman"/>
          <w:b w:val="false"/>
          <w:i w:val="false"/>
          <w:color w:val="000000"/>
          <w:sz w:val="28"/>
        </w:rPr>
        <w:t xml:space="preserve">жобасын әзірлеу кезінде ескерілмеген қосымша жағдайларды ескереді (ескермейді). </w:t>
      </w:r>
    </w:p>
    <w:p>
      <w:pPr>
        <w:spacing w:after="0"/>
        <w:ind w:left="0"/>
        <w:jc w:val="both"/>
      </w:pPr>
      <w:bookmarkStart w:name="z668" w:id="634"/>
      <w:r>
        <w:rPr>
          <w:rFonts w:ascii="Times New Roman"/>
          <w:b w:val="false"/>
          <w:i w:val="false"/>
          <w:color w:val="000000"/>
          <w:sz w:val="28"/>
        </w:rPr>
        <w:t>
      Жоғарыда айтылғандар негізінде жұмыс берушінің ___________________________</w:t>
      </w:r>
    </w:p>
    <w:bookmarkEnd w:id="6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(жұмыскердің</w:t>
      </w:r>
      <w:r>
        <w:rPr>
          <w:rFonts w:ascii="Times New Roman"/>
          <w:b w:val="false"/>
          <w:i w:val="false"/>
          <w:color w:val="000000"/>
          <w:vertAlign w:val="superscript"/>
        </w:rPr>
        <w:t xml:space="preserve"> </w:t>
      </w:r>
      <w:r>
        <w:rPr>
          <w:rFonts w:ascii="Times New Roman"/>
          <w:b w:val="false"/>
          <w:i w:val="false"/>
          <w:color w:val="000000"/>
          <w:vertAlign w:val="superscript"/>
        </w:rPr>
        <w:t>Т.А.Ә,</w:t>
      </w:r>
      <w:r>
        <w:rPr>
          <w:rFonts w:ascii="Times New Roman"/>
          <w:b w:val="false"/>
          <w:i w:val="false"/>
          <w:color w:val="000000"/>
          <w:vertAlign w:val="superscript"/>
        </w:rPr>
        <w:t xml:space="preserve"> </w:t>
      </w:r>
      <w:r>
        <w:rPr>
          <w:rFonts w:ascii="Times New Roman"/>
          <w:b w:val="false"/>
          <w:i w:val="false"/>
          <w:color w:val="000000"/>
          <w:vertAlign w:val="superscript"/>
        </w:rPr>
        <w:t>лауазымы)</w:t>
      </w:r>
    </w:p>
    <w:p>
      <w:pPr>
        <w:spacing w:after="0"/>
        <w:ind w:left="0"/>
        <w:jc w:val="both"/>
      </w:pPr>
      <w:bookmarkStart w:name="z669" w:id="635"/>
      <w:r>
        <w:rPr>
          <w:rFonts w:ascii="Times New Roman"/>
          <w:b w:val="false"/>
          <w:i w:val="false"/>
          <w:color w:val="000000"/>
          <w:sz w:val="28"/>
        </w:rPr>
        <w:t>
      ҚР ЕК 52-бабының 1-тармағының ___ тармақшасына сәйкес еңбек шартын бұзу</w:t>
      </w:r>
    </w:p>
    <w:bookmarkEnd w:id="635"/>
    <w:p>
      <w:pPr>
        <w:spacing w:after="0"/>
        <w:ind w:left="0"/>
        <w:jc w:val="both"/>
      </w:pPr>
      <w:r>
        <w:rPr>
          <w:rFonts w:ascii="Times New Roman"/>
          <w:b w:val="false"/>
          <w:i w:val="false"/>
          <w:color w:val="000000"/>
          <w:sz w:val="28"/>
        </w:rPr>
        <w:t xml:space="preserve">жөнінде бұйрықты шығару туралы шешімін мүмкін деп (мүмкін емес) деп білеміз. </w:t>
      </w:r>
    </w:p>
    <w:bookmarkStart w:name="z670" w:id="636"/>
    <w:p>
      <w:pPr>
        <w:spacing w:after="0"/>
        <w:ind w:left="0"/>
        <w:jc w:val="both"/>
      </w:pPr>
      <w:r>
        <w:rPr>
          <w:rFonts w:ascii="Times New Roman"/>
          <w:b w:val="false"/>
          <w:i w:val="false"/>
          <w:color w:val="000000"/>
          <w:sz w:val="28"/>
        </w:rPr>
        <w:t xml:space="preserve">
       </w:t>
      </w:r>
    </w:p>
    <w:bookmarkEnd w:id="636"/>
    <w:bookmarkStart w:name="z671" w:id="637"/>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p>
    <w:bookmarkEnd w:id="637"/>
    <w:bookmarkStart w:name="z672" w:id="638"/>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w:t>
      </w:r>
      <w:r>
        <w:rPr>
          <w:rFonts w:ascii="Times New Roman"/>
          <w:b/>
          <w:i w:val="false"/>
          <w:color w:val="000000"/>
          <w:sz w:val="28"/>
        </w:rPr>
        <w:t>_________________</w:t>
      </w:r>
      <w:r>
        <w:rPr>
          <w:rFonts w:ascii="Times New Roman"/>
          <w:b w:val="false"/>
          <w:i w:val="false"/>
          <w:color w:val="000000"/>
          <w:sz w:val="28"/>
        </w:rPr>
        <w:t xml:space="preserve"> </w:t>
      </w:r>
      <w:r>
        <w:rPr>
          <w:rFonts w:ascii="Times New Roman"/>
          <w:b/>
          <w:i w:val="false"/>
          <w:color w:val="000000"/>
          <w:sz w:val="28"/>
        </w:rPr>
        <w:t>_________________</w:t>
      </w:r>
    </w:p>
    <w:bookmarkEnd w:id="638"/>
    <w:bookmarkStart w:name="z673" w:id="6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(Т.А.Ә.)</w:t>
      </w:r>
    </w:p>
    <w:bookmarkEnd w:id="639"/>
    <w:bookmarkStart w:name="z674" w:id="640"/>
    <w:p>
      <w:pPr>
        <w:spacing w:after="0"/>
        <w:ind w:left="0"/>
        <w:jc w:val="both"/>
      </w:pPr>
      <w:r>
        <w:rPr>
          <w:rFonts w:ascii="Times New Roman"/>
          <w:b w:val="false"/>
          <w:i w:val="false"/>
          <w:color w:val="000000"/>
          <w:sz w:val="28"/>
        </w:rPr>
        <w:t>
      Кәсіподақ органының 20___ ж. "___" __________ дәлелді пікірін алдым.</w:t>
      </w:r>
    </w:p>
    <w:bookmarkEnd w:id="640"/>
    <w:p>
      <w:pPr>
        <w:spacing w:after="0"/>
        <w:ind w:left="0"/>
        <w:jc w:val="both"/>
      </w:pPr>
      <w:bookmarkStart w:name="z675" w:id="641"/>
      <w:r>
        <w:rPr>
          <w:rFonts w:ascii="Times New Roman"/>
          <w:b w:val="false"/>
          <w:i w:val="false"/>
          <w:color w:val="000000"/>
          <w:sz w:val="28"/>
        </w:rPr>
        <w:t>
      _____________________________________________________________________________</w:t>
      </w:r>
    </w:p>
    <w:bookmarkEnd w:id="6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басшысының</w:t>
      </w:r>
      <w:r>
        <w:rPr>
          <w:rFonts w:ascii="Times New Roman"/>
          <w:b w:val="false"/>
          <w:i w:val="false"/>
          <w:color w:val="000000"/>
          <w:vertAlign w:val="superscript"/>
        </w:rPr>
        <w:t xml:space="preserve"> </w:t>
      </w:r>
      <w:r>
        <w:rPr>
          <w:rFonts w:ascii="Times New Roman"/>
          <w:b w:val="false"/>
          <w:i w:val="false"/>
          <w:color w:val="000000"/>
          <w:vertAlign w:val="superscript"/>
        </w:rPr>
        <w:t>Т.А.Ә.)</w:t>
      </w:r>
    </w:p>
    <w:p>
      <w:pPr>
        <w:spacing w:after="0"/>
        <w:ind w:left="0"/>
        <w:jc w:val="both"/>
      </w:pPr>
      <w:bookmarkStart w:name="z677" w:id="642"/>
      <w:r>
        <w:rPr>
          <w:rFonts w:ascii="Times New Roman"/>
          <w:b w:val="false"/>
          <w:i w:val="false"/>
          <w:color w:val="000000"/>
          <w:sz w:val="28"/>
        </w:rPr>
        <w:t xml:space="preserve">
       "___" __________ 20___ж.                                </w:t>
      </w:r>
      <w:r>
        <w:rPr>
          <w:rFonts w:ascii="Times New Roman"/>
          <w:b/>
          <w:i w:val="false"/>
          <w:color w:val="000000"/>
          <w:sz w:val="28"/>
        </w:rPr>
        <w:t>_______________</w:t>
      </w:r>
    </w:p>
    <w:bookmarkEnd w:id="6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келісімге</w:t>
            </w:r>
            <w:r>
              <w:br/>
            </w:r>
            <w:r>
              <w:rPr>
                <w:rFonts w:ascii="Times New Roman"/>
                <w:b w:val="false"/>
                <w:i w:val="false"/>
                <w:color w:val="000000"/>
                <w:sz w:val="20"/>
              </w:rPr>
              <w:t>№ 3 қосымша</w:t>
            </w:r>
          </w:p>
        </w:tc>
      </w:tr>
    </w:tbl>
    <w:bookmarkStart w:name="z680" w:id="643"/>
    <w:p>
      <w:pPr>
        <w:spacing w:after="0"/>
        <w:ind w:left="0"/>
        <w:jc w:val="left"/>
      </w:pPr>
      <w:r>
        <w:rPr>
          <w:rFonts w:ascii="Times New Roman"/>
          <w:b/>
          <w:i w:val="false"/>
          <w:color w:val="000000"/>
        </w:rPr>
        <w:t xml:space="preserve"> Толық материалдық жауапкершілік туралы шарт</w:t>
      </w:r>
    </w:p>
    <w:bookmarkEnd w:id="643"/>
    <w:bookmarkStart w:name="z681" w:id="644"/>
    <w:p>
      <w:pPr>
        <w:spacing w:after="0"/>
        <w:ind w:left="0"/>
        <w:jc w:val="both"/>
      </w:pPr>
      <w:r>
        <w:rPr>
          <w:rFonts w:ascii="Times New Roman"/>
          <w:b w:val="false"/>
          <w:i w:val="false"/>
          <w:color w:val="000000"/>
          <w:sz w:val="28"/>
        </w:rPr>
        <w:t>
      Астана қ.                                           "___" ___________ 20___ ж.</w:t>
      </w:r>
    </w:p>
    <w:bookmarkEnd w:id="644"/>
    <w:p>
      <w:pPr>
        <w:spacing w:after="0"/>
        <w:ind w:left="0"/>
        <w:jc w:val="both"/>
      </w:pPr>
      <w:bookmarkStart w:name="z682" w:id="645"/>
      <w:r>
        <w:rPr>
          <w:rFonts w:ascii="Times New Roman"/>
          <w:b w:val="false"/>
          <w:i w:val="false"/>
          <w:color w:val="000000"/>
          <w:sz w:val="28"/>
        </w:rPr>
        <w:t>
      _______________________________________________________________________</w:t>
      </w:r>
    </w:p>
    <w:bookmarkEnd w:id="6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(білім</w:t>
      </w:r>
      <w:r>
        <w:rPr>
          <w:rFonts w:ascii="Times New Roman"/>
          <w:b w:val="false"/>
          <w:i w:val="false"/>
          <w:color w:val="000000"/>
          <w:vertAlign w:val="superscript"/>
        </w:rPr>
        <w:t xml:space="preserve"> </w:t>
      </w:r>
      <w:r>
        <w:rPr>
          <w:rFonts w:ascii="Times New Roman"/>
          <w:b w:val="false"/>
          <w:i w:val="false"/>
          <w:color w:val="000000"/>
          <w:vertAlign w:val="superscript"/>
        </w:rPr>
        <w:t>беру</w:t>
      </w:r>
      <w:r>
        <w:rPr>
          <w:rFonts w:ascii="Times New Roman"/>
          <w:b w:val="false"/>
          <w:i w:val="false"/>
          <w:color w:val="000000"/>
          <w:vertAlign w:val="superscript"/>
        </w:rPr>
        <w:t xml:space="preserve"> </w:t>
      </w:r>
      <w:r>
        <w:rPr>
          <w:rFonts w:ascii="Times New Roman"/>
          <w:b w:val="false"/>
          <w:i w:val="false"/>
          <w:color w:val="000000"/>
          <w:vertAlign w:val="superscript"/>
        </w:rPr>
        <w:t>ұйымының</w:t>
      </w:r>
      <w:r>
        <w:rPr>
          <w:rFonts w:ascii="Times New Roman"/>
          <w:b w:val="false"/>
          <w:i w:val="false"/>
          <w:color w:val="000000"/>
          <w:vertAlign w:val="superscript"/>
        </w:rPr>
        <w:t xml:space="preserve"> </w:t>
      </w:r>
      <w:r>
        <w:rPr>
          <w:rFonts w:ascii="Times New Roman"/>
          <w:b w:val="false"/>
          <w:i w:val="false"/>
          <w:color w:val="000000"/>
          <w:vertAlign w:val="superscript"/>
        </w:rPr>
        <w:t>толық</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bookmarkStart w:name="z683" w:id="646"/>
      <w:r>
        <w:rPr>
          <w:rFonts w:ascii="Times New Roman"/>
          <w:b w:val="false"/>
          <w:i w:val="false"/>
          <w:color w:val="000000"/>
          <w:sz w:val="28"/>
        </w:rPr>
        <w:t>
      Жарғы негізінде әрекет ететін, директоры (меңгерушісі)</w:t>
      </w:r>
    </w:p>
    <w:bookmarkEnd w:id="64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(Т.А.Ә.)</w:t>
      </w:r>
    </w:p>
    <w:p>
      <w:pPr>
        <w:spacing w:after="0"/>
        <w:ind w:left="0"/>
        <w:jc w:val="both"/>
      </w:pPr>
      <w:r>
        <w:rPr>
          <w:rFonts w:ascii="Times New Roman"/>
          <w:b w:val="false"/>
          <w:i w:val="false"/>
          <w:color w:val="000000"/>
          <w:sz w:val="28"/>
        </w:rPr>
        <w:t>тұлғасында, бұдан әрі "Жұмыс беруші" деп аталатын бір жақтан және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(Т.А.Ә.)</w:t>
      </w:r>
    </w:p>
    <w:p>
      <w:pPr>
        <w:spacing w:after="0"/>
        <w:ind w:left="0"/>
        <w:jc w:val="both"/>
      </w:pPr>
      <w:r>
        <w:rPr>
          <w:rFonts w:ascii="Times New Roman"/>
          <w:b w:val="false"/>
          <w:i w:val="false"/>
          <w:color w:val="000000"/>
          <w:sz w:val="28"/>
        </w:rPr>
        <w:t>өз атынан жеке тұлға ретінде әрекет ететін, бұдан әрі</w:t>
      </w:r>
      <w:r>
        <w:rPr>
          <w:rFonts w:ascii="Times New Roman"/>
          <w:b w:val="false"/>
          <w:i w:val="false"/>
          <w:color w:val="000000"/>
          <w:vertAlign w:val="superscript"/>
        </w:rPr>
        <w:t xml:space="preserve"> </w:t>
      </w:r>
      <w:r>
        <w:rPr>
          <w:rFonts w:ascii="Times New Roman"/>
          <w:b w:val="false"/>
          <w:i w:val="false"/>
          <w:color w:val="000000"/>
          <w:sz w:val="28"/>
        </w:rPr>
        <w:t xml:space="preserve">"Жұмыскер" деп аталып, екінші жақтан, бұдан әрі бірге "Тараптар" деп аталып, Жұмыс берушіге тиісті материалдық құндылықтарды сақтауды қамтамасыз ету мақсатында және Қазақстан Республикасының Еңбек кодексіне сәйкес төмендегі мәселелер жөнінде толық материалдық жауапкершілік туралы осы Шартты (бұдан әрі – Шарт) жасады: </w:t>
      </w:r>
    </w:p>
    <w:bookmarkStart w:name="z684" w:id="647"/>
    <w:p>
      <w:pPr>
        <w:spacing w:after="0"/>
        <w:ind w:left="0"/>
        <w:jc w:val="both"/>
      </w:pPr>
      <w:r>
        <w:rPr>
          <w:rFonts w:ascii="Times New Roman"/>
          <w:b w:val="false"/>
          <w:i w:val="false"/>
          <w:color w:val="000000"/>
          <w:sz w:val="28"/>
        </w:rPr>
        <w:t xml:space="preserve">
      1. Жұмыс берушіде 20___ ж. "___" ___________ № ___ еңбек шарты негізінде (бұдан әрі – Еңбек шарты) қызмет жасайтын _____________ лауазымындағы және Жұмыс берушіге тиісті тауарлық-материалдық құндылықтарды қабылдауға, тапсыруға, сақтауға, өңдеуге, сатуға (жіберуге), тасымалдауға немесе өзінің еңбек міндеттерін орындау барысында қолдануға тікелей байланысты және Жұмыскермен жүкқұжат, қабылдау-тапсыру актісі, шығыс кассалық ордері немесе сенімхат бойынша есеп беру (бұдан әрі –"Материалдық құндылықтар") бойынша алынған, сондай-ақ белгілі бір лауазымдағы жұмыскердің материалдық жауапкершілігі ҚР заңнамасымен көзделген жағдайларда, Жұмыс берушімен өзіне тапсырылған Материалдық құндылықтардың сақталуын қамтамасыз етпеуге толық материалдық жауапкершілік алады. </w:t>
      </w:r>
    </w:p>
    <w:bookmarkEnd w:id="647"/>
    <w:bookmarkStart w:name="z685" w:id="648"/>
    <w:p>
      <w:pPr>
        <w:spacing w:after="0"/>
        <w:ind w:left="0"/>
        <w:jc w:val="both"/>
      </w:pPr>
      <w:r>
        <w:rPr>
          <w:rFonts w:ascii="Times New Roman"/>
          <w:b w:val="false"/>
          <w:i w:val="false"/>
          <w:color w:val="000000"/>
          <w:sz w:val="28"/>
        </w:rPr>
        <w:t xml:space="preserve">
      Жұмыскердің материалдық құндылықтарды сақтауды қамтамасыз ету жөніндегі міндеттері Жұмыс берушінің уәкілетті өкіліне қабылдау-тапсыру актісі бойынша Материалдық құндылықтарды қайтарған кезден бастап тоқтатылады. </w:t>
      </w:r>
    </w:p>
    <w:bookmarkEnd w:id="648"/>
    <w:bookmarkStart w:name="z686" w:id="649"/>
    <w:p>
      <w:pPr>
        <w:spacing w:after="0"/>
        <w:ind w:left="0"/>
        <w:jc w:val="both"/>
      </w:pPr>
      <w:r>
        <w:rPr>
          <w:rFonts w:ascii="Times New Roman"/>
          <w:b w:val="false"/>
          <w:i w:val="false"/>
          <w:color w:val="000000"/>
          <w:sz w:val="28"/>
        </w:rPr>
        <w:t xml:space="preserve">
      2. Осы шарттың 1-тармағында айтылғандарға байланысты Жұмыскер: </w:t>
      </w:r>
    </w:p>
    <w:bookmarkEnd w:id="649"/>
    <w:bookmarkStart w:name="z687" w:id="650"/>
    <w:p>
      <w:pPr>
        <w:spacing w:after="0"/>
        <w:ind w:left="0"/>
        <w:jc w:val="both"/>
      </w:pPr>
      <w:r>
        <w:rPr>
          <w:rFonts w:ascii="Times New Roman"/>
          <w:b w:val="false"/>
          <w:i w:val="false"/>
          <w:color w:val="000000"/>
          <w:sz w:val="28"/>
        </w:rPr>
        <w:t xml:space="preserve">
      2.1. материалдық құндылықтарды ұқыпты ұстауға және Материалдық құндылықтарды жоғалтуға немесе бүлдіруге байланысты Жұмыс берушіге шығынның келуін болдырмау шараларын қабылдауға; </w:t>
      </w:r>
    </w:p>
    <w:bookmarkEnd w:id="650"/>
    <w:bookmarkStart w:name="z688" w:id="651"/>
    <w:p>
      <w:pPr>
        <w:spacing w:after="0"/>
        <w:ind w:left="0"/>
        <w:jc w:val="both"/>
      </w:pPr>
      <w:r>
        <w:rPr>
          <w:rFonts w:ascii="Times New Roman"/>
          <w:b w:val="false"/>
          <w:i w:val="false"/>
          <w:color w:val="000000"/>
          <w:sz w:val="28"/>
        </w:rPr>
        <w:t xml:space="preserve">
      2.2. оған сеніп тапсырылған Материалдық құндылықтарды сақтауды қамтамасыз етуге қауіпті барлық жағдайлар туралы Жұмыс берушіге уақытында хабарлауға; </w:t>
      </w:r>
    </w:p>
    <w:bookmarkEnd w:id="651"/>
    <w:bookmarkStart w:name="z689" w:id="652"/>
    <w:p>
      <w:pPr>
        <w:spacing w:after="0"/>
        <w:ind w:left="0"/>
        <w:jc w:val="both"/>
      </w:pPr>
      <w:r>
        <w:rPr>
          <w:rFonts w:ascii="Times New Roman"/>
          <w:b w:val="false"/>
          <w:i w:val="false"/>
          <w:color w:val="000000"/>
          <w:sz w:val="28"/>
        </w:rPr>
        <w:t xml:space="preserve">
      2.3. материалдық құндылықтарды қолданып болғаннан кейін Жұмыс берушіге қабылдау-тапсыру актісі бойынша немесе кез-келген себеп бойынша Еңбек шартын бұзу кезінде соңғы жұмыс күнінен кешіктірмей уақытында қайтаруға міндетті. </w:t>
      </w:r>
    </w:p>
    <w:bookmarkEnd w:id="652"/>
    <w:bookmarkStart w:name="z690" w:id="653"/>
    <w:p>
      <w:pPr>
        <w:spacing w:after="0"/>
        <w:ind w:left="0"/>
        <w:jc w:val="both"/>
      </w:pPr>
      <w:r>
        <w:rPr>
          <w:rFonts w:ascii="Times New Roman"/>
          <w:b w:val="false"/>
          <w:i w:val="false"/>
          <w:color w:val="000000"/>
          <w:sz w:val="28"/>
        </w:rPr>
        <w:t xml:space="preserve">
      3. Жұмыс беруші Жұмыскерге өзінің еңбек міндеттемелерін тиісті атқару шартымен оған сеніп тапсырылған Материалдық құндылықтарды сақтауды қамтамасыз етуге қажетті жағдай жасауға міндеттеледі. </w:t>
      </w:r>
    </w:p>
    <w:bookmarkEnd w:id="653"/>
    <w:bookmarkStart w:name="z691" w:id="654"/>
    <w:p>
      <w:pPr>
        <w:spacing w:after="0"/>
        <w:ind w:left="0"/>
        <w:jc w:val="both"/>
      </w:pPr>
      <w:r>
        <w:rPr>
          <w:rFonts w:ascii="Times New Roman"/>
          <w:b w:val="false"/>
          <w:i w:val="false"/>
          <w:color w:val="000000"/>
          <w:sz w:val="28"/>
        </w:rPr>
        <w:t>
      4. Жұмыскердің өзіне сеніп тапсырылған Материалдық құндылықтарды қандай да бір себеппен, Жұмыскердің Материалдық құндылықтарды ұқыпсыз ұстауы нәтижесінде сындыруын, жоғалтуын немесе Жұмыскердің қасақана әрекетін, Материалдық құндылықтарды қасақана жоюы немесе бүлдіруін қосқандағы кінәсінен сақтауды қамтамасыз етпеген жағдайда, сонымен қатар жұмыскер Жұмыс берушіге Материалдық құндылықтарды қайтармаған жағдайда:</w:t>
      </w:r>
    </w:p>
    <w:bookmarkEnd w:id="654"/>
    <w:bookmarkStart w:name="z692" w:id="655"/>
    <w:p>
      <w:pPr>
        <w:spacing w:after="0"/>
        <w:ind w:left="0"/>
        <w:jc w:val="both"/>
      </w:pPr>
      <w:r>
        <w:rPr>
          <w:rFonts w:ascii="Times New Roman"/>
          <w:b w:val="false"/>
          <w:i w:val="false"/>
          <w:color w:val="000000"/>
          <w:sz w:val="28"/>
        </w:rPr>
        <w:t xml:space="preserve">
      4.1. Жұмыскер Жұмыс берушіге осы Шарттың 5-тармағына сәйкес анықталған мөлшерде келтірілген зиянды өтеуге міндетті. Төлем Қазақстан Республикасының заңнамасымен белгіленген тәртіпте жүргізіледі. </w:t>
      </w:r>
    </w:p>
    <w:bookmarkEnd w:id="655"/>
    <w:bookmarkStart w:name="z693" w:id="656"/>
    <w:p>
      <w:pPr>
        <w:spacing w:after="0"/>
        <w:ind w:left="0"/>
        <w:jc w:val="both"/>
      </w:pPr>
      <w:r>
        <w:rPr>
          <w:rFonts w:ascii="Times New Roman"/>
          <w:b w:val="false"/>
          <w:i w:val="false"/>
          <w:color w:val="000000"/>
          <w:sz w:val="28"/>
        </w:rPr>
        <w:t>
      4.2. Жұмыскердің келтірілген зиянды өтеуі туралы Жұмыс берушінің бұйрығы Жұмыскермен келтірілген зиянды анықтаған күннен бастап бір аптадан кешіктірілмей шығарылып, тез арада Жұмыскерге жазбаша түрде қолын қойғызып таныстырылуы тиіс.</w:t>
      </w:r>
    </w:p>
    <w:bookmarkEnd w:id="656"/>
    <w:bookmarkStart w:name="z694" w:id="657"/>
    <w:p>
      <w:pPr>
        <w:spacing w:after="0"/>
        <w:ind w:left="0"/>
        <w:jc w:val="both"/>
      </w:pPr>
      <w:r>
        <w:rPr>
          <w:rFonts w:ascii="Times New Roman"/>
          <w:b w:val="false"/>
          <w:i w:val="false"/>
          <w:color w:val="000000"/>
          <w:sz w:val="28"/>
        </w:rPr>
        <w:t xml:space="preserve">
      4.3. Жұмыскер Жұмыс берушіге келтірілген зиянның мөлшерін ерікті түрде қайтаруға құқылы, олай болмаған жағдайда Жұмыс берушінің Жұмыскерден келтірілген зиянның өтелмеген сомасын сот тәртібінде өндіруге құқығы бар. </w:t>
      </w:r>
    </w:p>
    <w:bookmarkEnd w:id="657"/>
    <w:bookmarkStart w:name="z695" w:id="658"/>
    <w:p>
      <w:pPr>
        <w:spacing w:after="0"/>
        <w:ind w:left="0"/>
        <w:jc w:val="both"/>
      </w:pPr>
      <w:r>
        <w:rPr>
          <w:rFonts w:ascii="Times New Roman"/>
          <w:b w:val="false"/>
          <w:i w:val="false"/>
          <w:color w:val="000000"/>
          <w:sz w:val="28"/>
        </w:rPr>
        <w:t xml:space="preserve">
      4.4. Егер Жұмыскер осы Шартта көзделген зиянды өтеу мөлшерімен немесе тәртібімен келіспесе, және осы мәселе бойынша Тараптар арасында келісімге қол жеткізілмесе, Жұмыскердің арызы бойынша дау Қазақстан Республикасының қолданыстағы заңнамасымен көзделген тәртіпте қаралады. </w:t>
      </w:r>
    </w:p>
    <w:bookmarkEnd w:id="658"/>
    <w:bookmarkStart w:name="z696" w:id="659"/>
    <w:p>
      <w:pPr>
        <w:spacing w:after="0"/>
        <w:ind w:left="0"/>
        <w:jc w:val="both"/>
      </w:pPr>
      <w:r>
        <w:rPr>
          <w:rFonts w:ascii="Times New Roman"/>
          <w:b w:val="false"/>
          <w:i w:val="false"/>
          <w:color w:val="000000"/>
          <w:sz w:val="28"/>
        </w:rPr>
        <w:t xml:space="preserve">
      5. Келтірілген зиянның мөлшері шығындалған Материалдық құндылықтардың құнына немесе Жұмыс берушінің пікірі бойынша қалпына келтірілуге тиіс Материалдық құндылықтарды қалпына келтіру құнына сүйеніп есептеледі. Шығындалған Материалдық құндылықтардың құны Қазақстан Республикасының қолданыстағы заңнамалық нормалармен белгіленген тозуды шегергендегі Материалдық құндылықтардың баланстық құнына (өзіндік құны) сүйеніп, бухгалтерлік есеп деректерінің негізінде анықталады. </w:t>
      </w:r>
    </w:p>
    <w:bookmarkEnd w:id="659"/>
    <w:bookmarkStart w:name="z697" w:id="660"/>
    <w:p>
      <w:pPr>
        <w:spacing w:after="0"/>
        <w:ind w:left="0"/>
        <w:jc w:val="both"/>
      </w:pPr>
      <w:r>
        <w:rPr>
          <w:rFonts w:ascii="Times New Roman"/>
          <w:b w:val="false"/>
          <w:i w:val="false"/>
          <w:color w:val="000000"/>
          <w:sz w:val="28"/>
        </w:rPr>
        <w:t xml:space="preserve">
      Сонымен бірге Тараптар, егер Еңбек шартын тоқтату кезінде Жұмыскер Жұмыс берушіге соңғы жұмыс күні Материалдық құндылықтарды қайтармаса, мұндай Материалдық құндылықтар Жұмыскердің кінәсінен жоғалған болып саналатынын және бұл келтірілген шығын осы Шартқа сәйкес қайтарылуға тиіс екенін мойындайды. </w:t>
      </w:r>
    </w:p>
    <w:bookmarkEnd w:id="660"/>
    <w:bookmarkStart w:name="z698" w:id="661"/>
    <w:p>
      <w:pPr>
        <w:spacing w:after="0"/>
        <w:ind w:left="0"/>
        <w:jc w:val="both"/>
      </w:pPr>
      <w:r>
        <w:rPr>
          <w:rFonts w:ascii="Times New Roman"/>
          <w:b w:val="false"/>
          <w:i w:val="false"/>
          <w:color w:val="000000"/>
          <w:sz w:val="28"/>
        </w:rPr>
        <w:t xml:space="preserve">
      6. Материалдық құндылықтарды сақтаудың қамтамасыз етілуіне кінәлі жұмыскердің, өзін еңбек міндеттемелерін орындаудан босатуға негіздеме ретінде олардың бұзылуын немесе болмауын сылтауратуға құқығы жоқ. </w:t>
      </w:r>
    </w:p>
    <w:bookmarkEnd w:id="661"/>
    <w:bookmarkStart w:name="z699" w:id="662"/>
    <w:p>
      <w:pPr>
        <w:spacing w:after="0"/>
        <w:ind w:left="0"/>
        <w:jc w:val="both"/>
      </w:pPr>
      <w:r>
        <w:rPr>
          <w:rFonts w:ascii="Times New Roman"/>
          <w:b w:val="false"/>
          <w:i w:val="false"/>
          <w:color w:val="000000"/>
          <w:sz w:val="28"/>
        </w:rPr>
        <w:t xml:space="preserve">
      7. Жұмыскер, егер Материалдық құндылықтар оның кінәсінен жоғалмаса немесе бүлінбесе, материалдық жауапкершілікке тартылмайды. </w:t>
      </w:r>
    </w:p>
    <w:bookmarkEnd w:id="662"/>
    <w:bookmarkStart w:name="z700" w:id="663"/>
    <w:p>
      <w:pPr>
        <w:spacing w:after="0"/>
        <w:ind w:left="0"/>
        <w:jc w:val="both"/>
      </w:pPr>
      <w:r>
        <w:rPr>
          <w:rFonts w:ascii="Times New Roman"/>
          <w:b w:val="false"/>
          <w:i w:val="false"/>
          <w:color w:val="000000"/>
          <w:sz w:val="28"/>
        </w:rPr>
        <w:t xml:space="preserve">
      8. Жұмыскер ҚРЕК 120, 121, 122 және 123 баптарымен, сондай-ақ Қазақстан Республикасының Қылмыстық кодексінің 187,188–баптарымен танысты. </w:t>
      </w:r>
    </w:p>
    <w:bookmarkEnd w:id="663"/>
    <w:bookmarkStart w:name="z701" w:id="664"/>
    <w:p>
      <w:pPr>
        <w:spacing w:after="0"/>
        <w:ind w:left="0"/>
        <w:jc w:val="both"/>
      </w:pPr>
      <w:r>
        <w:rPr>
          <w:rFonts w:ascii="Times New Roman"/>
          <w:b w:val="false"/>
          <w:i w:val="false"/>
          <w:color w:val="000000"/>
          <w:sz w:val="28"/>
        </w:rPr>
        <w:t xml:space="preserve">
      9. Осы Шарттың іс-әрекеті Еңбек шартының барлық іс-әрекет мерзіміне қолданылады. </w:t>
      </w:r>
    </w:p>
    <w:bookmarkEnd w:id="664"/>
    <w:bookmarkStart w:name="z702" w:id="665"/>
    <w:p>
      <w:pPr>
        <w:spacing w:after="0"/>
        <w:ind w:left="0"/>
        <w:jc w:val="both"/>
      </w:pPr>
      <w:r>
        <w:rPr>
          <w:rFonts w:ascii="Times New Roman"/>
          <w:b w:val="false"/>
          <w:i w:val="false"/>
          <w:color w:val="000000"/>
          <w:sz w:val="28"/>
        </w:rPr>
        <w:t xml:space="preserve">
      Осы Шарттың іс-әрекеті, егер Еңбек шартының іс-әрекеті тоқтатылған кезде Жұмыскер Жұмыс берушіге ешқандай зиян келтірмесе және Жұмыскер Жұмыс берушіге Материалдық құндылықтарды тиісті жағдайда толығымен қайтарған болса, онда Еңбек шартының іс-әрекетін тоқтатумен қатар тоқтатылады. Олай болмаған жағдайда Материалдық құндылықтарды жоғалтуға немесе бүлдіруге қатысты Жұмыс берушіге келтірілген зиянды өтеу жөніндегі Жұмыскердің міндеттемесі оларды толық көлемде орындағанға дейін сақталады. </w:t>
      </w:r>
    </w:p>
    <w:bookmarkEnd w:id="665"/>
    <w:bookmarkStart w:name="z703" w:id="666"/>
    <w:p>
      <w:pPr>
        <w:spacing w:after="0"/>
        <w:ind w:left="0"/>
        <w:jc w:val="both"/>
      </w:pPr>
      <w:r>
        <w:rPr>
          <w:rFonts w:ascii="Times New Roman"/>
          <w:b w:val="false"/>
          <w:i w:val="false"/>
          <w:color w:val="000000"/>
          <w:sz w:val="28"/>
        </w:rPr>
        <w:t xml:space="preserve">
      10. Осы Шарт заңды күші бірдей екі данада жасалып, бір-бір данадан тараптарға берілді. </w:t>
      </w:r>
    </w:p>
    <w:bookmarkEnd w:id="666"/>
    <w:bookmarkStart w:name="z704" w:id="667"/>
    <w:p>
      <w:pPr>
        <w:spacing w:after="0"/>
        <w:ind w:left="0"/>
        <w:jc w:val="both"/>
      </w:pPr>
      <w:r>
        <w:rPr>
          <w:rFonts w:ascii="Times New Roman"/>
          <w:b w:val="false"/>
          <w:i w:val="false"/>
          <w:color w:val="000000"/>
          <w:sz w:val="28"/>
        </w:rPr>
        <w:t>
      Жұмыс беруші</w:t>
      </w:r>
    </w:p>
    <w:bookmarkEnd w:id="667"/>
    <w:bookmarkStart w:name="z705" w:id="668"/>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(деректемелері,</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мөрі,</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68"/>
    <w:bookmarkStart w:name="z706" w:id="669"/>
    <w:p>
      <w:pPr>
        <w:spacing w:after="0"/>
        <w:ind w:left="0"/>
        <w:jc w:val="both"/>
      </w:pPr>
      <w:r>
        <w:rPr>
          <w:rFonts w:ascii="Times New Roman"/>
          <w:b w:val="false"/>
          <w:i w:val="false"/>
          <w:color w:val="000000"/>
          <w:sz w:val="28"/>
        </w:rPr>
        <w:t>
      Жұмыскер</w:t>
      </w:r>
    </w:p>
    <w:bookmarkEnd w:id="669"/>
    <w:bookmarkStart w:name="z707" w:id="67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4 Қосымша</w:t>
            </w:r>
          </w:p>
        </w:tc>
      </w:tr>
    </w:tbl>
    <w:bookmarkStart w:name="z712" w:id="671"/>
    <w:p>
      <w:pPr>
        <w:spacing w:after="0"/>
        <w:ind w:left="0"/>
        <w:jc w:val="left"/>
      </w:pPr>
      <w:r>
        <w:rPr>
          <w:rFonts w:ascii="Times New Roman"/>
          <w:b/>
          <w:i w:val="false"/>
          <w:color w:val="000000"/>
        </w:rPr>
        <w:t xml:space="preserve"> Мемлекеттік білім беру ұйымдарының ішкі еңбек тәртіптемесінің ережелері</w:t>
      </w:r>
    </w:p>
    <w:bookmarkEnd w:id="671"/>
    <w:bookmarkStart w:name="z713" w:id="672"/>
    <w:p>
      <w:pPr>
        <w:spacing w:after="0"/>
        <w:ind w:left="0"/>
        <w:jc w:val="left"/>
      </w:pPr>
      <w:r>
        <w:rPr>
          <w:rFonts w:ascii="Times New Roman"/>
          <w:b/>
          <w:i w:val="false"/>
          <w:color w:val="000000"/>
        </w:rPr>
        <w:t xml:space="preserve"> 1. Жалпы ережелер</w:t>
      </w:r>
    </w:p>
    <w:bookmarkEnd w:id="672"/>
    <w:bookmarkStart w:name="z714" w:id="673"/>
    <w:p>
      <w:pPr>
        <w:spacing w:after="0"/>
        <w:ind w:left="0"/>
        <w:jc w:val="both"/>
      </w:pPr>
      <w:r>
        <w:rPr>
          <w:rFonts w:ascii="Times New Roman"/>
          <w:b w:val="false"/>
          <w:i w:val="false"/>
          <w:color w:val="000000"/>
          <w:sz w:val="28"/>
        </w:rPr>
        <w:t xml:space="preserve">
      1.1. Осы мемлекеттік білім беру ұйымдарының ішкі еңбек тәртіптемесінің ережелері </w:t>
      </w:r>
      <w:r>
        <w:rPr>
          <w:rFonts w:ascii="Times New Roman"/>
          <w:b w:val="false"/>
          <w:i w:val="false"/>
          <w:color w:val="000000"/>
          <w:sz w:val="28"/>
        </w:rPr>
        <w:t>ҚРЕК</w:t>
      </w:r>
      <w:r>
        <w:rPr>
          <w:rFonts w:ascii="Times New Roman"/>
          <w:b w:val="false"/>
          <w:i w:val="false"/>
          <w:color w:val="000000"/>
          <w:sz w:val="28"/>
        </w:rPr>
        <w:t xml:space="preserve">, Қазақстан Республикасы "Білім туралы", "Педагог мәртебесі туралы" Заңдарына, Қазақстан Республикасының өзге де нормативтік құқықтық актілеріне, келісімдерге, ұжымдық шартқа сәйкес әзірленді. </w:t>
      </w:r>
    </w:p>
    <w:bookmarkEnd w:id="673"/>
    <w:bookmarkStart w:name="z715" w:id="674"/>
    <w:p>
      <w:pPr>
        <w:spacing w:after="0"/>
        <w:ind w:left="0"/>
        <w:jc w:val="both"/>
      </w:pPr>
      <w:r>
        <w:rPr>
          <w:rFonts w:ascii="Times New Roman"/>
          <w:b w:val="false"/>
          <w:i w:val="false"/>
          <w:color w:val="000000"/>
          <w:sz w:val="28"/>
        </w:rPr>
        <w:t xml:space="preserve">
      1.2. Мемлекеттік білім беру ұйымдарының ішкі еңбек тәртіптемесінің ережелері (бұдан әрі – Ереже) – ҚРЕК сәйкес жұмыскерлерді жұмысқа қабылдау және жұмыстан босату тәртібін, еңбек шарты тараптарының негізгі құқықтарын, міндеттері мен жауапкершілігін, жұмыс режимін, тынығу уақытын, жұмыскерлерге қолданылатын ынталандыру және жазалау шараларын, сондай-ақ аталған жұмыс берушідегі еңбек қатынастарын басқарудың өзге де мәселелерін реттейтін жұмыс берушінің актісі болып табылады. </w:t>
      </w:r>
    </w:p>
    <w:bookmarkEnd w:id="674"/>
    <w:bookmarkStart w:name="z716" w:id="675"/>
    <w:p>
      <w:pPr>
        <w:spacing w:after="0"/>
        <w:ind w:left="0"/>
        <w:jc w:val="both"/>
      </w:pPr>
      <w:r>
        <w:rPr>
          <w:rFonts w:ascii="Times New Roman"/>
          <w:b w:val="false"/>
          <w:i w:val="false"/>
          <w:color w:val="000000"/>
          <w:sz w:val="28"/>
        </w:rPr>
        <w:t>
      1.3. Білім беру ұйымдары жұмыскерлерінің жұмыс уақыты және тынығу уақытының режимі ұйым қызметінің режимін (білім алушылардың, тәрбиеленушілердің тәулік бойы болуын, олардың оқу сабақтарының белгілі бір уақыты, маусымы, ауысымы ішінде болуын және білім беру ұйымының басқа ерекшеліктерін) ескере отырып айқындалады және ҚРЕК сәйкес әзірленген Осы Ережеге, ұжымдық шартпен, Қазақстан Республикасы "Білім туралы", "Педагог мәртебесі туралы" Заңдарына, Қазақстан Республикасы Білім және ғылым министрінің "Педагогтің жұмыс уақыты мен демалыс уақыты режимінің ерекшеліктерін айқындау қағидаларын бекіту туралы" 2020 жылғы 21 сәуірдегі № 153 бұйрығымен, Қазақстан Республикасының өзге де нормативтік құқықтық актілерімен, осы Ережелерімен белгіленеді.</w:t>
      </w:r>
    </w:p>
    <w:bookmarkEnd w:id="675"/>
    <w:bookmarkStart w:name="z717" w:id="676"/>
    <w:p>
      <w:pPr>
        <w:spacing w:after="0"/>
        <w:ind w:left="0"/>
        <w:jc w:val="both"/>
      </w:pPr>
      <w:r>
        <w:rPr>
          <w:rFonts w:ascii="Times New Roman"/>
          <w:b w:val="false"/>
          <w:i w:val="false"/>
          <w:color w:val="000000"/>
          <w:sz w:val="28"/>
        </w:rPr>
        <w:t xml:space="preserve">
      1.4. Осы Ереженің мақсаты еңбек тәртібін нығайтуға, еңбекті тиімді ұйымдастыруға, жұмыс уақытын ұтымды пайдалануға, еңбектің жоғары сапасына қол жеткізу үшін жағдай жасауға, еңбекті қорғау мен қауіпсіз еңбек жағдайын жасауға септігін тигізу болып табылады. </w:t>
      </w:r>
    </w:p>
    <w:bookmarkEnd w:id="676"/>
    <w:bookmarkStart w:name="z718" w:id="677"/>
    <w:p>
      <w:pPr>
        <w:spacing w:after="0"/>
        <w:ind w:left="0"/>
        <w:jc w:val="left"/>
      </w:pPr>
      <w:r>
        <w:rPr>
          <w:rFonts w:ascii="Times New Roman"/>
          <w:b/>
          <w:i w:val="false"/>
          <w:color w:val="000000"/>
        </w:rPr>
        <w:t xml:space="preserve"> 2. Жұмыскерлерді қабылдау, ауыстыру және босату тәртібі</w:t>
      </w:r>
    </w:p>
    <w:bookmarkEnd w:id="677"/>
    <w:bookmarkStart w:name="z719" w:id="678"/>
    <w:p>
      <w:pPr>
        <w:spacing w:after="0"/>
        <w:ind w:left="0"/>
        <w:jc w:val="both"/>
      </w:pPr>
      <w:r>
        <w:rPr>
          <w:rFonts w:ascii="Times New Roman"/>
          <w:b w:val="false"/>
          <w:i w:val="false"/>
          <w:color w:val="000000"/>
          <w:sz w:val="28"/>
        </w:rPr>
        <w:t>
      2.1. Жұмысқа қабылдау тәртібі:</w:t>
      </w:r>
    </w:p>
    <w:bookmarkEnd w:id="678"/>
    <w:bookmarkStart w:name="z720" w:id="679"/>
    <w:p>
      <w:pPr>
        <w:spacing w:after="0"/>
        <w:ind w:left="0"/>
        <w:jc w:val="both"/>
      </w:pPr>
      <w:r>
        <w:rPr>
          <w:rFonts w:ascii="Times New Roman"/>
          <w:b w:val="false"/>
          <w:i w:val="false"/>
          <w:color w:val="000000"/>
          <w:sz w:val="28"/>
        </w:rPr>
        <w:t>
      2.1.1. Жұмыскерлер өздерінің еңбекке құқықтарын білім беру ұйымдарының жұмыс туралы еңбек шартын жұмыс берушімен жасасу жолымен іске асырады.</w:t>
      </w:r>
    </w:p>
    <w:bookmarkEnd w:id="679"/>
    <w:bookmarkStart w:name="z721" w:id="680"/>
    <w:p>
      <w:pPr>
        <w:spacing w:after="0"/>
        <w:ind w:left="0"/>
        <w:jc w:val="both"/>
      </w:pPr>
      <w:r>
        <w:rPr>
          <w:rFonts w:ascii="Times New Roman"/>
          <w:b w:val="false"/>
          <w:i w:val="false"/>
          <w:color w:val="000000"/>
          <w:sz w:val="28"/>
        </w:rPr>
        <w:t xml:space="preserve">
      2.1.2. Әдетте еңбек шарты белгіленбеген мерзімге, ҚРЕК </w:t>
      </w:r>
      <w:r>
        <w:rPr>
          <w:rFonts w:ascii="Times New Roman"/>
          <w:b w:val="false"/>
          <w:i w:val="false"/>
          <w:color w:val="000000"/>
          <w:sz w:val="28"/>
        </w:rPr>
        <w:t>30-бабының</w:t>
      </w:r>
      <w:r>
        <w:rPr>
          <w:rFonts w:ascii="Times New Roman"/>
          <w:b w:val="false"/>
          <w:i w:val="false"/>
          <w:color w:val="000000"/>
          <w:sz w:val="28"/>
        </w:rPr>
        <w:t xml:space="preserve"> 1-тармағының 3), 4), 5) және 6) тармақшаларында белгіленген жағдайлардан басқа, бір жылдан кем емес белгілі бір мерзімге жасалады.</w:t>
      </w:r>
    </w:p>
    <w:bookmarkEnd w:id="680"/>
    <w:bookmarkStart w:name="z722" w:id="681"/>
    <w:p>
      <w:pPr>
        <w:spacing w:after="0"/>
        <w:ind w:left="0"/>
        <w:jc w:val="both"/>
      </w:pPr>
      <w:r>
        <w:rPr>
          <w:rFonts w:ascii="Times New Roman"/>
          <w:b w:val="false"/>
          <w:i w:val="false"/>
          <w:color w:val="000000"/>
          <w:sz w:val="28"/>
        </w:rPr>
        <w:t xml:space="preserve">
      2.1.3. Еңбек шартын жасасу кезінде, онда жұмыскердің тапсырылатын жұмысқа сәйкестігін тексеру мақсатымен сынақ мерзімі туралы шарт белгіленуі мүмкін. </w:t>
      </w:r>
    </w:p>
    <w:bookmarkEnd w:id="681"/>
    <w:bookmarkStart w:name="z723" w:id="682"/>
    <w:p>
      <w:pPr>
        <w:spacing w:after="0"/>
        <w:ind w:left="0"/>
        <w:jc w:val="both"/>
      </w:pPr>
      <w:r>
        <w:rPr>
          <w:rFonts w:ascii="Times New Roman"/>
          <w:b w:val="false"/>
          <w:i w:val="false"/>
          <w:color w:val="000000"/>
          <w:sz w:val="28"/>
        </w:rPr>
        <w:t xml:space="preserve">
      2.1.4.Сынақ мерзімі үш айдан аспайды, ал ұйым басшысы, оның орынбасарлары, бас есепшісі, құрылымдық бөлімшенің басшысы үшін – алты айдан аспайды. </w:t>
      </w:r>
    </w:p>
    <w:bookmarkEnd w:id="682"/>
    <w:bookmarkStart w:name="z724" w:id="683"/>
    <w:p>
      <w:pPr>
        <w:spacing w:after="0"/>
        <w:ind w:left="0"/>
        <w:jc w:val="both"/>
      </w:pPr>
      <w:r>
        <w:rPr>
          <w:rFonts w:ascii="Times New Roman"/>
          <w:b w:val="false"/>
          <w:i w:val="false"/>
          <w:color w:val="000000"/>
          <w:sz w:val="28"/>
        </w:rPr>
        <w:t>
      2.1.5. Еңбек шарты жазбаша нысанда және екі данада жасалып, оған тараптардың қолдары қойылады, бір данасы ұйымда, екіншісі – жұмыскерде сақталады</w:t>
      </w:r>
    </w:p>
    <w:bookmarkEnd w:id="683"/>
    <w:bookmarkStart w:name="z725" w:id="684"/>
    <w:p>
      <w:pPr>
        <w:spacing w:after="0"/>
        <w:ind w:left="0"/>
        <w:jc w:val="both"/>
      </w:pPr>
      <w:r>
        <w:rPr>
          <w:rFonts w:ascii="Times New Roman"/>
          <w:b w:val="false"/>
          <w:i w:val="false"/>
          <w:color w:val="000000"/>
          <w:sz w:val="28"/>
        </w:rPr>
        <w:t>
      2.1.6. Педагогтарды жұмысқа қабылдау Қазақстан Республикасы Білім және ғылым министрінің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бұйрығында көзделген талаптарды ескере отырып жүзеге асырылады.</w:t>
      </w:r>
    </w:p>
    <w:bookmarkEnd w:id="684"/>
    <w:bookmarkStart w:name="z726" w:id="685"/>
    <w:p>
      <w:pPr>
        <w:spacing w:after="0"/>
        <w:ind w:left="0"/>
        <w:jc w:val="both"/>
      </w:pPr>
      <w:r>
        <w:rPr>
          <w:rFonts w:ascii="Times New Roman"/>
          <w:b w:val="false"/>
          <w:i w:val="false"/>
          <w:color w:val="000000"/>
          <w:sz w:val="28"/>
        </w:rPr>
        <w:t xml:space="preserve">
      2.1.7.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кезінде жұмыс берушіге мыналар ұсынылады:</w:t>
      </w:r>
    </w:p>
    <w:bookmarkEnd w:id="685"/>
    <w:bookmarkStart w:name="z727" w:id="686"/>
    <w:p>
      <w:pPr>
        <w:spacing w:after="0"/>
        <w:ind w:left="0"/>
        <w:jc w:val="both"/>
      </w:pPr>
      <w:r>
        <w:rPr>
          <w:rFonts w:ascii="Times New Roman"/>
          <w:b w:val="false"/>
          <w:i w:val="false"/>
          <w:color w:val="000000"/>
          <w:sz w:val="28"/>
        </w:rPr>
        <w:t>
      - Қазақстан Республикасы азаматының жеке куәлігі немесе Қазақстан Республикасы азаматының паспорты;</w:t>
      </w:r>
    </w:p>
    <w:bookmarkEnd w:id="686"/>
    <w:bookmarkStart w:name="z728" w:id="687"/>
    <w:p>
      <w:pPr>
        <w:spacing w:after="0"/>
        <w:ind w:left="0"/>
        <w:jc w:val="both"/>
      </w:pPr>
      <w:r>
        <w:rPr>
          <w:rFonts w:ascii="Times New Roman"/>
          <w:b w:val="false"/>
          <w:i w:val="false"/>
          <w:color w:val="000000"/>
          <w:sz w:val="28"/>
        </w:rPr>
        <w:t>
      - жергілікті атқарушы органдар берген қандас куәлігі;</w:t>
      </w:r>
    </w:p>
    <w:bookmarkEnd w:id="687"/>
    <w:bookmarkStart w:name="z729" w:id="688"/>
    <w:p>
      <w:pPr>
        <w:spacing w:after="0"/>
        <w:ind w:left="0"/>
        <w:jc w:val="both"/>
      </w:pPr>
      <w:r>
        <w:rPr>
          <w:rFonts w:ascii="Times New Roman"/>
          <w:b w:val="false"/>
          <w:i w:val="false"/>
          <w:color w:val="000000"/>
          <w:sz w:val="28"/>
        </w:rPr>
        <w:t>
      - шетелдіктің Қазақстан Республикасында тұруға ықтиярхаты;</w:t>
      </w:r>
    </w:p>
    <w:bookmarkEnd w:id="688"/>
    <w:bookmarkStart w:name="z730" w:id="689"/>
    <w:p>
      <w:pPr>
        <w:spacing w:after="0"/>
        <w:ind w:left="0"/>
        <w:jc w:val="both"/>
      </w:pPr>
      <w:r>
        <w:rPr>
          <w:rFonts w:ascii="Times New Roman"/>
          <w:b w:val="false"/>
          <w:i w:val="false"/>
          <w:color w:val="000000"/>
          <w:sz w:val="28"/>
        </w:rPr>
        <w:t>
      -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689"/>
    <w:bookmarkStart w:name="z731" w:id="690"/>
    <w:p>
      <w:pPr>
        <w:spacing w:after="0"/>
        <w:ind w:left="0"/>
        <w:jc w:val="both"/>
      </w:pPr>
      <w:r>
        <w:rPr>
          <w:rFonts w:ascii="Times New Roman"/>
          <w:b w:val="false"/>
          <w:i w:val="false"/>
          <w:color w:val="000000"/>
          <w:sz w:val="28"/>
        </w:rPr>
        <w:t>
      - еңбек қызметін растайтын құжат (еңбек өтілі бар адамдар үшін);</w:t>
      </w:r>
    </w:p>
    <w:bookmarkEnd w:id="690"/>
    <w:bookmarkStart w:name="z732" w:id="691"/>
    <w:p>
      <w:pPr>
        <w:spacing w:after="0"/>
        <w:ind w:left="0"/>
        <w:jc w:val="both"/>
      </w:pPr>
      <w:r>
        <w:rPr>
          <w:rFonts w:ascii="Times New Roman"/>
          <w:b w:val="false"/>
          <w:i w:val="false"/>
          <w:color w:val="000000"/>
          <w:sz w:val="28"/>
        </w:rPr>
        <w:t xml:space="preserve">
      - алдын ала медициналық куәландырудан өткені туралы </w:t>
      </w:r>
    </w:p>
    <w:bookmarkEnd w:id="691"/>
    <w:bookmarkStart w:name="z733" w:id="692"/>
    <w:p>
      <w:pPr>
        <w:spacing w:after="0"/>
        <w:ind w:left="0"/>
        <w:jc w:val="both"/>
      </w:pPr>
      <w:r>
        <w:rPr>
          <w:rFonts w:ascii="Times New Roman"/>
          <w:b w:val="false"/>
          <w:i w:val="false"/>
          <w:color w:val="000000"/>
          <w:sz w:val="28"/>
        </w:rPr>
        <w:t>
      - тиісті мемлекеттік уәкілетті органның мәліметтердің жоқтығын растайтын анықтамасы:</w:t>
      </w:r>
    </w:p>
    <w:bookmarkEnd w:id="692"/>
    <w:bookmarkStart w:name="z734" w:id="693"/>
    <w:p>
      <w:pPr>
        <w:spacing w:after="0"/>
        <w:ind w:left="0"/>
        <w:jc w:val="both"/>
      </w:pPr>
      <w:r>
        <w:rPr>
          <w:rFonts w:ascii="Times New Roman"/>
          <w:b w:val="false"/>
          <w:i w:val="false"/>
          <w:color w:val="000000"/>
          <w:sz w:val="28"/>
        </w:rPr>
        <w:t>
      -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w:t>
      </w:r>
    </w:p>
    <w:bookmarkEnd w:id="693"/>
    <w:bookmarkStart w:name="z735" w:id="694"/>
    <w:p>
      <w:pPr>
        <w:spacing w:after="0"/>
        <w:ind w:left="0"/>
        <w:jc w:val="both"/>
      </w:pPr>
      <w:r>
        <w:rPr>
          <w:rFonts w:ascii="Times New Roman"/>
          <w:b w:val="false"/>
          <w:i w:val="false"/>
          <w:color w:val="000000"/>
          <w:sz w:val="28"/>
        </w:rPr>
        <w:t>
      - азаматтық қызметке, шаруашылық жүргізу құқығындағы мемлекеттік кәсіпорындарға, басқару функцияларын орындаумен байланысты жұмысқа тұру кезінде сыбайлас жемқорлық қылмыс жасағаны туралы мәліметтердің бар не жоқ екендігі туралы анықтама ұсынады.</w:t>
      </w:r>
    </w:p>
    <w:bookmarkEnd w:id="694"/>
    <w:bookmarkStart w:name="z736" w:id="695"/>
    <w:p>
      <w:pPr>
        <w:spacing w:after="0"/>
        <w:ind w:left="0"/>
        <w:jc w:val="both"/>
      </w:pPr>
      <w:r>
        <w:rPr>
          <w:rFonts w:ascii="Times New Roman"/>
          <w:b w:val="false"/>
          <w:i w:val="false"/>
          <w:color w:val="000000"/>
          <w:sz w:val="28"/>
        </w:rPr>
        <w:t>
      2.1.8. Жұмыскерлердің ҚРЕК белгіленген тәртіппен қоса атқарылатын жұмыс істеуге құқығы бар.</w:t>
      </w:r>
    </w:p>
    <w:bookmarkEnd w:id="695"/>
    <w:bookmarkStart w:name="z737" w:id="696"/>
    <w:p>
      <w:pPr>
        <w:spacing w:after="0"/>
        <w:ind w:left="0"/>
        <w:jc w:val="both"/>
      </w:pPr>
      <w:r>
        <w:rPr>
          <w:rFonts w:ascii="Times New Roman"/>
          <w:b w:val="false"/>
          <w:i w:val="false"/>
          <w:color w:val="000000"/>
          <w:sz w:val="28"/>
        </w:rPr>
        <w:t>
      Мемлекеттік білім беру ұйымдары басшыларының лауазымдық міндеттерін қоса атқаруға болмайды.</w:t>
      </w:r>
    </w:p>
    <w:bookmarkEnd w:id="696"/>
    <w:bookmarkStart w:name="z738" w:id="697"/>
    <w:p>
      <w:pPr>
        <w:spacing w:after="0"/>
        <w:ind w:left="0"/>
        <w:jc w:val="both"/>
      </w:pPr>
      <w:r>
        <w:rPr>
          <w:rFonts w:ascii="Times New Roman"/>
          <w:b w:val="false"/>
          <w:i w:val="false"/>
          <w:color w:val="000000"/>
          <w:sz w:val="28"/>
        </w:rPr>
        <w:t>
      2.1.9. Жұмыскер қоса атқаратын жұмыс туралы еңбек шартын басқа жұмыс берушімен жасасу кезінде негізгі жұмыс орны бойынша еңбектің сипаты мен шарттары (жұмыс орны, лауазымы, еңбек жағдайлары) туралы анықтама ұсынады.</w:t>
      </w:r>
    </w:p>
    <w:bookmarkEnd w:id="697"/>
    <w:bookmarkStart w:name="z739" w:id="698"/>
    <w:p>
      <w:pPr>
        <w:spacing w:after="0"/>
        <w:ind w:left="0"/>
        <w:jc w:val="both"/>
      </w:pPr>
      <w:r>
        <w:rPr>
          <w:rFonts w:ascii="Times New Roman"/>
          <w:b w:val="false"/>
          <w:i w:val="false"/>
          <w:color w:val="000000"/>
          <w:sz w:val="28"/>
        </w:rPr>
        <w:t>
      2.1.10.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698"/>
    <w:bookmarkStart w:name="z740" w:id="699"/>
    <w:p>
      <w:pPr>
        <w:spacing w:after="0"/>
        <w:ind w:left="0"/>
        <w:jc w:val="both"/>
      </w:pPr>
      <w:r>
        <w:rPr>
          <w:rFonts w:ascii="Times New Roman"/>
          <w:b w:val="false"/>
          <w:i w:val="false"/>
          <w:color w:val="000000"/>
          <w:sz w:val="28"/>
        </w:rPr>
        <w:t>
      2.1.11. Қазақстан Республикасының нормативтік құқықтық актілерінде көзделген жағдайларды қоспағанда, жұмысқа қабылданушы тұлғадан ҚРЕК көзделген құжаттардан басқасын талап етуге тыйым салынады.</w:t>
      </w:r>
    </w:p>
    <w:bookmarkEnd w:id="699"/>
    <w:bookmarkStart w:name="z741" w:id="700"/>
    <w:p>
      <w:pPr>
        <w:spacing w:after="0"/>
        <w:ind w:left="0"/>
        <w:jc w:val="both"/>
      </w:pPr>
      <w:r>
        <w:rPr>
          <w:rFonts w:ascii="Times New Roman"/>
          <w:b w:val="false"/>
          <w:i w:val="false"/>
          <w:color w:val="000000"/>
          <w:sz w:val="28"/>
        </w:rPr>
        <w:t xml:space="preserve">
      2.1.12. Еңбек шартын жасасу кезінде алғаш рет еңбек кітапшасы жұмыс берушімен ресімделеді. Еңбек кітапшаларының нысаны, жүргізу мен сақтау тәртібі Қазақстан Республикасы Денсаулық сақтау және әлеуметтік даму министрінің 2015 жылғы 30 қарашадағы № 929 бұйрығымен белгіленеді. </w:t>
      </w:r>
    </w:p>
    <w:bookmarkEnd w:id="700"/>
    <w:bookmarkStart w:name="z742" w:id="701"/>
    <w:p>
      <w:pPr>
        <w:spacing w:after="0"/>
        <w:ind w:left="0"/>
        <w:jc w:val="both"/>
      </w:pPr>
      <w:r>
        <w:rPr>
          <w:rFonts w:ascii="Times New Roman"/>
          <w:b w:val="false"/>
          <w:i w:val="false"/>
          <w:color w:val="000000"/>
          <w:sz w:val="28"/>
        </w:rPr>
        <w:t xml:space="preserve">
      2.1.13. Жұмысқа қабылдау жасалған еңбек шарты негізінде шығарылатын жұмыс берушінің бұйрығымен ресімделеді. Жұмыс беруші бұйрығының мазмұны жасасқан еңбек шартының жағдайларына сәйкес болуы тиіс. </w:t>
      </w:r>
    </w:p>
    <w:bookmarkEnd w:id="701"/>
    <w:bookmarkStart w:name="z743" w:id="702"/>
    <w:p>
      <w:pPr>
        <w:spacing w:after="0"/>
        <w:ind w:left="0"/>
        <w:jc w:val="both"/>
      </w:pPr>
      <w:r>
        <w:rPr>
          <w:rFonts w:ascii="Times New Roman"/>
          <w:b w:val="false"/>
          <w:i w:val="false"/>
          <w:color w:val="000000"/>
          <w:sz w:val="28"/>
        </w:rPr>
        <w:t>
      Жұмыс берушінің жұмысқа қабылдау туралы бұйрығы жұмыскерге жұмыстың нақты басталған күнінен бастап үш күн мерзімде қолын қойғызып таныстырылады. Жұмыскердің талабы бойынша жұмыс беруші оған аталған бұйрықтың куәландырылған көшірмесін беруге міндетті.</w:t>
      </w:r>
    </w:p>
    <w:bookmarkEnd w:id="702"/>
    <w:bookmarkStart w:name="z744" w:id="703"/>
    <w:p>
      <w:pPr>
        <w:spacing w:after="0"/>
        <w:ind w:left="0"/>
        <w:jc w:val="both"/>
      </w:pPr>
      <w:r>
        <w:rPr>
          <w:rFonts w:ascii="Times New Roman"/>
          <w:b w:val="false"/>
          <w:i w:val="false"/>
          <w:color w:val="000000"/>
          <w:sz w:val="28"/>
        </w:rPr>
        <w:t>
      2.1.14. Жазбаша нысанда ресімделмеген еңбек шарты, егер жұмыскер жұмысқа жұмыс берушінің немесе оның өкілінің келісімімен немесе тапсырмасымен кіріскен болса, онда жасасқан болып есептеледі.</w:t>
      </w:r>
    </w:p>
    <w:bookmarkEnd w:id="703"/>
    <w:bookmarkStart w:name="z745" w:id="704"/>
    <w:p>
      <w:pPr>
        <w:spacing w:after="0"/>
        <w:ind w:left="0"/>
        <w:jc w:val="both"/>
      </w:pPr>
      <w:r>
        <w:rPr>
          <w:rFonts w:ascii="Times New Roman"/>
          <w:b w:val="false"/>
          <w:i w:val="false"/>
          <w:color w:val="000000"/>
          <w:sz w:val="28"/>
        </w:rPr>
        <w:t>
      2.1.15. Жұмыскерлердің еңбек кітапшалары жұмыс берушіде сақталады. Еңбек кітапшаларының бланкілері мен олардың қосымша беттері қатаң есептілік құжаттары ретінде сақталады.</w:t>
      </w:r>
    </w:p>
    <w:bookmarkEnd w:id="704"/>
    <w:bookmarkStart w:name="z746" w:id="705"/>
    <w:p>
      <w:pPr>
        <w:spacing w:after="0"/>
        <w:ind w:left="0"/>
        <w:jc w:val="both"/>
      </w:pPr>
      <w:r>
        <w:rPr>
          <w:rFonts w:ascii="Times New Roman"/>
          <w:b w:val="false"/>
          <w:i w:val="false"/>
          <w:color w:val="000000"/>
          <w:sz w:val="28"/>
        </w:rPr>
        <w:t xml:space="preserve">
      2.1.16. Бұйрық негізінде еңбек кітапшасына енгізілетін атқарылған жұмыс, басқа тұрақты жұмысқа ауыстыру және жұмыстан босату туралы әрбір жазбамен жұмыс беруші оның иесін еңбек кітапшасына енгізілген жазба қайталанатын жеке карточкасына қолын қойғызып таныстыруға міндетті. </w:t>
      </w:r>
    </w:p>
    <w:bookmarkEnd w:id="705"/>
    <w:bookmarkStart w:name="z747" w:id="706"/>
    <w:p>
      <w:pPr>
        <w:spacing w:after="0"/>
        <w:ind w:left="0"/>
        <w:jc w:val="both"/>
      </w:pPr>
      <w:r>
        <w:rPr>
          <w:rFonts w:ascii="Times New Roman"/>
          <w:b w:val="false"/>
          <w:i w:val="false"/>
          <w:color w:val="000000"/>
          <w:sz w:val="28"/>
        </w:rPr>
        <w:t xml:space="preserve">
      Лауазымдар, кәсіптер мен мамандықтар атаулары және оларға біліктілік талаптары белгілі тәртіпте бекітілген типтік біліктілік сипаттамаларында көрсетілген атаулар мен талаптарға сәйкес болуы тиіс. </w:t>
      </w:r>
    </w:p>
    <w:bookmarkEnd w:id="706"/>
    <w:bookmarkStart w:name="z748" w:id="707"/>
    <w:p>
      <w:pPr>
        <w:spacing w:after="0"/>
        <w:ind w:left="0"/>
        <w:jc w:val="both"/>
      </w:pPr>
      <w:r>
        <w:rPr>
          <w:rFonts w:ascii="Times New Roman"/>
          <w:b w:val="false"/>
          <w:i w:val="false"/>
          <w:color w:val="000000"/>
          <w:sz w:val="28"/>
        </w:rPr>
        <w:t>
      2.1.17. Жұмысқа қабылдаған кезде жұмыс беруші жұмыскерді осы Ереже, жұмыскердің жұмысына қатысы бар өзге де актілерімен, ұжымдық шартпен қолын қойғызып таныстыруға міндетті.</w:t>
      </w:r>
    </w:p>
    <w:bookmarkEnd w:id="707"/>
    <w:bookmarkStart w:name="z749" w:id="708"/>
    <w:p>
      <w:pPr>
        <w:spacing w:after="0"/>
        <w:ind w:left="0"/>
        <w:jc w:val="both"/>
      </w:pPr>
      <w:r>
        <w:rPr>
          <w:rFonts w:ascii="Times New Roman"/>
          <w:b w:val="false"/>
          <w:i w:val="false"/>
          <w:color w:val="000000"/>
          <w:sz w:val="28"/>
        </w:rPr>
        <w:t>
      2.2. Жұмысқа қабылдау кезіндегі кепілдіктер:</w:t>
      </w:r>
    </w:p>
    <w:bookmarkEnd w:id="708"/>
    <w:bookmarkStart w:name="z750" w:id="709"/>
    <w:p>
      <w:pPr>
        <w:spacing w:after="0"/>
        <w:ind w:left="0"/>
        <w:jc w:val="both"/>
      </w:pPr>
      <w:r>
        <w:rPr>
          <w:rFonts w:ascii="Times New Roman"/>
          <w:b w:val="false"/>
          <w:i w:val="false"/>
          <w:color w:val="000000"/>
          <w:sz w:val="28"/>
        </w:rPr>
        <w:t>
      2.2.1. Жұмыскерлерге қатысты еңбек саласындағы кемсітушілікке, мәжбүрлі еңбекке тыйым салынады.</w:t>
      </w:r>
    </w:p>
    <w:bookmarkEnd w:id="709"/>
    <w:bookmarkStart w:name="z751" w:id="710"/>
    <w:p>
      <w:pPr>
        <w:spacing w:after="0"/>
        <w:ind w:left="0"/>
        <w:jc w:val="both"/>
      </w:pPr>
      <w:r>
        <w:rPr>
          <w:rFonts w:ascii="Times New Roman"/>
          <w:b w:val="false"/>
          <w:i w:val="false"/>
          <w:color w:val="000000"/>
          <w:sz w:val="28"/>
        </w:rPr>
        <w:t>
      2.2.2. Еңбек шартын жасасудан дәлелсіз бас тартуға тыйым салынады.</w:t>
      </w:r>
    </w:p>
    <w:bookmarkEnd w:id="710"/>
    <w:bookmarkStart w:name="z752" w:id="711"/>
    <w:p>
      <w:pPr>
        <w:spacing w:after="0"/>
        <w:ind w:left="0"/>
        <w:jc w:val="both"/>
      </w:pPr>
      <w:r>
        <w:rPr>
          <w:rFonts w:ascii="Times New Roman"/>
          <w:b w:val="false"/>
          <w:i w:val="false"/>
          <w:color w:val="000000"/>
          <w:sz w:val="28"/>
        </w:rPr>
        <w:t xml:space="preserve">
      2.2.3. Жынысына, нәсіліне, ұлтына, тіліне, шығу тегіне, мүліктік, әлеуметтік және лауазымдық жағдайына, тұрғылықты жеріне (соның ішінде тұрғылықты жері немесе мекендеген жері бойынша тіркеуінің болуы немесе болмауы), сондай-ақ жұмыскерлердің іскерлік сапасына қатысы жоқ басқа да жағдайларға байланысты еңбек шартын жасасу кезінде құқықтарын тікелей немесе жанама шектеу не тікелей немесе жанама басымдылықтарды белгілеуге, Қазақстан Республикасының қолданыстағы заңнамасында көзделген жағдайларды қоспағанда, жол берілмейді. </w:t>
      </w:r>
    </w:p>
    <w:bookmarkEnd w:id="711"/>
    <w:bookmarkStart w:name="z753" w:id="712"/>
    <w:p>
      <w:pPr>
        <w:spacing w:after="0"/>
        <w:ind w:left="0"/>
        <w:jc w:val="both"/>
      </w:pPr>
      <w:r>
        <w:rPr>
          <w:rFonts w:ascii="Times New Roman"/>
          <w:b w:val="false"/>
          <w:i w:val="false"/>
          <w:color w:val="000000"/>
          <w:sz w:val="28"/>
        </w:rPr>
        <w:t xml:space="preserve">
      2.2.4. Жүктілікпен немесе балаларының болуына байланысты дәлелдер бойынша әйелдермен еңбек шартын жасасудан бас тартуға тыйым салынады. </w:t>
      </w:r>
    </w:p>
    <w:bookmarkEnd w:id="712"/>
    <w:bookmarkStart w:name="z754" w:id="713"/>
    <w:p>
      <w:pPr>
        <w:spacing w:after="0"/>
        <w:ind w:left="0"/>
        <w:jc w:val="both"/>
      </w:pPr>
      <w:r>
        <w:rPr>
          <w:rFonts w:ascii="Times New Roman"/>
          <w:b w:val="false"/>
          <w:i w:val="false"/>
          <w:color w:val="000000"/>
          <w:sz w:val="28"/>
        </w:rPr>
        <w:t>
      2.2.5. Еңбек шартын жасасудан бас тартқаны үшін сотқа шағымдануға болады.</w:t>
      </w:r>
    </w:p>
    <w:bookmarkEnd w:id="713"/>
    <w:bookmarkStart w:name="z755" w:id="714"/>
    <w:p>
      <w:pPr>
        <w:spacing w:after="0"/>
        <w:ind w:left="0"/>
        <w:jc w:val="both"/>
      </w:pPr>
      <w:r>
        <w:rPr>
          <w:rFonts w:ascii="Times New Roman"/>
          <w:b w:val="false"/>
          <w:i w:val="false"/>
          <w:color w:val="000000"/>
          <w:sz w:val="28"/>
        </w:rPr>
        <w:t>
      2.3. Еңбек шартының жағдайларын өзгерту және басқа жұмысқа ауыстыру:</w:t>
      </w:r>
    </w:p>
    <w:bookmarkEnd w:id="714"/>
    <w:bookmarkStart w:name="z756" w:id="715"/>
    <w:p>
      <w:pPr>
        <w:spacing w:after="0"/>
        <w:ind w:left="0"/>
        <w:jc w:val="both"/>
      </w:pPr>
      <w:r>
        <w:rPr>
          <w:rFonts w:ascii="Times New Roman"/>
          <w:b w:val="false"/>
          <w:i w:val="false"/>
          <w:color w:val="000000"/>
          <w:sz w:val="28"/>
        </w:rPr>
        <w:t>
      2.3.1. ҚРЕК көзделген жағдайларды қоспағанда, еңбек шартының белгілі жағдайларын тараптармен өзгертуге, соның ішінде басқа жұмысқа ауыстыруға тек еңбек шарты тараптарының келісімдері бойынша жол беріледі. Еңбек шартының белгілі бір жағдайларын өзгерту туралы тараптардың келісімі жазбаша нысанда жасалады және еңбек шартына қосымша келісім ретінде ресімделеді.</w:t>
      </w:r>
    </w:p>
    <w:bookmarkEnd w:id="715"/>
    <w:bookmarkStart w:name="z757" w:id="716"/>
    <w:p>
      <w:pPr>
        <w:spacing w:after="0"/>
        <w:ind w:left="0"/>
        <w:jc w:val="both"/>
      </w:pPr>
      <w:r>
        <w:rPr>
          <w:rFonts w:ascii="Times New Roman"/>
          <w:b w:val="false"/>
          <w:i w:val="false"/>
          <w:color w:val="000000"/>
          <w:sz w:val="28"/>
        </w:rPr>
        <w:t>
      2.3.2.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6 тармағында көзделген, педагогтердің айлық лауазымдық айлықақылар (тарифтік мөлшерлемелер), арттырулар, қосымша ақылар мен үстемеақылар мөлшерінің өзгеру кезінде, еңбек шартына қосымша келісім жасалады.</w:t>
      </w:r>
    </w:p>
    <w:bookmarkEnd w:id="716"/>
    <w:bookmarkStart w:name="z758" w:id="717"/>
    <w:p>
      <w:pPr>
        <w:spacing w:after="0"/>
        <w:ind w:left="0"/>
        <w:jc w:val="both"/>
      </w:pPr>
      <w:r>
        <w:rPr>
          <w:rFonts w:ascii="Times New Roman"/>
          <w:b w:val="false"/>
          <w:i w:val="false"/>
          <w:color w:val="000000"/>
          <w:sz w:val="28"/>
        </w:rPr>
        <w:t>
      2.3.3. Еңбектің ұйымдастырушылық немесе технологиялық жағдайларының өзгеруімен байланысты себептер бойынша (техника мен өндіріс технологиясындағы өзгерістер, өндірістің құрылымдық қайта ұйымдастырылуы, басқа себептер) еңбек шартының тараптармен өзгертілген белгілі жағдайлары сақталынбаған жағдайда, жұмыскердің еңбек қызметін өзгертуді қоспағанда, оларды жұмыс берушінің бастамасы бойынша өзгертуге жол беріледі.</w:t>
      </w:r>
    </w:p>
    <w:bookmarkEnd w:id="717"/>
    <w:bookmarkStart w:name="z759" w:id="718"/>
    <w:p>
      <w:pPr>
        <w:spacing w:after="0"/>
        <w:ind w:left="0"/>
        <w:jc w:val="both"/>
      </w:pPr>
      <w:r>
        <w:rPr>
          <w:rFonts w:ascii="Times New Roman"/>
          <w:b w:val="false"/>
          <w:i w:val="false"/>
          <w:color w:val="000000"/>
          <w:sz w:val="28"/>
        </w:rPr>
        <w:t xml:space="preserve">
      Мұндай себептер қатарына: </w:t>
      </w:r>
    </w:p>
    <w:bookmarkEnd w:id="718"/>
    <w:bookmarkStart w:name="z760" w:id="719"/>
    <w:p>
      <w:pPr>
        <w:spacing w:after="0"/>
        <w:ind w:left="0"/>
        <w:jc w:val="both"/>
      </w:pPr>
      <w:r>
        <w:rPr>
          <w:rFonts w:ascii="Times New Roman"/>
          <w:b w:val="false"/>
          <w:i w:val="false"/>
          <w:color w:val="000000"/>
          <w:sz w:val="28"/>
        </w:rPr>
        <w:t>
      - қайта ұйымдастыру (бірігу, қосылу, бөліну, өзгерту), сондай-ақ ішкі қайта ұйымдастыру ;</w:t>
      </w:r>
    </w:p>
    <w:bookmarkEnd w:id="719"/>
    <w:bookmarkStart w:name="z761" w:id="720"/>
    <w:p>
      <w:pPr>
        <w:spacing w:after="0"/>
        <w:ind w:left="0"/>
        <w:jc w:val="both"/>
      </w:pPr>
      <w:r>
        <w:rPr>
          <w:rFonts w:ascii="Times New Roman"/>
          <w:b w:val="false"/>
          <w:i w:val="false"/>
          <w:color w:val="000000"/>
          <w:sz w:val="28"/>
        </w:rPr>
        <w:t>
      - білім процесін жүзеге асырудағы өзгерістер (топтар санын қысқарту және т.б.) жатқызылуы мүмкін.</w:t>
      </w:r>
    </w:p>
    <w:bookmarkEnd w:id="720"/>
    <w:bookmarkStart w:name="z762" w:id="721"/>
    <w:p>
      <w:pPr>
        <w:spacing w:after="0"/>
        <w:ind w:left="0"/>
        <w:jc w:val="both"/>
      </w:pPr>
      <w:r>
        <w:rPr>
          <w:rFonts w:ascii="Times New Roman"/>
          <w:b w:val="false"/>
          <w:i w:val="false"/>
          <w:color w:val="000000"/>
          <w:sz w:val="28"/>
        </w:rPr>
        <w:t>
      Тараптармен анықталған еңбек шартындағы болатын өзгерістер туралы, сондай-ақ мұндай өзгерістер қажеттілігін тудыратын себептер туралы жұмыс беруші жұмыскерді кемінде бір ай бұрын жазбаша нысанда ескертуі тиіс.</w:t>
      </w:r>
    </w:p>
    <w:bookmarkEnd w:id="721"/>
    <w:bookmarkStart w:name="z763" w:id="722"/>
    <w:p>
      <w:pPr>
        <w:spacing w:after="0"/>
        <w:ind w:left="0"/>
        <w:jc w:val="both"/>
      </w:pPr>
      <w:r>
        <w:rPr>
          <w:rFonts w:ascii="Times New Roman"/>
          <w:b w:val="false"/>
          <w:i w:val="false"/>
          <w:color w:val="000000"/>
          <w:sz w:val="28"/>
        </w:rPr>
        <w:t>
      2.3.4. Басқа жұмысқа ауыстыру тек жұмыскердің жазбаша келісімімен ғана жүзеге асырылады. Жұмыскердің денсаулық жағдайы бойынша медициналық қорытындымен расталған қайшылықтар болған кезде, оны басқа жұмысқа ауыстыруға жол берілмейді.</w:t>
      </w:r>
    </w:p>
    <w:bookmarkEnd w:id="722"/>
    <w:bookmarkStart w:name="z764" w:id="723"/>
    <w:p>
      <w:pPr>
        <w:spacing w:after="0"/>
        <w:ind w:left="0"/>
        <w:jc w:val="both"/>
      </w:pPr>
      <w:r>
        <w:rPr>
          <w:rFonts w:ascii="Times New Roman"/>
          <w:b w:val="false"/>
          <w:i w:val="false"/>
          <w:color w:val="000000"/>
          <w:sz w:val="28"/>
        </w:rPr>
        <w:t>
      2.3.5. Жұмыс беруші жұмыскерді жұмыс берушінің алдағы болатын көшуі туралы кемінде бір ай бұрын жазбаша ескертуі тиіс.</w:t>
      </w:r>
    </w:p>
    <w:bookmarkEnd w:id="723"/>
    <w:bookmarkStart w:name="z765" w:id="724"/>
    <w:p>
      <w:pPr>
        <w:spacing w:after="0"/>
        <w:ind w:left="0"/>
        <w:jc w:val="both"/>
      </w:pPr>
      <w:r>
        <w:rPr>
          <w:rFonts w:ascii="Times New Roman"/>
          <w:b w:val="false"/>
          <w:i w:val="false"/>
          <w:color w:val="000000"/>
          <w:sz w:val="28"/>
        </w:rPr>
        <w:t xml:space="preserve">
      Жұмыс берушімен басқа жерге жұмысқа ауысудан бас тартқан жағдайда, жұмыскермен еңбек шарты ҚРЕК </w:t>
      </w:r>
      <w:r>
        <w:rPr>
          <w:rFonts w:ascii="Times New Roman"/>
          <w:b w:val="false"/>
          <w:i w:val="false"/>
          <w:color w:val="000000"/>
          <w:sz w:val="28"/>
        </w:rPr>
        <w:t>58-бабы</w:t>
      </w:r>
      <w:r>
        <w:rPr>
          <w:rFonts w:ascii="Times New Roman"/>
          <w:b w:val="false"/>
          <w:i w:val="false"/>
          <w:color w:val="000000"/>
          <w:sz w:val="28"/>
        </w:rPr>
        <w:t xml:space="preserve"> 1-тармағы 1) тармақшасымен көзделген негіздеме бойынша тоқтатылады.</w:t>
      </w:r>
    </w:p>
    <w:bookmarkEnd w:id="724"/>
    <w:bookmarkStart w:name="z766" w:id="725"/>
    <w:p>
      <w:pPr>
        <w:spacing w:after="0"/>
        <w:ind w:left="0"/>
        <w:jc w:val="both"/>
      </w:pPr>
      <w:r>
        <w:rPr>
          <w:rFonts w:ascii="Times New Roman"/>
          <w:b w:val="false"/>
          <w:i w:val="false"/>
          <w:color w:val="000000"/>
          <w:sz w:val="28"/>
        </w:rPr>
        <w:t>
      2.3.6. Өндірістік қажеттілік кезінде,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w:t>
      </w:r>
    </w:p>
    <w:bookmarkEnd w:id="725"/>
    <w:bookmarkStart w:name="z767" w:id="726"/>
    <w:p>
      <w:pPr>
        <w:spacing w:after="0"/>
        <w:ind w:left="0"/>
        <w:jc w:val="both"/>
      </w:pPr>
      <w:r>
        <w:rPr>
          <w:rFonts w:ascii="Times New Roman"/>
          <w:b w:val="false"/>
          <w:i w:val="false"/>
          <w:color w:val="000000"/>
          <w:sz w:val="28"/>
        </w:rPr>
        <w:t>
      2.3.7.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9 тармағына сәйкес, егер уақытша болмаған жұмыскердің міндеттерін орындау қатарынан екі айдан астам жалғасса, педагогтің жалақысын есептеу осы Қағидалардың 13-тармағында көрсетілген жалпы тәртіппен нақты педагогикалық жүктеменің барлық сағаты үшін алмастыру басталған күннен бастап жүргізіледі.</w:t>
      </w:r>
    </w:p>
    <w:bookmarkEnd w:id="726"/>
    <w:bookmarkStart w:name="z768" w:id="727"/>
    <w:p>
      <w:pPr>
        <w:spacing w:after="0"/>
        <w:ind w:left="0"/>
        <w:jc w:val="both"/>
      </w:pPr>
      <w:r>
        <w:rPr>
          <w:rFonts w:ascii="Times New Roman"/>
          <w:b w:val="false"/>
          <w:i w:val="false"/>
          <w:color w:val="000000"/>
          <w:sz w:val="28"/>
        </w:rPr>
        <w:t>
      2.3.8. Жұмыс берушінің бос тұрып қалу жағдайында жұмыскердің келісімінсіз бос тұрып қалу жағдайының барлық мерзіміне, оны денсаулық жағдайы бойынша қайшы келмейтін басқа жұмысқа ауыстыруға құқығы бар. Бос тұрып қалу жағдайында басқа жұмысқа уақытша ауыстыру кезінде жұмыскердің еңбегіне ақы төлеу орындалатын жұмыс бойынша жүргізіледі.</w:t>
      </w:r>
    </w:p>
    <w:bookmarkEnd w:id="727"/>
    <w:bookmarkStart w:name="z769" w:id="728"/>
    <w:p>
      <w:pPr>
        <w:spacing w:after="0"/>
        <w:ind w:left="0"/>
        <w:jc w:val="both"/>
      </w:pPr>
      <w:r>
        <w:rPr>
          <w:rFonts w:ascii="Times New Roman"/>
          <w:b w:val="false"/>
          <w:i w:val="false"/>
          <w:color w:val="000000"/>
          <w:sz w:val="28"/>
        </w:rPr>
        <w:t>
      2.3.9. Жұмыскердің келісімінсіз сол жұмыс берушіде еңбек шартымен келісілмеген жұмысқа ауыстыру тек ҚРЕК көзделген жағдайларда мүмкін болады.</w:t>
      </w:r>
    </w:p>
    <w:bookmarkEnd w:id="728"/>
    <w:bookmarkStart w:name="z770" w:id="729"/>
    <w:p>
      <w:pPr>
        <w:spacing w:after="0"/>
        <w:ind w:left="0"/>
        <w:jc w:val="both"/>
      </w:pPr>
      <w:r>
        <w:rPr>
          <w:rFonts w:ascii="Times New Roman"/>
          <w:b w:val="false"/>
          <w:i w:val="false"/>
          <w:color w:val="000000"/>
          <w:sz w:val="28"/>
        </w:rPr>
        <w:t>
      2.3.10. Уақытша болмаған (еңбек демалысы, сырқаттану, біліктілігін арттыру) жұмыскердің міндеттерін жұмыс беруші осы жұмысты тапсырған жұмыскердің келісімімен ғана және ҚРЕК көзделген жағдайларда – негізгі жұмысынан босатылмай немесе басқа жұмысқа уақытша ауыстыру жолымен атқарады.</w:t>
      </w:r>
    </w:p>
    <w:bookmarkEnd w:id="729"/>
    <w:bookmarkStart w:name="z771" w:id="730"/>
    <w:p>
      <w:pPr>
        <w:spacing w:after="0"/>
        <w:ind w:left="0"/>
        <w:jc w:val="both"/>
      </w:pPr>
      <w:r>
        <w:rPr>
          <w:rFonts w:ascii="Times New Roman"/>
          <w:b w:val="false"/>
          <w:i w:val="false"/>
          <w:color w:val="000000"/>
          <w:sz w:val="28"/>
        </w:rPr>
        <w:t xml:space="preserve">
      2.3.11. Медициналық қорытындыға сәйкес жұмыскерді басқа жұмысқа ауыстыру ҚРЕК </w:t>
      </w:r>
      <w:r>
        <w:rPr>
          <w:rFonts w:ascii="Times New Roman"/>
          <w:b w:val="false"/>
          <w:i w:val="false"/>
          <w:color w:val="000000"/>
          <w:sz w:val="28"/>
        </w:rPr>
        <w:t>43-бабымен</w:t>
      </w:r>
      <w:r>
        <w:rPr>
          <w:rFonts w:ascii="Times New Roman"/>
          <w:b w:val="false"/>
          <w:i w:val="false"/>
          <w:color w:val="000000"/>
          <w:sz w:val="28"/>
        </w:rPr>
        <w:t xml:space="preserve"> көзделген тәртіпте жүзеге асырылады.</w:t>
      </w:r>
    </w:p>
    <w:bookmarkEnd w:id="730"/>
    <w:bookmarkStart w:name="z772" w:id="731"/>
    <w:p>
      <w:pPr>
        <w:spacing w:after="0"/>
        <w:ind w:left="0"/>
        <w:jc w:val="both"/>
      </w:pPr>
      <w:r>
        <w:rPr>
          <w:rFonts w:ascii="Times New Roman"/>
          <w:b w:val="false"/>
          <w:i w:val="false"/>
          <w:color w:val="000000"/>
          <w:sz w:val="28"/>
        </w:rPr>
        <w:t xml:space="preserve">
      2.3.12. ҚРЕК </w:t>
      </w:r>
      <w:r>
        <w:rPr>
          <w:rFonts w:ascii="Times New Roman"/>
          <w:b w:val="false"/>
          <w:i w:val="false"/>
          <w:color w:val="000000"/>
          <w:sz w:val="28"/>
        </w:rPr>
        <w:t>48-бабымен</w:t>
      </w:r>
      <w:r>
        <w:rPr>
          <w:rFonts w:ascii="Times New Roman"/>
          <w:b w:val="false"/>
          <w:i w:val="false"/>
          <w:color w:val="000000"/>
          <w:sz w:val="28"/>
        </w:rPr>
        <w:t xml:space="preserve"> көзделген жағдайларда, ҚРЕК сәйкес жұмыс беруші жұмыскерді жұмыстан шеттетуге (жұмысқа жібермеуге) құқылы.</w:t>
      </w:r>
    </w:p>
    <w:bookmarkEnd w:id="731"/>
    <w:bookmarkStart w:name="z773" w:id="732"/>
    <w:p>
      <w:pPr>
        <w:spacing w:after="0"/>
        <w:ind w:left="0"/>
        <w:jc w:val="both"/>
      </w:pPr>
      <w:r>
        <w:rPr>
          <w:rFonts w:ascii="Times New Roman"/>
          <w:b w:val="false"/>
          <w:i w:val="false"/>
          <w:color w:val="000000"/>
          <w:sz w:val="28"/>
        </w:rPr>
        <w:t>
      2.4. Еңбек шартын тоқтату:</w:t>
      </w:r>
    </w:p>
    <w:bookmarkEnd w:id="732"/>
    <w:bookmarkStart w:name="z774" w:id="733"/>
    <w:p>
      <w:pPr>
        <w:spacing w:after="0"/>
        <w:ind w:left="0"/>
        <w:jc w:val="both"/>
      </w:pPr>
      <w:r>
        <w:rPr>
          <w:rFonts w:ascii="Times New Roman"/>
          <w:b w:val="false"/>
          <w:i w:val="false"/>
          <w:color w:val="000000"/>
          <w:sz w:val="28"/>
        </w:rPr>
        <w:t>
      2.4.1. Еңбек шарты тек еңбек заңнамасымен көзделген негіздемелер бойынша тоқтатылуы мүмкін.</w:t>
      </w:r>
    </w:p>
    <w:bookmarkEnd w:id="733"/>
    <w:bookmarkStart w:name="z775" w:id="734"/>
    <w:p>
      <w:pPr>
        <w:spacing w:after="0"/>
        <w:ind w:left="0"/>
        <w:jc w:val="both"/>
      </w:pPr>
      <w:r>
        <w:rPr>
          <w:rFonts w:ascii="Times New Roman"/>
          <w:b w:val="false"/>
          <w:i w:val="false"/>
          <w:color w:val="000000"/>
          <w:sz w:val="28"/>
        </w:rPr>
        <w:t xml:space="preserve">
      2.4.2. Еңбек шарты кез келген уақытта ҚРЕК </w:t>
      </w:r>
      <w:r>
        <w:rPr>
          <w:rFonts w:ascii="Times New Roman"/>
          <w:b w:val="false"/>
          <w:i w:val="false"/>
          <w:color w:val="000000"/>
          <w:sz w:val="28"/>
        </w:rPr>
        <w:t>50-бабына</w:t>
      </w:r>
      <w:r>
        <w:rPr>
          <w:rFonts w:ascii="Times New Roman"/>
          <w:b w:val="false"/>
          <w:i w:val="false"/>
          <w:color w:val="000000"/>
          <w:sz w:val="28"/>
        </w:rPr>
        <w:t xml:space="preserve"> сәйкес, еңбек шарты тараптарының келісімі бойынша бұзылуы мүмкін.</w:t>
      </w:r>
    </w:p>
    <w:bookmarkEnd w:id="734"/>
    <w:bookmarkStart w:name="z776" w:id="735"/>
    <w:p>
      <w:pPr>
        <w:spacing w:after="0"/>
        <w:ind w:left="0"/>
        <w:jc w:val="both"/>
      </w:pPr>
      <w:r>
        <w:rPr>
          <w:rFonts w:ascii="Times New Roman"/>
          <w:b w:val="false"/>
          <w:i w:val="false"/>
          <w:color w:val="000000"/>
          <w:sz w:val="28"/>
        </w:rPr>
        <w:t xml:space="preserve">
      2.4.3. ҚРЕК </w:t>
      </w:r>
      <w:r>
        <w:rPr>
          <w:rFonts w:ascii="Times New Roman"/>
          <w:b w:val="false"/>
          <w:i w:val="false"/>
          <w:color w:val="000000"/>
          <w:sz w:val="28"/>
        </w:rPr>
        <w:t>51-бабына</w:t>
      </w:r>
      <w:r>
        <w:rPr>
          <w:rFonts w:ascii="Times New Roman"/>
          <w:b w:val="false"/>
          <w:i w:val="false"/>
          <w:color w:val="000000"/>
          <w:sz w:val="28"/>
        </w:rPr>
        <w:t xml:space="preserve"> сәйкес, мерзімді еңбек шартының іс-әрекеті мерзімінің аяқталуына байланысты тоқтатылады.</w:t>
      </w:r>
    </w:p>
    <w:bookmarkEnd w:id="735"/>
    <w:bookmarkStart w:name="z777" w:id="736"/>
    <w:p>
      <w:pPr>
        <w:spacing w:after="0"/>
        <w:ind w:left="0"/>
        <w:jc w:val="both"/>
      </w:pPr>
      <w:r>
        <w:rPr>
          <w:rFonts w:ascii="Times New Roman"/>
          <w:b w:val="false"/>
          <w:i w:val="false"/>
          <w:color w:val="000000"/>
          <w:sz w:val="28"/>
        </w:rPr>
        <w:t xml:space="preserve">
      Белгілі бір жұмысты орындау уақытына жасалған еңбек шарты сол жұмыс аяқталғаннан кейін тоқтатылады. </w:t>
      </w:r>
    </w:p>
    <w:bookmarkEnd w:id="736"/>
    <w:bookmarkStart w:name="z778" w:id="737"/>
    <w:p>
      <w:pPr>
        <w:spacing w:after="0"/>
        <w:ind w:left="0"/>
        <w:jc w:val="both"/>
      </w:pPr>
      <w:r>
        <w:rPr>
          <w:rFonts w:ascii="Times New Roman"/>
          <w:b w:val="false"/>
          <w:i w:val="false"/>
          <w:color w:val="000000"/>
          <w:sz w:val="28"/>
        </w:rPr>
        <w:t xml:space="preserve">
      Жұмыста болмаған жұмыскердің міндеттерін атқару уақытына жасалған еңбек шарты сол жұмыскер жұмысқа шыққан күні тоқтатылады. </w:t>
      </w:r>
    </w:p>
    <w:bookmarkEnd w:id="737"/>
    <w:bookmarkStart w:name="z779" w:id="738"/>
    <w:p>
      <w:pPr>
        <w:spacing w:after="0"/>
        <w:ind w:left="0"/>
        <w:jc w:val="both"/>
      </w:pPr>
      <w:r>
        <w:rPr>
          <w:rFonts w:ascii="Times New Roman"/>
          <w:b w:val="false"/>
          <w:i w:val="false"/>
          <w:color w:val="000000"/>
          <w:sz w:val="28"/>
        </w:rPr>
        <w:t xml:space="preserve">
      Белгілі мерзім ішінде маусымдық жұмысты орындау үшін жасалған еңбек шарты сол мерзім (маусым) аяқталғаннан кейін тоқтатылады. </w:t>
      </w:r>
    </w:p>
    <w:bookmarkEnd w:id="738"/>
    <w:bookmarkStart w:name="z780" w:id="739"/>
    <w:p>
      <w:pPr>
        <w:spacing w:after="0"/>
        <w:ind w:left="0"/>
        <w:jc w:val="both"/>
      </w:pPr>
      <w:r>
        <w:rPr>
          <w:rFonts w:ascii="Times New Roman"/>
          <w:b w:val="false"/>
          <w:i w:val="false"/>
          <w:color w:val="000000"/>
          <w:sz w:val="28"/>
        </w:rPr>
        <w:t xml:space="preserve">
      2.4.4. ҚРЕК </w:t>
      </w:r>
      <w:r>
        <w:rPr>
          <w:rFonts w:ascii="Times New Roman"/>
          <w:b w:val="false"/>
          <w:i w:val="false"/>
          <w:color w:val="000000"/>
          <w:sz w:val="28"/>
        </w:rPr>
        <w:t>56-бабына</w:t>
      </w:r>
      <w:r>
        <w:rPr>
          <w:rFonts w:ascii="Times New Roman"/>
          <w:b w:val="false"/>
          <w:i w:val="false"/>
          <w:color w:val="000000"/>
          <w:sz w:val="28"/>
        </w:rPr>
        <w:t xml:space="preserve"> сәйкес, жұмыскер бір ай бұрын жазбаша нысанда жұмыс берушіні ескертіп, еңбек шартын бұзуға құқылы. Көрсетілген мерзім жұмыс беруші жұмыскердің жұмыстан шығу туралы арызын алған күннен басталады.</w:t>
      </w:r>
    </w:p>
    <w:bookmarkEnd w:id="739"/>
    <w:bookmarkStart w:name="z781" w:id="740"/>
    <w:p>
      <w:pPr>
        <w:spacing w:after="0"/>
        <w:ind w:left="0"/>
        <w:jc w:val="both"/>
      </w:pPr>
      <w:r>
        <w:rPr>
          <w:rFonts w:ascii="Times New Roman"/>
          <w:b w:val="false"/>
          <w:i w:val="false"/>
          <w:color w:val="000000"/>
          <w:sz w:val="28"/>
        </w:rPr>
        <w:t>
      ҚРЕК 56-бабының 4-тармағына сәйкес, осы ҚРЕК бабында көзделген хабардар ету мерзімі ішінде жұмыскер хабарламаны кері қайтарып алуы мүмкін.</w:t>
      </w:r>
    </w:p>
    <w:bookmarkEnd w:id="740"/>
    <w:bookmarkStart w:name="z782" w:id="741"/>
    <w:p>
      <w:pPr>
        <w:spacing w:after="0"/>
        <w:ind w:left="0"/>
        <w:jc w:val="both"/>
      </w:pPr>
      <w:r>
        <w:rPr>
          <w:rFonts w:ascii="Times New Roman"/>
          <w:b w:val="false"/>
          <w:i w:val="false"/>
          <w:color w:val="000000"/>
          <w:sz w:val="28"/>
        </w:rPr>
        <w:t xml:space="preserve">
      Хабардар ету мерзімі өткен соң, жұмыскер жұмысты тоқтатуға құқылы. </w:t>
      </w:r>
    </w:p>
    <w:bookmarkEnd w:id="741"/>
    <w:bookmarkStart w:name="z783" w:id="742"/>
    <w:p>
      <w:pPr>
        <w:spacing w:after="0"/>
        <w:ind w:left="0"/>
        <w:jc w:val="both"/>
      </w:pPr>
      <w:r>
        <w:rPr>
          <w:rFonts w:ascii="Times New Roman"/>
          <w:b w:val="false"/>
          <w:i w:val="false"/>
          <w:color w:val="000000"/>
          <w:sz w:val="28"/>
        </w:rPr>
        <w:t>
      2.4.5. Жұмыскердің бастамасы бойынша жұмыстан шығу туралы өтінішіне жұмысты жалғастыру мүмкіндігінің болмауы себепші болған жағдайда, сондай-ақ жұмыс берушімен еңбек заңнамасын, келісімнің, ұжымдық шарттың немесе еңбек шартының жағдайларын бұзушылық анықталған жағдайда, жұмыс беруші жұмыскердің өтінішінде көрсетілген мерзімде еңбек шартын бұзуға міндетті.</w:t>
      </w:r>
    </w:p>
    <w:bookmarkEnd w:id="742"/>
    <w:bookmarkStart w:name="z784" w:id="743"/>
    <w:p>
      <w:pPr>
        <w:spacing w:after="0"/>
        <w:ind w:left="0"/>
        <w:jc w:val="both"/>
      </w:pPr>
      <w:r>
        <w:rPr>
          <w:rFonts w:ascii="Times New Roman"/>
          <w:b w:val="false"/>
          <w:i w:val="false"/>
          <w:color w:val="000000"/>
          <w:sz w:val="28"/>
        </w:rPr>
        <w:t>
      2.4.6. Ұйым жұмыскерлері санының немесе штатының қысқаруы жағдайларында жұмыстан шығаруға, егер жұмыскерді оның келісімімен басқа жұмысқа ауыстыру мүмкін болмағанда ғана жол беріледі.</w:t>
      </w:r>
    </w:p>
    <w:bookmarkEnd w:id="743"/>
    <w:bookmarkStart w:name="z785" w:id="744"/>
    <w:p>
      <w:pPr>
        <w:spacing w:after="0"/>
        <w:ind w:left="0"/>
        <w:jc w:val="both"/>
      </w:pPr>
      <w:r>
        <w:rPr>
          <w:rFonts w:ascii="Times New Roman"/>
          <w:b w:val="false"/>
          <w:i w:val="false"/>
          <w:color w:val="000000"/>
          <w:sz w:val="28"/>
        </w:rPr>
        <w:t xml:space="preserve">
      Жұмыскерлерді, соның ішінде педагогтарды ҚРЕК 52-бабы 1-тармағы 2)-тармақшасы бойынша жұмыстан шығаруға себептер: </w:t>
      </w:r>
    </w:p>
    <w:bookmarkEnd w:id="744"/>
    <w:bookmarkStart w:name="z786" w:id="745"/>
    <w:p>
      <w:pPr>
        <w:spacing w:after="0"/>
        <w:ind w:left="0"/>
        <w:jc w:val="both"/>
      </w:pPr>
      <w:r>
        <w:rPr>
          <w:rFonts w:ascii="Times New Roman"/>
          <w:b w:val="false"/>
          <w:i w:val="false"/>
          <w:color w:val="000000"/>
          <w:sz w:val="28"/>
        </w:rPr>
        <w:t>
      - кәсіпорынның қайта ұйымдастырылуы;</w:t>
      </w:r>
    </w:p>
    <w:bookmarkEnd w:id="745"/>
    <w:bookmarkStart w:name="z787" w:id="746"/>
    <w:p>
      <w:pPr>
        <w:spacing w:after="0"/>
        <w:ind w:left="0"/>
        <w:jc w:val="both"/>
      </w:pPr>
      <w:r>
        <w:rPr>
          <w:rFonts w:ascii="Times New Roman"/>
          <w:b w:val="false"/>
          <w:i w:val="false"/>
          <w:color w:val="000000"/>
          <w:sz w:val="28"/>
        </w:rPr>
        <w:t xml:space="preserve">
      - штаттық кестеден кейбір лауазымдардың шығарылуы; </w:t>
      </w:r>
    </w:p>
    <w:bookmarkEnd w:id="746"/>
    <w:bookmarkStart w:name="z788" w:id="747"/>
    <w:p>
      <w:pPr>
        <w:spacing w:after="0"/>
        <w:ind w:left="0"/>
        <w:jc w:val="both"/>
      </w:pPr>
      <w:r>
        <w:rPr>
          <w:rFonts w:ascii="Times New Roman"/>
          <w:b w:val="false"/>
          <w:i w:val="false"/>
          <w:color w:val="000000"/>
          <w:sz w:val="28"/>
        </w:rPr>
        <w:t>
      - жұмыскерлер санының қысқаруы;</w:t>
      </w:r>
    </w:p>
    <w:bookmarkEnd w:id="747"/>
    <w:bookmarkStart w:name="z789" w:id="748"/>
    <w:p>
      <w:pPr>
        <w:spacing w:after="0"/>
        <w:ind w:left="0"/>
        <w:jc w:val="both"/>
      </w:pPr>
      <w:r>
        <w:rPr>
          <w:rFonts w:ascii="Times New Roman"/>
          <w:b w:val="false"/>
          <w:i w:val="false"/>
          <w:color w:val="000000"/>
          <w:sz w:val="28"/>
        </w:rPr>
        <w:t>
      - топтар санының азаюы;</w:t>
      </w:r>
    </w:p>
    <w:bookmarkEnd w:id="748"/>
    <w:bookmarkStart w:name="z790" w:id="749"/>
    <w:p>
      <w:pPr>
        <w:spacing w:after="0"/>
        <w:ind w:left="0"/>
        <w:jc w:val="both"/>
      </w:pPr>
      <w:r>
        <w:rPr>
          <w:rFonts w:ascii="Times New Roman"/>
          <w:b w:val="false"/>
          <w:i w:val="false"/>
          <w:color w:val="000000"/>
          <w:sz w:val="28"/>
        </w:rPr>
        <w:t>
      - оқу бағдарламасының өзгеруі және т.б.</w:t>
      </w:r>
    </w:p>
    <w:bookmarkEnd w:id="749"/>
    <w:bookmarkStart w:name="z791" w:id="750"/>
    <w:p>
      <w:pPr>
        <w:spacing w:after="0"/>
        <w:ind w:left="0"/>
        <w:jc w:val="both"/>
      </w:pPr>
      <w:r>
        <w:rPr>
          <w:rFonts w:ascii="Times New Roman"/>
          <w:b w:val="false"/>
          <w:i w:val="false"/>
          <w:color w:val="000000"/>
          <w:sz w:val="28"/>
        </w:rPr>
        <w:t>
      2.4.7. Тәрбиелеу функцияларын атқаратын жұмыскер осы жұмысын жалғастырумен сыйыспайтын, моральға қайшы қылықтар жасағаны үшін ҚРЕК 52-бабы 1-тармағы 14)-тармақшасы бойынша еңбек шарты бұзылуы мүмкін.</w:t>
      </w:r>
    </w:p>
    <w:bookmarkEnd w:id="750"/>
    <w:bookmarkStart w:name="z792" w:id="751"/>
    <w:p>
      <w:pPr>
        <w:spacing w:after="0"/>
        <w:ind w:left="0"/>
        <w:jc w:val="both"/>
      </w:pPr>
      <w:r>
        <w:rPr>
          <w:rFonts w:ascii="Times New Roman"/>
          <w:b w:val="false"/>
          <w:i w:val="false"/>
          <w:color w:val="000000"/>
          <w:sz w:val="28"/>
        </w:rPr>
        <w:t>
      Моральға қайшы қылыққа кінәлі іс-әрекет немесе әрекетсіздік жатады, ол қоғамның негізгі моральдық нормаларын бұзып, педагогтың еңбек қызметінің мазмұнына қайшы келеді (мысалы, адамның абыройына нұқсан келтіретін қылық, алкогольдік немесе нашақорлық масаңдық күйінде болу немесе т.б.).</w:t>
      </w:r>
    </w:p>
    <w:bookmarkEnd w:id="751"/>
    <w:bookmarkStart w:name="z793" w:id="752"/>
    <w:p>
      <w:pPr>
        <w:spacing w:after="0"/>
        <w:ind w:left="0"/>
        <w:jc w:val="both"/>
      </w:pPr>
      <w:r>
        <w:rPr>
          <w:rFonts w:ascii="Times New Roman"/>
          <w:b w:val="false"/>
          <w:i w:val="false"/>
          <w:color w:val="000000"/>
          <w:sz w:val="28"/>
        </w:rPr>
        <w:t>
      Тек тәрбие қызметімен айналысатын жұмыскерлерді ғана, адамгершілікке жат қылықтың қай жерде жасалғанына (жұмыс орны бойынша немесе білім беру ұйымынан тыс) қарамастан, жұмыстан шығаруға жол беріледі.</w:t>
      </w:r>
    </w:p>
    <w:bookmarkEnd w:id="752"/>
    <w:bookmarkStart w:name="z794" w:id="753"/>
    <w:p>
      <w:pPr>
        <w:spacing w:after="0"/>
        <w:ind w:left="0"/>
        <w:jc w:val="both"/>
      </w:pPr>
      <w:r>
        <w:rPr>
          <w:rFonts w:ascii="Times New Roman"/>
          <w:b w:val="false"/>
          <w:i w:val="false"/>
          <w:color w:val="000000"/>
          <w:sz w:val="28"/>
        </w:rPr>
        <w:t>
      2.4.8. Тәрбиеленушінің тұлғасын жәбірлеу және (немесе) психикалық күштеумен байланысты тәрбиелеу әдістерін, соның ішінде бір рет қана қолданса да, жұмыскермен еңбек шартын тоқтатуға негіздеме болады.</w:t>
      </w:r>
    </w:p>
    <w:bookmarkEnd w:id="753"/>
    <w:bookmarkStart w:name="z795" w:id="754"/>
    <w:p>
      <w:pPr>
        <w:spacing w:after="0"/>
        <w:ind w:left="0"/>
        <w:jc w:val="both"/>
      </w:pPr>
      <w:r>
        <w:rPr>
          <w:rFonts w:ascii="Times New Roman"/>
          <w:b w:val="false"/>
          <w:i w:val="false"/>
          <w:color w:val="000000"/>
          <w:sz w:val="28"/>
        </w:rPr>
        <w:t xml:space="preserve">
      2.4.9. Еңбек шартын тоқтату жұмыс берушінің бұйрығымен ресімделеді. </w:t>
      </w:r>
    </w:p>
    <w:bookmarkEnd w:id="754"/>
    <w:bookmarkStart w:name="z796" w:id="755"/>
    <w:p>
      <w:pPr>
        <w:spacing w:after="0"/>
        <w:ind w:left="0"/>
        <w:jc w:val="both"/>
      </w:pPr>
      <w:r>
        <w:rPr>
          <w:rFonts w:ascii="Times New Roman"/>
          <w:b w:val="false"/>
          <w:i w:val="false"/>
          <w:color w:val="000000"/>
          <w:sz w:val="28"/>
        </w:rPr>
        <w:t>
      Жұмыс берушінің еңбек шартын тоқтату туралы бұйрығымен жұмыскердің қолын қойғызып таныстырылуы тиіс. Жұмыс беруші жұмыскердің талабы бойынша оған аталған бұйрықтың куәландырылған көшірмесін беруге міндетті.</w:t>
      </w:r>
    </w:p>
    <w:bookmarkEnd w:id="755"/>
    <w:bookmarkStart w:name="z797" w:id="756"/>
    <w:p>
      <w:pPr>
        <w:spacing w:after="0"/>
        <w:ind w:left="0"/>
        <w:jc w:val="both"/>
      </w:pPr>
      <w:r>
        <w:rPr>
          <w:rFonts w:ascii="Times New Roman"/>
          <w:b w:val="false"/>
          <w:i w:val="false"/>
          <w:color w:val="000000"/>
          <w:sz w:val="28"/>
        </w:rPr>
        <w:t xml:space="preserve">
      2.4.10. Еңбек шартын тоқтату күні, егер жұмыскер нақты жұмыс жасамаған болып, бірақ ҚРЕК сәйкес оның жұмыс орны (лауазымы) сақталған болса, барлық жағдайларда жұмыскердің соңғы жұмыс күні болып табылады. </w:t>
      </w:r>
    </w:p>
    <w:bookmarkEnd w:id="756"/>
    <w:bookmarkStart w:name="z798" w:id="757"/>
    <w:p>
      <w:pPr>
        <w:spacing w:after="0"/>
        <w:ind w:left="0"/>
        <w:jc w:val="both"/>
      </w:pPr>
      <w:r>
        <w:rPr>
          <w:rFonts w:ascii="Times New Roman"/>
          <w:b w:val="false"/>
          <w:i w:val="false"/>
          <w:color w:val="000000"/>
          <w:sz w:val="28"/>
        </w:rPr>
        <w:t xml:space="preserve">
      2.4.11. ҚРЕК </w:t>
      </w:r>
      <w:r>
        <w:rPr>
          <w:rFonts w:ascii="Times New Roman"/>
          <w:b w:val="false"/>
          <w:i w:val="false"/>
          <w:color w:val="000000"/>
          <w:sz w:val="28"/>
        </w:rPr>
        <w:t>113- бабы</w:t>
      </w:r>
      <w:r>
        <w:rPr>
          <w:rFonts w:ascii="Times New Roman"/>
          <w:b w:val="false"/>
          <w:i w:val="false"/>
          <w:color w:val="000000"/>
          <w:sz w:val="28"/>
        </w:rPr>
        <w:t xml:space="preserve"> 4-тармағына сәйкес,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57"/>
    <w:bookmarkStart w:name="z799" w:id="758"/>
    <w:p>
      <w:pPr>
        <w:spacing w:after="0"/>
        <w:ind w:left="0"/>
        <w:jc w:val="both"/>
      </w:pPr>
      <w:r>
        <w:rPr>
          <w:rFonts w:ascii="Times New Roman"/>
          <w:b w:val="false"/>
          <w:i w:val="false"/>
          <w:color w:val="000000"/>
          <w:sz w:val="28"/>
        </w:rPr>
        <w:t>
      2.4.12. Еңбек шарты тоқтатылған күні жұмыс беруші жұмыскерге жұмыстан шығару туралы жазба енгізілген еңбек кітапшасын беріп, онымен соңғы есеп айырысу жүргізуге міндетті.</w:t>
      </w:r>
    </w:p>
    <w:bookmarkEnd w:id="758"/>
    <w:bookmarkStart w:name="z800" w:id="759"/>
    <w:p>
      <w:pPr>
        <w:spacing w:after="0"/>
        <w:ind w:left="0"/>
        <w:jc w:val="both"/>
      </w:pPr>
      <w:r>
        <w:rPr>
          <w:rFonts w:ascii="Times New Roman"/>
          <w:b w:val="false"/>
          <w:i w:val="false"/>
          <w:color w:val="000000"/>
          <w:sz w:val="28"/>
        </w:rPr>
        <w:t>
      Еңбек кітапшасына еңбек шартын тоқтату негіздемесі мен себебі туралы жазба ҚРЕК тиісті бабына, баптың бөліміне, баптың тармағына жүгіне отырып, ҚРЕК тұжырымдамаларымен дәл сәйкестікте жүргізілуі тиіс.</w:t>
      </w:r>
    </w:p>
    <w:bookmarkEnd w:id="759"/>
    <w:bookmarkStart w:name="z801" w:id="760"/>
    <w:p>
      <w:pPr>
        <w:spacing w:after="0"/>
        <w:ind w:left="0"/>
        <w:jc w:val="both"/>
      </w:pPr>
      <w:r>
        <w:rPr>
          <w:rFonts w:ascii="Times New Roman"/>
          <w:b w:val="false"/>
          <w:i w:val="false"/>
          <w:color w:val="000000"/>
          <w:sz w:val="28"/>
        </w:rPr>
        <w:t>
      Жұмыстан шығаруға байланысты еңбек кітапшасын алу кезінде жұмыскер еңбек кітапшалары мен олардың қосымшаларының қозғалысын тіркеу кітабына қол қояды.</w:t>
      </w:r>
    </w:p>
    <w:bookmarkEnd w:id="760"/>
    <w:bookmarkStart w:name="z802" w:id="761"/>
    <w:p>
      <w:pPr>
        <w:spacing w:after="0"/>
        <w:ind w:left="0"/>
        <w:jc w:val="left"/>
      </w:pPr>
      <w:r>
        <w:rPr>
          <w:rFonts w:ascii="Times New Roman"/>
          <w:b/>
          <w:i w:val="false"/>
          <w:color w:val="000000"/>
        </w:rPr>
        <w:t xml:space="preserve"> 3. Еңбек шарты тараптарының негізгі құқықтары, міндеттері және жауапкершілігі</w:t>
      </w:r>
    </w:p>
    <w:bookmarkEnd w:id="761"/>
    <w:bookmarkStart w:name="z803" w:id="762"/>
    <w:p>
      <w:pPr>
        <w:spacing w:after="0"/>
        <w:ind w:left="0"/>
        <w:jc w:val="both"/>
      </w:pPr>
      <w:r>
        <w:rPr>
          <w:rFonts w:ascii="Times New Roman"/>
          <w:b w:val="false"/>
          <w:i w:val="false"/>
          <w:color w:val="000000"/>
          <w:sz w:val="28"/>
        </w:rPr>
        <w:t>
      3.1.Жұмыскердің:</w:t>
      </w:r>
    </w:p>
    <w:bookmarkEnd w:id="762"/>
    <w:bookmarkStart w:name="z804" w:id="763"/>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ҚРЕК</w:t>
      </w:r>
      <w:r>
        <w:rPr>
          <w:rFonts w:ascii="Times New Roman"/>
          <w:b w:val="false"/>
          <w:i w:val="false"/>
          <w:color w:val="000000"/>
          <w:sz w:val="28"/>
        </w:rPr>
        <w:t xml:space="preserve"> көзделген тәртіппен және жағдайларда еңбек шартын жасасуға, өзгертуге, толықтыруға, тоқтатуға және бұзуға;</w:t>
      </w:r>
    </w:p>
    <w:bookmarkEnd w:id="763"/>
    <w:bookmarkStart w:name="z805" w:id="764"/>
    <w:p>
      <w:pPr>
        <w:spacing w:after="0"/>
        <w:ind w:left="0"/>
        <w:jc w:val="both"/>
      </w:pPr>
      <w:r>
        <w:rPr>
          <w:rFonts w:ascii="Times New Roman"/>
          <w:b w:val="false"/>
          <w:i w:val="false"/>
          <w:color w:val="000000"/>
          <w:sz w:val="28"/>
        </w:rPr>
        <w:t>
      3.1.2. жұмыс берушіден еңбек, ұжымдық шарттардың талаптарын орындауды талап етуге;</w:t>
      </w:r>
    </w:p>
    <w:bookmarkEnd w:id="764"/>
    <w:bookmarkStart w:name="z806" w:id="765"/>
    <w:p>
      <w:pPr>
        <w:spacing w:after="0"/>
        <w:ind w:left="0"/>
        <w:jc w:val="both"/>
      </w:pPr>
      <w:r>
        <w:rPr>
          <w:rFonts w:ascii="Times New Roman"/>
          <w:b w:val="false"/>
          <w:i w:val="false"/>
          <w:color w:val="000000"/>
          <w:sz w:val="28"/>
        </w:rPr>
        <w:t>
      3.1.3. еңбек қауіпсіздігіне және еңбекті қорғауға;</w:t>
      </w:r>
    </w:p>
    <w:bookmarkEnd w:id="765"/>
    <w:bookmarkStart w:name="z807" w:id="766"/>
    <w:p>
      <w:pPr>
        <w:spacing w:after="0"/>
        <w:ind w:left="0"/>
        <w:jc w:val="both"/>
      </w:pPr>
      <w:r>
        <w:rPr>
          <w:rFonts w:ascii="Times New Roman"/>
          <w:b w:val="false"/>
          <w:i w:val="false"/>
          <w:color w:val="000000"/>
          <w:sz w:val="28"/>
        </w:rPr>
        <w:t>
      3.1.4. еңбек жағдайлары мен еңбекті қорғаудың жай-күйі туралы толық және анық ақпарат алуға;</w:t>
      </w:r>
    </w:p>
    <w:bookmarkEnd w:id="766"/>
    <w:bookmarkStart w:name="z808" w:id="767"/>
    <w:p>
      <w:pPr>
        <w:spacing w:after="0"/>
        <w:ind w:left="0"/>
        <w:jc w:val="both"/>
      </w:pPr>
      <w:r>
        <w:rPr>
          <w:rFonts w:ascii="Times New Roman"/>
          <w:b w:val="false"/>
          <w:i w:val="false"/>
          <w:color w:val="000000"/>
          <w:sz w:val="28"/>
        </w:rPr>
        <w:t>
      3.1.5. еңбек, ұжымдық шарттардың талаптарына сәйкес уақтылы және толық көлемде жалақы төленуіне;</w:t>
      </w:r>
    </w:p>
    <w:bookmarkEnd w:id="767"/>
    <w:bookmarkStart w:name="z809" w:id="768"/>
    <w:p>
      <w:pPr>
        <w:spacing w:after="0"/>
        <w:ind w:left="0"/>
        <w:jc w:val="both"/>
      </w:pPr>
      <w:r>
        <w:rPr>
          <w:rFonts w:ascii="Times New Roman"/>
          <w:b w:val="false"/>
          <w:i w:val="false"/>
          <w:color w:val="000000"/>
          <w:sz w:val="28"/>
        </w:rPr>
        <w:t>
      3.1.6. бос тұрып қалғаны үшін ҚРЕК сәйкес ақы төленуіне;</w:t>
      </w:r>
    </w:p>
    <w:bookmarkEnd w:id="768"/>
    <w:bookmarkStart w:name="z810" w:id="769"/>
    <w:p>
      <w:pPr>
        <w:spacing w:after="0"/>
        <w:ind w:left="0"/>
        <w:jc w:val="both"/>
      </w:pPr>
      <w:r>
        <w:rPr>
          <w:rFonts w:ascii="Times New Roman"/>
          <w:b w:val="false"/>
          <w:i w:val="false"/>
          <w:color w:val="000000"/>
          <w:sz w:val="28"/>
        </w:rPr>
        <w:t>
      3.1.7. тынығуға, оның ішінде жыл сайынғы ақы төленетін еңбек демалысына;</w:t>
      </w:r>
    </w:p>
    <w:bookmarkEnd w:id="769"/>
    <w:bookmarkStart w:name="z811" w:id="770"/>
    <w:p>
      <w:pPr>
        <w:spacing w:after="0"/>
        <w:ind w:left="0"/>
        <w:jc w:val="both"/>
      </w:pPr>
      <w:r>
        <w:rPr>
          <w:rFonts w:ascii="Times New Roman"/>
          <w:b w:val="false"/>
          <w:i w:val="false"/>
          <w:color w:val="000000"/>
          <w:sz w:val="28"/>
        </w:rPr>
        <w:t>
      3.1.8. егер ҚР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bookmarkEnd w:id="770"/>
    <w:bookmarkStart w:name="z812" w:id="771"/>
    <w:p>
      <w:pPr>
        <w:spacing w:after="0"/>
        <w:ind w:left="0"/>
        <w:jc w:val="both"/>
      </w:pPr>
      <w:r>
        <w:rPr>
          <w:rFonts w:ascii="Times New Roman"/>
          <w:b w:val="false"/>
          <w:i w:val="false"/>
          <w:color w:val="000000"/>
          <w:sz w:val="28"/>
        </w:rPr>
        <w:t>
      3.1.9. өз өкілдері арқылы ұжымдық келіссөздерге және ұжымдық шарт жобасын әзірлеуге қатысуға, сондай-ақ қол қойылған ұжымдық шартпен танысуға;</w:t>
      </w:r>
    </w:p>
    <w:bookmarkEnd w:id="771"/>
    <w:bookmarkStart w:name="z813" w:id="772"/>
    <w:p>
      <w:pPr>
        <w:spacing w:after="0"/>
        <w:ind w:left="0"/>
        <w:jc w:val="both"/>
      </w:pPr>
      <w:r>
        <w:rPr>
          <w:rFonts w:ascii="Times New Roman"/>
          <w:b w:val="false"/>
          <w:i w:val="false"/>
          <w:color w:val="000000"/>
          <w:sz w:val="28"/>
        </w:rPr>
        <w:t>
      3.1.10. еңбек (қызметтік) міндеттерін орындауға байланысты денсаулығына келтірілген зиянды өтетуге;</w:t>
      </w:r>
    </w:p>
    <w:bookmarkEnd w:id="772"/>
    <w:bookmarkStart w:name="z814" w:id="773"/>
    <w:p>
      <w:pPr>
        <w:spacing w:after="0"/>
        <w:ind w:left="0"/>
        <w:jc w:val="both"/>
      </w:pPr>
      <w:r>
        <w:rPr>
          <w:rFonts w:ascii="Times New Roman"/>
          <w:b w:val="false"/>
          <w:i w:val="false"/>
          <w:color w:val="000000"/>
          <w:sz w:val="28"/>
        </w:rPr>
        <w:t>
      3.1.11. міндетті әлеуметтік сақтандырылуға;</w:t>
      </w:r>
    </w:p>
    <w:bookmarkEnd w:id="773"/>
    <w:bookmarkStart w:name="z815" w:id="774"/>
    <w:p>
      <w:pPr>
        <w:spacing w:after="0"/>
        <w:ind w:left="0"/>
        <w:jc w:val="both"/>
      </w:pPr>
      <w:r>
        <w:rPr>
          <w:rFonts w:ascii="Times New Roman"/>
          <w:b w:val="false"/>
          <w:i w:val="false"/>
          <w:color w:val="000000"/>
          <w:sz w:val="28"/>
        </w:rPr>
        <w:t>
      3.1.12. еңбек (қызметтік) міндеттерін орындау кезінде жазатайым оқиғалардан сақтандырылуға;</w:t>
      </w:r>
    </w:p>
    <w:bookmarkEnd w:id="774"/>
    <w:bookmarkStart w:name="z816" w:id="775"/>
    <w:p>
      <w:pPr>
        <w:spacing w:after="0"/>
        <w:ind w:left="0"/>
        <w:jc w:val="both"/>
      </w:pPr>
      <w:r>
        <w:rPr>
          <w:rFonts w:ascii="Times New Roman"/>
          <w:b w:val="false"/>
          <w:i w:val="false"/>
          <w:color w:val="000000"/>
          <w:sz w:val="28"/>
        </w:rPr>
        <w:t>
      3.1.13. кепілдіктерге және өтемақы төлемдеріне;</w:t>
      </w:r>
    </w:p>
    <w:bookmarkEnd w:id="775"/>
    <w:bookmarkStart w:name="z817" w:id="776"/>
    <w:p>
      <w:pPr>
        <w:spacing w:after="0"/>
        <w:ind w:left="0"/>
        <w:jc w:val="both"/>
      </w:pPr>
      <w:r>
        <w:rPr>
          <w:rFonts w:ascii="Times New Roman"/>
          <w:b w:val="false"/>
          <w:i w:val="false"/>
          <w:color w:val="000000"/>
          <w:sz w:val="28"/>
        </w:rPr>
        <w:t>
      3.1.14. өзінің құқықтары мен заңды мүдделерін заңға қайшы келмейтін барлық тәсілдермен қорғауға;</w:t>
      </w:r>
    </w:p>
    <w:bookmarkEnd w:id="776"/>
    <w:bookmarkStart w:name="z818" w:id="777"/>
    <w:p>
      <w:pPr>
        <w:spacing w:after="0"/>
        <w:ind w:left="0"/>
        <w:jc w:val="both"/>
      </w:pPr>
      <w:r>
        <w:rPr>
          <w:rFonts w:ascii="Times New Roman"/>
          <w:b w:val="false"/>
          <w:i w:val="false"/>
          <w:color w:val="000000"/>
          <w:sz w:val="28"/>
        </w:rPr>
        <w:t>
      3.1.15. қандай да бір кемсітусіз, бірдей еңбек үшін бірдей ақыға, сондай-ақ бірдей өндірістік-тұрмыстық жағдайларға;</w:t>
      </w:r>
    </w:p>
    <w:bookmarkEnd w:id="777"/>
    <w:bookmarkStart w:name="z819" w:id="778"/>
    <w:p>
      <w:pPr>
        <w:spacing w:after="0"/>
        <w:ind w:left="0"/>
        <w:jc w:val="both"/>
      </w:pPr>
      <w:r>
        <w:rPr>
          <w:rFonts w:ascii="Times New Roman"/>
          <w:b w:val="false"/>
          <w:i w:val="false"/>
          <w:color w:val="000000"/>
          <w:sz w:val="28"/>
        </w:rPr>
        <w:t>
      3.1.16. жеке еңбек дауын қарау үшін ҚРЕК көзделген тәртіппен реттілігімен келісу комиссиясына, сотқа жүгінуге;</w:t>
      </w:r>
    </w:p>
    <w:bookmarkEnd w:id="778"/>
    <w:bookmarkStart w:name="z820" w:id="779"/>
    <w:p>
      <w:pPr>
        <w:spacing w:after="0"/>
        <w:ind w:left="0"/>
        <w:jc w:val="both"/>
      </w:pPr>
      <w:r>
        <w:rPr>
          <w:rFonts w:ascii="Times New Roman"/>
          <w:b w:val="false"/>
          <w:i w:val="false"/>
          <w:color w:val="000000"/>
          <w:sz w:val="28"/>
        </w:rPr>
        <w:t>
      3.1.17. еңбек қауіпсіздігі және еңбекті қорғау талаптарына сәйкес жабдықталған жұмыс орнына;</w:t>
      </w:r>
    </w:p>
    <w:bookmarkEnd w:id="779"/>
    <w:bookmarkStart w:name="z821" w:id="780"/>
    <w:p>
      <w:pPr>
        <w:spacing w:after="0"/>
        <w:ind w:left="0"/>
        <w:jc w:val="both"/>
      </w:pPr>
      <w:r>
        <w:rPr>
          <w:rFonts w:ascii="Times New Roman"/>
          <w:b w:val="false"/>
          <w:i w:val="false"/>
          <w:color w:val="000000"/>
          <w:sz w:val="28"/>
        </w:rPr>
        <w:t>
      3.1.18.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780"/>
    <w:bookmarkStart w:name="z822" w:id="781"/>
    <w:p>
      <w:pPr>
        <w:spacing w:after="0"/>
        <w:ind w:left="0"/>
        <w:jc w:val="both"/>
      </w:pPr>
      <w:r>
        <w:rPr>
          <w:rFonts w:ascii="Times New Roman"/>
          <w:b w:val="false"/>
          <w:i w:val="false"/>
          <w:color w:val="000000"/>
          <w:sz w:val="28"/>
        </w:rPr>
        <w:t>
      3.1.19.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781"/>
    <w:bookmarkStart w:name="z823" w:id="782"/>
    <w:p>
      <w:pPr>
        <w:spacing w:after="0"/>
        <w:ind w:left="0"/>
        <w:jc w:val="both"/>
      </w:pPr>
      <w:r>
        <w:rPr>
          <w:rFonts w:ascii="Times New Roman"/>
          <w:b w:val="false"/>
          <w:i w:val="false"/>
          <w:color w:val="000000"/>
          <w:sz w:val="28"/>
        </w:rPr>
        <w:t>
      3.1.20.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782"/>
    <w:bookmarkStart w:name="z824" w:id="783"/>
    <w:p>
      <w:pPr>
        <w:spacing w:after="0"/>
        <w:ind w:left="0"/>
        <w:jc w:val="both"/>
      </w:pPr>
      <w:r>
        <w:rPr>
          <w:rFonts w:ascii="Times New Roman"/>
          <w:b w:val="false"/>
          <w:i w:val="false"/>
          <w:color w:val="000000"/>
          <w:sz w:val="28"/>
        </w:rPr>
        <w:t>
      3.1.21. жұмыс берушінің еңбек және онымен тікелей байланысты қатынастар саласындағы әрекеттеріне (әрекетсіздігіне) шағым жасауға;</w:t>
      </w:r>
    </w:p>
    <w:bookmarkEnd w:id="783"/>
    <w:bookmarkStart w:name="z825" w:id="784"/>
    <w:p>
      <w:pPr>
        <w:spacing w:after="0"/>
        <w:ind w:left="0"/>
        <w:jc w:val="both"/>
      </w:pPr>
      <w:r>
        <w:rPr>
          <w:rFonts w:ascii="Times New Roman"/>
          <w:b w:val="false"/>
          <w:i w:val="false"/>
          <w:color w:val="000000"/>
          <w:sz w:val="28"/>
        </w:rPr>
        <w:t>
      3.1.22. біліктілігіне, еңбектің күрделілігіне, орындалған жұмыстың саны мен сапасына, сондай-ақ еңбек жағдайларына сәйкес еңбегіне ақы төленуіне;</w:t>
      </w:r>
    </w:p>
    <w:bookmarkEnd w:id="784"/>
    <w:bookmarkStart w:name="z826" w:id="785"/>
    <w:p>
      <w:pPr>
        <w:spacing w:after="0"/>
        <w:ind w:left="0"/>
        <w:jc w:val="both"/>
      </w:pPr>
      <w:r>
        <w:rPr>
          <w:rFonts w:ascii="Times New Roman"/>
          <w:b w:val="false"/>
          <w:i w:val="false"/>
          <w:color w:val="000000"/>
          <w:sz w:val="28"/>
        </w:rPr>
        <w:t>
      3.1.23. ҚРЕК,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785"/>
    <w:bookmarkStart w:name="z827" w:id="786"/>
    <w:p>
      <w:pPr>
        <w:spacing w:after="0"/>
        <w:ind w:left="0"/>
        <w:jc w:val="both"/>
      </w:pPr>
      <w:r>
        <w:rPr>
          <w:rFonts w:ascii="Times New Roman"/>
          <w:b w:val="false"/>
          <w:i w:val="false"/>
          <w:color w:val="000000"/>
          <w:sz w:val="28"/>
        </w:rPr>
        <w:t>
      3.1.24. жұмыс берушіде сақталатын дербес деректерінің қорғалуын қамтамасыз етуге;</w:t>
      </w:r>
    </w:p>
    <w:bookmarkEnd w:id="786"/>
    <w:bookmarkStart w:name="z828" w:id="787"/>
    <w:p>
      <w:pPr>
        <w:spacing w:after="0"/>
        <w:ind w:left="0"/>
        <w:jc w:val="both"/>
      </w:pPr>
      <w:r>
        <w:rPr>
          <w:rFonts w:ascii="Times New Roman"/>
          <w:b w:val="false"/>
          <w:i w:val="false"/>
          <w:color w:val="000000"/>
          <w:sz w:val="28"/>
        </w:rPr>
        <w:t>
      3.1.25. еңбек шарттарын есепке алудың бірыңғай жүйесінен еңбек шарты және өзінің еңбек қызметі туралы мәліметтерді алуға құқығы бар.</w:t>
      </w:r>
    </w:p>
    <w:bookmarkEnd w:id="787"/>
    <w:bookmarkStart w:name="z829" w:id="788"/>
    <w:p>
      <w:pPr>
        <w:spacing w:after="0"/>
        <w:ind w:left="0"/>
        <w:jc w:val="both"/>
      </w:pPr>
      <w:r>
        <w:rPr>
          <w:rFonts w:ascii="Times New Roman"/>
          <w:b w:val="false"/>
          <w:i w:val="false"/>
          <w:color w:val="000000"/>
          <w:sz w:val="28"/>
        </w:rPr>
        <w:t>
      3.2. Жұмыскер:</w:t>
      </w:r>
    </w:p>
    <w:bookmarkEnd w:id="788"/>
    <w:bookmarkStart w:name="z830" w:id="789"/>
    <w:p>
      <w:pPr>
        <w:spacing w:after="0"/>
        <w:ind w:left="0"/>
        <w:jc w:val="both"/>
      </w:pPr>
      <w:r>
        <w:rPr>
          <w:rFonts w:ascii="Times New Roman"/>
          <w:b w:val="false"/>
          <w:i w:val="false"/>
          <w:color w:val="000000"/>
          <w:sz w:val="28"/>
        </w:rPr>
        <w:t>
      3.2.1. еңбек міндеттерін келісімдерге, еңбек, ұжымдық шарттарға, жұмыс берушінің актілеріне сәйкес орындауға;</w:t>
      </w:r>
    </w:p>
    <w:bookmarkEnd w:id="789"/>
    <w:bookmarkStart w:name="z831" w:id="790"/>
    <w:p>
      <w:pPr>
        <w:spacing w:after="0"/>
        <w:ind w:left="0"/>
        <w:jc w:val="both"/>
      </w:pPr>
      <w:r>
        <w:rPr>
          <w:rFonts w:ascii="Times New Roman"/>
          <w:b w:val="false"/>
          <w:i w:val="false"/>
          <w:color w:val="000000"/>
          <w:sz w:val="28"/>
        </w:rPr>
        <w:t>
       3.2.2. еңбек тәртібін сақтауға;</w:t>
      </w:r>
    </w:p>
    <w:bookmarkEnd w:id="790"/>
    <w:bookmarkStart w:name="z832" w:id="791"/>
    <w:p>
      <w:pPr>
        <w:spacing w:after="0"/>
        <w:ind w:left="0"/>
        <w:jc w:val="both"/>
      </w:pPr>
      <w:r>
        <w:rPr>
          <w:rFonts w:ascii="Times New Roman"/>
          <w:b w:val="false"/>
          <w:i w:val="false"/>
          <w:color w:val="000000"/>
          <w:sz w:val="28"/>
        </w:rPr>
        <w:t>
      3.2.3.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791"/>
    <w:bookmarkStart w:name="z833" w:id="792"/>
    <w:p>
      <w:pPr>
        <w:spacing w:after="0"/>
        <w:ind w:left="0"/>
        <w:jc w:val="both"/>
      </w:pPr>
      <w:r>
        <w:rPr>
          <w:rFonts w:ascii="Times New Roman"/>
          <w:b w:val="false"/>
          <w:i w:val="false"/>
          <w:color w:val="000000"/>
          <w:sz w:val="28"/>
        </w:rPr>
        <w:t>
      3.2.4. жұмыс берушінің және жұмыскерлердің мүлкіне ұқыпты қарауға;</w:t>
      </w:r>
    </w:p>
    <w:bookmarkEnd w:id="792"/>
    <w:bookmarkStart w:name="z834" w:id="793"/>
    <w:p>
      <w:pPr>
        <w:spacing w:after="0"/>
        <w:ind w:left="0"/>
        <w:jc w:val="both"/>
      </w:pPr>
      <w:r>
        <w:rPr>
          <w:rFonts w:ascii="Times New Roman"/>
          <w:b w:val="false"/>
          <w:i w:val="false"/>
          <w:color w:val="000000"/>
          <w:sz w:val="28"/>
        </w:rPr>
        <w:t xml:space="preserve">
      3.2.5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 </w:t>
      </w:r>
    </w:p>
    <w:bookmarkEnd w:id="793"/>
    <w:bookmarkStart w:name="z835" w:id="794"/>
    <w:p>
      <w:pPr>
        <w:spacing w:after="0"/>
        <w:ind w:left="0"/>
        <w:jc w:val="both"/>
      </w:pPr>
      <w:r>
        <w:rPr>
          <w:rFonts w:ascii="Times New Roman"/>
          <w:b w:val="false"/>
          <w:i w:val="false"/>
          <w:color w:val="000000"/>
          <w:sz w:val="28"/>
        </w:rPr>
        <w:t xml:space="preserve">
      3.2.6.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 </w:t>
      </w:r>
    </w:p>
    <w:bookmarkEnd w:id="794"/>
    <w:bookmarkStart w:name="z836" w:id="795"/>
    <w:p>
      <w:pPr>
        <w:spacing w:after="0"/>
        <w:ind w:left="0"/>
        <w:jc w:val="both"/>
      </w:pPr>
      <w:r>
        <w:rPr>
          <w:rFonts w:ascii="Times New Roman"/>
          <w:b w:val="false"/>
          <w:i w:val="false"/>
          <w:color w:val="000000"/>
          <w:sz w:val="28"/>
        </w:rPr>
        <w:t>
      3.2.7. келтірілген нұқсанды ҚРЕК және Қазақстан Республикасының өзге де заңдарында белгіленген шектерде жұмыс берушіге өтеуге міндетті.</w:t>
      </w:r>
    </w:p>
    <w:bookmarkEnd w:id="795"/>
    <w:bookmarkStart w:name="z837" w:id="796"/>
    <w:p>
      <w:pPr>
        <w:spacing w:after="0"/>
        <w:ind w:left="0"/>
        <w:jc w:val="both"/>
      </w:pPr>
      <w:r>
        <w:rPr>
          <w:rFonts w:ascii="Times New Roman"/>
          <w:b w:val="false"/>
          <w:i w:val="false"/>
          <w:color w:val="000000"/>
          <w:sz w:val="28"/>
        </w:rPr>
        <w:t>
      3.3. Кәсіптік қызметін жүзеге асыру кезінде педагогтің:</w:t>
      </w:r>
    </w:p>
    <w:bookmarkEnd w:id="796"/>
    <w:bookmarkStart w:name="z838" w:id="797"/>
    <w:p>
      <w:pPr>
        <w:spacing w:after="0"/>
        <w:ind w:left="0"/>
        <w:jc w:val="both"/>
      </w:pPr>
      <w:r>
        <w:rPr>
          <w:rFonts w:ascii="Times New Roman"/>
          <w:b w:val="false"/>
          <w:i w:val="false"/>
          <w:color w:val="000000"/>
          <w:sz w:val="28"/>
        </w:rPr>
        <w:t>
      3.3.1.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bookmarkEnd w:id="797"/>
    <w:bookmarkStart w:name="z839" w:id="798"/>
    <w:p>
      <w:pPr>
        <w:spacing w:after="0"/>
        <w:ind w:left="0"/>
        <w:jc w:val="both"/>
      </w:pPr>
      <w:r>
        <w:rPr>
          <w:rFonts w:ascii="Times New Roman"/>
          <w:b w:val="false"/>
          <w:i w:val="false"/>
          <w:color w:val="000000"/>
          <w:sz w:val="28"/>
        </w:rPr>
        <w:t>
      3.3.2. лауазымды адамдар және басқа да тұлғалар тарапынан заңсыз араласудан және кедергі келтіруден қорғалуға;</w:t>
      </w:r>
    </w:p>
    <w:bookmarkEnd w:id="798"/>
    <w:bookmarkStart w:name="z840" w:id="799"/>
    <w:p>
      <w:pPr>
        <w:spacing w:after="0"/>
        <w:ind w:left="0"/>
        <w:jc w:val="both"/>
      </w:pPr>
      <w:r>
        <w:rPr>
          <w:rFonts w:ascii="Times New Roman"/>
          <w:b w:val="false"/>
          <w:i w:val="false"/>
          <w:color w:val="000000"/>
          <w:sz w:val="28"/>
        </w:rPr>
        <w:t>
      3.3.3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bookmarkEnd w:id="799"/>
    <w:bookmarkStart w:name="z841" w:id="800"/>
    <w:p>
      <w:pPr>
        <w:spacing w:after="0"/>
        <w:ind w:left="0"/>
        <w:jc w:val="both"/>
      </w:pPr>
      <w:r>
        <w:rPr>
          <w:rFonts w:ascii="Times New Roman"/>
          <w:b w:val="false"/>
          <w:i w:val="false"/>
          <w:color w:val="000000"/>
          <w:sz w:val="28"/>
        </w:rPr>
        <w:t>
      3.3.4. кәсіптік қызметін жүзеге асыру үшін ұйымдастырушылық және материалдық-техникалық қамтамасыз етілуге және қажетті жағдайлардың жасалуына;</w:t>
      </w:r>
    </w:p>
    <w:bookmarkEnd w:id="800"/>
    <w:bookmarkStart w:name="z842" w:id="801"/>
    <w:p>
      <w:pPr>
        <w:spacing w:after="0"/>
        <w:ind w:left="0"/>
        <w:jc w:val="both"/>
      </w:pPr>
      <w:r>
        <w:rPr>
          <w:rFonts w:ascii="Times New Roman"/>
          <w:b w:val="false"/>
          <w:i w:val="false"/>
          <w:color w:val="000000"/>
          <w:sz w:val="28"/>
        </w:rPr>
        <w:t>
      3.3.5. ғылыми, зерттеу, шығармашылық, эксперименттік қызметті жүзеге асыруға, педагогтік практикаға жаңа әдістемелер мен технологияларды енгізуге;</w:t>
      </w:r>
    </w:p>
    <w:bookmarkEnd w:id="801"/>
    <w:bookmarkStart w:name="z843" w:id="802"/>
    <w:p>
      <w:pPr>
        <w:spacing w:after="0"/>
        <w:ind w:left="0"/>
        <w:jc w:val="both"/>
      </w:pPr>
      <w:r>
        <w:rPr>
          <w:rFonts w:ascii="Times New Roman"/>
          <w:b w:val="false"/>
          <w:i w:val="false"/>
          <w:color w:val="000000"/>
          <w:sz w:val="28"/>
        </w:rPr>
        <w:t>
      3.3.6.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bookmarkEnd w:id="802"/>
    <w:bookmarkStart w:name="z844" w:id="803"/>
    <w:p>
      <w:pPr>
        <w:spacing w:after="0"/>
        <w:ind w:left="0"/>
        <w:jc w:val="both"/>
      </w:pPr>
      <w:r>
        <w:rPr>
          <w:rFonts w:ascii="Times New Roman"/>
          <w:b w:val="false"/>
          <w:i w:val="false"/>
          <w:color w:val="000000"/>
          <w:sz w:val="28"/>
        </w:rPr>
        <w:t>
      3.3.7 білім беру бағдарламасына сәйкес оқыту мен тәрбиелеудің оқу құралдарын, материалдарын және өзге де құралдарын таңдауға;</w:t>
      </w:r>
    </w:p>
    <w:bookmarkEnd w:id="803"/>
    <w:bookmarkStart w:name="z845" w:id="804"/>
    <w:p>
      <w:pPr>
        <w:spacing w:after="0"/>
        <w:ind w:left="0"/>
        <w:jc w:val="both"/>
      </w:pPr>
      <w:r>
        <w:rPr>
          <w:rFonts w:ascii="Times New Roman"/>
          <w:b w:val="false"/>
          <w:i w:val="false"/>
          <w:color w:val="000000"/>
          <w:sz w:val="28"/>
        </w:rPr>
        <w:t>
      3.3.8.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bookmarkEnd w:id="804"/>
    <w:bookmarkStart w:name="z846" w:id="805"/>
    <w:p>
      <w:pPr>
        <w:spacing w:after="0"/>
        <w:ind w:left="0"/>
        <w:jc w:val="both"/>
      </w:pPr>
      <w:r>
        <w:rPr>
          <w:rFonts w:ascii="Times New Roman"/>
          <w:b w:val="false"/>
          <w:i w:val="false"/>
          <w:color w:val="000000"/>
          <w:sz w:val="28"/>
        </w:rPr>
        <w:t>
      3.3.9. жұмыс орны бойынша сайланбалы лауазымға сайлануға және оны атқаруға;</w:t>
      </w:r>
    </w:p>
    <w:bookmarkEnd w:id="805"/>
    <w:bookmarkStart w:name="z847" w:id="806"/>
    <w:p>
      <w:pPr>
        <w:spacing w:after="0"/>
        <w:ind w:left="0"/>
        <w:jc w:val="both"/>
      </w:pPr>
      <w:r>
        <w:rPr>
          <w:rFonts w:ascii="Times New Roman"/>
          <w:b w:val="false"/>
          <w:i w:val="false"/>
          <w:color w:val="000000"/>
          <w:sz w:val="28"/>
        </w:rPr>
        <w:t>
      3.3.10. білім беру сапасын жетілдіруге бағытталған, оның ішінде білім беру ұйымының қызметіне қатысты мәселелерді талқылауға қатысуға;</w:t>
      </w:r>
    </w:p>
    <w:bookmarkEnd w:id="806"/>
    <w:bookmarkStart w:name="z848" w:id="807"/>
    <w:p>
      <w:pPr>
        <w:spacing w:after="0"/>
        <w:ind w:left="0"/>
        <w:jc w:val="both"/>
      </w:pPr>
      <w:r>
        <w:rPr>
          <w:rFonts w:ascii="Times New Roman"/>
          <w:b w:val="false"/>
          <w:i w:val="false"/>
          <w:color w:val="000000"/>
          <w:sz w:val="28"/>
        </w:rPr>
        <w:t xml:space="preserve">
      3.3.11. білім беру ұйымын басқарудың алқалы органдарының жұмысына қатысуға; </w:t>
      </w:r>
    </w:p>
    <w:bookmarkEnd w:id="807"/>
    <w:bookmarkStart w:name="z849" w:id="808"/>
    <w:p>
      <w:pPr>
        <w:spacing w:after="0"/>
        <w:ind w:left="0"/>
        <w:jc w:val="both"/>
      </w:pPr>
      <w:r>
        <w:rPr>
          <w:rFonts w:ascii="Times New Roman"/>
          <w:b w:val="false"/>
          <w:i w:val="false"/>
          <w:color w:val="000000"/>
          <w:sz w:val="28"/>
        </w:rPr>
        <w:t xml:space="preserve">
      3.3.12. үш жылда бір реттен сиретпей біліктілігін арттыруға; </w:t>
      </w:r>
    </w:p>
    <w:bookmarkEnd w:id="808"/>
    <w:bookmarkStart w:name="z850" w:id="809"/>
    <w:p>
      <w:pPr>
        <w:spacing w:after="0"/>
        <w:ind w:left="0"/>
        <w:jc w:val="both"/>
      </w:pPr>
      <w:r>
        <w:rPr>
          <w:rFonts w:ascii="Times New Roman"/>
          <w:b w:val="false"/>
          <w:i w:val="false"/>
          <w:color w:val="000000"/>
          <w:sz w:val="28"/>
        </w:rPr>
        <w:t>
      3.3.13. үздіксіз кәсіптік дамуға және біліктілікті арттыру нысандарын таңдауға;</w:t>
      </w:r>
    </w:p>
    <w:bookmarkEnd w:id="809"/>
    <w:bookmarkStart w:name="z851" w:id="810"/>
    <w:p>
      <w:pPr>
        <w:spacing w:after="0"/>
        <w:ind w:left="0"/>
        <w:jc w:val="both"/>
      </w:pPr>
      <w:r>
        <w:rPr>
          <w:rFonts w:ascii="Times New Roman"/>
          <w:b w:val="false"/>
          <w:i w:val="false"/>
          <w:color w:val="000000"/>
          <w:sz w:val="28"/>
        </w:rPr>
        <w:t>
      3.3.14. біліктілік санатының мерзімінен бұрын берілуіне;</w:t>
      </w:r>
    </w:p>
    <w:bookmarkEnd w:id="810"/>
    <w:bookmarkStart w:name="z852" w:id="811"/>
    <w:p>
      <w:pPr>
        <w:spacing w:after="0"/>
        <w:ind w:left="0"/>
        <w:jc w:val="both"/>
      </w:pPr>
      <w:r>
        <w:rPr>
          <w:rFonts w:ascii="Times New Roman"/>
          <w:b w:val="false"/>
          <w:i w:val="false"/>
          <w:color w:val="000000"/>
          <w:sz w:val="28"/>
        </w:rPr>
        <w:t>
      3.3.15. Қазақстан Республикасының заңнамасында белгіленген тәртіппен жеке педагогтік қызметке;</w:t>
      </w:r>
    </w:p>
    <w:bookmarkEnd w:id="811"/>
    <w:bookmarkStart w:name="z853" w:id="812"/>
    <w:p>
      <w:pPr>
        <w:spacing w:after="0"/>
        <w:ind w:left="0"/>
        <w:jc w:val="both"/>
      </w:pPr>
      <w:r>
        <w:rPr>
          <w:rFonts w:ascii="Times New Roman"/>
          <w:b w:val="false"/>
          <w:i w:val="false"/>
          <w:color w:val="000000"/>
          <w:sz w:val="28"/>
        </w:rPr>
        <w:t>
      3.3.16. кәсіптік қызметіндегі табыстары үшін көтермелеуге;</w:t>
      </w:r>
    </w:p>
    <w:bookmarkEnd w:id="812"/>
    <w:bookmarkStart w:name="z854" w:id="813"/>
    <w:p>
      <w:pPr>
        <w:spacing w:after="0"/>
        <w:ind w:left="0"/>
        <w:jc w:val="both"/>
      </w:pPr>
      <w:r>
        <w:rPr>
          <w:rFonts w:ascii="Times New Roman"/>
          <w:b w:val="false"/>
          <w:i w:val="false"/>
          <w:color w:val="000000"/>
          <w:sz w:val="28"/>
        </w:rPr>
        <w:t>
      3.3.17. "Әскери қызмет және әскери қызметшілердің мәртебесі туралы" Қазақстан Республикасының Заңына сәйкес әскери қызметке шақыруды кейінге қалдыруға;</w:t>
      </w:r>
    </w:p>
    <w:bookmarkEnd w:id="813"/>
    <w:bookmarkStart w:name="z855" w:id="814"/>
    <w:p>
      <w:pPr>
        <w:spacing w:after="0"/>
        <w:ind w:left="0"/>
        <w:jc w:val="both"/>
      </w:pPr>
      <w:r>
        <w:rPr>
          <w:rFonts w:ascii="Times New Roman"/>
          <w:b w:val="false"/>
          <w:i w:val="false"/>
          <w:color w:val="000000"/>
          <w:sz w:val="28"/>
        </w:rPr>
        <w:t>
      3.3.18.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bookmarkEnd w:id="814"/>
    <w:bookmarkStart w:name="z856" w:id="815"/>
    <w:p>
      <w:pPr>
        <w:spacing w:after="0"/>
        <w:ind w:left="0"/>
        <w:jc w:val="both"/>
      </w:pPr>
      <w:r>
        <w:rPr>
          <w:rFonts w:ascii="Times New Roman"/>
          <w:b w:val="false"/>
          <w:i w:val="false"/>
          <w:color w:val="000000"/>
          <w:sz w:val="28"/>
        </w:rPr>
        <w:t xml:space="preserve">
      3.3.19. өзіне қатысты қабылданатын ұйым басшысының актілеріне, әрекеттеріне және шешімдеріне жоғары тұрған лауазымды адамдарға немесе сотқа шағым жасауға; </w:t>
      </w:r>
    </w:p>
    <w:bookmarkEnd w:id="815"/>
    <w:bookmarkStart w:name="z857" w:id="816"/>
    <w:p>
      <w:pPr>
        <w:spacing w:after="0"/>
        <w:ind w:left="0"/>
        <w:jc w:val="both"/>
      </w:pPr>
      <w:r>
        <w:rPr>
          <w:rFonts w:ascii="Times New Roman"/>
          <w:b w:val="false"/>
          <w:i w:val="false"/>
          <w:color w:val="000000"/>
          <w:sz w:val="28"/>
        </w:rPr>
        <w:t>
      3.3.20.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bookmarkEnd w:id="816"/>
    <w:bookmarkStart w:name="z858" w:id="817"/>
    <w:p>
      <w:pPr>
        <w:spacing w:after="0"/>
        <w:ind w:left="0"/>
        <w:jc w:val="both"/>
      </w:pPr>
      <w:r>
        <w:rPr>
          <w:rFonts w:ascii="Times New Roman"/>
          <w:b w:val="false"/>
          <w:i w:val="false"/>
          <w:color w:val="000000"/>
          <w:sz w:val="28"/>
        </w:rPr>
        <w:t>
      3.3.21. Қазақстан Республикасының заңнамасында көзделген өзге де құқықтары бар.</w:t>
      </w:r>
    </w:p>
    <w:bookmarkEnd w:id="817"/>
    <w:bookmarkStart w:name="z859" w:id="818"/>
    <w:p>
      <w:pPr>
        <w:spacing w:after="0"/>
        <w:ind w:left="0"/>
        <w:jc w:val="both"/>
      </w:pPr>
      <w:r>
        <w:rPr>
          <w:rFonts w:ascii="Times New Roman"/>
          <w:b w:val="false"/>
          <w:i w:val="false"/>
          <w:color w:val="000000"/>
          <w:sz w:val="28"/>
        </w:rPr>
        <w:t>
      3.4. Педагогтің міндеттері:</w:t>
      </w:r>
    </w:p>
    <w:bookmarkEnd w:id="818"/>
    <w:bookmarkStart w:name="z860" w:id="819"/>
    <w:p>
      <w:pPr>
        <w:spacing w:after="0"/>
        <w:ind w:left="0"/>
        <w:jc w:val="both"/>
      </w:pPr>
      <w:r>
        <w:rPr>
          <w:rFonts w:ascii="Times New Roman"/>
          <w:b w:val="false"/>
          <w:i w:val="false"/>
          <w:color w:val="000000"/>
          <w:sz w:val="28"/>
        </w:rPr>
        <w:t xml:space="preserve">
      3.4.1. өз қызметінде тиісті кәсіптік құзыреттерді меңгеруге; </w:t>
      </w:r>
    </w:p>
    <w:bookmarkEnd w:id="819"/>
    <w:bookmarkStart w:name="z861" w:id="820"/>
    <w:p>
      <w:pPr>
        <w:spacing w:after="0"/>
        <w:ind w:left="0"/>
        <w:jc w:val="both"/>
      </w:pPr>
      <w:r>
        <w:rPr>
          <w:rFonts w:ascii="Times New Roman"/>
          <w:b w:val="false"/>
          <w:i w:val="false"/>
          <w:color w:val="000000"/>
          <w:sz w:val="28"/>
        </w:rPr>
        <w:t>
      3.4.2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bookmarkEnd w:id="820"/>
    <w:bookmarkStart w:name="z862" w:id="821"/>
    <w:p>
      <w:pPr>
        <w:spacing w:after="0"/>
        <w:ind w:left="0"/>
        <w:jc w:val="both"/>
      </w:pPr>
      <w:r>
        <w:rPr>
          <w:rFonts w:ascii="Times New Roman"/>
          <w:b w:val="false"/>
          <w:i w:val="false"/>
          <w:color w:val="000000"/>
          <w:sz w:val="28"/>
        </w:rPr>
        <w:t>
      3.4.3.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bookmarkEnd w:id="821"/>
    <w:bookmarkStart w:name="z863" w:id="822"/>
    <w:p>
      <w:pPr>
        <w:spacing w:after="0"/>
        <w:ind w:left="0"/>
        <w:jc w:val="both"/>
      </w:pPr>
      <w:r>
        <w:rPr>
          <w:rFonts w:ascii="Times New Roman"/>
          <w:b w:val="false"/>
          <w:i w:val="false"/>
          <w:color w:val="000000"/>
          <w:sz w:val="28"/>
        </w:rPr>
        <w:t>
      3.4.4. педагогтік әдепті сақтауға;</w:t>
      </w:r>
    </w:p>
    <w:bookmarkEnd w:id="822"/>
    <w:bookmarkStart w:name="z864" w:id="823"/>
    <w:p>
      <w:pPr>
        <w:spacing w:after="0"/>
        <w:ind w:left="0"/>
        <w:jc w:val="both"/>
      </w:pPr>
      <w:r>
        <w:rPr>
          <w:rFonts w:ascii="Times New Roman"/>
          <w:b w:val="false"/>
          <w:i w:val="false"/>
          <w:color w:val="000000"/>
          <w:sz w:val="28"/>
        </w:rPr>
        <w:t xml:space="preserve">
      3.4.5. Қазақстан Республикасының заңнамасында белгіленген тәртіппен міндетті мерзімдік медициналық қарап-тексерулерден өтуге; </w:t>
      </w:r>
    </w:p>
    <w:bookmarkEnd w:id="823"/>
    <w:bookmarkStart w:name="z865" w:id="824"/>
    <w:p>
      <w:pPr>
        <w:spacing w:after="0"/>
        <w:ind w:left="0"/>
        <w:jc w:val="both"/>
      </w:pPr>
      <w:r>
        <w:rPr>
          <w:rFonts w:ascii="Times New Roman"/>
          <w:b w:val="false"/>
          <w:i w:val="false"/>
          <w:color w:val="000000"/>
          <w:sz w:val="28"/>
        </w:rPr>
        <w:t xml:space="preserve">
      3.4.6. білім алушылардың, тәрбиеленушілердің және олардың ата-анасының немесе өзге де заңды өкілдерінің ар-намысы мен қадір-қасиетін құрметтеуге; </w:t>
      </w:r>
    </w:p>
    <w:bookmarkEnd w:id="824"/>
    <w:bookmarkStart w:name="z866" w:id="825"/>
    <w:p>
      <w:pPr>
        <w:spacing w:after="0"/>
        <w:ind w:left="0"/>
        <w:jc w:val="both"/>
      </w:pPr>
      <w:r>
        <w:rPr>
          <w:rFonts w:ascii="Times New Roman"/>
          <w:b w:val="false"/>
          <w:i w:val="false"/>
          <w:color w:val="000000"/>
          <w:sz w:val="28"/>
        </w:rPr>
        <w:t>
      3.4.7.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bookmarkEnd w:id="825"/>
    <w:bookmarkStart w:name="z867" w:id="826"/>
    <w:p>
      <w:pPr>
        <w:spacing w:after="0"/>
        <w:ind w:left="0"/>
        <w:jc w:val="both"/>
      </w:pPr>
      <w:r>
        <w:rPr>
          <w:rFonts w:ascii="Times New Roman"/>
          <w:b w:val="false"/>
          <w:i w:val="false"/>
          <w:color w:val="000000"/>
          <w:sz w:val="28"/>
        </w:rPr>
        <w:t>
      3.4.8.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bookmarkEnd w:id="826"/>
    <w:bookmarkStart w:name="z868" w:id="827"/>
    <w:p>
      <w:pPr>
        <w:spacing w:after="0"/>
        <w:ind w:left="0"/>
        <w:jc w:val="both"/>
      </w:pPr>
      <w:r>
        <w:rPr>
          <w:rFonts w:ascii="Times New Roman"/>
          <w:b w:val="false"/>
          <w:i w:val="false"/>
          <w:color w:val="000000"/>
          <w:sz w:val="28"/>
        </w:rPr>
        <w:t xml:space="preserve">
      3.4.9. білім беру ұйымының басшылығына өмірлік қиын жағдайда жүрген баланың анықталу фактілері туралы дереу хабарлауға; </w:t>
      </w:r>
    </w:p>
    <w:bookmarkEnd w:id="827"/>
    <w:bookmarkStart w:name="z869" w:id="828"/>
    <w:p>
      <w:pPr>
        <w:spacing w:after="0"/>
        <w:ind w:left="0"/>
        <w:jc w:val="both"/>
      </w:pPr>
      <w:r>
        <w:rPr>
          <w:rFonts w:ascii="Times New Roman"/>
          <w:b w:val="false"/>
          <w:i w:val="false"/>
          <w:color w:val="000000"/>
          <w:sz w:val="28"/>
        </w:rPr>
        <w:t>
      3.4.10.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bookmarkEnd w:id="828"/>
    <w:bookmarkStart w:name="z870" w:id="829"/>
    <w:p>
      <w:pPr>
        <w:spacing w:after="0"/>
        <w:ind w:left="0"/>
        <w:jc w:val="both"/>
      </w:pPr>
      <w:r>
        <w:rPr>
          <w:rFonts w:ascii="Times New Roman"/>
          <w:b w:val="false"/>
          <w:i w:val="false"/>
          <w:color w:val="000000"/>
          <w:sz w:val="28"/>
        </w:rPr>
        <w:t>
      3.4.11.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End w:id="829"/>
    <w:bookmarkStart w:name="z871" w:id="830"/>
    <w:p>
      <w:pPr>
        <w:spacing w:after="0"/>
        <w:ind w:left="0"/>
        <w:jc w:val="both"/>
      </w:pPr>
      <w:r>
        <w:rPr>
          <w:rFonts w:ascii="Times New Roman"/>
          <w:b w:val="false"/>
          <w:i w:val="false"/>
          <w:color w:val="000000"/>
          <w:sz w:val="28"/>
        </w:rPr>
        <w:t>
      3.5. Жұмыс берушінің:</w:t>
      </w:r>
    </w:p>
    <w:bookmarkEnd w:id="830"/>
    <w:bookmarkStart w:name="z872" w:id="831"/>
    <w:p>
      <w:pPr>
        <w:spacing w:after="0"/>
        <w:ind w:left="0"/>
        <w:jc w:val="both"/>
      </w:pPr>
      <w:r>
        <w:rPr>
          <w:rFonts w:ascii="Times New Roman"/>
          <w:b w:val="false"/>
          <w:i w:val="false"/>
          <w:color w:val="000000"/>
          <w:sz w:val="28"/>
        </w:rPr>
        <w:t>
      3.5.1. жұмысқа қабылдау кезінде таңдау еркіндігіне;</w:t>
      </w:r>
    </w:p>
    <w:bookmarkEnd w:id="831"/>
    <w:bookmarkStart w:name="z873" w:id="832"/>
    <w:p>
      <w:pPr>
        <w:spacing w:after="0"/>
        <w:ind w:left="0"/>
        <w:jc w:val="both"/>
      </w:pPr>
      <w:r>
        <w:rPr>
          <w:rFonts w:ascii="Times New Roman"/>
          <w:b w:val="false"/>
          <w:i w:val="false"/>
          <w:color w:val="000000"/>
          <w:sz w:val="28"/>
        </w:rPr>
        <w:t>
      3.5.2. жұмыскерлермен еңбек шарттарын ҚРЕК белгіленген тәртіппен және негіздер бойынша өзгертуге, толықтыруға, тоқтатуға және бұзуға;</w:t>
      </w:r>
    </w:p>
    <w:bookmarkEnd w:id="832"/>
    <w:bookmarkStart w:name="z874" w:id="833"/>
    <w:p>
      <w:pPr>
        <w:spacing w:after="0"/>
        <w:ind w:left="0"/>
        <w:jc w:val="both"/>
      </w:pPr>
      <w:r>
        <w:rPr>
          <w:rFonts w:ascii="Times New Roman"/>
          <w:b w:val="false"/>
          <w:i w:val="false"/>
          <w:color w:val="000000"/>
          <w:sz w:val="28"/>
        </w:rPr>
        <w:t>
      3.5.3. өз өкілеттігі шегінде жұмыс берушінің актілерін шығаруға;</w:t>
      </w:r>
    </w:p>
    <w:bookmarkEnd w:id="833"/>
    <w:bookmarkStart w:name="z875" w:id="834"/>
    <w:p>
      <w:pPr>
        <w:spacing w:after="0"/>
        <w:ind w:left="0"/>
        <w:jc w:val="both"/>
      </w:pPr>
      <w:r>
        <w:rPr>
          <w:rFonts w:ascii="Times New Roman"/>
          <w:b w:val="false"/>
          <w:i w:val="false"/>
          <w:color w:val="000000"/>
          <w:sz w:val="28"/>
        </w:rPr>
        <w:t>
      3.5.4. өз құқықтары мен мүдделеріне өкілдік ету және оларды қорғау мақсатында бірлестіктер (қауымдастықтар, одақтар) құруға және оларға кіруге;</w:t>
      </w:r>
    </w:p>
    <w:bookmarkEnd w:id="834"/>
    <w:bookmarkStart w:name="z876" w:id="835"/>
    <w:p>
      <w:pPr>
        <w:spacing w:after="0"/>
        <w:ind w:left="0"/>
        <w:jc w:val="both"/>
      </w:pPr>
      <w:r>
        <w:rPr>
          <w:rFonts w:ascii="Times New Roman"/>
          <w:b w:val="false"/>
          <w:i w:val="false"/>
          <w:color w:val="000000"/>
          <w:sz w:val="28"/>
        </w:rPr>
        <w:t>
      3.5.5.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835"/>
    <w:bookmarkStart w:name="z877" w:id="836"/>
    <w:p>
      <w:pPr>
        <w:spacing w:after="0"/>
        <w:ind w:left="0"/>
        <w:jc w:val="both"/>
      </w:pPr>
      <w:r>
        <w:rPr>
          <w:rFonts w:ascii="Times New Roman"/>
          <w:b w:val="false"/>
          <w:i w:val="false"/>
          <w:color w:val="000000"/>
          <w:sz w:val="28"/>
        </w:rPr>
        <w:t>
      3.5.6. ҚРЕК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836"/>
    <w:bookmarkStart w:name="z878" w:id="837"/>
    <w:p>
      <w:pPr>
        <w:spacing w:after="0"/>
        <w:ind w:left="0"/>
        <w:jc w:val="both"/>
      </w:pPr>
      <w:r>
        <w:rPr>
          <w:rFonts w:ascii="Times New Roman"/>
          <w:b w:val="false"/>
          <w:i w:val="false"/>
          <w:color w:val="000000"/>
          <w:sz w:val="28"/>
        </w:rPr>
        <w:t>
      3.5.7. еңбек міндеттерін атқару кезінде жұмыскер келтірген нұқсанды өтетуге;</w:t>
      </w:r>
    </w:p>
    <w:bookmarkEnd w:id="837"/>
    <w:bookmarkStart w:name="z879" w:id="838"/>
    <w:p>
      <w:pPr>
        <w:spacing w:after="0"/>
        <w:ind w:left="0"/>
        <w:jc w:val="both"/>
      </w:pPr>
      <w:r>
        <w:rPr>
          <w:rFonts w:ascii="Times New Roman"/>
          <w:b w:val="false"/>
          <w:i w:val="false"/>
          <w:color w:val="000000"/>
          <w:sz w:val="28"/>
        </w:rPr>
        <w:t>
      3.5.8. еңбек саласындағы өзінің құқықтары мен заңды мүдделерін қорғау мақсатында сотқа жүгінуге;</w:t>
      </w:r>
    </w:p>
    <w:bookmarkEnd w:id="838"/>
    <w:bookmarkStart w:name="z880" w:id="839"/>
    <w:p>
      <w:pPr>
        <w:spacing w:after="0"/>
        <w:ind w:left="0"/>
        <w:jc w:val="both"/>
      </w:pPr>
      <w:r>
        <w:rPr>
          <w:rFonts w:ascii="Times New Roman"/>
          <w:b w:val="false"/>
          <w:i w:val="false"/>
          <w:color w:val="000000"/>
          <w:sz w:val="28"/>
        </w:rPr>
        <w:t>
      3.5.9. жұмыскерге сынақ мерзімін белгілеуге;</w:t>
      </w:r>
    </w:p>
    <w:bookmarkEnd w:id="839"/>
    <w:bookmarkStart w:name="z881" w:id="840"/>
    <w:p>
      <w:pPr>
        <w:spacing w:after="0"/>
        <w:ind w:left="0"/>
        <w:jc w:val="both"/>
      </w:pPr>
      <w:r>
        <w:rPr>
          <w:rFonts w:ascii="Times New Roman"/>
          <w:b w:val="false"/>
          <w:i w:val="false"/>
          <w:color w:val="000000"/>
          <w:sz w:val="28"/>
        </w:rPr>
        <w:t>
      3.5.10. ҚРЕК сәйкес жұмыскерлерді кәсіптік даярлауды, қайта даярлауды және олардың біліктілігін арттыруды қамтамасыз етуге;</w:t>
      </w:r>
    </w:p>
    <w:bookmarkEnd w:id="840"/>
    <w:bookmarkStart w:name="z882" w:id="841"/>
    <w:p>
      <w:pPr>
        <w:spacing w:after="0"/>
        <w:ind w:left="0"/>
        <w:jc w:val="both"/>
      </w:pPr>
      <w:r>
        <w:rPr>
          <w:rFonts w:ascii="Times New Roman"/>
          <w:b w:val="false"/>
          <w:i w:val="false"/>
          <w:color w:val="000000"/>
          <w:sz w:val="28"/>
        </w:rPr>
        <w:t>
      3.5.11. ҚРЕК сәйкес жұмыскерді оқытуға байланысты өз шығындарын өтетуге;</w:t>
      </w:r>
    </w:p>
    <w:bookmarkEnd w:id="841"/>
    <w:bookmarkStart w:name="z883" w:id="842"/>
    <w:p>
      <w:pPr>
        <w:spacing w:after="0"/>
        <w:ind w:left="0"/>
        <w:jc w:val="both"/>
      </w:pPr>
      <w:r>
        <w:rPr>
          <w:rFonts w:ascii="Times New Roman"/>
          <w:b w:val="false"/>
          <w:i w:val="false"/>
          <w:color w:val="000000"/>
          <w:sz w:val="28"/>
        </w:rPr>
        <w:t>
      3.5.12. жеке еңбек дауын қарау үшін осы Кодексте көзделген тәртіппен реттілігімен келісу комиссиясына, сотқа жүгінуге;</w:t>
      </w:r>
    </w:p>
    <w:bookmarkEnd w:id="842"/>
    <w:bookmarkStart w:name="z884" w:id="843"/>
    <w:p>
      <w:pPr>
        <w:spacing w:after="0"/>
        <w:ind w:left="0"/>
        <w:jc w:val="both"/>
      </w:pPr>
      <w:r>
        <w:rPr>
          <w:rFonts w:ascii="Times New Roman"/>
          <w:b w:val="false"/>
          <w:i w:val="false"/>
          <w:color w:val="000000"/>
          <w:sz w:val="28"/>
        </w:rPr>
        <w:t>
      3.5.13.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843"/>
    <w:bookmarkStart w:name="z885" w:id="844"/>
    <w:p>
      <w:pPr>
        <w:spacing w:after="0"/>
        <w:ind w:left="0"/>
        <w:jc w:val="both"/>
      </w:pPr>
      <w:r>
        <w:rPr>
          <w:rFonts w:ascii="Times New Roman"/>
          <w:b w:val="false"/>
          <w:i w:val="false"/>
          <w:color w:val="000000"/>
          <w:sz w:val="28"/>
        </w:rPr>
        <w:t>
      3.6. Жұмыс беруші:</w:t>
      </w:r>
    </w:p>
    <w:bookmarkEnd w:id="844"/>
    <w:bookmarkStart w:name="z886" w:id="845"/>
    <w:p>
      <w:pPr>
        <w:spacing w:after="0"/>
        <w:ind w:left="0"/>
        <w:jc w:val="both"/>
      </w:pPr>
      <w:r>
        <w:rPr>
          <w:rFonts w:ascii="Times New Roman"/>
          <w:b w:val="false"/>
          <w:i w:val="false"/>
          <w:color w:val="000000"/>
          <w:sz w:val="28"/>
        </w:rPr>
        <w:t>
      3.6.1. Қазақстан Республикасы еңбек заңнамасының, келісімдердің, ұжымдық, еңбек шарттарының, өзі шығарған актілердің талаптарын сақтауға;</w:t>
      </w:r>
    </w:p>
    <w:bookmarkEnd w:id="845"/>
    <w:bookmarkStart w:name="z887" w:id="846"/>
    <w:p>
      <w:pPr>
        <w:spacing w:after="0"/>
        <w:ind w:left="0"/>
        <w:jc w:val="both"/>
      </w:pPr>
      <w:r>
        <w:rPr>
          <w:rFonts w:ascii="Times New Roman"/>
          <w:b w:val="false"/>
          <w:i w:val="false"/>
          <w:color w:val="000000"/>
          <w:sz w:val="28"/>
        </w:rPr>
        <w:t>
      3.6.2. жұмысқа қабылдау кезінде ҚРЕК белгіленген тәртіппен және жағдайларда жұмыскерлермен еңбек шарттарын жасасуға;</w:t>
      </w:r>
    </w:p>
    <w:bookmarkEnd w:id="846"/>
    <w:bookmarkStart w:name="z888" w:id="847"/>
    <w:p>
      <w:pPr>
        <w:spacing w:after="0"/>
        <w:ind w:left="0"/>
        <w:jc w:val="both"/>
      </w:pPr>
      <w:r>
        <w:rPr>
          <w:rFonts w:ascii="Times New Roman"/>
          <w:b w:val="false"/>
          <w:i w:val="false"/>
          <w:color w:val="000000"/>
          <w:sz w:val="28"/>
        </w:rPr>
        <w:t xml:space="preserve">
      3.6.3. жұмысқа қабылдау кезінде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847"/>
    <w:bookmarkStart w:name="z889" w:id="848"/>
    <w:p>
      <w:pPr>
        <w:spacing w:after="0"/>
        <w:ind w:left="0"/>
        <w:jc w:val="both"/>
      </w:pPr>
      <w:r>
        <w:rPr>
          <w:rFonts w:ascii="Times New Roman"/>
          <w:b w:val="false"/>
          <w:i w:val="false"/>
          <w:color w:val="000000"/>
          <w:sz w:val="28"/>
        </w:rPr>
        <w:t>
      3.6.4. жұмыскерге еңбек шартында келісілген жұмысты ұсынуға;</w:t>
      </w:r>
    </w:p>
    <w:bookmarkEnd w:id="848"/>
    <w:bookmarkStart w:name="z890" w:id="849"/>
    <w:p>
      <w:pPr>
        <w:spacing w:after="0"/>
        <w:ind w:left="0"/>
        <w:jc w:val="both"/>
      </w:pPr>
      <w:r>
        <w:rPr>
          <w:rFonts w:ascii="Times New Roman"/>
          <w:b w:val="false"/>
          <w:i w:val="false"/>
          <w:color w:val="000000"/>
          <w:sz w:val="28"/>
        </w:rPr>
        <w:t>
      3.6.5.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849"/>
    <w:bookmarkStart w:name="z891" w:id="850"/>
    <w:p>
      <w:pPr>
        <w:spacing w:after="0"/>
        <w:ind w:left="0"/>
        <w:jc w:val="both"/>
      </w:pPr>
      <w:r>
        <w:rPr>
          <w:rFonts w:ascii="Times New Roman"/>
          <w:b w:val="false"/>
          <w:i w:val="false"/>
          <w:color w:val="000000"/>
          <w:sz w:val="28"/>
        </w:rPr>
        <w:t>
      3.6.6. жұмыскерді ұжымдық шартпен,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850"/>
    <w:bookmarkStart w:name="z892" w:id="851"/>
    <w:p>
      <w:pPr>
        <w:spacing w:after="0"/>
        <w:ind w:left="0"/>
        <w:jc w:val="both"/>
      </w:pPr>
      <w:r>
        <w:rPr>
          <w:rFonts w:ascii="Times New Roman"/>
          <w:b w:val="false"/>
          <w:i w:val="false"/>
          <w:color w:val="000000"/>
          <w:sz w:val="28"/>
        </w:rPr>
        <w:t>
      3.6.7.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851"/>
    <w:bookmarkStart w:name="z893" w:id="852"/>
    <w:p>
      <w:pPr>
        <w:spacing w:after="0"/>
        <w:ind w:left="0"/>
        <w:jc w:val="both"/>
      </w:pPr>
      <w:r>
        <w:rPr>
          <w:rFonts w:ascii="Times New Roman"/>
          <w:b w:val="false"/>
          <w:i w:val="false"/>
          <w:color w:val="000000"/>
          <w:sz w:val="28"/>
        </w:rPr>
        <w:t>
      3.6.8. ҚРЕК белгіленген тәртіппен ұжымдық келіссөздер жүргізуге, ұжымдық шарт жасасуға;</w:t>
      </w:r>
    </w:p>
    <w:bookmarkEnd w:id="852"/>
    <w:bookmarkStart w:name="z894" w:id="853"/>
    <w:p>
      <w:pPr>
        <w:spacing w:after="0"/>
        <w:ind w:left="0"/>
        <w:jc w:val="both"/>
      </w:pPr>
      <w:r>
        <w:rPr>
          <w:rFonts w:ascii="Times New Roman"/>
          <w:b w:val="false"/>
          <w:i w:val="false"/>
          <w:color w:val="000000"/>
          <w:sz w:val="28"/>
        </w:rPr>
        <w:t>
      3.6.9. жұмыскерлерге Қазақстан Республикасының еңбек заңнамасына, еңбек, ұжымдық шарттарға сәйкес еңбек жағдайларын қамтамасыз етуге;</w:t>
      </w:r>
    </w:p>
    <w:bookmarkEnd w:id="853"/>
    <w:bookmarkStart w:name="z895" w:id="854"/>
    <w:p>
      <w:pPr>
        <w:spacing w:after="0"/>
        <w:ind w:left="0"/>
        <w:jc w:val="both"/>
      </w:pPr>
      <w:r>
        <w:rPr>
          <w:rFonts w:ascii="Times New Roman"/>
          <w:b w:val="false"/>
          <w:i w:val="false"/>
          <w:color w:val="000000"/>
          <w:sz w:val="28"/>
        </w:rPr>
        <w:t>
      3.6.10.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3.6.11. Қазақстан Республикасының Әлеуметтік кодексінде белгіленген талаптарына сәйкес жұмыспен қамту мәселелері жөніндегі уәкілетті органға ақпарат беруге;</w:t>
      </w:r>
    </w:p>
    <w:bookmarkStart w:name="z897" w:id="855"/>
    <w:p>
      <w:pPr>
        <w:spacing w:after="0"/>
        <w:ind w:left="0"/>
        <w:jc w:val="both"/>
      </w:pPr>
      <w:r>
        <w:rPr>
          <w:rFonts w:ascii="Times New Roman"/>
          <w:b w:val="false"/>
          <w:i w:val="false"/>
          <w:color w:val="000000"/>
          <w:sz w:val="28"/>
        </w:rPr>
        <w:t>
      3.6.12. мемлекеттік еңбек инспекторларының нұсқамаларын орындауға;</w:t>
      </w:r>
    </w:p>
    <w:bookmarkEnd w:id="855"/>
    <w:bookmarkStart w:name="z898" w:id="856"/>
    <w:p>
      <w:pPr>
        <w:spacing w:after="0"/>
        <w:ind w:left="0"/>
        <w:jc w:val="both"/>
      </w:pPr>
      <w:r>
        <w:rPr>
          <w:rFonts w:ascii="Times New Roman"/>
          <w:b w:val="false"/>
          <w:i w:val="false"/>
          <w:color w:val="000000"/>
          <w:sz w:val="28"/>
        </w:rPr>
        <w:t>
      3.6.13. егер жұмысты жалғастыру жұмыскердің және өзге де адамдардың өміріне, денсаулығына қауіп төндіретін болса, жұмысты тоқтата тұруға;</w:t>
      </w:r>
    </w:p>
    <w:bookmarkEnd w:id="856"/>
    <w:bookmarkStart w:name="z899" w:id="857"/>
    <w:p>
      <w:pPr>
        <w:spacing w:after="0"/>
        <w:ind w:left="0"/>
        <w:jc w:val="both"/>
      </w:pPr>
      <w:r>
        <w:rPr>
          <w:rFonts w:ascii="Times New Roman"/>
          <w:b w:val="false"/>
          <w:i w:val="false"/>
          <w:color w:val="000000"/>
          <w:sz w:val="28"/>
        </w:rPr>
        <w:t>
      3.6.14. жұмыскерлерді міндетті әлеуметтік сақтандыруды жүзеге асыруға;</w:t>
      </w:r>
    </w:p>
    <w:bookmarkEnd w:id="857"/>
    <w:bookmarkStart w:name="z900" w:id="858"/>
    <w:p>
      <w:pPr>
        <w:spacing w:after="0"/>
        <w:ind w:left="0"/>
        <w:jc w:val="both"/>
      </w:pPr>
      <w:r>
        <w:rPr>
          <w:rFonts w:ascii="Times New Roman"/>
          <w:b w:val="false"/>
          <w:i w:val="false"/>
          <w:color w:val="000000"/>
          <w:sz w:val="28"/>
        </w:rPr>
        <w:t>
      3.6.15 жұмыскер еңбек (қызметтік) міндеттерін атқарған кезде оны жазатайым оқиғалардан сақтандыруға;</w:t>
      </w:r>
    </w:p>
    <w:bookmarkEnd w:id="858"/>
    <w:bookmarkStart w:name="z901" w:id="859"/>
    <w:p>
      <w:pPr>
        <w:spacing w:after="0"/>
        <w:ind w:left="0"/>
        <w:jc w:val="both"/>
      </w:pPr>
      <w:r>
        <w:rPr>
          <w:rFonts w:ascii="Times New Roman"/>
          <w:b w:val="false"/>
          <w:i w:val="false"/>
          <w:color w:val="000000"/>
          <w:sz w:val="28"/>
        </w:rPr>
        <w:t>
      3.6.16 жұмыскерге жыл сайынғы ақы төленетін еңбек демалысын беруге;</w:t>
      </w:r>
    </w:p>
    <w:bookmarkEnd w:id="859"/>
    <w:bookmarkStart w:name="z902" w:id="860"/>
    <w:p>
      <w:pPr>
        <w:spacing w:after="0"/>
        <w:ind w:left="0"/>
        <w:jc w:val="both"/>
      </w:pPr>
      <w:r>
        <w:rPr>
          <w:rFonts w:ascii="Times New Roman"/>
          <w:b w:val="false"/>
          <w:i w:val="false"/>
          <w:color w:val="000000"/>
          <w:sz w:val="28"/>
        </w:rPr>
        <w:t>
      3.6.17.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860"/>
    <w:bookmarkStart w:name="z903" w:id="861"/>
    <w:p>
      <w:pPr>
        <w:spacing w:after="0"/>
        <w:ind w:left="0"/>
        <w:jc w:val="both"/>
      </w:pPr>
      <w:r>
        <w:rPr>
          <w:rFonts w:ascii="Times New Roman"/>
          <w:b w:val="false"/>
          <w:i w:val="false"/>
          <w:color w:val="000000"/>
          <w:sz w:val="28"/>
        </w:rPr>
        <w:t>
      3.6.18. жұмыскерге зиянды және (немесе) қауіпті еңбек жағдайлары мен кәсіптік аурудың болу мүмкіндігі туралы ескертуге;</w:t>
      </w:r>
    </w:p>
    <w:bookmarkEnd w:id="861"/>
    <w:bookmarkStart w:name="z904" w:id="862"/>
    <w:p>
      <w:pPr>
        <w:spacing w:after="0"/>
        <w:ind w:left="0"/>
        <w:jc w:val="both"/>
      </w:pPr>
      <w:r>
        <w:rPr>
          <w:rFonts w:ascii="Times New Roman"/>
          <w:b w:val="false"/>
          <w:i w:val="false"/>
          <w:color w:val="000000"/>
          <w:sz w:val="28"/>
        </w:rPr>
        <w:t>
      3.6.19.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862"/>
    <w:bookmarkStart w:name="z905" w:id="863"/>
    <w:p>
      <w:pPr>
        <w:spacing w:after="0"/>
        <w:ind w:left="0"/>
        <w:jc w:val="both"/>
      </w:pPr>
      <w:r>
        <w:rPr>
          <w:rFonts w:ascii="Times New Roman"/>
          <w:b w:val="false"/>
          <w:i w:val="false"/>
          <w:color w:val="000000"/>
          <w:sz w:val="28"/>
        </w:rPr>
        <w:t>
      3.6.20.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863"/>
    <w:bookmarkStart w:name="z906" w:id="864"/>
    <w:p>
      <w:pPr>
        <w:spacing w:after="0"/>
        <w:ind w:left="0"/>
        <w:jc w:val="both"/>
      </w:pPr>
      <w:r>
        <w:rPr>
          <w:rFonts w:ascii="Times New Roman"/>
          <w:b w:val="false"/>
          <w:i w:val="false"/>
          <w:color w:val="000000"/>
          <w:sz w:val="28"/>
        </w:rPr>
        <w:t>
      3.6.21.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864"/>
    <w:bookmarkStart w:name="z907" w:id="865"/>
    <w:p>
      <w:pPr>
        <w:spacing w:after="0"/>
        <w:ind w:left="0"/>
        <w:jc w:val="both"/>
      </w:pPr>
      <w:r>
        <w:rPr>
          <w:rFonts w:ascii="Times New Roman"/>
          <w:b w:val="false"/>
          <w:i w:val="false"/>
          <w:color w:val="000000"/>
          <w:sz w:val="28"/>
        </w:rPr>
        <w:t>
      3.6.22.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865"/>
    <w:bookmarkStart w:name="z908" w:id="866"/>
    <w:p>
      <w:pPr>
        <w:spacing w:after="0"/>
        <w:ind w:left="0"/>
        <w:jc w:val="both"/>
      </w:pPr>
      <w:r>
        <w:rPr>
          <w:rFonts w:ascii="Times New Roman"/>
          <w:b w:val="false"/>
          <w:i w:val="false"/>
          <w:color w:val="000000"/>
          <w:sz w:val="28"/>
        </w:rPr>
        <w:t>
      3.6.23.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866"/>
    <w:bookmarkStart w:name="z909" w:id="867"/>
    <w:p>
      <w:pPr>
        <w:spacing w:after="0"/>
        <w:ind w:left="0"/>
        <w:jc w:val="both"/>
      </w:pPr>
      <w:r>
        <w:rPr>
          <w:rFonts w:ascii="Times New Roman"/>
          <w:b w:val="false"/>
          <w:i w:val="false"/>
          <w:color w:val="000000"/>
          <w:sz w:val="28"/>
        </w:rPr>
        <w:t>
      3.6.24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867"/>
    <w:bookmarkStart w:name="z910" w:id="868"/>
    <w:p>
      <w:pPr>
        <w:spacing w:after="0"/>
        <w:ind w:left="0"/>
        <w:jc w:val="both"/>
      </w:pPr>
      <w:r>
        <w:rPr>
          <w:rFonts w:ascii="Times New Roman"/>
          <w:b w:val="false"/>
          <w:i w:val="false"/>
          <w:color w:val="000000"/>
          <w:sz w:val="28"/>
        </w:rPr>
        <w:t>
      3.6.25. еңбек қауіпсіздігі және еңбекті қорғау бойынша ішкі бақылауды жүзеге асыруға;</w:t>
      </w:r>
    </w:p>
    <w:bookmarkEnd w:id="868"/>
    <w:bookmarkStart w:name="z911" w:id="869"/>
    <w:p>
      <w:pPr>
        <w:spacing w:after="0"/>
        <w:ind w:left="0"/>
        <w:jc w:val="both"/>
      </w:pPr>
      <w:r>
        <w:rPr>
          <w:rFonts w:ascii="Times New Roman"/>
          <w:b w:val="false"/>
          <w:i w:val="false"/>
          <w:color w:val="000000"/>
          <w:sz w:val="28"/>
        </w:rPr>
        <w:t>
      3.6.26. ҚРЕК белгіленген тәртіппен келісу комиссиясын құруға;</w:t>
      </w:r>
    </w:p>
    <w:bookmarkEnd w:id="869"/>
    <w:bookmarkStart w:name="z912" w:id="870"/>
    <w:p>
      <w:pPr>
        <w:spacing w:after="0"/>
        <w:ind w:left="0"/>
        <w:jc w:val="both"/>
      </w:pPr>
      <w:r>
        <w:rPr>
          <w:rFonts w:ascii="Times New Roman"/>
          <w:b w:val="false"/>
          <w:i w:val="false"/>
          <w:color w:val="000000"/>
          <w:sz w:val="28"/>
        </w:rPr>
        <w:t>
      3.6.27.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870"/>
    <w:bookmarkStart w:name="z913" w:id="871"/>
    <w:p>
      <w:pPr>
        <w:spacing w:after="0"/>
        <w:ind w:left="0"/>
        <w:jc w:val="both"/>
      </w:pPr>
      <w:r>
        <w:rPr>
          <w:rFonts w:ascii="Times New Roman"/>
          <w:b w:val="false"/>
          <w:i w:val="false"/>
          <w:color w:val="000000"/>
          <w:sz w:val="28"/>
        </w:rPr>
        <w:t>
      3.6.28. еңбек жөніндегі уәкілетті мемлекеттік орган айқындаған тәртіппен жұмыскермен еңбек шартын жасасу және тоқтату, ҚРЕК 28-бабы 1-тармағының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871"/>
    <w:bookmarkStart w:name="z914" w:id="872"/>
    <w:p>
      <w:pPr>
        <w:spacing w:after="0"/>
        <w:ind w:left="0"/>
        <w:jc w:val="both"/>
      </w:pPr>
      <w:r>
        <w:rPr>
          <w:rFonts w:ascii="Times New Roman"/>
          <w:b w:val="false"/>
          <w:i w:val="false"/>
          <w:color w:val="000000"/>
          <w:sz w:val="28"/>
        </w:rPr>
        <w:t>
      3.6.29.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17.01.2024 № 319 </w:t>
      </w:r>
      <w:r>
        <w:rPr>
          <w:rFonts w:ascii="Times New Roman"/>
          <w:b w:val="false"/>
          <w:i w:val="false"/>
          <w:color w:val="000000"/>
          <w:sz w:val="28"/>
        </w:rPr>
        <w:t>№ 1</w:t>
      </w:r>
      <w:r>
        <w:rPr>
          <w:rFonts w:ascii="Times New Roman"/>
          <w:b w:val="false"/>
          <w:i w:val="false"/>
          <w:color w:val="ff0000"/>
          <w:sz w:val="28"/>
        </w:rPr>
        <w:t xml:space="preserve"> қосымша келісіммен (01.01.2024 бастап күшіне енеді).</w:t>
      </w:r>
      <w:r>
        <w:br/>
      </w:r>
      <w:r>
        <w:rPr>
          <w:rFonts w:ascii="Times New Roman"/>
          <w:b w:val="false"/>
          <w:i w:val="false"/>
          <w:color w:val="000000"/>
          <w:sz w:val="28"/>
        </w:rPr>
        <w:t>
</w:t>
      </w:r>
    </w:p>
    <w:bookmarkStart w:name="z915" w:id="873"/>
    <w:p>
      <w:pPr>
        <w:spacing w:after="0"/>
        <w:ind w:left="0"/>
        <w:jc w:val="both"/>
      </w:pPr>
      <w:r>
        <w:rPr>
          <w:rFonts w:ascii="Times New Roman"/>
          <w:b w:val="false"/>
          <w:i w:val="false"/>
          <w:color w:val="000000"/>
          <w:sz w:val="28"/>
        </w:rPr>
        <w:t xml:space="preserve">
      3.7. Еңбек шарты тараптарының жауапкершілігі: </w:t>
      </w:r>
    </w:p>
    <w:bookmarkEnd w:id="873"/>
    <w:bookmarkStart w:name="z916" w:id="874"/>
    <w:p>
      <w:pPr>
        <w:spacing w:after="0"/>
        <w:ind w:left="0"/>
        <w:jc w:val="both"/>
      </w:pPr>
      <w:r>
        <w:rPr>
          <w:rFonts w:ascii="Times New Roman"/>
          <w:b w:val="false"/>
          <w:i w:val="false"/>
          <w:color w:val="000000"/>
          <w:sz w:val="28"/>
        </w:rPr>
        <w:t xml:space="preserve">
      3.7.1. Еңбек заңнамасының ережелерін бұзғаны үшін кінәлі тұлғаларға Қазақстан Республикасының заңдарымен анықталған тәртіп пен жағдайда тәртіптік, әкімшілік, қылмыстық және азаматтық-құқықтық жауапкершілік шаралары қолданылады. </w:t>
      </w:r>
    </w:p>
    <w:bookmarkEnd w:id="874"/>
    <w:bookmarkStart w:name="z917" w:id="875"/>
    <w:p>
      <w:pPr>
        <w:spacing w:after="0"/>
        <w:ind w:left="0"/>
        <w:jc w:val="both"/>
      </w:pPr>
      <w:r>
        <w:rPr>
          <w:rFonts w:ascii="Times New Roman"/>
          <w:b w:val="false"/>
          <w:i w:val="false"/>
          <w:color w:val="000000"/>
          <w:sz w:val="28"/>
        </w:rPr>
        <w:t>
      3.7.2. . Еңбек шарты тарапының осы шарттың екінші тарапына өзі келтірген залал үшін материалдық жауапкершілігі, егер ҚРЕК және Қазақстан Республикасының өзге де нормативті құқықтық актілерінде өзгеше көзделмесе, оның құқыққа қарсы кінәлі мінез-құлық (әрекет немесе әрекетсіздік) нәтижесінде басталады.</w:t>
      </w:r>
    </w:p>
    <w:bookmarkEnd w:id="875"/>
    <w:bookmarkStart w:name="z918" w:id="876"/>
    <w:p>
      <w:pPr>
        <w:spacing w:after="0"/>
        <w:ind w:left="0"/>
        <w:jc w:val="both"/>
      </w:pPr>
      <w:r>
        <w:rPr>
          <w:rFonts w:ascii="Times New Roman"/>
          <w:b w:val="false"/>
          <w:i w:val="false"/>
          <w:color w:val="000000"/>
          <w:sz w:val="28"/>
        </w:rPr>
        <w:t xml:space="preserve">
      3.7.3. Екінші тарапқа шығын келтірген еңбек шартының басқа тарапы, сол шығынды ҚРЕК сәйкес өтейді. </w:t>
      </w:r>
    </w:p>
    <w:bookmarkEnd w:id="876"/>
    <w:bookmarkStart w:name="z919" w:id="877"/>
    <w:p>
      <w:pPr>
        <w:spacing w:after="0"/>
        <w:ind w:left="0"/>
        <w:jc w:val="both"/>
      </w:pPr>
      <w:r>
        <w:rPr>
          <w:rFonts w:ascii="Times New Roman"/>
          <w:b w:val="false"/>
          <w:i w:val="false"/>
          <w:color w:val="000000"/>
          <w:sz w:val="28"/>
        </w:rPr>
        <w:t>
      Еңбек шартымен немесе оған тіркелетін жазбаша нысанда жасалған келісімдерде осы шарттың тараптарының материалдық жауапкершіліктері айқындалады. Жұмыс берушінің жұмыскер алдындағы шарттық жауапкершілігі ҚРЕК көзделгендей төмен, ал жұмыскердің жұмыс берушінің алдында – жоғары бола алмайды</w:t>
      </w:r>
    </w:p>
    <w:bookmarkEnd w:id="877"/>
    <w:bookmarkStart w:name="z920" w:id="878"/>
    <w:p>
      <w:pPr>
        <w:spacing w:after="0"/>
        <w:ind w:left="0"/>
        <w:jc w:val="both"/>
      </w:pPr>
      <w:r>
        <w:rPr>
          <w:rFonts w:ascii="Times New Roman"/>
          <w:b w:val="false"/>
          <w:i w:val="false"/>
          <w:color w:val="000000"/>
          <w:sz w:val="28"/>
        </w:rPr>
        <w:t xml:space="preserve">
      3.7.4. Жұмыс беруші ҚРЕК сәйкес жұмыскерге оны еңбектенуден заңсыз айырудың барлық жағдайында алынбаған жалақысын, соның ішінде жалақысы: </w:t>
      </w:r>
    </w:p>
    <w:bookmarkEnd w:id="878"/>
    <w:bookmarkStart w:name="z921" w:id="879"/>
    <w:p>
      <w:pPr>
        <w:spacing w:after="0"/>
        <w:ind w:left="0"/>
        <w:jc w:val="both"/>
      </w:pPr>
      <w:r>
        <w:rPr>
          <w:rFonts w:ascii="Times New Roman"/>
          <w:b w:val="false"/>
          <w:i w:val="false"/>
          <w:color w:val="000000"/>
          <w:sz w:val="28"/>
        </w:rPr>
        <w:t>
      - жұмыскерді жұмысынан заңсыз шеттету, жұмыстан шығару немесе басқа жұмысқа ауыстыру;</w:t>
      </w:r>
    </w:p>
    <w:bookmarkEnd w:id="879"/>
    <w:bookmarkStart w:name="z922" w:id="880"/>
    <w:p>
      <w:pPr>
        <w:spacing w:after="0"/>
        <w:ind w:left="0"/>
        <w:jc w:val="both"/>
      </w:pPr>
      <w:r>
        <w:rPr>
          <w:rFonts w:ascii="Times New Roman"/>
          <w:b w:val="false"/>
          <w:i w:val="false"/>
          <w:color w:val="000000"/>
          <w:sz w:val="28"/>
        </w:rPr>
        <w:t>
      - жұмыскерді бұрынғы жұмысына қайта кіргізу туралы еңбек дауларын қарау жөніндегі органның шешімін жұмыс берушінің орындаудан бас тартуы немесе уақытында орындамауы нәтижесінде алынбаса, оны төлеуге міндетті.</w:t>
      </w:r>
    </w:p>
    <w:bookmarkEnd w:id="880"/>
    <w:bookmarkStart w:name="z923" w:id="881"/>
    <w:p>
      <w:pPr>
        <w:spacing w:after="0"/>
        <w:ind w:left="0"/>
        <w:jc w:val="both"/>
      </w:pPr>
      <w:r>
        <w:rPr>
          <w:rFonts w:ascii="Times New Roman"/>
          <w:b w:val="false"/>
          <w:i w:val="false"/>
          <w:color w:val="000000"/>
          <w:sz w:val="28"/>
        </w:rPr>
        <w:t xml:space="preserve">
      3.7.5. Жұмыскердің мүлкіне зиян келтірген жұмыс беруші, сол зиянды толық мөлшерде өтейді. </w:t>
      </w:r>
    </w:p>
    <w:bookmarkEnd w:id="881"/>
    <w:bookmarkStart w:name="z924" w:id="882"/>
    <w:p>
      <w:pPr>
        <w:spacing w:after="0"/>
        <w:ind w:left="0"/>
        <w:jc w:val="both"/>
      </w:pPr>
      <w:r>
        <w:rPr>
          <w:rFonts w:ascii="Times New Roman"/>
          <w:b w:val="false"/>
          <w:i w:val="false"/>
          <w:color w:val="000000"/>
          <w:sz w:val="28"/>
        </w:rPr>
        <w:t>
      Жұмыскердің зиянды өтеу туралы өтініші жұмыс берушіге жіберіледі. Жұмыс беруші түскен өтінішті қарауға және ол түскен күннен бастап он күн мерзімде тиісті шешім қабылдауға міндетті. Жұмыскер жұмыс берушінің шешімімен келіспесе немесе белгіленген мерзімде жауап алмаған жағдайда, жеке еңбек дауын шешу жөніндегі органға жүгінуге құқылы.</w:t>
      </w:r>
    </w:p>
    <w:bookmarkEnd w:id="882"/>
    <w:bookmarkStart w:name="z925" w:id="883"/>
    <w:p>
      <w:pPr>
        <w:spacing w:after="0"/>
        <w:ind w:left="0"/>
        <w:jc w:val="both"/>
      </w:pPr>
      <w:r>
        <w:rPr>
          <w:rFonts w:ascii="Times New Roman"/>
          <w:b w:val="false"/>
          <w:i w:val="false"/>
          <w:color w:val="000000"/>
          <w:sz w:val="28"/>
        </w:rPr>
        <w:t xml:space="preserve">
      3.7.6. Жұмыскер жұмыс берушіге келтірілген нағыз тікелей шығынды өтеуге міндетті. Алынбаған табыстар (ұтылған пайда) жұмыскерден өтелмейді. </w:t>
      </w:r>
    </w:p>
    <w:bookmarkEnd w:id="883"/>
    <w:bookmarkStart w:name="z926" w:id="884"/>
    <w:p>
      <w:pPr>
        <w:spacing w:after="0"/>
        <w:ind w:left="0"/>
        <w:jc w:val="both"/>
      </w:pPr>
      <w:r>
        <w:rPr>
          <w:rFonts w:ascii="Times New Roman"/>
          <w:b w:val="false"/>
          <w:i w:val="false"/>
          <w:color w:val="000000"/>
          <w:sz w:val="28"/>
        </w:rPr>
        <w:t>
      Егер залал еңсерілмейтін күштің, қалыпты шаруашылық тәуекелдің, аса қажеттіліктің немесе қажетті қорғаныстың не болмаса жұмыскерге тапсырылған мүліктің сақталуы үшін жұмыс берушінің тиісті жағдайларды қамтамасыз ету жөніндегі міндеттерді орындамауы салдарынан туындаған болса, жұмыскердің материалдық жауапкершілігі жойылады.</w:t>
      </w:r>
    </w:p>
    <w:bookmarkEnd w:id="884"/>
    <w:bookmarkStart w:name="z927" w:id="885"/>
    <w:p>
      <w:pPr>
        <w:spacing w:after="0"/>
        <w:ind w:left="0"/>
        <w:jc w:val="both"/>
      </w:pPr>
      <w:r>
        <w:rPr>
          <w:rFonts w:ascii="Times New Roman"/>
          <w:b w:val="false"/>
          <w:i w:val="false"/>
          <w:color w:val="000000"/>
          <w:sz w:val="28"/>
        </w:rPr>
        <w:t xml:space="preserve">
      3.7.7. Келтірілген зиян үшін жұмыскер өзінің айлық орташа жалақысы шамасында, егер </w:t>
      </w:r>
      <w:r>
        <w:rPr>
          <w:rFonts w:ascii="Times New Roman"/>
          <w:b w:val="false"/>
          <w:i w:val="false"/>
          <w:color w:val="000000"/>
          <w:sz w:val="28"/>
        </w:rPr>
        <w:t>ҚРЕК</w:t>
      </w:r>
      <w:r>
        <w:rPr>
          <w:rFonts w:ascii="Times New Roman"/>
          <w:b w:val="false"/>
          <w:i w:val="false"/>
          <w:color w:val="000000"/>
          <w:sz w:val="28"/>
        </w:rPr>
        <w:t xml:space="preserve"> немесе Қазақстан Республикасының өзге де нормативті құқықтық актілерінде басқа жағдайлар қаралмаған болса, онда материалдық жауапкершілікке тартылады.</w:t>
      </w:r>
    </w:p>
    <w:bookmarkEnd w:id="885"/>
    <w:bookmarkStart w:name="z928" w:id="886"/>
    <w:p>
      <w:pPr>
        <w:spacing w:after="0"/>
        <w:ind w:left="0"/>
        <w:jc w:val="both"/>
      </w:pPr>
      <w:r>
        <w:rPr>
          <w:rFonts w:ascii="Times New Roman"/>
          <w:b w:val="false"/>
          <w:i w:val="false"/>
          <w:color w:val="000000"/>
          <w:sz w:val="28"/>
        </w:rPr>
        <w:t>
      3.7.8. Залал келтірілгеннен кейін еңбек шартын бұзу осы шарттың тараптарын ҚРЕК көзделген материалдық жауапкершіліктен босатпайды</w:t>
      </w:r>
    </w:p>
    <w:bookmarkEnd w:id="886"/>
    <w:bookmarkStart w:name="z929" w:id="887"/>
    <w:p>
      <w:pPr>
        <w:spacing w:after="0"/>
        <w:ind w:left="0"/>
        <w:jc w:val="both"/>
      </w:pPr>
      <w:r>
        <w:rPr>
          <w:rFonts w:ascii="Times New Roman"/>
          <w:b w:val="false"/>
          <w:i w:val="false"/>
          <w:color w:val="000000"/>
          <w:sz w:val="28"/>
        </w:rPr>
        <w:t>
      3.8. Жұмыскерлерге мектепке дейінгі тәрбие мен оқыту ұйымдарында және және ұйымның аумағында:</w:t>
      </w:r>
    </w:p>
    <w:bookmarkEnd w:id="887"/>
    <w:bookmarkStart w:name="z930" w:id="888"/>
    <w:p>
      <w:pPr>
        <w:spacing w:after="0"/>
        <w:ind w:left="0"/>
        <w:jc w:val="both"/>
      </w:pPr>
      <w:r>
        <w:rPr>
          <w:rFonts w:ascii="Times New Roman"/>
          <w:b w:val="false"/>
          <w:i w:val="false"/>
          <w:color w:val="000000"/>
          <w:sz w:val="28"/>
        </w:rPr>
        <w:t>
      Работникам в помещениях организации дошкольного воспитания и обучения и на территории организации запрещается:</w:t>
      </w:r>
    </w:p>
    <w:bookmarkEnd w:id="888"/>
    <w:bookmarkStart w:name="z931" w:id="889"/>
    <w:p>
      <w:pPr>
        <w:spacing w:after="0"/>
        <w:ind w:left="0"/>
        <w:jc w:val="both"/>
      </w:pPr>
      <w:r>
        <w:rPr>
          <w:rFonts w:ascii="Times New Roman"/>
          <w:b w:val="false"/>
          <w:i w:val="false"/>
          <w:color w:val="000000"/>
          <w:sz w:val="28"/>
        </w:rPr>
        <w:t xml:space="preserve">
      темекі шегуге, спирттік ішімдіктер ішуге, сондай-ақ есірткі және психотроптық заттарды алуға, сақтауға, дайындауға (өндіруге), қолдануға және басқа тұлғаларға беруге; </w:t>
      </w:r>
    </w:p>
    <w:bookmarkEnd w:id="889"/>
    <w:bookmarkStart w:name="z932" w:id="890"/>
    <w:p>
      <w:pPr>
        <w:spacing w:after="0"/>
        <w:ind w:left="0"/>
        <w:jc w:val="both"/>
      </w:pPr>
      <w:r>
        <w:rPr>
          <w:rFonts w:ascii="Times New Roman"/>
          <w:b w:val="false"/>
          <w:i w:val="false"/>
          <w:color w:val="000000"/>
          <w:sz w:val="28"/>
        </w:rPr>
        <w:t xml:space="preserve">
      - оңай жанғыш және улы заттарды сақтауға тыйым салынады </w:t>
      </w:r>
    </w:p>
    <w:bookmarkEnd w:id="890"/>
    <w:bookmarkStart w:name="z933" w:id="891"/>
    <w:p>
      <w:pPr>
        <w:spacing w:after="0"/>
        <w:ind w:left="0"/>
        <w:jc w:val="both"/>
      </w:pPr>
      <w:r>
        <w:rPr>
          <w:rFonts w:ascii="Times New Roman"/>
          <w:b w:val="false"/>
          <w:i w:val="false"/>
          <w:color w:val="000000"/>
          <w:sz w:val="28"/>
        </w:rPr>
        <w:t>
      3.9. Жұмыскердің және жұмыс берушінің ҚРЕК көзделген және Қазақстан Республикасының өзге де нормативті құқықтық актілерінде өзге де құқықтары болады және ол өзге де міндеттерді атқарады.</w:t>
      </w:r>
    </w:p>
    <w:bookmarkEnd w:id="891"/>
    <w:bookmarkStart w:name="z934" w:id="892"/>
    <w:p>
      <w:pPr>
        <w:spacing w:after="0"/>
        <w:ind w:left="0"/>
        <w:jc w:val="left"/>
      </w:pPr>
      <w:r>
        <w:rPr>
          <w:rFonts w:ascii="Times New Roman"/>
          <w:b/>
          <w:i w:val="false"/>
          <w:color w:val="000000"/>
        </w:rPr>
        <w:t xml:space="preserve"> 4. Білім беру ұйымдарындағы жұмыс уақытының режимі </w:t>
      </w:r>
    </w:p>
    <w:bookmarkEnd w:id="892"/>
    <w:bookmarkStart w:name="z935" w:id="893"/>
    <w:p>
      <w:pPr>
        <w:spacing w:after="0"/>
        <w:ind w:left="0"/>
        <w:jc w:val="both"/>
      </w:pPr>
      <w:r>
        <w:rPr>
          <w:rFonts w:ascii="Times New Roman"/>
          <w:b w:val="false"/>
          <w:i w:val="false"/>
          <w:color w:val="000000"/>
          <w:sz w:val="28"/>
        </w:rPr>
        <w:t>
      4.1. Білім беру ұйымдарында сенбі және жексенбі екі демалыс күні бар бес күндік жұмыс аптасы белгіленеді.</w:t>
      </w:r>
    </w:p>
    <w:bookmarkEnd w:id="893"/>
    <w:bookmarkStart w:name="z936" w:id="894"/>
    <w:p>
      <w:pPr>
        <w:spacing w:after="0"/>
        <w:ind w:left="0"/>
        <w:jc w:val="both"/>
      </w:pPr>
      <w:r>
        <w:rPr>
          <w:rFonts w:ascii="Times New Roman"/>
          <w:b w:val="false"/>
          <w:i w:val="false"/>
          <w:color w:val="000000"/>
          <w:sz w:val="28"/>
        </w:rPr>
        <w:t>
      4.2. Білім беру ұйымдарында жексенбі демалыс күні бар алты күндік жұмыс аптасы белгіленеді.</w:t>
      </w:r>
    </w:p>
    <w:bookmarkEnd w:id="894"/>
    <w:bookmarkStart w:name="z937" w:id="895"/>
    <w:p>
      <w:pPr>
        <w:spacing w:after="0"/>
        <w:ind w:left="0"/>
        <w:jc w:val="both"/>
      </w:pPr>
      <w:r>
        <w:rPr>
          <w:rFonts w:ascii="Times New Roman"/>
          <w:b w:val="false"/>
          <w:i w:val="false"/>
          <w:color w:val="000000"/>
          <w:sz w:val="28"/>
        </w:rPr>
        <w:t>
      4.3. Педагог жұмыскерлердің жұмыс уақыты мен тынығу уақыты режимінің ерекшеліктері ұжымдық шарттың ережелерімен белгіленеді</w:t>
      </w:r>
    </w:p>
    <w:bookmarkEnd w:id="895"/>
    <w:bookmarkStart w:name="z938" w:id="896"/>
    <w:p>
      <w:pPr>
        <w:spacing w:after="0"/>
        <w:ind w:left="0"/>
        <w:jc w:val="both"/>
      </w:pPr>
      <w:r>
        <w:rPr>
          <w:rFonts w:ascii="Times New Roman"/>
          <w:b w:val="false"/>
          <w:i w:val="false"/>
          <w:color w:val="000000"/>
          <w:sz w:val="28"/>
        </w:rPr>
        <w:t>
      Педагог және басқа жұмыскерлердің демалыс күндері берілетін жұмыс уақыты мен тынығу уақытының режимі ұйым қызметінің режимін ескере отырып анықталады және ішкі еңбек тәртіптемесінің ережелерімен, жұмыс кестесімен, ұжымдық шартпен белгіленеді.</w:t>
      </w:r>
    </w:p>
    <w:bookmarkEnd w:id="896"/>
    <w:bookmarkStart w:name="z939" w:id="897"/>
    <w:p>
      <w:pPr>
        <w:spacing w:after="0"/>
        <w:ind w:left="0"/>
        <w:jc w:val="both"/>
      </w:pPr>
      <w:r>
        <w:rPr>
          <w:rFonts w:ascii="Times New Roman"/>
          <w:b w:val="false"/>
          <w:i w:val="false"/>
          <w:color w:val="000000"/>
          <w:sz w:val="28"/>
        </w:rPr>
        <w:t>
      4.4. Басқарушы органды қоспағанда, педагог жұмыскерлер үшін аптасына 36 сағаттан аспайтын жұмыс уақытының қысқартылған ұзақтығы белгіленеді.</w:t>
      </w:r>
    </w:p>
    <w:bookmarkEnd w:id="897"/>
    <w:bookmarkStart w:name="z940" w:id="898"/>
    <w:p>
      <w:pPr>
        <w:spacing w:after="0"/>
        <w:ind w:left="0"/>
        <w:jc w:val="both"/>
      </w:pPr>
      <w:r>
        <w:rPr>
          <w:rFonts w:ascii="Times New Roman"/>
          <w:b w:val="false"/>
          <w:i w:val="false"/>
          <w:color w:val="000000"/>
          <w:sz w:val="28"/>
        </w:rPr>
        <w:t>
      4.5. Ұйым басшысының, оның орынбасарларының, басқа да басқарушы жұмыскерлердің жұмыс режимі еңбек заңнамасына сәйкес анықталады.</w:t>
      </w:r>
    </w:p>
    <w:bookmarkEnd w:id="898"/>
    <w:bookmarkStart w:name="z941" w:id="899"/>
    <w:p>
      <w:pPr>
        <w:spacing w:after="0"/>
        <w:ind w:left="0"/>
        <w:jc w:val="both"/>
      </w:pPr>
      <w:r>
        <w:rPr>
          <w:rFonts w:ascii="Times New Roman"/>
          <w:b w:val="false"/>
          <w:i w:val="false"/>
          <w:color w:val="000000"/>
          <w:sz w:val="28"/>
        </w:rPr>
        <w:t xml:space="preserve">
      4.6. Мереке күнінің алдындағы жұмыс күнінің немесе ауысымның ұзақтығы бір сағатқа азаяды. </w:t>
      </w:r>
    </w:p>
    <w:bookmarkEnd w:id="899"/>
    <w:bookmarkStart w:name="z942" w:id="900"/>
    <w:p>
      <w:pPr>
        <w:spacing w:after="0"/>
        <w:ind w:left="0"/>
        <w:jc w:val="both"/>
      </w:pPr>
      <w:r>
        <w:rPr>
          <w:rFonts w:ascii="Times New Roman"/>
          <w:b w:val="false"/>
          <w:i w:val="false"/>
          <w:color w:val="000000"/>
          <w:sz w:val="28"/>
        </w:rPr>
        <w:t xml:space="preserve">
      4.7. Ауысым бойынша жұмыс істейтін жұмыскерлердің жұмыс режимі Кәсіподақ комитетінің пікірін ескере отырып жұмыс берушімен құрылған ауысым кестесімен анықталады. </w:t>
      </w:r>
    </w:p>
    <w:bookmarkEnd w:id="900"/>
    <w:bookmarkStart w:name="z943" w:id="901"/>
    <w:p>
      <w:pPr>
        <w:spacing w:after="0"/>
        <w:ind w:left="0"/>
        <w:jc w:val="both"/>
      </w:pPr>
      <w:r>
        <w:rPr>
          <w:rFonts w:ascii="Times New Roman"/>
          <w:b w:val="false"/>
          <w:i w:val="false"/>
          <w:color w:val="000000"/>
          <w:sz w:val="28"/>
        </w:rPr>
        <w:t>
      Жұмыскерлердің төмендегідей санаттары үшін ауысым бойынша жұмыс режимі белгіленеді:</w:t>
      </w:r>
    </w:p>
    <w:bookmarkEnd w:id="901"/>
    <w:bookmarkStart w:name="z944" w:id="902"/>
    <w:p>
      <w:pPr>
        <w:spacing w:after="0"/>
        <w:ind w:left="0"/>
        <w:jc w:val="both"/>
      </w:pPr>
      <w:r>
        <w:rPr>
          <w:rFonts w:ascii="Times New Roman"/>
          <w:b w:val="false"/>
          <w:i w:val="false"/>
          <w:color w:val="000000"/>
          <w:sz w:val="28"/>
        </w:rPr>
        <w:t>
      - тәрбиеші;</w:t>
      </w:r>
    </w:p>
    <w:bookmarkEnd w:id="902"/>
    <w:bookmarkStart w:name="z945" w:id="903"/>
    <w:p>
      <w:pPr>
        <w:spacing w:after="0"/>
        <w:ind w:left="0"/>
        <w:jc w:val="both"/>
      </w:pPr>
      <w:r>
        <w:rPr>
          <w:rFonts w:ascii="Times New Roman"/>
          <w:b w:val="false"/>
          <w:i w:val="false"/>
          <w:color w:val="000000"/>
          <w:sz w:val="28"/>
        </w:rPr>
        <w:t>
      - аспазшы;</w:t>
      </w:r>
    </w:p>
    <w:bookmarkEnd w:id="903"/>
    <w:bookmarkStart w:name="z946" w:id="904"/>
    <w:p>
      <w:pPr>
        <w:spacing w:after="0"/>
        <w:ind w:left="0"/>
        <w:jc w:val="both"/>
      </w:pPr>
      <w:r>
        <w:rPr>
          <w:rFonts w:ascii="Times New Roman"/>
          <w:b w:val="false"/>
          <w:i w:val="false"/>
          <w:color w:val="000000"/>
          <w:sz w:val="28"/>
        </w:rPr>
        <w:t>
      - күзетші.</w:t>
      </w:r>
    </w:p>
    <w:bookmarkEnd w:id="904"/>
    <w:bookmarkStart w:name="z947" w:id="905"/>
    <w:p>
      <w:pPr>
        <w:spacing w:after="0"/>
        <w:ind w:left="0"/>
        <w:jc w:val="both"/>
      </w:pPr>
      <w:r>
        <w:rPr>
          <w:rFonts w:ascii="Times New Roman"/>
          <w:b w:val="false"/>
          <w:i w:val="false"/>
          <w:color w:val="000000"/>
          <w:sz w:val="28"/>
        </w:rPr>
        <w:t>
      Ауысым кестелері жұмыскерлер назарына осы кестелер қолданысқа енгізілгенге дейін бір айдан кешіктірмей қол қойғызып жеткізіледі.</w:t>
      </w:r>
    </w:p>
    <w:bookmarkEnd w:id="905"/>
    <w:bookmarkStart w:name="z948" w:id="906"/>
    <w:p>
      <w:pPr>
        <w:spacing w:after="0"/>
        <w:ind w:left="0"/>
        <w:jc w:val="both"/>
      </w:pPr>
      <w:r>
        <w:rPr>
          <w:rFonts w:ascii="Times New Roman"/>
          <w:b w:val="false"/>
          <w:i w:val="false"/>
          <w:color w:val="000000"/>
          <w:sz w:val="28"/>
        </w:rPr>
        <w:t>
      4.8. Жұмыс жағдайын жалпы есепке алумен немесе жұмыстың жеке түрлерін орындау кезінде, жұмыскерлердің белгілі санаты үшін белгіленген жұмыс уақытының күнделікті немесе апта сайынғы ұзақтығы сақталмаса, есептік кезеңдегі (ай, тоқсан және басқа мерзімдер) жұмыс уақытының ұзақтығы жұмыс сағаттарының қалыпты санынан аспауы үшін жұмыс уақытының жиынтық есебін енгізуге жол беріледі. Есептік кезең бір жылдан аспауы тиіс.</w:t>
      </w:r>
    </w:p>
    <w:bookmarkEnd w:id="906"/>
    <w:bookmarkStart w:name="z949" w:id="907"/>
    <w:p>
      <w:pPr>
        <w:spacing w:after="0"/>
        <w:ind w:left="0"/>
        <w:jc w:val="both"/>
      </w:pPr>
      <w:r>
        <w:rPr>
          <w:rFonts w:ascii="Times New Roman"/>
          <w:b w:val="false"/>
          <w:i w:val="false"/>
          <w:color w:val="000000"/>
          <w:sz w:val="28"/>
        </w:rPr>
        <w:t>
      4.9. Педагог және басқа жұмыскерлердің жұмыс кестелерін құру кезінде, жұмыскерлердің тынығуымен және тамақтануымен байланысты емес жұмыс уақытындағы үзілістерге, Қазақстан Республикасының нормативтік құқықтық актілерімен көзделген жағдайларды қоспағанда жол берілмейді.</w:t>
      </w:r>
    </w:p>
    <w:bookmarkEnd w:id="907"/>
    <w:bookmarkStart w:name="z950" w:id="908"/>
    <w:p>
      <w:pPr>
        <w:spacing w:after="0"/>
        <w:ind w:left="0"/>
        <w:jc w:val="both"/>
      </w:pPr>
      <w:r>
        <w:rPr>
          <w:rFonts w:ascii="Times New Roman"/>
          <w:b w:val="false"/>
          <w:i w:val="false"/>
          <w:color w:val="000000"/>
          <w:sz w:val="28"/>
        </w:rPr>
        <w:t>
      Тәрбиешілердің белгіленген нормадан тыс жұмысты орындауымен байланысты туындаған жұмыстағы үзілістер, оны бөліктерге бөлумен жұмыс күнінің режиміне жатқызылмайды.</w:t>
      </w:r>
    </w:p>
    <w:bookmarkEnd w:id="908"/>
    <w:bookmarkStart w:name="z951" w:id="909"/>
    <w:p>
      <w:pPr>
        <w:spacing w:after="0"/>
        <w:ind w:left="0"/>
        <w:jc w:val="both"/>
      </w:pPr>
      <w:r>
        <w:rPr>
          <w:rFonts w:ascii="Times New Roman"/>
          <w:b w:val="false"/>
          <w:i w:val="false"/>
          <w:color w:val="000000"/>
          <w:sz w:val="28"/>
        </w:rPr>
        <w:t>
      4.10. Оқыту сабақтарын және оқыту-тәрбиелеу сипатындағы басқа да шараларды жүргізу кезінде (Қазақстан Республикасының нормативтік құқықтық актілерімен, ұжымдық шартпен көзделген басқа жағдайларды қоспағанда):</w:t>
      </w:r>
    </w:p>
    <w:bookmarkEnd w:id="909"/>
    <w:bookmarkStart w:name="z952" w:id="910"/>
    <w:p>
      <w:pPr>
        <w:spacing w:after="0"/>
        <w:ind w:left="0"/>
        <w:jc w:val="both"/>
      </w:pPr>
      <w:r>
        <w:rPr>
          <w:rFonts w:ascii="Times New Roman"/>
          <w:b w:val="false"/>
          <w:i w:val="false"/>
          <w:color w:val="000000"/>
          <w:sz w:val="28"/>
        </w:rPr>
        <w:t xml:space="preserve">
      - педагог жұмыскерлерді тапсырмаларды орындау немесе олардың педагогикалық қызметімен байланысты емес шараларға қатысу үшін алаңдатуға; </w:t>
      </w:r>
    </w:p>
    <w:bookmarkEnd w:id="910"/>
    <w:bookmarkStart w:name="z953" w:id="911"/>
    <w:p>
      <w:pPr>
        <w:spacing w:after="0"/>
        <w:ind w:left="0"/>
        <w:jc w:val="both"/>
      </w:pPr>
      <w:r>
        <w:rPr>
          <w:rFonts w:ascii="Times New Roman"/>
          <w:b w:val="false"/>
          <w:i w:val="false"/>
          <w:color w:val="000000"/>
          <w:sz w:val="28"/>
        </w:rPr>
        <w:t>
      - жиналыстар, отырыстар және қоғамдық істер бойынша басқа да шаралар шақыруға жол берілмейді.</w:t>
      </w:r>
    </w:p>
    <w:bookmarkEnd w:id="911"/>
    <w:bookmarkStart w:name="z954" w:id="912"/>
    <w:p>
      <w:pPr>
        <w:spacing w:after="0"/>
        <w:ind w:left="0"/>
        <w:jc w:val="both"/>
      </w:pPr>
      <w:r>
        <w:rPr>
          <w:rFonts w:ascii="Times New Roman"/>
          <w:b w:val="false"/>
          <w:i w:val="false"/>
          <w:color w:val="000000"/>
          <w:sz w:val="28"/>
        </w:rPr>
        <w:t xml:space="preserve">
      4.11. Ұйымда оқыту процесін бақылау жөніндегі функцияларды жүзеге асыру кезінде және басқа жағдайларда: </w:t>
      </w:r>
    </w:p>
    <w:bookmarkEnd w:id="912"/>
    <w:bookmarkStart w:name="z955" w:id="913"/>
    <w:p>
      <w:pPr>
        <w:spacing w:after="0"/>
        <w:ind w:left="0"/>
        <w:jc w:val="both"/>
      </w:pPr>
      <w:r>
        <w:rPr>
          <w:rFonts w:ascii="Times New Roman"/>
          <w:b w:val="false"/>
          <w:i w:val="false"/>
          <w:color w:val="000000"/>
          <w:sz w:val="28"/>
        </w:rPr>
        <w:t xml:space="preserve">
      - сабақтарға жұмыс беруші өкілінің рұқсатынсыз бейтаныс тұлғалардың қатысуына; </w:t>
      </w:r>
    </w:p>
    <w:bookmarkEnd w:id="913"/>
    <w:bookmarkStart w:name="z956" w:id="914"/>
    <w:p>
      <w:pPr>
        <w:spacing w:after="0"/>
        <w:ind w:left="0"/>
        <w:jc w:val="both"/>
      </w:pPr>
      <w:r>
        <w:rPr>
          <w:rFonts w:ascii="Times New Roman"/>
          <w:b w:val="false"/>
          <w:i w:val="false"/>
          <w:color w:val="000000"/>
          <w:sz w:val="28"/>
        </w:rPr>
        <w:t xml:space="preserve">
      - топқа, жұмыс берушінің өкілін қоспағанда, сабақ басталғаннан кейін кіруге; </w:t>
      </w:r>
    </w:p>
    <w:bookmarkEnd w:id="914"/>
    <w:bookmarkStart w:name="z957" w:id="915"/>
    <w:p>
      <w:pPr>
        <w:spacing w:after="0"/>
        <w:ind w:left="0"/>
        <w:jc w:val="both"/>
      </w:pPr>
      <w:r>
        <w:rPr>
          <w:rFonts w:ascii="Times New Roman"/>
          <w:b w:val="false"/>
          <w:i w:val="false"/>
          <w:color w:val="000000"/>
          <w:sz w:val="28"/>
        </w:rPr>
        <w:t xml:space="preserve">
      - сабақ өткізу кезінде және тәрбиеленушілер қатысып отырғанда педагог жұмыскерлерге олардың жұмысы жөнінде ескертулер жасауға жол берілмейді. </w:t>
      </w:r>
    </w:p>
    <w:bookmarkEnd w:id="915"/>
    <w:bookmarkStart w:name="z958" w:id="916"/>
    <w:p>
      <w:pPr>
        <w:spacing w:after="0"/>
        <w:ind w:left="0"/>
        <w:jc w:val="left"/>
      </w:pPr>
      <w:r>
        <w:rPr>
          <w:rFonts w:ascii="Times New Roman"/>
          <w:b/>
          <w:i w:val="false"/>
          <w:color w:val="000000"/>
        </w:rPr>
        <w:t xml:space="preserve"> 5. Білім беру ұйымдарындағы тынығу уақыты</w:t>
      </w:r>
    </w:p>
    <w:bookmarkEnd w:id="916"/>
    <w:bookmarkStart w:name="z959" w:id="917"/>
    <w:p>
      <w:pPr>
        <w:spacing w:after="0"/>
        <w:ind w:left="0"/>
        <w:jc w:val="both"/>
      </w:pPr>
      <w:r>
        <w:rPr>
          <w:rFonts w:ascii="Times New Roman"/>
          <w:b w:val="false"/>
          <w:i w:val="false"/>
          <w:color w:val="000000"/>
          <w:sz w:val="28"/>
        </w:rPr>
        <w:t>
      5.1. Тынығу кезінде жұмыскердің еңбек міндеттерін орындаудан бос болуы және оны өзінің білгенінше пайдалануы тынығу уақыты болып табылады.</w:t>
      </w:r>
    </w:p>
    <w:bookmarkEnd w:id="917"/>
    <w:bookmarkStart w:name="z960" w:id="918"/>
    <w:p>
      <w:pPr>
        <w:spacing w:after="0"/>
        <w:ind w:left="0"/>
        <w:jc w:val="both"/>
      </w:pPr>
      <w:r>
        <w:rPr>
          <w:rFonts w:ascii="Times New Roman"/>
          <w:b w:val="false"/>
          <w:i w:val="false"/>
          <w:color w:val="000000"/>
          <w:sz w:val="28"/>
        </w:rPr>
        <w:t xml:space="preserve">
      5.2. Тынығу уақытының түрлері: </w:t>
      </w:r>
    </w:p>
    <w:bookmarkEnd w:id="918"/>
    <w:bookmarkStart w:name="z961" w:id="919"/>
    <w:p>
      <w:pPr>
        <w:spacing w:after="0"/>
        <w:ind w:left="0"/>
        <w:jc w:val="both"/>
      </w:pPr>
      <w:r>
        <w:rPr>
          <w:rFonts w:ascii="Times New Roman"/>
          <w:b w:val="false"/>
          <w:i w:val="false"/>
          <w:color w:val="000000"/>
          <w:sz w:val="28"/>
        </w:rPr>
        <w:t>
      - жұмыс күні (жұмыс ауысымы) ішіндегі үзілістер;</w:t>
      </w:r>
    </w:p>
    <w:bookmarkEnd w:id="919"/>
    <w:bookmarkStart w:name="z962" w:id="920"/>
    <w:p>
      <w:pPr>
        <w:spacing w:after="0"/>
        <w:ind w:left="0"/>
        <w:jc w:val="both"/>
      </w:pPr>
      <w:r>
        <w:rPr>
          <w:rFonts w:ascii="Times New Roman"/>
          <w:b w:val="false"/>
          <w:i w:val="false"/>
          <w:color w:val="000000"/>
          <w:sz w:val="28"/>
        </w:rPr>
        <w:t xml:space="preserve">
      - күнделікті (ауысымаралық) тынығу; </w:t>
      </w:r>
    </w:p>
    <w:bookmarkEnd w:id="920"/>
    <w:bookmarkStart w:name="z963" w:id="921"/>
    <w:p>
      <w:pPr>
        <w:spacing w:after="0"/>
        <w:ind w:left="0"/>
        <w:jc w:val="both"/>
      </w:pPr>
      <w:r>
        <w:rPr>
          <w:rFonts w:ascii="Times New Roman"/>
          <w:b w:val="false"/>
          <w:i w:val="false"/>
          <w:color w:val="000000"/>
          <w:sz w:val="28"/>
        </w:rPr>
        <w:t xml:space="preserve">
      - демалыс күндері (апта сайынғы үздіксіз тынығу); </w:t>
      </w:r>
    </w:p>
    <w:bookmarkEnd w:id="921"/>
    <w:bookmarkStart w:name="z964" w:id="922"/>
    <w:p>
      <w:pPr>
        <w:spacing w:after="0"/>
        <w:ind w:left="0"/>
        <w:jc w:val="both"/>
      </w:pPr>
      <w:r>
        <w:rPr>
          <w:rFonts w:ascii="Times New Roman"/>
          <w:b w:val="false"/>
          <w:i w:val="false"/>
          <w:color w:val="000000"/>
          <w:sz w:val="28"/>
        </w:rPr>
        <w:t xml:space="preserve">
      - мереке күндері; </w:t>
      </w:r>
    </w:p>
    <w:bookmarkEnd w:id="922"/>
    <w:bookmarkStart w:name="z965" w:id="923"/>
    <w:p>
      <w:pPr>
        <w:spacing w:after="0"/>
        <w:ind w:left="0"/>
        <w:jc w:val="both"/>
      </w:pPr>
      <w:r>
        <w:rPr>
          <w:rFonts w:ascii="Times New Roman"/>
          <w:b w:val="false"/>
          <w:i w:val="false"/>
          <w:color w:val="000000"/>
          <w:sz w:val="28"/>
        </w:rPr>
        <w:t>
      - демалыстар болып табылады.</w:t>
      </w:r>
    </w:p>
    <w:bookmarkEnd w:id="923"/>
    <w:bookmarkStart w:name="z966" w:id="924"/>
    <w:p>
      <w:pPr>
        <w:spacing w:after="0"/>
        <w:ind w:left="0"/>
        <w:jc w:val="both"/>
      </w:pPr>
      <w:r>
        <w:rPr>
          <w:rFonts w:ascii="Times New Roman"/>
          <w:b w:val="false"/>
          <w:i w:val="false"/>
          <w:color w:val="000000"/>
          <w:sz w:val="28"/>
        </w:rPr>
        <w:t>
      5.3. Педагог жұмыскерлердің тынығумен және тамақтанумен байланысты емес жұмыс уақытындағы үзілістерге, Қазақстан Республикасының нормативтік құқықтық актілерімен көзделмеген жағдайларды қоспағанда жол берілмейді.</w:t>
      </w:r>
    </w:p>
    <w:bookmarkEnd w:id="924"/>
    <w:bookmarkStart w:name="z967" w:id="925"/>
    <w:p>
      <w:pPr>
        <w:spacing w:after="0"/>
        <w:ind w:left="0"/>
        <w:jc w:val="both"/>
      </w:pPr>
      <w:r>
        <w:rPr>
          <w:rFonts w:ascii="Times New Roman"/>
          <w:b w:val="false"/>
          <w:i w:val="false"/>
          <w:color w:val="000000"/>
          <w:sz w:val="28"/>
        </w:rPr>
        <w:t>
      Өз міндеттерін үздіксіз жұмыс күні ішінде орындайтын педагог жұмыскерлер үшін тамақтану үшін үзіліс белгіленбейді. Бұл жұмыскерлерге білім алушылармен бірге немесе осы мақсатқа арнайы жабдықталған орында тамақтану мүмкіндігі қамтамасыз етіледі.</w:t>
      </w:r>
    </w:p>
    <w:bookmarkEnd w:id="925"/>
    <w:bookmarkStart w:name="z968" w:id="926"/>
    <w:p>
      <w:pPr>
        <w:spacing w:after="0"/>
        <w:ind w:left="0"/>
        <w:jc w:val="both"/>
      </w:pPr>
      <w:r>
        <w:rPr>
          <w:rFonts w:ascii="Times New Roman"/>
          <w:b w:val="false"/>
          <w:i w:val="false"/>
          <w:color w:val="000000"/>
          <w:sz w:val="28"/>
        </w:rPr>
        <w:t xml:space="preserve">
      5.4. Демалыс және мереке күндеріндегі жұмысқа тыйым салынады. </w:t>
      </w:r>
    </w:p>
    <w:bookmarkEnd w:id="926"/>
    <w:bookmarkStart w:name="z969" w:id="927"/>
    <w:p>
      <w:pPr>
        <w:spacing w:after="0"/>
        <w:ind w:left="0"/>
        <w:jc w:val="both"/>
      </w:pPr>
      <w:r>
        <w:rPr>
          <w:rFonts w:ascii="Times New Roman"/>
          <w:b w:val="false"/>
          <w:i w:val="false"/>
          <w:color w:val="000000"/>
          <w:sz w:val="28"/>
        </w:rPr>
        <w:t xml:space="preserve">
      Ерекше жағдайларда жұмыскерлерді бұл күндері жұмысқа тартуға жұмыскердің жазбаша келісімімен және жұмыс берушінің жазбаша бұйрығы бойынша Кәсіподақ комитетінің пікірін ескере отырып жол беріледі. </w:t>
      </w:r>
    </w:p>
    <w:bookmarkEnd w:id="927"/>
    <w:bookmarkStart w:name="z970" w:id="928"/>
    <w:p>
      <w:pPr>
        <w:spacing w:after="0"/>
        <w:ind w:left="0"/>
        <w:jc w:val="both"/>
      </w:pPr>
      <w:r>
        <w:rPr>
          <w:rFonts w:ascii="Times New Roman"/>
          <w:b w:val="false"/>
          <w:i w:val="false"/>
          <w:color w:val="000000"/>
          <w:sz w:val="28"/>
        </w:rPr>
        <w:t>
      Аталған шектеу ауысым кестесі бойынша еңбек қызметін жүзеге асыратын жұмыскерлерге таратылмайды.</w:t>
      </w:r>
    </w:p>
    <w:bookmarkEnd w:id="928"/>
    <w:bookmarkStart w:name="z971" w:id="929"/>
    <w:p>
      <w:pPr>
        <w:spacing w:after="0"/>
        <w:ind w:left="0"/>
        <w:jc w:val="both"/>
      </w:pPr>
      <w:r>
        <w:rPr>
          <w:rFonts w:ascii="Times New Roman"/>
          <w:b w:val="false"/>
          <w:i w:val="false"/>
          <w:color w:val="000000"/>
          <w:sz w:val="28"/>
        </w:rPr>
        <w:t>
      5.5. Демалыс немесе мереке күндерінде жұмыс істеген жұмыскердің қалауы бойынша оған басқа ақы төленетін демалыс күні берілуі мүмкін, ал демалыс немесе мереке күндеріндегі жұмысына бұл жағдайда бір есе мөлшерде ақы төленеді.</w:t>
      </w:r>
    </w:p>
    <w:bookmarkEnd w:id="929"/>
    <w:bookmarkStart w:name="z972" w:id="930"/>
    <w:p>
      <w:pPr>
        <w:spacing w:after="0"/>
        <w:ind w:left="0"/>
        <w:jc w:val="both"/>
      </w:pPr>
      <w:r>
        <w:rPr>
          <w:rFonts w:ascii="Times New Roman"/>
          <w:b w:val="false"/>
          <w:i w:val="false"/>
          <w:color w:val="000000"/>
          <w:sz w:val="28"/>
        </w:rPr>
        <w:t>
      5.6. Жұмыскерлерге жыл сайынғы ақы төленетін негізгі еңбек демалысы беріледі:</w:t>
      </w:r>
    </w:p>
    <w:bookmarkEnd w:id="930"/>
    <w:bookmarkStart w:name="z973" w:id="931"/>
    <w:p>
      <w:pPr>
        <w:spacing w:after="0"/>
        <w:ind w:left="0"/>
        <w:jc w:val="both"/>
      </w:pPr>
      <w:r>
        <w:rPr>
          <w:rFonts w:ascii="Times New Roman"/>
          <w:b w:val="false"/>
          <w:i w:val="false"/>
          <w:color w:val="000000"/>
          <w:sz w:val="28"/>
        </w:rPr>
        <w:t>
      - педагогтерге – 56 күнтізбелік күн ұзақтығымен;</w:t>
      </w:r>
    </w:p>
    <w:bookmarkEnd w:id="931"/>
    <w:bookmarkStart w:name="z974" w:id="932"/>
    <w:p>
      <w:pPr>
        <w:spacing w:after="0"/>
        <w:ind w:left="0"/>
        <w:jc w:val="both"/>
      </w:pPr>
      <w:r>
        <w:rPr>
          <w:rFonts w:ascii="Times New Roman"/>
          <w:b w:val="false"/>
          <w:i w:val="false"/>
          <w:color w:val="000000"/>
          <w:sz w:val="28"/>
        </w:rPr>
        <w:t>
      - педагог болып табылмайтын азаматтық қызметшілер, білікті жұмыскерлер; педагог болып табылмайтын шаруашылық жүргізу құқығындағы мемлекеттік кәсіпорындардың жұмыскерлері – 30 күнтізбелік күн ұзақтығымен;</w:t>
      </w:r>
    </w:p>
    <w:bookmarkEnd w:id="932"/>
    <w:bookmarkStart w:name="z975" w:id="933"/>
    <w:p>
      <w:pPr>
        <w:spacing w:after="0"/>
        <w:ind w:left="0"/>
        <w:jc w:val="both"/>
      </w:pPr>
      <w:r>
        <w:rPr>
          <w:rFonts w:ascii="Times New Roman"/>
          <w:b w:val="false"/>
          <w:i w:val="false"/>
          <w:color w:val="000000"/>
          <w:sz w:val="28"/>
        </w:rPr>
        <w:t>
      - азаматтық қызметші болып табылмайтын жұмысшылар (біліктілікті қажет етпейтін) – 24 күнтізбелік күн ұзақтығымен беріледі.</w:t>
      </w:r>
    </w:p>
    <w:bookmarkEnd w:id="933"/>
    <w:bookmarkStart w:name="z976" w:id="934"/>
    <w:p>
      <w:pPr>
        <w:spacing w:after="0"/>
        <w:ind w:left="0"/>
        <w:jc w:val="both"/>
      </w:pPr>
      <w:r>
        <w:rPr>
          <w:rFonts w:ascii="Times New Roman"/>
          <w:b w:val="false"/>
          <w:i w:val="false"/>
          <w:color w:val="000000"/>
          <w:sz w:val="28"/>
        </w:rPr>
        <w:t>
      5.7. Ақылы еңбек демалысын берудің кезектілігі күнтізбелік жылдың басынан бастап бір айдан кешіктірмей Кәсіподақ комитетінің пікірін ескере отырып, ұйым басшысымен бекітілген еңбек демалысының кестесімен анықталады.</w:t>
      </w:r>
    </w:p>
    <w:bookmarkEnd w:id="934"/>
    <w:bookmarkStart w:name="z977" w:id="935"/>
    <w:p>
      <w:pPr>
        <w:spacing w:after="0"/>
        <w:ind w:left="0"/>
        <w:jc w:val="both"/>
      </w:pPr>
      <w:r>
        <w:rPr>
          <w:rFonts w:ascii="Times New Roman"/>
          <w:b w:val="false"/>
          <w:i w:val="false"/>
          <w:color w:val="000000"/>
          <w:sz w:val="28"/>
        </w:rPr>
        <w:t>
      Еңбек демалысының басталу уақыты туралы жұмыскер ол басталардан кемінде бір ай бұрын қолын қойғызып хабарландырылуы тиіс.</w:t>
      </w:r>
    </w:p>
    <w:bookmarkEnd w:id="935"/>
    <w:bookmarkStart w:name="z978" w:id="936"/>
    <w:p>
      <w:pPr>
        <w:spacing w:after="0"/>
        <w:ind w:left="0"/>
        <w:jc w:val="both"/>
      </w:pPr>
      <w:r>
        <w:rPr>
          <w:rFonts w:ascii="Times New Roman"/>
          <w:b w:val="false"/>
          <w:i w:val="false"/>
          <w:color w:val="000000"/>
          <w:sz w:val="28"/>
        </w:rPr>
        <w:t>
      5.8. Жыл сайынғы ақылы еңбек демалысы мынадай жағдайларда жұмыскердің қалауын ескере отырып жұмыс берушімен анықталған басқа мерзімге созылуы немесе ауыстырылуы мүмкін:</w:t>
      </w:r>
    </w:p>
    <w:bookmarkEnd w:id="936"/>
    <w:bookmarkStart w:name="z979" w:id="937"/>
    <w:p>
      <w:pPr>
        <w:spacing w:after="0"/>
        <w:ind w:left="0"/>
        <w:jc w:val="both"/>
      </w:pPr>
      <w:r>
        <w:rPr>
          <w:rFonts w:ascii="Times New Roman"/>
          <w:b w:val="false"/>
          <w:i w:val="false"/>
          <w:color w:val="000000"/>
          <w:sz w:val="28"/>
        </w:rPr>
        <w:t xml:space="preserve">
      - жұмыскердің уақытша еңбекке жарамсыздығы кезінде; </w:t>
      </w:r>
    </w:p>
    <w:bookmarkEnd w:id="937"/>
    <w:bookmarkStart w:name="z980" w:id="938"/>
    <w:p>
      <w:pPr>
        <w:spacing w:after="0"/>
        <w:ind w:left="0"/>
        <w:jc w:val="both"/>
      </w:pPr>
      <w:r>
        <w:rPr>
          <w:rFonts w:ascii="Times New Roman"/>
          <w:b w:val="false"/>
          <w:i w:val="false"/>
          <w:color w:val="000000"/>
          <w:sz w:val="28"/>
        </w:rPr>
        <w:t>
      - жұмыскер жыл сайынғы ақылы еңбек демалысы уақытында, егер Қазақстан Республикасының еңбек заңнамасымен осы жағдай үшін жұмыстан босату көзделген болса, мемлекеттік міндеттерді орындау кезінде;</w:t>
      </w:r>
    </w:p>
    <w:bookmarkEnd w:id="938"/>
    <w:bookmarkStart w:name="z981" w:id="939"/>
    <w:p>
      <w:pPr>
        <w:spacing w:after="0"/>
        <w:ind w:left="0"/>
        <w:jc w:val="both"/>
      </w:pPr>
      <w:r>
        <w:rPr>
          <w:rFonts w:ascii="Times New Roman"/>
          <w:b w:val="false"/>
          <w:i w:val="false"/>
          <w:color w:val="000000"/>
          <w:sz w:val="28"/>
        </w:rPr>
        <w:t>
      - Қазақстан Республикасының нормативтік құқықтық актілерімен көзделген басқа жағдайларда.</w:t>
      </w:r>
    </w:p>
    <w:bookmarkEnd w:id="939"/>
    <w:bookmarkStart w:name="z982" w:id="940"/>
    <w:p>
      <w:pPr>
        <w:spacing w:after="0"/>
        <w:ind w:left="0"/>
        <w:jc w:val="both"/>
      </w:pPr>
      <w:r>
        <w:rPr>
          <w:rFonts w:ascii="Times New Roman"/>
          <w:b w:val="false"/>
          <w:i w:val="false"/>
          <w:color w:val="000000"/>
          <w:sz w:val="28"/>
        </w:rPr>
        <w:t>
      5.9. Жыл сайынғы ақы төленетін еңбек демалысы жұмыскер мен жұмыс беруші арасындағы келісім бойынша бөліктерге бөлінуі мүмкін, бірақ сол еңбек демалысының ең болмағанда бір бөлігі 14 күннен кем болмауға тиіс.</w:t>
      </w:r>
    </w:p>
    <w:bookmarkEnd w:id="940"/>
    <w:bookmarkStart w:name="z983" w:id="941"/>
    <w:p>
      <w:pPr>
        <w:spacing w:after="0"/>
        <w:ind w:left="0"/>
        <w:jc w:val="both"/>
      </w:pPr>
      <w:r>
        <w:rPr>
          <w:rFonts w:ascii="Times New Roman"/>
          <w:b w:val="false"/>
          <w:i w:val="false"/>
          <w:color w:val="000000"/>
          <w:sz w:val="28"/>
        </w:rPr>
        <w:t>
      5.10. Жыл сайынғы ақылы еңбек демалысын қатарынан екі жыл бойы бермеуге тыйым салынады.</w:t>
      </w:r>
    </w:p>
    <w:bookmarkEnd w:id="941"/>
    <w:bookmarkStart w:name="z984" w:id="942"/>
    <w:p>
      <w:pPr>
        <w:spacing w:after="0"/>
        <w:ind w:left="0"/>
        <w:jc w:val="both"/>
      </w:pPr>
      <w:r>
        <w:rPr>
          <w:rFonts w:ascii="Times New Roman"/>
          <w:b w:val="false"/>
          <w:i w:val="false"/>
          <w:color w:val="000000"/>
          <w:sz w:val="28"/>
        </w:rPr>
        <w:t>
      5.11. Жұмыскерді еңбек демалысынан тек оның келісімі бойынша шақыра алады.</w:t>
      </w:r>
    </w:p>
    <w:bookmarkEnd w:id="942"/>
    <w:bookmarkStart w:name="z985" w:id="943"/>
    <w:p>
      <w:pPr>
        <w:spacing w:after="0"/>
        <w:ind w:left="0"/>
        <w:jc w:val="both"/>
      </w:pPr>
      <w:r>
        <w:rPr>
          <w:rFonts w:ascii="Times New Roman"/>
          <w:b w:val="false"/>
          <w:i w:val="false"/>
          <w:color w:val="000000"/>
          <w:sz w:val="28"/>
        </w:rPr>
        <w:t>
      5.12. Отбасы жағдайына және басқа да белгілі себептерге байланысты жұмыскерге оның жазбаша өтініші негізінде жалақы сақталмайтын демалыс берілуі мүмкін, оның ұзақтығы жұмыскер мен жұмыс беруші арасындағы келісім бойынша айқындалады.</w:t>
      </w:r>
    </w:p>
    <w:bookmarkEnd w:id="943"/>
    <w:bookmarkStart w:name="z986" w:id="944"/>
    <w:p>
      <w:pPr>
        <w:spacing w:after="0"/>
        <w:ind w:left="0"/>
        <w:jc w:val="both"/>
      </w:pPr>
      <w:r>
        <w:rPr>
          <w:rFonts w:ascii="Times New Roman"/>
          <w:b w:val="false"/>
          <w:i w:val="false"/>
          <w:color w:val="000000"/>
          <w:sz w:val="28"/>
        </w:rPr>
        <w:t>
      5.13. Жұмыс беруші жұмыскердің жазбаша өтініші негізінде ҚРЕК немесе ұжымдық шартпен көзделген жағдайларда жалақы сақталмайтын демалыс беруге міндетті</w:t>
      </w:r>
    </w:p>
    <w:bookmarkEnd w:id="944"/>
    <w:bookmarkStart w:name="z987" w:id="945"/>
    <w:p>
      <w:pPr>
        <w:spacing w:after="0"/>
        <w:ind w:left="0"/>
        <w:jc w:val="left"/>
      </w:pPr>
      <w:r>
        <w:rPr>
          <w:rFonts w:ascii="Times New Roman"/>
          <w:b/>
          <w:i w:val="false"/>
          <w:color w:val="000000"/>
        </w:rPr>
        <w:t xml:space="preserve"> 6. Оқу жылы мерзіміндегі білім беру ұйымдары мұғалімдерінің, оқытушыларының, қосымша білім беру педагогтарының жұмыс уақытының режимі:</w:t>
      </w:r>
    </w:p>
    <w:bookmarkEnd w:id="945"/>
    <w:bookmarkStart w:name="z988" w:id="946"/>
    <w:p>
      <w:pPr>
        <w:spacing w:after="0"/>
        <w:ind w:left="0"/>
        <w:jc w:val="both"/>
      </w:pPr>
      <w:r>
        <w:rPr>
          <w:rFonts w:ascii="Times New Roman"/>
          <w:b w:val="false"/>
          <w:i w:val="false"/>
          <w:color w:val="000000"/>
          <w:sz w:val="28"/>
        </w:rPr>
        <w:t>
      6.1. Педагогикалық қызметті орындау, оқытушылық жұмыспен байланысты тек педагогикалық жұмыстарды орындау үшін белгіленген уақыт нормаларының болуымен сипатталады.</w:t>
      </w:r>
    </w:p>
    <w:bookmarkEnd w:id="946"/>
    <w:bookmarkStart w:name="z989" w:id="947"/>
    <w:p>
      <w:pPr>
        <w:spacing w:after="0"/>
        <w:ind w:left="0"/>
        <w:jc w:val="both"/>
      </w:pPr>
      <w:r>
        <w:rPr>
          <w:rFonts w:ascii="Times New Roman"/>
          <w:b w:val="false"/>
          <w:i w:val="false"/>
          <w:color w:val="000000"/>
          <w:sz w:val="28"/>
        </w:rPr>
        <w:t>
      Оқытушылық жұмысты жүргізетін педагогтардың педагогикалық жұмыстың басқа бөлігін орындауы сағат саны бойынша нақтыланбаған, жұмыс уақытының ішінде жүзеге асырылады.</w:t>
      </w:r>
    </w:p>
    <w:bookmarkEnd w:id="947"/>
    <w:bookmarkStart w:name="z990" w:id="948"/>
    <w:p>
      <w:pPr>
        <w:spacing w:after="0"/>
        <w:ind w:left="0"/>
        <w:jc w:val="both"/>
      </w:pPr>
      <w:r>
        <w:rPr>
          <w:rFonts w:ascii="Times New Roman"/>
          <w:b w:val="false"/>
          <w:i w:val="false"/>
          <w:color w:val="000000"/>
          <w:sz w:val="28"/>
        </w:rPr>
        <w:t>
      6.2. Педагогтардың жұмыс уақытының нормаланған бөлігі, астрономиялық сағаттармен анықталады және олардың ұзақтылығына тәуелсіз өткізілетін сабақтарды (оқу сабақтары) және білім алушыларға, әрбір оқу сабағы арасындағы қысқа үзілістерді соның ішінде 1-ші сынып оқушылары үшін "динамикалық сағат" ретінде белгіленген үзіліс қосады. Сонымен бірге, белгіленген оқу жүктемесінің сағаттар санына аталған жұмыскерлердің 45 минуттан аспайтын ұзақтылықта жүргізетін оқу сабақтарының саны сәйкес келеді.</w:t>
      </w:r>
    </w:p>
    <w:bookmarkEnd w:id="948"/>
    <w:bookmarkStart w:name="z991" w:id="949"/>
    <w:p>
      <w:pPr>
        <w:spacing w:after="0"/>
        <w:ind w:left="0"/>
        <w:jc w:val="both"/>
      </w:pPr>
      <w:r>
        <w:rPr>
          <w:rFonts w:ascii="Times New Roman"/>
          <w:b w:val="false"/>
          <w:i w:val="false"/>
          <w:color w:val="000000"/>
          <w:sz w:val="28"/>
        </w:rPr>
        <w:t>
      Оқу сабақтарының, сондай-ақ олардың арасындағы үзілістердің нақты ұзақтылығы, белгіленген тәртіпте бекітілген санитарлық-эпидемиологиялық ережелер мен нормативтерге сәйкес келуін ескере отырып, білім беру ұйымының жергілікті актісімен немесе жарғымен қарастырылады. Оқытушылық жұмысты орындау оқу сабақтарының кестесімен реттеледі.</w:t>
      </w:r>
    </w:p>
    <w:bookmarkEnd w:id="949"/>
    <w:bookmarkStart w:name="z992" w:id="950"/>
    <w:p>
      <w:pPr>
        <w:spacing w:after="0"/>
        <w:ind w:left="0"/>
        <w:jc w:val="both"/>
      </w:pPr>
      <w:r>
        <w:rPr>
          <w:rFonts w:ascii="Times New Roman"/>
          <w:b w:val="false"/>
          <w:i w:val="false"/>
          <w:color w:val="000000"/>
          <w:sz w:val="28"/>
        </w:rPr>
        <w:t>
      Жұпталған оқу сабақтарын өткізу кезінде белгіленбеген үзілістер жинақталып, білім беру ұйымының осы Ережемен көзделген тәртіпте, басқа педагогикалық жұмысты орындау үшін пайдаланылуы мүмкін.</w:t>
      </w:r>
    </w:p>
    <w:bookmarkEnd w:id="950"/>
    <w:bookmarkStart w:name="z993" w:id="951"/>
    <w:p>
      <w:pPr>
        <w:spacing w:after="0"/>
        <w:ind w:left="0"/>
        <w:jc w:val="both"/>
      </w:pPr>
      <w:r>
        <w:rPr>
          <w:rFonts w:ascii="Times New Roman"/>
          <w:b w:val="false"/>
          <w:i w:val="false"/>
          <w:color w:val="000000"/>
          <w:sz w:val="28"/>
        </w:rPr>
        <w:t>
      6.3. Оқытушылық жұмысты жүргізетін жұмыскерлердің жұмыс уақытын шығындауды талап ететін, сағат саны бойынша нақтыланбаған педагогикалық жұмысының басқа бөлігі білім беру ұйымының жарғысымен және осы Ережемен, тарифтік-біліктілік сипаттамасымен көзделген олардың лауазымдық міндеттерінен туындайды және жұмыс кестелері мен жоспарлары, соның ішінде педагог жұмыскердің жеке жоспарларымен реттеледі, және:</w:t>
      </w:r>
    </w:p>
    <w:bookmarkEnd w:id="951"/>
    <w:bookmarkStart w:name="z994" w:id="952"/>
    <w:p>
      <w:pPr>
        <w:spacing w:after="0"/>
        <w:ind w:left="0"/>
        <w:jc w:val="both"/>
      </w:pPr>
      <w:r>
        <w:rPr>
          <w:rFonts w:ascii="Times New Roman"/>
          <w:b w:val="false"/>
          <w:i w:val="false"/>
          <w:color w:val="000000"/>
          <w:sz w:val="28"/>
        </w:rPr>
        <w:t>
      - педагогикалық, әдістемелік кеңестердің жұмыстарына қатысумен, ата-аналар жиналысын, кеңес берулерді, сауықтыру, тәрбиелеу және білім беру бағдарламасымен көзделген басқа да шараларды өткізу жөніндегі жұмысқа қатысуға байланысты міндеттерді орындаумен;</w:t>
      </w:r>
    </w:p>
    <w:bookmarkEnd w:id="952"/>
    <w:bookmarkStart w:name="z995" w:id="953"/>
    <w:p>
      <w:pPr>
        <w:spacing w:after="0"/>
        <w:ind w:left="0"/>
        <w:jc w:val="both"/>
      </w:pPr>
      <w:r>
        <w:rPr>
          <w:rFonts w:ascii="Times New Roman"/>
          <w:b w:val="false"/>
          <w:i w:val="false"/>
          <w:color w:val="000000"/>
          <w:sz w:val="28"/>
        </w:rPr>
        <w:t>
      - ата-аналарға және оларды алмастыратын тұлғаларға, медициналық ұйғарымға сәйкес балаларын үйде оқытатын отбасыларына әдістемелік, диагностикалық және кеңес беру көмектерін ұйымдастырумен және өткізумен;</w:t>
      </w:r>
    </w:p>
    <w:bookmarkEnd w:id="953"/>
    <w:bookmarkStart w:name="z996" w:id="954"/>
    <w:p>
      <w:pPr>
        <w:spacing w:after="0"/>
        <w:ind w:left="0"/>
        <w:jc w:val="both"/>
      </w:pPr>
      <w:r>
        <w:rPr>
          <w:rFonts w:ascii="Times New Roman"/>
          <w:b w:val="false"/>
          <w:i w:val="false"/>
          <w:color w:val="000000"/>
          <w:sz w:val="28"/>
        </w:rPr>
        <w:t>
      - білім алушыларды, тәрбиеленушілерді оқыту мен тәрбиелеу, олардың жеке мүмкіндіктерін, қызығушылықтары мен бейімділіктерін, сондай-ақ олардың отбасылық және тұрғын үй-тұрмыстық жағдайларын зерттеу жөніндегі жұмысқа тікелей дайындалуға кететін уақытпен;</w:t>
      </w:r>
    </w:p>
    <w:bookmarkEnd w:id="954"/>
    <w:bookmarkStart w:name="z997" w:id="955"/>
    <w:p>
      <w:pPr>
        <w:spacing w:after="0"/>
        <w:ind w:left="0"/>
        <w:jc w:val="both"/>
      </w:pPr>
      <w:r>
        <w:rPr>
          <w:rFonts w:ascii="Times New Roman"/>
          <w:b w:val="false"/>
          <w:i w:val="false"/>
          <w:color w:val="000000"/>
          <w:sz w:val="28"/>
        </w:rPr>
        <w:t>
      - сабақтарды өткізуге дайындалу, білім алушылардың, тәрбиеленушілердің күн тәртібін орындауын қадағалау, оқу сағаты ішінде тәртіпті қамтамасыз ету мақсатында;</w:t>
      </w:r>
    </w:p>
    <w:bookmarkEnd w:id="955"/>
    <w:bookmarkStart w:name="z998" w:id="956"/>
    <w:p>
      <w:pPr>
        <w:spacing w:after="0"/>
        <w:ind w:left="0"/>
        <w:jc w:val="both"/>
      </w:pPr>
      <w:r>
        <w:rPr>
          <w:rFonts w:ascii="Times New Roman"/>
          <w:b w:val="false"/>
          <w:i w:val="false"/>
          <w:color w:val="000000"/>
          <w:sz w:val="28"/>
        </w:rPr>
        <w:t>
      - әр түрлі белсенділік дәрежесіндегі білім алушылардың, тәрбиеленушілердің демалысы, тамақтануы үшін белгіленген сабақтар арасындағы үзілістер кезінде ұйымдастырылуға қажетті жағдайда білім беру процесінің мерзімінде білім беру ұйымындағы кезекшіліктермен;</w:t>
      </w:r>
    </w:p>
    <w:bookmarkEnd w:id="956"/>
    <w:bookmarkStart w:name="z999" w:id="957"/>
    <w:p>
      <w:pPr>
        <w:spacing w:after="0"/>
        <w:ind w:left="0"/>
        <w:jc w:val="both"/>
      </w:pPr>
      <w:r>
        <w:rPr>
          <w:rFonts w:ascii="Times New Roman"/>
          <w:b w:val="false"/>
          <w:i w:val="false"/>
          <w:color w:val="000000"/>
          <w:sz w:val="28"/>
        </w:rPr>
        <w:t>
      - тиісті қосымша еңбек ақысы төленетін (сынып жетекшілігі, жазбаша жұмыстарды тексеру, оқу кабинеттерін меңгеру және т.б.), тікелей оқу процесімен байланысты педагогтарға қосымша жүктелген міндеттерді орындаумен байланысты болуы мүмкін.</w:t>
      </w:r>
    </w:p>
    <w:bookmarkEnd w:id="957"/>
    <w:bookmarkStart w:name="z1000" w:id="958"/>
    <w:p>
      <w:pPr>
        <w:spacing w:after="0"/>
        <w:ind w:left="0"/>
        <w:jc w:val="both"/>
      </w:pPr>
      <w:r>
        <w:rPr>
          <w:rFonts w:ascii="Times New Roman"/>
          <w:b w:val="false"/>
          <w:i w:val="false"/>
          <w:color w:val="000000"/>
          <w:sz w:val="28"/>
        </w:rPr>
        <w:t>
      6.4. Оқу сабақтарын жүргізу, ол басталғанға дейінгі және оқу сабақтары аяқталғаннан кейінгі мерзімге білім беру ұйымдарында педагогтардың кезекшілік кестесін құру кезінде ұйым жұмысының ауысымы, әрбір педагогтың оқу сабақтарының кестесіне, іс-шаралардың жалпы жоспарына сәйкес жұмыс уақытының режимі, оқу жүктемесі жоқ немесе аз болатын күні кезекшілікті, педагогтардың ұзақ уақыт кезекшілік жағдайын болдырмау үшін жұмыстың басқа да ерекшеліктері ескеріледі.</w:t>
      </w:r>
    </w:p>
    <w:bookmarkEnd w:id="958"/>
    <w:bookmarkStart w:name="z1001" w:id="959"/>
    <w:p>
      <w:pPr>
        <w:spacing w:after="0"/>
        <w:ind w:left="0"/>
        <w:jc w:val="both"/>
      </w:pPr>
      <w:r>
        <w:rPr>
          <w:rFonts w:ascii="Times New Roman"/>
          <w:b w:val="false"/>
          <w:i w:val="false"/>
          <w:color w:val="000000"/>
          <w:sz w:val="28"/>
        </w:rPr>
        <w:t>
      Жұмыс күндері білім беру ұйымы бойынша педагогтар оқу сабақтары басталғанға дейін 20 минут бұрын және олардың соңғы оқу сабақтары аяқталғанан кейін кемінде 20 минут кезекшілікке тартылады.</w:t>
      </w:r>
    </w:p>
    <w:bookmarkEnd w:id="959"/>
    <w:bookmarkStart w:name="z1002" w:id="960"/>
    <w:p>
      <w:pPr>
        <w:spacing w:after="0"/>
        <w:ind w:left="0"/>
        <w:jc w:val="both"/>
      </w:pPr>
      <w:r>
        <w:rPr>
          <w:rFonts w:ascii="Times New Roman"/>
          <w:b w:val="false"/>
          <w:i w:val="false"/>
          <w:color w:val="000000"/>
          <w:sz w:val="28"/>
        </w:rPr>
        <w:t>
      6.5. Оқытушылық жұмысты жүргізетін педагогтар үшін кесте бойынша оқу сабағын жүргізуден, жұмыс кестесімен және жоспарлармен реттелетін басқа да міндеттерді орындаудан бос апта күндерін (білім беру ұйымы өз қызметін жүзеге асыратын уақыт мерзімі), педагог біліктілігін арттыруға, өзін-өзі жетілдіруге, сабақтарға дайындалуға және т.б. қолдана алады.</w:t>
      </w:r>
    </w:p>
    <w:bookmarkEnd w:id="960"/>
    <w:bookmarkStart w:name="z1003" w:id="961"/>
    <w:p>
      <w:pPr>
        <w:spacing w:after="0"/>
        <w:ind w:left="0"/>
        <w:jc w:val="both"/>
      </w:pPr>
      <w:r>
        <w:rPr>
          <w:rFonts w:ascii="Times New Roman"/>
          <w:b w:val="false"/>
          <w:i w:val="false"/>
          <w:color w:val="000000"/>
          <w:sz w:val="28"/>
        </w:rPr>
        <w:t>
      6.6. Педагогтардың жұмыс уақытының режимі, өздеріне қатысы жоқ себептермен (оқу жоспары және оқу бағдарламасы бойынша сағаттар санының және (немесе) сыныптардың, топтардың және т.б. қысқаруы) оқу жылы ішінде оқу жүктемесі оларға оқу жылының басында белгіленген оқу жүктемесімен салыстырғанда азаяды, оқу жылының аяғына дейін осы Ереженің 6.3-т. көзделген педагогикалық қызметті орындау үшін қажет уақытты есепке ала отырып, оларға барабар жалақыны сақтап сағаттар санымен анықталады.</w:t>
      </w:r>
    </w:p>
    <w:bookmarkEnd w:id="961"/>
    <w:bookmarkStart w:name="z1004" w:id="962"/>
    <w:p>
      <w:pPr>
        <w:spacing w:after="0"/>
        <w:ind w:left="0"/>
        <w:jc w:val="left"/>
      </w:pPr>
      <w:r>
        <w:rPr>
          <w:rFonts w:ascii="Times New Roman"/>
          <w:b/>
          <w:i w:val="false"/>
          <w:color w:val="000000"/>
        </w:rPr>
        <w:t xml:space="preserve"> 7. Жұмыс күнін бөліктерге бөлу</w:t>
      </w:r>
    </w:p>
    <w:bookmarkEnd w:id="962"/>
    <w:bookmarkStart w:name="z1005" w:id="963"/>
    <w:p>
      <w:pPr>
        <w:spacing w:after="0"/>
        <w:ind w:left="0"/>
        <w:jc w:val="both"/>
      </w:pPr>
      <w:r>
        <w:rPr>
          <w:rFonts w:ascii="Times New Roman"/>
          <w:b w:val="false"/>
          <w:i w:val="false"/>
          <w:color w:val="000000"/>
          <w:sz w:val="28"/>
        </w:rPr>
        <w:t>
      7.1. Педагог және басқа жұмыскерлердің жұмыс кестесін құру кезінде, жұмыскердің тынығуымен және тамақтануымен байланысты емес жұмыс уақытындағы үзілістерге, осы Ережеде көзделген жағдайларды қоспағанда, жол берілмейді.</w:t>
      </w:r>
    </w:p>
    <w:bookmarkEnd w:id="963"/>
    <w:bookmarkStart w:name="z1006" w:id="964"/>
    <w:p>
      <w:pPr>
        <w:spacing w:after="0"/>
        <w:ind w:left="0"/>
        <w:jc w:val="both"/>
      </w:pPr>
      <w:r>
        <w:rPr>
          <w:rFonts w:ascii="Times New Roman"/>
          <w:b w:val="false"/>
          <w:i w:val="false"/>
          <w:color w:val="000000"/>
          <w:sz w:val="28"/>
        </w:rPr>
        <w:t>
      7.2. Оқу сабақтарының кестесін құру кезінде, жұмыс беруші олардың үздіксіз жүйелілігі бұзылмас үшін және педагогтардың жұмыс уақыты болып табылмайтын, білім алушылар, тәрбиеленушілер үшін белгіленген әрбір оқу сабағының арасындағы қысқаша үзілістерге қарағанда ұзақ үзілістердің ("терезе") пайда болмауы үшін, оқытушылық жұмысты жүргізетін педагогтардың уақытын орынсыз шығындауға жол бермеуге міндетті.</w:t>
      </w:r>
    </w:p>
    <w:bookmarkEnd w:id="964"/>
    <w:bookmarkStart w:name="z1007" w:id="965"/>
    <w:p>
      <w:pPr>
        <w:spacing w:after="0"/>
        <w:ind w:left="0"/>
        <w:jc w:val="both"/>
      </w:pPr>
      <w:r>
        <w:rPr>
          <w:rFonts w:ascii="Times New Roman"/>
          <w:b w:val="false"/>
          <w:i w:val="false"/>
          <w:color w:val="000000"/>
          <w:sz w:val="28"/>
        </w:rPr>
        <w:t>
      7.3. Күні бойы тәрбиелеу және оқу қызметі алмасатын, білім алушылар, тәрбиеленушілер тәулік бойы болатын білім беру ұйымдарында ерекше жағдайларда, жұмыс беруші Кәсіподақ комитетінің пікірін ескере отырып, мектеп жасындағы тәрбиеленушілер тобында педагогикалық қызметті орындайтын тәрбиешілер үшін, келісіммен көзделген тәртіп пен мөлшерде тиісті ақшалай өтемақысы бар, қатарынан екі және бір сағаттан артық, бірақ төрт сағаттан аспайтын үзілісі бар, жұмыс күнінің режимін бөліктерге бөліп енгізеді. Ауысымның екі бөлігі арасындағы үзіліс уақыты жұмыс уақытына қосылмайды.</w:t>
      </w:r>
    </w:p>
    <w:bookmarkEnd w:id="965"/>
    <w:bookmarkStart w:name="z1008" w:id="966"/>
    <w:p>
      <w:pPr>
        <w:spacing w:after="0"/>
        <w:ind w:left="0"/>
        <w:jc w:val="both"/>
      </w:pPr>
      <w:r>
        <w:rPr>
          <w:rFonts w:ascii="Times New Roman"/>
          <w:b w:val="false"/>
          <w:i w:val="false"/>
          <w:color w:val="000000"/>
          <w:sz w:val="28"/>
        </w:rPr>
        <w:t>
      Тәрбиешілердің, жалақының ставкасына белгіленген нормадан артық педагогикалық қызметті орындауларымен байланысты жұмыстағы үзілістер, оны бөліктерге бөлумен жұмыс күнінің режиміне жатпайды.</w:t>
      </w:r>
    </w:p>
    <w:bookmarkEnd w:id="966"/>
    <w:bookmarkStart w:name="z1009" w:id="967"/>
    <w:p>
      <w:pPr>
        <w:spacing w:after="0"/>
        <w:ind w:left="0"/>
        <w:jc w:val="both"/>
      </w:pPr>
      <w:r>
        <w:rPr>
          <w:rFonts w:ascii="Times New Roman"/>
          <w:b w:val="false"/>
          <w:i w:val="false"/>
          <w:color w:val="000000"/>
          <w:sz w:val="28"/>
        </w:rPr>
        <w:t>
      7.4. Тәрбиешілердің уақытын үнемдеу мақсатында жұмыс уақытын кемінде 2 сағаттан артық бөліктерге бөлетін жұмыс уақытының режимі орнына, білім алушылардың сабақтары басталғанға дейін таңертеңгі уақытта және аяқталғаннан кейінгі уақытта олардың жұмыс уақытының әртүрлі күнделікті ұзақтығымен жұмыс режимін көздеген жөн, бұл жерде аптасына (ай, тоқсан) жұмыс уақытының жалпы ұзақтығы есептеу мерзіміндегі орташа айлық сағат нормасынан аспайтындай жұмыс уақытының жиынтық есебі белгіленеді.</w:t>
      </w:r>
    </w:p>
    <w:bookmarkEnd w:id="967"/>
    <w:bookmarkStart w:name="z1010" w:id="968"/>
    <w:p>
      <w:pPr>
        <w:spacing w:after="0"/>
        <w:ind w:left="0"/>
        <w:jc w:val="left"/>
      </w:pPr>
      <w:r>
        <w:rPr>
          <w:rFonts w:ascii="Times New Roman"/>
          <w:b/>
          <w:i w:val="false"/>
          <w:color w:val="000000"/>
        </w:rPr>
        <w:t xml:space="preserve"> 8. Білім беру ұйымы жұмыскерлерінің каникул мерзіміндегі жұмыс уақытының режимі</w:t>
      </w:r>
    </w:p>
    <w:bookmarkEnd w:id="968"/>
    <w:bookmarkStart w:name="z1011" w:id="969"/>
    <w:p>
      <w:pPr>
        <w:spacing w:after="0"/>
        <w:ind w:left="0"/>
        <w:jc w:val="both"/>
      </w:pPr>
      <w:r>
        <w:rPr>
          <w:rFonts w:ascii="Times New Roman"/>
          <w:b w:val="false"/>
          <w:i w:val="false"/>
          <w:color w:val="000000"/>
          <w:sz w:val="28"/>
        </w:rPr>
        <w:t>
      8.1. Білім беру ұйымдарының білім алушылары, тәрбиеленушілері үшін белгіленген және жұмыскерлердің жыл сайынғы ақылы негізгі және қосымша еңбек демалыстарымен сәйкес келмейтін күзгі, қысқы, көктемгі және жазғы каникул мерзімдері, жұмыскерлер үшін жұмыс уақыты болып табылады.</w:t>
      </w:r>
    </w:p>
    <w:bookmarkEnd w:id="969"/>
    <w:bookmarkStart w:name="z1012" w:id="970"/>
    <w:p>
      <w:pPr>
        <w:spacing w:after="0"/>
        <w:ind w:left="0"/>
        <w:jc w:val="both"/>
      </w:pPr>
      <w:r>
        <w:rPr>
          <w:rFonts w:ascii="Times New Roman"/>
          <w:b w:val="false"/>
          <w:i w:val="false"/>
          <w:color w:val="000000"/>
          <w:sz w:val="28"/>
        </w:rPr>
        <w:t>
      8.2. Каникулдық мерзімде педагогтар педагогикалық, әдістемелік, педагогикалық, әдістемелік, сондай-ақ оларға каникул басталғанға дейін анықталған олардың жұмыс уақытының (оқу жүктемесінің (педагогикалық қызметтің) белгіленген көлемінің) және осы Ереженің 6.3 тармағымен көзделген жұмыстарды орындау үшін қажетті уақытының нормаланған бөлігі шегінде, белгіленген тәртіпте жалақыны сақтай отырып, білім беру бағдарламасын іске асырумен байланысты ұйымдастырушылық жұмысты жүзеге асырады.</w:t>
      </w:r>
    </w:p>
    <w:bookmarkEnd w:id="970"/>
    <w:bookmarkStart w:name="z1013" w:id="971"/>
    <w:p>
      <w:pPr>
        <w:spacing w:after="0"/>
        <w:ind w:left="0"/>
        <w:jc w:val="both"/>
      </w:pPr>
      <w:r>
        <w:rPr>
          <w:rFonts w:ascii="Times New Roman"/>
          <w:b w:val="false"/>
          <w:i w:val="false"/>
          <w:color w:val="000000"/>
          <w:sz w:val="28"/>
        </w:rPr>
        <w:t>
      Медициналық қорытындыға сәйкес балаларды үйден оқытуды жүзеге асыратын мұғалімдер, каникул кезінде оларға каникул басталғанға дейін жеке оқыту сағат сандарын ескере отырып, педагогикалық (әдістемелік, ұйымдастырушылық) жұмысқа тартылады.</w:t>
      </w:r>
    </w:p>
    <w:bookmarkEnd w:id="971"/>
    <w:bookmarkStart w:name="z1014" w:id="972"/>
    <w:p>
      <w:pPr>
        <w:spacing w:after="0"/>
        <w:ind w:left="0"/>
        <w:jc w:val="both"/>
      </w:pPr>
      <w:r>
        <w:rPr>
          <w:rFonts w:ascii="Times New Roman"/>
          <w:b w:val="false"/>
          <w:i w:val="false"/>
          <w:color w:val="000000"/>
          <w:sz w:val="28"/>
        </w:rPr>
        <w:t>
      8.3. Білім алушылардың, тәрбиеленушілердің жазғы каникулы кезінде жұмысқа қабылданған педагогтардың жұмыс уақытының режимі, жалақының ставкасына және басқа да лауазымдық міндеттемелерді орындауға қажетті уақытпен белгіленген аптасына оқытушылық (педагогикалық) жұмыс сағатының нормасы шегінде анықталады.</w:t>
      </w:r>
    </w:p>
    <w:bookmarkEnd w:id="972"/>
    <w:bookmarkStart w:name="z1015" w:id="973"/>
    <w:p>
      <w:pPr>
        <w:spacing w:after="0"/>
        <w:ind w:left="0"/>
        <w:jc w:val="both"/>
      </w:pPr>
      <w:r>
        <w:rPr>
          <w:rFonts w:ascii="Times New Roman"/>
          <w:b w:val="false"/>
          <w:i w:val="false"/>
          <w:color w:val="000000"/>
          <w:sz w:val="28"/>
        </w:rPr>
        <w:t>
      8.4. Каникулдық мерзімдегі оқу-көмекші және қызмет көрсетуші персоналдың жұмыс уақытының режимі, атқаратын лауазымы бойынша белгіленген уақыт шегінде анықталады. Аталған жұмыскерлер заңнамамен белгіленген тәртіпте арнайы білімді қажет етпейтін шаруашылық жұмыстарды орындауға тартылуы мүмкін.</w:t>
      </w:r>
    </w:p>
    <w:bookmarkEnd w:id="973"/>
    <w:bookmarkStart w:name="z1016" w:id="974"/>
    <w:p>
      <w:pPr>
        <w:spacing w:after="0"/>
        <w:ind w:left="0"/>
        <w:jc w:val="both"/>
      </w:pPr>
      <w:r>
        <w:rPr>
          <w:rFonts w:ascii="Times New Roman"/>
          <w:b w:val="false"/>
          <w:i w:val="false"/>
          <w:color w:val="000000"/>
          <w:sz w:val="28"/>
        </w:rPr>
        <w:t>
      8.5. Каникулдық мерзімдегі барлық жұмыскерлердің жұмыс уақытының режимі, білім беру ұйымының жергілікті актілерімен және олардың сипатын көрсете отырып, жұмыс кестесімен реттеледі.</w:t>
      </w:r>
    </w:p>
    <w:bookmarkEnd w:id="974"/>
    <w:bookmarkStart w:name="z1017" w:id="975"/>
    <w:p>
      <w:pPr>
        <w:spacing w:after="0"/>
        <w:ind w:left="0"/>
        <w:jc w:val="left"/>
      </w:pPr>
      <w:r>
        <w:rPr>
          <w:rFonts w:ascii="Times New Roman"/>
          <w:b/>
          <w:i w:val="false"/>
          <w:color w:val="000000"/>
        </w:rPr>
        <w:t xml:space="preserve"> 9.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мерзіміндегі білім беру ұйымдары жұмыскерлерінің жұмыс уақытының режимі</w:t>
      </w:r>
    </w:p>
    <w:bookmarkEnd w:id="975"/>
    <w:bookmarkStart w:name="z1018" w:id="976"/>
    <w:p>
      <w:pPr>
        <w:spacing w:after="0"/>
        <w:ind w:left="0"/>
        <w:jc w:val="both"/>
      </w:pPr>
      <w:r>
        <w:rPr>
          <w:rFonts w:ascii="Times New Roman"/>
          <w:b w:val="false"/>
          <w:i w:val="false"/>
          <w:color w:val="000000"/>
          <w:sz w:val="28"/>
        </w:rPr>
        <w:t>
      9.1.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мерзімдері, білім беру ұйымдарының педагог және басқа жұмыскерлері үшін жұмыс уақыты болып табылады.</w:t>
      </w:r>
    </w:p>
    <w:bookmarkEnd w:id="976"/>
    <w:bookmarkStart w:name="z1019" w:id="977"/>
    <w:p>
      <w:pPr>
        <w:spacing w:after="0"/>
        <w:ind w:left="0"/>
        <w:jc w:val="both"/>
      </w:pPr>
      <w:r>
        <w:rPr>
          <w:rFonts w:ascii="Times New Roman"/>
          <w:b w:val="false"/>
          <w:i w:val="false"/>
          <w:color w:val="000000"/>
          <w:sz w:val="28"/>
        </w:rPr>
        <w:t>
      9.2. Санитарлық-эпидемиологиялық, климаттық және басқа негіздер бойынша оқу сабақтарын (білім беру процесі) жеке сыныптарда (топтарда) немесе жалпы білім беру ұйымдарында тоқтату мерзімдерінде мұғалімдер мен басқа педагогтар, осы Ереженің 8-бөлімімен көзделген тәртіпте және жағдайда оқу-тәрбие, әдістемелік, ұйымдастырушылық жұмыстарға тартылады.</w:t>
      </w:r>
    </w:p>
    <w:bookmarkEnd w:id="977"/>
    <w:bookmarkStart w:name="z1020" w:id="978"/>
    <w:p>
      <w:pPr>
        <w:spacing w:after="0"/>
        <w:ind w:left="0"/>
        <w:jc w:val="left"/>
      </w:pPr>
      <w:r>
        <w:rPr>
          <w:rFonts w:ascii="Times New Roman"/>
          <w:b/>
          <w:i w:val="false"/>
          <w:color w:val="000000"/>
        </w:rPr>
        <w:t xml:space="preserve"> 10. Сауықтыру білім беру ұйымдарындағы, сол жерде немесе басқа жерде жазғы саяжайларға шығатын және (немесе) жазғы демалысты ұйымдастыратын білім беру ұйымдарындағы, сондай-ақ туристік жорықтарды, экскурсияларды, экспедицияларды, саяхаттарды жүргізу кезіндегі жұмыскерлердің жұмыс уақытының режимі</w:t>
      </w:r>
    </w:p>
    <w:bookmarkEnd w:id="978"/>
    <w:bookmarkStart w:name="z1021" w:id="979"/>
    <w:p>
      <w:pPr>
        <w:spacing w:after="0"/>
        <w:ind w:left="0"/>
        <w:jc w:val="both"/>
      </w:pPr>
      <w:r>
        <w:rPr>
          <w:rFonts w:ascii="Times New Roman"/>
          <w:b w:val="false"/>
          <w:i w:val="false"/>
          <w:color w:val="000000"/>
          <w:sz w:val="28"/>
        </w:rPr>
        <w:t>
      10.1. Жалпы білім беру және басқа да білім беру ұйымдарының базасында сол жерде каникулдық мерзімде құрылған, балалардың күндіз болатын басқа сауықтыру білім беру ұйымдарына және сауықтыру лагерьлеріне, кемінде бір айға, жыл сайынғы ақылы еңбек демалысымен сәйкес келмейтін мерзімде тартылатын педагогтардың жұмыс уақытының режимі, осы Ереженің 8- бөлімінде көзделген тәртіпте айқындалады.</w:t>
      </w:r>
    </w:p>
    <w:bookmarkEnd w:id="979"/>
    <w:bookmarkStart w:name="z1022" w:id="980"/>
    <w:p>
      <w:pPr>
        <w:spacing w:after="0"/>
        <w:ind w:left="0"/>
        <w:jc w:val="both"/>
      </w:pPr>
      <w:r>
        <w:rPr>
          <w:rFonts w:ascii="Times New Roman"/>
          <w:b w:val="false"/>
          <w:i w:val="false"/>
          <w:color w:val="000000"/>
          <w:sz w:val="28"/>
        </w:rPr>
        <w:t>
      10.2. Педагогтарды олардың жыл сайынғы ақылы еңбек демалысымен сәйкес келмейтін каникулдық мерзімде сауықтыру лагерьлеріне және басқа жердегі сауықтыру білім беру ұйымдарына жұмысқа, сондай-ақ ұзақ жорықтардың (сол күні қайтып келмейтін), экскурсиялардың, экспедициялардың, басқа жерге саяхаттардың жетекшісі ретінде тарту, тек жұмыскердің келісімімен рұқсат етіледі.</w:t>
      </w:r>
    </w:p>
    <w:bookmarkEnd w:id="980"/>
    <w:bookmarkStart w:name="z1023" w:id="981"/>
    <w:p>
      <w:pPr>
        <w:spacing w:after="0"/>
        <w:ind w:left="0"/>
        <w:jc w:val="both"/>
      </w:pPr>
      <w:r>
        <w:rPr>
          <w:rFonts w:ascii="Times New Roman"/>
          <w:b w:val="false"/>
          <w:i w:val="false"/>
          <w:color w:val="000000"/>
          <w:sz w:val="28"/>
        </w:rPr>
        <w:t>
      Аталған жұмыскерлердің жұмыс уақытының режимі олардың орындайтын жұмысын ескере отырып белгіленеді және осы Ережемен және жұмыс кестесімен анықталады.</w:t>
      </w:r>
    </w:p>
    <w:bookmarkEnd w:id="981"/>
    <w:bookmarkStart w:name="z1024" w:id="982"/>
    <w:p>
      <w:pPr>
        <w:spacing w:after="0"/>
        <w:ind w:left="0"/>
        <w:jc w:val="left"/>
      </w:pPr>
      <w:r>
        <w:rPr>
          <w:rFonts w:ascii="Times New Roman"/>
          <w:b/>
          <w:i w:val="false"/>
          <w:color w:val="000000"/>
        </w:rPr>
        <w:t xml:space="preserve"> 11. Білім беру ұйымының жеке педагогтарының жұмыс уақытын реттеу</w:t>
      </w:r>
    </w:p>
    <w:bookmarkEnd w:id="982"/>
    <w:bookmarkStart w:name="z1025" w:id="983"/>
    <w:p>
      <w:pPr>
        <w:spacing w:after="0"/>
        <w:ind w:left="0"/>
        <w:jc w:val="both"/>
      </w:pPr>
      <w:r>
        <w:rPr>
          <w:rFonts w:ascii="Times New Roman"/>
          <w:b w:val="false"/>
          <w:i w:val="false"/>
          <w:color w:val="000000"/>
          <w:sz w:val="28"/>
        </w:rPr>
        <w:t>
      11.1. Жұмыс уақыты белгіленген жұмыс уақытының жалпы ұзақтығы негізінде анықталады:</w:t>
      </w:r>
    </w:p>
    <w:bookmarkEnd w:id="983"/>
    <w:bookmarkStart w:name="z1026" w:id="984"/>
    <w:p>
      <w:pPr>
        <w:spacing w:after="0"/>
        <w:ind w:left="0"/>
        <w:jc w:val="both"/>
      </w:pPr>
      <w:r>
        <w:rPr>
          <w:rFonts w:ascii="Times New Roman"/>
          <w:b w:val="false"/>
          <w:i w:val="false"/>
          <w:color w:val="000000"/>
          <w:sz w:val="28"/>
        </w:rPr>
        <w:t xml:space="preserve">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4"/>
    <w:bookmarkStart w:name="z1027" w:id="985"/>
    <w:p>
      <w:pPr>
        <w:spacing w:after="0"/>
        <w:ind w:left="0"/>
        <w:jc w:val="both"/>
      </w:pPr>
      <w:r>
        <w:rPr>
          <w:rFonts w:ascii="Times New Roman"/>
          <w:b w:val="false"/>
          <w:i w:val="false"/>
          <w:color w:val="000000"/>
          <w:sz w:val="28"/>
        </w:rPr>
        <w:t xml:space="preserve">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5"/>
    <w:bookmarkStart w:name="z1028" w:id="986"/>
    <w:p>
      <w:pPr>
        <w:spacing w:after="0"/>
        <w:ind w:left="0"/>
        <w:jc w:val="both"/>
      </w:pPr>
      <w:r>
        <w:rPr>
          <w:rFonts w:ascii="Times New Roman"/>
          <w:b w:val="false"/>
          <w:i w:val="false"/>
          <w:color w:val="000000"/>
          <w:sz w:val="28"/>
        </w:rPr>
        <w:t xml:space="preserve">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6"/>
    <w:bookmarkStart w:name="z1029" w:id="987"/>
    <w:p>
      <w:pPr>
        <w:spacing w:after="0"/>
        <w:ind w:left="0"/>
        <w:jc w:val="both"/>
      </w:pPr>
      <w:r>
        <w:rPr>
          <w:rFonts w:ascii="Times New Roman"/>
          <w:b w:val="false"/>
          <w:i w:val="false"/>
          <w:color w:val="000000"/>
          <w:sz w:val="28"/>
        </w:rPr>
        <w:t xml:space="preserve">
      - білім беру ұйымдарындағы педагог-ұйымдастырушы, педагог-психолог, әлеуметтік педагог, аға вожатый, вожатый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7"/>
    <w:bookmarkStart w:name="z1030" w:id="988"/>
    <w:p>
      <w:pPr>
        <w:spacing w:after="0"/>
        <w:ind w:left="0"/>
        <w:jc w:val="both"/>
      </w:pPr>
      <w:r>
        <w:rPr>
          <w:rFonts w:ascii="Times New Roman"/>
          <w:b w:val="false"/>
          <w:i w:val="false"/>
          <w:color w:val="000000"/>
          <w:sz w:val="28"/>
        </w:rPr>
        <w:t xml:space="preserve">
      - мектепке дейінгі ұйымның, орта білім беру (бастауыш, негізгі орта, жалпы орта), техникалық және кәсіптік, мектептен кейінгі білім беру ұйымының,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8"/>
    <w:bookmarkStart w:name="z1031" w:id="989"/>
    <w:p>
      <w:pPr>
        <w:spacing w:after="0"/>
        <w:ind w:left="0"/>
        <w:jc w:val="both"/>
      </w:pPr>
      <w:r>
        <w:rPr>
          <w:rFonts w:ascii="Times New Roman"/>
          <w:b w:val="false"/>
          <w:i w:val="false"/>
          <w:color w:val="000000"/>
          <w:sz w:val="28"/>
        </w:rPr>
        <w:t xml:space="preserve">
      - режим жөніндегі кезекші, жатақхана бойынша кезекші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89"/>
    <w:bookmarkStart w:name="z1032" w:id="990"/>
    <w:p>
      <w:pPr>
        <w:spacing w:after="0"/>
        <w:ind w:left="0"/>
        <w:jc w:val="both"/>
      </w:pPr>
      <w:r>
        <w:rPr>
          <w:rFonts w:ascii="Times New Roman"/>
          <w:b w:val="false"/>
          <w:i w:val="false"/>
          <w:color w:val="000000"/>
          <w:sz w:val="28"/>
        </w:rPr>
        <w:t xml:space="preserve">
      - техникалық және кәсіптік, мектептен кейінгі білім беру ұйымдарының аға шебер, өндірістік оқыту шебері; шебер-өндірістік оқытудың оқытушысы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90"/>
    <w:bookmarkStart w:name="z1033" w:id="991"/>
    <w:p>
      <w:pPr>
        <w:spacing w:after="0"/>
        <w:ind w:left="0"/>
        <w:jc w:val="both"/>
      </w:pPr>
      <w:r>
        <w:rPr>
          <w:rFonts w:ascii="Times New Roman"/>
          <w:b w:val="false"/>
          <w:i w:val="false"/>
          <w:color w:val="000000"/>
          <w:sz w:val="28"/>
        </w:rPr>
        <w:t xml:space="preserve">
      - мектепке дейінгі ұйымдар, мектепке дейінгі тәрбие мен оқытудың мектепалды топтары, білім беру ұйымдарының мектепалды сыныптарының арнайы білім беру педагогі (дефектолог-мұғалімі, дефектолог, логопед-мұғалімі, логопед, олигофренопедагогы, сурдопедагог, тифлопедагог) Қазақстан Республикасының "Педагог мәртебесі туралы" Заңының 8- бабының. 3- тармағының 3)- тармақшасына сәйкес айлық жалақысын есептеу үшін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91"/>
    <w:bookmarkStart w:name="z1034" w:id="992"/>
    <w:p>
      <w:pPr>
        <w:spacing w:after="0"/>
        <w:ind w:left="0"/>
        <w:jc w:val="both"/>
      </w:pPr>
      <w:r>
        <w:rPr>
          <w:rFonts w:ascii="Times New Roman"/>
          <w:b w:val="false"/>
          <w:i w:val="false"/>
          <w:color w:val="000000"/>
          <w:sz w:val="28"/>
        </w:rPr>
        <w:t xml:space="preserve">
      - балалар мен жасөспірімдердің спорттық білім беру ұйымының педагогтері (Қазақстан Республикасының "Педагог мәртебесі туралы" Заңының 8- бабының. 3- тармағының 3)- тармақшасына сәйкес айлық жалақысын есептеу үшін) – </w:t>
      </w:r>
      <w:r>
        <w:rPr>
          <w:rFonts w:ascii="Times New Roman"/>
          <w:b/>
          <w:i w:val="false"/>
          <w:color w:val="000000"/>
          <w:sz w:val="28"/>
        </w:rPr>
        <w:t>аптасына</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сағат</w:t>
      </w:r>
      <w:r>
        <w:rPr>
          <w:rFonts w:ascii="Times New Roman"/>
          <w:b w:val="false"/>
          <w:i w:val="false"/>
          <w:color w:val="000000"/>
          <w:sz w:val="28"/>
        </w:rPr>
        <w:t>;</w:t>
      </w:r>
    </w:p>
    <w:bookmarkEnd w:id="992"/>
    <w:bookmarkStart w:name="z1035" w:id="993"/>
    <w:p>
      <w:pPr>
        <w:spacing w:after="0"/>
        <w:ind w:left="0"/>
        <w:jc w:val="both"/>
      </w:pPr>
      <w:r>
        <w:rPr>
          <w:rFonts w:ascii="Times New Roman"/>
          <w:b w:val="false"/>
          <w:i w:val="false"/>
          <w:color w:val="000000"/>
          <w:sz w:val="28"/>
        </w:rPr>
        <w:t xml:space="preserve">
      - мектепке дейінгі білім беру ұйымының музыкалық жетекшісі, хореограф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3)- тармақшасына сәйкес айлық жалақысын есептеу үшін - аптасына 24 сағат);</w:t>
      </w:r>
    </w:p>
    <w:bookmarkEnd w:id="993"/>
    <w:bookmarkStart w:name="z1036" w:id="994"/>
    <w:p>
      <w:pPr>
        <w:spacing w:after="0"/>
        <w:ind w:left="0"/>
        <w:jc w:val="both"/>
      </w:pPr>
      <w:r>
        <w:rPr>
          <w:rFonts w:ascii="Times New Roman"/>
          <w:b w:val="false"/>
          <w:i w:val="false"/>
          <w:color w:val="000000"/>
          <w:sz w:val="28"/>
        </w:rPr>
        <w:t xml:space="preserve">
      - мектепке дейінгі білім беру ұйымының мұғалімдері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3)- тармақшасына. сәйкес айлық жалақысын есептеу үшін – аптасына 24 сағат);</w:t>
      </w:r>
    </w:p>
    <w:bookmarkEnd w:id="994"/>
    <w:bookmarkStart w:name="z1037" w:id="995"/>
    <w:p>
      <w:pPr>
        <w:spacing w:after="0"/>
        <w:ind w:left="0"/>
        <w:jc w:val="both"/>
      </w:pPr>
      <w:r>
        <w:rPr>
          <w:rFonts w:ascii="Times New Roman"/>
          <w:b w:val="false"/>
          <w:i w:val="false"/>
          <w:color w:val="000000"/>
          <w:sz w:val="28"/>
        </w:rPr>
        <w:t xml:space="preserve">
      - мектепке дейінгі білім беру ұйымының дене шынықтыру (жүзу) жөніндегі нұсқаушысы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3)- тармақшасына сәйкес айлық жалақысын есептеу үшін – аптасына 24 сағат);</w:t>
      </w:r>
    </w:p>
    <w:bookmarkEnd w:id="995"/>
    <w:bookmarkStart w:name="z1038" w:id="996"/>
    <w:p>
      <w:pPr>
        <w:spacing w:after="0"/>
        <w:ind w:left="0"/>
        <w:jc w:val="both"/>
      </w:pPr>
      <w:r>
        <w:rPr>
          <w:rFonts w:ascii="Times New Roman"/>
          <w:b w:val="false"/>
          <w:i w:val="false"/>
          <w:color w:val="000000"/>
          <w:sz w:val="28"/>
        </w:rPr>
        <w:t xml:space="preserve">
      - аға тәрбиеші, тәрбиеші білім беру ұйымдарында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w:t>
      </w:r>
    </w:p>
    <w:bookmarkEnd w:id="996"/>
    <w:bookmarkStart w:name="z1039" w:id="997"/>
    <w:p>
      <w:pPr>
        <w:spacing w:after="0"/>
        <w:ind w:left="0"/>
        <w:jc w:val="both"/>
      </w:pPr>
      <w:r>
        <w:rPr>
          <w:rFonts w:ascii="Times New Roman"/>
          <w:b w:val="false"/>
          <w:i w:val="false"/>
          <w:color w:val="000000"/>
          <w:sz w:val="28"/>
        </w:rPr>
        <w:t>
      мектепке дейінгі ұйымдар, мектепке дейінгі тәрбие мен оқытудың мектепалды топтары, білім беру ұйымдарының мектепалды сыныптарында (Қазақстан Республикасының "Педагог мәртебесі туралы" Заңының 8- бабының. 3- тармағының 3)- тармақшасына сәйкес айлық жалақысын есептеу үшін – аптасына 24 сағат);</w:t>
      </w:r>
    </w:p>
    <w:bookmarkEnd w:id="997"/>
    <w:bookmarkStart w:name="z1040" w:id="998"/>
    <w:p>
      <w:pPr>
        <w:spacing w:after="0"/>
        <w:ind w:left="0"/>
        <w:jc w:val="both"/>
      </w:pPr>
      <w:r>
        <w:rPr>
          <w:rFonts w:ascii="Times New Roman"/>
          <w:b w:val="false"/>
          <w:i w:val="false"/>
          <w:color w:val="000000"/>
          <w:sz w:val="28"/>
        </w:rPr>
        <w:t>
      арнайы білім беру ұйымдарының және жетім балалар мен ата-анасының қамқорлығынсыз қалған балаларға арналған білім беру ұйымдарында (Қазақстан Республикасының "Педагог мәртебесі туралы" Заңының 8- бабының. 3- тармағының 5)- тармақшасына сәйкес айлық жалақысын есептеу үшін – аптасына 25 сағат);</w:t>
      </w:r>
    </w:p>
    <w:bookmarkEnd w:id="998"/>
    <w:bookmarkStart w:name="z1041" w:id="999"/>
    <w:p>
      <w:pPr>
        <w:spacing w:after="0"/>
        <w:ind w:left="0"/>
        <w:jc w:val="both"/>
      </w:pPr>
      <w:r>
        <w:rPr>
          <w:rFonts w:ascii="Times New Roman"/>
          <w:b w:val="false"/>
          <w:i w:val="false"/>
          <w:color w:val="000000"/>
          <w:sz w:val="28"/>
        </w:rPr>
        <w:t>
      интернаттық ұйымдардың, демалыс лагерьлерінің, техникалық және кәсіптік, орта білімнен кейінгі білім беру ұйымдары жатақханаларында (Қазақстан Республикасының "Педагог мәртебесі туралы" Заңының 8- бабының. 3- тармағының 4)- тармақшасына сәйкес айлық жалақысын есептеу үшін – аптасына 30 сағат);</w:t>
      </w:r>
    </w:p>
    <w:bookmarkEnd w:id="999"/>
    <w:bookmarkStart w:name="z1042" w:id="1000"/>
    <w:p>
      <w:pPr>
        <w:spacing w:after="0"/>
        <w:ind w:left="0"/>
        <w:jc w:val="both"/>
      </w:pPr>
      <w:r>
        <w:rPr>
          <w:rFonts w:ascii="Times New Roman"/>
          <w:b w:val="false"/>
          <w:i w:val="false"/>
          <w:color w:val="000000"/>
          <w:sz w:val="28"/>
        </w:rPr>
        <w:t xml:space="preserve">
      - техникалық және кәсіптік, орта білімнен кейінгі ұйымдардағы оқытушысы, арнайы пәндер оқытушысы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2)- тармақшасына сәйкес айлық жалақысын есептеу үшін – аптасына 18 сағат);</w:t>
      </w:r>
    </w:p>
    <w:bookmarkEnd w:id="1000"/>
    <w:bookmarkStart w:name="z1043" w:id="1001"/>
    <w:p>
      <w:pPr>
        <w:spacing w:after="0"/>
        <w:ind w:left="0"/>
        <w:jc w:val="both"/>
      </w:pPr>
      <w:r>
        <w:rPr>
          <w:rFonts w:ascii="Times New Roman"/>
          <w:b w:val="false"/>
          <w:i w:val="false"/>
          <w:color w:val="000000"/>
          <w:sz w:val="28"/>
        </w:rPr>
        <w:t xml:space="preserve">
      - қосымша білім беру ұйымдары және арнаулы білім беру ұйымдарының педагогы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2)- тармақшасына сәйкес айлық жалақысын есептеу үшін – аптасына 18 сағат);</w:t>
      </w:r>
    </w:p>
    <w:bookmarkEnd w:id="1001"/>
    <w:bookmarkStart w:name="z1044" w:id="1002"/>
    <w:p>
      <w:pPr>
        <w:spacing w:after="0"/>
        <w:ind w:left="0"/>
        <w:jc w:val="both"/>
      </w:pPr>
      <w:r>
        <w:rPr>
          <w:rFonts w:ascii="Times New Roman"/>
          <w:b w:val="false"/>
          <w:i w:val="false"/>
          <w:color w:val="000000"/>
          <w:sz w:val="28"/>
        </w:rPr>
        <w:t xml:space="preserve">
      - қосымша білім беру ұйымдарының музыкалық жетекші, аккомпаниатор, тікелей оқу-тәрбиелік қызметпен айналысатын хореограф, концертмейстер, көркемдік жетекшісі педагогы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2)- тармақшасына сәйкес айлық жалақысын есептеу үшін – аптасына 18 сағат);</w:t>
      </w:r>
    </w:p>
    <w:bookmarkEnd w:id="1002"/>
    <w:bookmarkStart w:name="z1045" w:id="1003"/>
    <w:p>
      <w:pPr>
        <w:spacing w:after="0"/>
        <w:ind w:left="0"/>
        <w:jc w:val="both"/>
      </w:pPr>
      <w:r>
        <w:rPr>
          <w:rFonts w:ascii="Times New Roman"/>
          <w:b w:val="false"/>
          <w:i w:val="false"/>
          <w:color w:val="000000"/>
          <w:sz w:val="28"/>
        </w:rPr>
        <w:t xml:space="preserve">
      - орта білім беру ұйымдарының барлық мамандықтардың пән мұғалімдері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1)- тармақшасына сәйкес айлық жалақысын есептеу үшін – аптасына 16 сағат);</w:t>
      </w:r>
    </w:p>
    <w:bookmarkEnd w:id="1003"/>
    <w:bookmarkStart w:name="z1046" w:id="1004"/>
    <w:p>
      <w:pPr>
        <w:spacing w:after="0"/>
        <w:ind w:left="0"/>
        <w:jc w:val="both"/>
      </w:pPr>
      <w:r>
        <w:rPr>
          <w:rFonts w:ascii="Times New Roman"/>
          <w:b w:val="false"/>
          <w:i w:val="false"/>
          <w:color w:val="000000"/>
          <w:sz w:val="28"/>
        </w:rPr>
        <w:t xml:space="preserve">
      - орта білім беру ұйымдарының арнайы білім беру педагогі (дефектолог-мұғалімі, дефектолог, логопед-мұғалімі, логопед, олигофренопедагогы, сурдопедагог, тифлопедагог)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1)- тармақшасына сәйкес айлық жалақысын есептеу үшін – аптасына 16 сағат);</w:t>
      </w:r>
    </w:p>
    <w:bookmarkEnd w:id="1004"/>
    <w:bookmarkStart w:name="z1047" w:id="1005"/>
    <w:p>
      <w:pPr>
        <w:spacing w:after="0"/>
        <w:ind w:left="0"/>
        <w:jc w:val="both"/>
      </w:pPr>
      <w:r>
        <w:rPr>
          <w:rFonts w:ascii="Times New Roman"/>
          <w:b w:val="false"/>
          <w:i w:val="false"/>
          <w:color w:val="000000"/>
          <w:sz w:val="28"/>
        </w:rPr>
        <w:t xml:space="preserve">
      - дефектолог-мұғалім –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жүктемесіне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(Қазақстан Республикасының "Педагог мәртебесі туралы" Заңының 8- бабының. 3- тармағының 1)- тармақшасына сәйкес айлық жалақысын есептеу үшін – аптасына 16 сағат);</w:t>
      </w:r>
    </w:p>
    <w:bookmarkEnd w:id="1005"/>
    <w:bookmarkStart w:name="z1048" w:id="1006"/>
    <w:p>
      <w:pPr>
        <w:spacing w:after="0"/>
        <w:ind w:left="0"/>
        <w:jc w:val="both"/>
      </w:pPr>
      <w:r>
        <w:rPr>
          <w:rFonts w:ascii="Times New Roman"/>
          <w:b w:val="false"/>
          <w:i w:val="false"/>
          <w:color w:val="000000"/>
          <w:sz w:val="28"/>
        </w:rPr>
        <w:t xml:space="preserve">
      11.2. Төмендегі педагогтардың нормативтік оқу жүктемесі мен жұмыс уақыты Қазақстан Республикасы Оқу-ағарту министрінің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2022 жылғы 31 тамыздағы № 385 бұйрығымен реттеледі: </w:t>
      </w:r>
    </w:p>
    <w:bookmarkEnd w:id="1006"/>
    <w:bookmarkStart w:name="z1049" w:id="1007"/>
    <w:p>
      <w:pPr>
        <w:spacing w:after="0"/>
        <w:ind w:left="0"/>
        <w:jc w:val="both"/>
      </w:pPr>
      <w:r>
        <w:rPr>
          <w:rFonts w:ascii="Times New Roman"/>
          <w:b w:val="false"/>
          <w:i w:val="false"/>
          <w:color w:val="000000"/>
          <w:sz w:val="28"/>
        </w:rPr>
        <w:t>
      11.2.1. Психологиялық-педагогикалық түзеу кабинеттері:</w:t>
      </w:r>
    </w:p>
    <w:bookmarkEnd w:id="1007"/>
    <w:bookmarkStart w:name="z1050" w:id="1008"/>
    <w:p>
      <w:pPr>
        <w:spacing w:after="0"/>
        <w:ind w:left="0"/>
        <w:jc w:val="both"/>
      </w:pPr>
      <w:r>
        <w:rPr>
          <w:rFonts w:ascii="Times New Roman"/>
          <w:b w:val="false"/>
          <w:i w:val="false"/>
          <w:color w:val="000000"/>
          <w:sz w:val="28"/>
        </w:rPr>
        <w:t>
      - басшы, әдіскер, әлеуметтік педагог, тіркеуші – аптасына 30 сағат;</w:t>
      </w:r>
    </w:p>
    <w:bookmarkEnd w:id="1008"/>
    <w:bookmarkStart w:name="z1051" w:id="1009"/>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09"/>
    <w:bookmarkStart w:name="z1052" w:id="1010"/>
    <w:p>
      <w:pPr>
        <w:spacing w:after="0"/>
        <w:ind w:left="0"/>
        <w:jc w:val="both"/>
      </w:pPr>
      <w:r>
        <w:rPr>
          <w:rFonts w:ascii="Times New Roman"/>
          <w:b w:val="false"/>
          <w:i w:val="false"/>
          <w:color w:val="000000"/>
          <w:sz w:val="28"/>
        </w:rPr>
        <w:t>
      - қысқа мерзімді топтардың тәрбиешілері – аптасына 25 сағат.</w:t>
      </w:r>
    </w:p>
    <w:bookmarkEnd w:id="1010"/>
    <w:bookmarkStart w:name="z1053" w:id="1011"/>
    <w:p>
      <w:pPr>
        <w:spacing w:after="0"/>
        <w:ind w:left="0"/>
        <w:jc w:val="both"/>
      </w:pPr>
      <w:r>
        <w:rPr>
          <w:rFonts w:ascii="Times New Roman"/>
          <w:b w:val="false"/>
          <w:i w:val="false"/>
          <w:color w:val="000000"/>
          <w:sz w:val="28"/>
        </w:rPr>
        <w:t>
      11.2.2. Психологиялық-медициналық-педагогикалық консультация:</w:t>
      </w:r>
    </w:p>
    <w:bookmarkEnd w:id="1011"/>
    <w:bookmarkStart w:name="z1054" w:id="1012"/>
    <w:p>
      <w:pPr>
        <w:spacing w:after="0"/>
        <w:ind w:left="0"/>
        <w:jc w:val="both"/>
      </w:pPr>
      <w:r>
        <w:rPr>
          <w:rFonts w:ascii="Times New Roman"/>
          <w:b w:val="false"/>
          <w:i w:val="false"/>
          <w:color w:val="000000"/>
          <w:sz w:val="28"/>
        </w:rPr>
        <w:t>
      - меңгеруші, тіркеуші, статист – аптасына 30 сағат;</w:t>
      </w:r>
    </w:p>
    <w:bookmarkEnd w:id="1012"/>
    <w:bookmarkStart w:name="z1055" w:id="1013"/>
    <w:p>
      <w:pPr>
        <w:spacing w:after="0"/>
        <w:ind w:left="0"/>
        <w:jc w:val="both"/>
      </w:pPr>
      <w:r>
        <w:rPr>
          <w:rFonts w:ascii="Times New Roman"/>
          <w:b w:val="false"/>
          <w:i w:val="false"/>
          <w:color w:val="000000"/>
          <w:sz w:val="28"/>
        </w:rPr>
        <w:t>
      - ПМПК мамандары - – аптасына 24 сағат;</w:t>
      </w:r>
    </w:p>
    <w:bookmarkEnd w:id="1013"/>
    <w:bookmarkStart w:name="z1056" w:id="1014"/>
    <w:p>
      <w:pPr>
        <w:spacing w:after="0"/>
        <w:ind w:left="0"/>
        <w:jc w:val="both"/>
      </w:pPr>
      <w:r>
        <w:rPr>
          <w:rFonts w:ascii="Times New Roman"/>
          <w:b w:val="false"/>
          <w:i w:val="false"/>
          <w:color w:val="000000"/>
          <w:sz w:val="28"/>
        </w:rPr>
        <w:t>
      11.2.3. Оңалту орталықтары:</w:t>
      </w:r>
    </w:p>
    <w:bookmarkEnd w:id="1014"/>
    <w:bookmarkStart w:name="z1057" w:id="1015"/>
    <w:p>
      <w:pPr>
        <w:spacing w:after="0"/>
        <w:ind w:left="0"/>
        <w:jc w:val="both"/>
      </w:pPr>
      <w:r>
        <w:rPr>
          <w:rFonts w:ascii="Times New Roman"/>
          <w:b w:val="false"/>
          <w:i w:val="false"/>
          <w:color w:val="000000"/>
          <w:sz w:val="28"/>
        </w:rPr>
        <w:t>
      - басшы, әдіскер, әлеуметтік педагог, медицина жұмыскерлері, тіркеуші – аптасына 30 сағат;</w:t>
      </w:r>
    </w:p>
    <w:bookmarkEnd w:id="1015"/>
    <w:bookmarkStart w:name="z1058" w:id="1016"/>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16"/>
    <w:bookmarkStart w:name="z1059" w:id="101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күндізгі және қысқа мерзімді топтардың тәрбиешілері – аптасына 25 сағат</w:t>
      </w:r>
      <w:r>
        <w:rPr>
          <w:rFonts w:ascii="Times New Roman"/>
          <w:b/>
          <w:i w:val="false"/>
          <w:color w:val="000000"/>
          <w:sz w:val="28"/>
        </w:rPr>
        <w:t>.</w:t>
      </w:r>
    </w:p>
    <w:bookmarkEnd w:id="1017"/>
    <w:bookmarkStart w:name="z1060" w:id="1018"/>
    <w:p>
      <w:pPr>
        <w:spacing w:after="0"/>
        <w:ind w:left="0"/>
        <w:jc w:val="both"/>
      </w:pPr>
      <w:r>
        <w:rPr>
          <w:rFonts w:ascii="Times New Roman"/>
          <w:b w:val="false"/>
          <w:i w:val="false"/>
          <w:color w:val="000000"/>
          <w:sz w:val="28"/>
        </w:rPr>
        <w:t>
      11.2.4. Аутизмі (аутистік спектр бұзылыстары) бар балаларды қолдау орталығы:</w:t>
      </w:r>
    </w:p>
    <w:bookmarkEnd w:id="1018"/>
    <w:bookmarkStart w:name="z1061" w:id="1019"/>
    <w:p>
      <w:pPr>
        <w:spacing w:after="0"/>
        <w:ind w:left="0"/>
        <w:jc w:val="both"/>
      </w:pPr>
      <w:r>
        <w:rPr>
          <w:rFonts w:ascii="Times New Roman"/>
          <w:b w:val="false"/>
          <w:i w:val="false"/>
          <w:color w:val="000000"/>
          <w:sz w:val="28"/>
        </w:rPr>
        <w:t>
      - басшы, тіркеуші – аптасына 30 сағат;</w:t>
      </w:r>
    </w:p>
    <w:bookmarkEnd w:id="1019"/>
    <w:bookmarkStart w:name="z1062" w:id="1020"/>
    <w:p>
      <w:pPr>
        <w:spacing w:after="0"/>
        <w:ind w:left="0"/>
        <w:jc w:val="both"/>
      </w:pPr>
      <w:r>
        <w:rPr>
          <w:rFonts w:ascii="Times New Roman"/>
          <w:b w:val="false"/>
          <w:i w:val="false"/>
          <w:color w:val="000000"/>
          <w:sz w:val="28"/>
        </w:rPr>
        <w:t>
      - клиникалық педагог, супервайзер, әлеуметтік педагог – аптасына 18 сағат.</w:t>
      </w:r>
    </w:p>
    <w:bookmarkEnd w:id="1020"/>
    <w:bookmarkStart w:name="z1063" w:id="1021"/>
    <w:p>
      <w:pPr>
        <w:spacing w:after="0"/>
        <w:ind w:left="0"/>
        <w:jc w:val="both"/>
      </w:pPr>
      <w:r>
        <w:rPr>
          <w:rFonts w:ascii="Times New Roman"/>
          <w:b w:val="false"/>
          <w:i w:val="false"/>
          <w:color w:val="000000"/>
          <w:sz w:val="28"/>
        </w:rPr>
        <w:t>
      11.3. Педагог-психологтардың жұмыс уақытының режимі 36-сағаттық жұмыс аптасы шегінде, төмендегі жағдайларды ескере отырып реттеледі:</w:t>
      </w:r>
    </w:p>
    <w:bookmarkEnd w:id="1021"/>
    <w:bookmarkStart w:name="z1064" w:id="1022"/>
    <w:p>
      <w:pPr>
        <w:spacing w:after="0"/>
        <w:ind w:left="0"/>
        <w:jc w:val="both"/>
      </w:pPr>
      <w:r>
        <w:rPr>
          <w:rFonts w:ascii="Times New Roman"/>
          <w:b w:val="false"/>
          <w:i w:val="false"/>
          <w:color w:val="000000"/>
          <w:sz w:val="28"/>
        </w:rPr>
        <w:t>
      - оқу процесінің қатысушыларымен олардың жұмыс уақытының кемінде апталық ұзақтылығының жартысы шегінде, жеке және топтық кеңес беру жұмыстарын орындау;</w:t>
      </w:r>
    </w:p>
    <w:bookmarkEnd w:id="1022"/>
    <w:bookmarkStart w:name="z1065" w:id="1023"/>
    <w:p>
      <w:pPr>
        <w:spacing w:after="0"/>
        <w:ind w:left="0"/>
        <w:jc w:val="both"/>
      </w:pPr>
      <w:r>
        <w:rPr>
          <w:rFonts w:ascii="Times New Roman"/>
          <w:b w:val="false"/>
          <w:i w:val="false"/>
          <w:color w:val="000000"/>
          <w:sz w:val="28"/>
        </w:rPr>
        <w:t>
      - жеке және топтық кеңес беру жұмыстарына дайындалу, алынған нәтижелерді өңдеу, талдау және қорыту, есеп беру құжаттамаларын толтыру, сондай-ақ өздерінің біліктіліктерін арттыру.</w:t>
      </w:r>
    </w:p>
    <w:bookmarkEnd w:id="1023"/>
    <w:bookmarkStart w:name="z1066" w:id="1024"/>
    <w:p>
      <w:pPr>
        <w:spacing w:after="0"/>
        <w:ind w:left="0"/>
        <w:jc w:val="both"/>
      </w:pPr>
      <w:r>
        <w:rPr>
          <w:rFonts w:ascii="Times New Roman"/>
          <w:b w:val="false"/>
          <w:i w:val="false"/>
          <w:color w:val="000000"/>
          <w:sz w:val="28"/>
        </w:rPr>
        <w:t>
      Педагог-психологтың көрсетілген жұмысты орындауы, тікелей білім беру мекемесінде, сондай-ақ жұмыскердің білім беру ұйымының басшысының келісуімен одан тыс жерлерде жүзеге асырылуы мүмкін.</w:t>
      </w:r>
    </w:p>
    <w:bookmarkEnd w:id="1024"/>
    <w:bookmarkStart w:name="z1067" w:id="1025"/>
    <w:p>
      <w:pPr>
        <w:spacing w:after="0"/>
        <w:ind w:left="0"/>
        <w:jc w:val="left"/>
      </w:pPr>
      <w:r>
        <w:rPr>
          <w:rFonts w:ascii="Times New Roman"/>
          <w:b/>
          <w:i w:val="false"/>
          <w:color w:val="000000"/>
        </w:rPr>
        <w:t xml:space="preserve"> 12. Сабаққа қатысу, бақылау және талдау бойынша нұсқаулық</w:t>
      </w:r>
    </w:p>
    <w:bookmarkEnd w:id="1025"/>
    <w:bookmarkStart w:name="z1068" w:id="1026"/>
    <w:p>
      <w:pPr>
        <w:spacing w:after="0"/>
        <w:ind w:left="0"/>
        <w:jc w:val="both"/>
      </w:pPr>
      <w:r>
        <w:rPr>
          <w:rFonts w:ascii="Times New Roman"/>
          <w:b w:val="false"/>
          <w:i w:val="false"/>
          <w:color w:val="000000"/>
          <w:sz w:val="28"/>
        </w:rPr>
        <w:t>
      12.1. Сабақты бақылау – білім алушылардың жұмысын, олардың жетістіктерін, білім алушылардың эмоционалдық және психологиялық көңіл-күйін, оқыту әдістемесін, білім беру үдерісін ұйымдастыруды бақылауға мүмкіндік беретін рәсім. Бақылау нәтижесіндегі жазбаларда мұғалімдер туралы пікірлер немесе сын-пікірлер болмауы тиіс. Мәліметтерді жинаудың бұл әдісі сабақта білім беру бағдарламасын жүзеге асыруға бағытталған.</w:t>
      </w:r>
    </w:p>
    <w:bookmarkEnd w:id="1026"/>
    <w:bookmarkStart w:name="z1069" w:id="1027"/>
    <w:p>
      <w:pPr>
        <w:spacing w:after="0"/>
        <w:ind w:left="0"/>
        <w:jc w:val="both"/>
      </w:pPr>
      <w:r>
        <w:rPr>
          <w:rFonts w:ascii="Times New Roman"/>
          <w:b w:val="false"/>
          <w:i w:val="false"/>
          <w:color w:val="000000"/>
          <w:sz w:val="28"/>
        </w:rPr>
        <w:t>
      12.2. Бақылаудың мақсаты сабақтың тиімділігін бағалау үшін мәліметтер жинау және негіздеме жасау болып табылады.</w:t>
      </w:r>
    </w:p>
    <w:bookmarkEnd w:id="1027"/>
    <w:bookmarkStart w:name="z1070" w:id="1028"/>
    <w:p>
      <w:pPr>
        <w:spacing w:after="0"/>
        <w:ind w:left="0"/>
        <w:jc w:val="both"/>
      </w:pPr>
      <w:r>
        <w:rPr>
          <w:rFonts w:ascii="Times New Roman"/>
          <w:b w:val="false"/>
          <w:i w:val="false"/>
          <w:color w:val="000000"/>
          <w:sz w:val="28"/>
        </w:rPr>
        <w:t>
      Бақылау мұғалімнің қызметіне де, білім алушылардың қызметіне де бағытталған, себебі білім алушылардың оқу бағдарламасы мен ресурстарды қабылдауы оны табысты енгізудің маңызды индикаторларының бірі болып табылады.</w:t>
      </w:r>
    </w:p>
    <w:bookmarkEnd w:id="1028"/>
    <w:bookmarkStart w:name="z1071" w:id="1029"/>
    <w:p>
      <w:pPr>
        <w:spacing w:after="0"/>
        <w:ind w:left="0"/>
        <w:jc w:val="both"/>
      </w:pPr>
      <w:r>
        <w:rPr>
          <w:rFonts w:ascii="Times New Roman"/>
          <w:b w:val="false"/>
          <w:i w:val="false"/>
          <w:color w:val="000000"/>
          <w:sz w:val="28"/>
        </w:rPr>
        <w:t xml:space="preserve">
      12.3. Сабақтарға қатысу алдын ала дайындалған, білім беру ұйымының басшысы бекіткен жоспар және міндетті түрде ақпарат тақтасына орналастырылған кесте бойынша жүзеге асырылады. </w:t>
      </w:r>
    </w:p>
    <w:bookmarkEnd w:id="1029"/>
    <w:bookmarkStart w:name="z1072" w:id="1030"/>
    <w:p>
      <w:pPr>
        <w:spacing w:after="0"/>
        <w:ind w:left="0"/>
        <w:jc w:val="both"/>
      </w:pPr>
      <w:r>
        <w:rPr>
          <w:rFonts w:ascii="Times New Roman"/>
          <w:b w:val="false"/>
          <w:i w:val="false"/>
          <w:color w:val="000000"/>
          <w:sz w:val="28"/>
        </w:rPr>
        <w:t>
      Қатысу жоспарында сабақтың тақырыбы, мазмұны және мақсаты белгіленеді.</w:t>
      </w:r>
    </w:p>
    <w:bookmarkEnd w:id="1030"/>
    <w:bookmarkStart w:name="z1073" w:id="1031"/>
    <w:p>
      <w:pPr>
        <w:spacing w:after="0"/>
        <w:ind w:left="0"/>
        <w:jc w:val="both"/>
      </w:pPr>
      <w:r>
        <w:rPr>
          <w:rFonts w:ascii="Times New Roman"/>
          <w:b w:val="false"/>
          <w:i w:val="false"/>
          <w:color w:val="000000"/>
          <w:sz w:val="28"/>
        </w:rPr>
        <w:t>
      12.4. Сабаққа жоспарланбаған қатысуға педагогке оның кәсіби өсуі мен дамуы үшін нақты әдістемелік көмек көрсету мақсатында ғана жол беріледі.</w:t>
      </w:r>
    </w:p>
    <w:bookmarkEnd w:id="1031"/>
    <w:bookmarkStart w:name="z1074" w:id="1032"/>
    <w:p>
      <w:pPr>
        <w:spacing w:after="0"/>
        <w:ind w:left="0"/>
        <w:jc w:val="both"/>
      </w:pPr>
      <w:r>
        <w:rPr>
          <w:rFonts w:ascii="Times New Roman"/>
          <w:b w:val="false"/>
          <w:i w:val="false"/>
          <w:color w:val="000000"/>
          <w:sz w:val="28"/>
        </w:rPr>
        <w:t>
      12.5. Қатысқан сабақтардан кейін бірлесіп талқылау жүргізу ұсынылады. Бақылаушының сабақты бақылау уақытының аралығы әртүрлі болуы мүмкін – бүкіл сабақ бойы, сабақтың жартысы немесе сабақтың аз ғана бөлігі. Ең бастысы, сабаққа қатысуды таңдап алған уақыт аралығында оқу бағдарламасының шеңберінде оқу мақсатын жүзеге асыру бойынша нақты қорытынды жасауға мүмкіндік болуы тиіс.</w:t>
      </w:r>
    </w:p>
    <w:bookmarkEnd w:id="1032"/>
    <w:bookmarkStart w:name="z1075" w:id="1033"/>
    <w:p>
      <w:pPr>
        <w:spacing w:after="0"/>
        <w:ind w:left="0"/>
        <w:jc w:val="both"/>
      </w:pPr>
      <w:r>
        <w:rPr>
          <w:rFonts w:ascii="Times New Roman"/>
          <w:b w:val="false"/>
          <w:i w:val="false"/>
          <w:color w:val="000000"/>
          <w:sz w:val="28"/>
        </w:rPr>
        <w:t>
      12.6. Сабақта педагогикалық әдіс-тәсілдерді, білім алушылардың оқу тапсырмаларын орындауын, мұғалімнің оқу материалын ұсыну форматын және мұғалім тарапынан білім алушыларға эмоциялық қолдау көрсетуді тіркеу қажет. Сабақты талдау кезінде мұғалімнің кәсібилігі мен біліктілігінің деңгейін атап өту маңызды.</w:t>
      </w:r>
    </w:p>
    <w:bookmarkEnd w:id="1033"/>
    <w:bookmarkStart w:name="z1076" w:id="1034"/>
    <w:p>
      <w:pPr>
        <w:spacing w:after="0"/>
        <w:ind w:left="0"/>
        <w:jc w:val="both"/>
      </w:pPr>
      <w:r>
        <w:rPr>
          <w:rFonts w:ascii="Times New Roman"/>
          <w:b w:val="false"/>
          <w:i w:val="false"/>
          <w:color w:val="000000"/>
          <w:sz w:val="28"/>
        </w:rPr>
        <w:t>
      Сабақты бақылау аяқталғаннан кейін бақылау қорытындысын сабақтың бақылау парағын қолданып, сонымен қатар мұғалімнің (педагогтың) көзқарастарын ескере отырып, бірден белгілеу ұсынылады.</w:t>
      </w:r>
    </w:p>
    <w:bookmarkEnd w:id="1034"/>
    <w:bookmarkStart w:name="z1077" w:id="1035"/>
    <w:p>
      <w:pPr>
        <w:spacing w:after="0"/>
        <w:ind w:left="0"/>
        <w:jc w:val="both"/>
      </w:pPr>
      <w:r>
        <w:rPr>
          <w:rFonts w:ascii="Times New Roman"/>
          <w:b w:val="false"/>
          <w:i w:val="false"/>
          <w:color w:val="000000"/>
          <w:sz w:val="28"/>
        </w:rPr>
        <w:t>
      12.7. Білім беру ұйымы әкімшілігінің қатысу нәтижелері бақылау парақтарында тіркеледі.</w:t>
      </w:r>
    </w:p>
    <w:bookmarkEnd w:id="1035"/>
    <w:bookmarkStart w:name="z1078" w:id="1036"/>
    <w:p>
      <w:pPr>
        <w:spacing w:after="0"/>
        <w:ind w:left="0"/>
        <w:jc w:val="both"/>
      </w:pPr>
      <w:r>
        <w:rPr>
          <w:rFonts w:ascii="Times New Roman"/>
          <w:b w:val="false"/>
          <w:i w:val="false"/>
          <w:color w:val="000000"/>
          <w:sz w:val="28"/>
        </w:rPr>
        <w:t>
      Сабақты бақылау, зерттеу мен талдау оқыту процесін жақсартудың, педагогтің кәсіби өсуі мен дамуының, білім алушылардың білім сапасын арттырудың негізі болып табылады. Сабақтарды бақылау нәтижелері пәндік әдістемелік бірлестіктердің, дістемелік кеңестердің отырыстарында жүйелі түрде талқылануы тиіс. Сабақты талдау (ауызша жүргізілуі мүмкін) мыналарды көздейді: педагогтің сабақты өзіндік талдауы; сабақтың ұтымды және проблемалық тұстарын бөліп көрсету; педагогке ұсыныстар беру.</w:t>
      </w:r>
    </w:p>
    <w:bookmarkEnd w:id="1036"/>
    <w:bookmarkStart w:name="z1079" w:id="1037"/>
    <w:p>
      <w:pPr>
        <w:spacing w:after="0"/>
        <w:ind w:left="0"/>
        <w:jc w:val="both"/>
      </w:pPr>
      <w:r>
        <w:rPr>
          <w:rFonts w:ascii="Times New Roman"/>
          <w:b w:val="false"/>
          <w:i w:val="false"/>
          <w:color w:val="000000"/>
          <w:sz w:val="28"/>
        </w:rPr>
        <w:t>
      12.8. Педагогтердің бір-бірінің сабағына жүйелі түрде қатысуы ұсынылады.</w:t>
      </w:r>
    </w:p>
    <w:bookmarkEnd w:id="1037"/>
    <w:bookmarkStart w:name="z1080" w:id="1038"/>
    <w:p>
      <w:pPr>
        <w:spacing w:after="0"/>
        <w:ind w:left="0"/>
        <w:jc w:val="both"/>
      </w:pPr>
      <w:r>
        <w:rPr>
          <w:rFonts w:ascii="Times New Roman"/>
          <w:b w:val="false"/>
          <w:i w:val="false"/>
          <w:color w:val="000000"/>
          <w:sz w:val="28"/>
        </w:rPr>
        <w:t>
      12.9. Сабақтарды бақылау оқу пәндерін оқыту практикасын жақсарту, мұғалімнің кәсіби өсуі мен дамуы, сондай-ақ білім алушылардың білім сапасын арттыру үшін негіз болуы тиіс. Сабақтарды бақылау нәтижелері педагогикалық кеңестердің отырыстарында мезгілді тыңдалуға тиіс.</w:t>
      </w:r>
    </w:p>
    <w:bookmarkEnd w:id="1038"/>
    <w:bookmarkStart w:name="z1081" w:id="1039"/>
    <w:p>
      <w:pPr>
        <w:spacing w:after="0"/>
        <w:ind w:left="0"/>
        <w:jc w:val="left"/>
      </w:pPr>
      <w:r>
        <w:rPr>
          <w:rFonts w:ascii="Times New Roman"/>
          <w:b/>
          <w:i w:val="false"/>
          <w:color w:val="000000"/>
        </w:rPr>
        <w:t xml:space="preserve"> 13. Жұмыстағы жетістіктері үшін ынталандырулар</w:t>
      </w:r>
    </w:p>
    <w:bookmarkEnd w:id="1039"/>
    <w:bookmarkStart w:name="z1082" w:id="1040"/>
    <w:p>
      <w:pPr>
        <w:spacing w:after="0"/>
        <w:ind w:left="0"/>
        <w:jc w:val="both"/>
      </w:pPr>
      <w:r>
        <w:rPr>
          <w:rFonts w:ascii="Times New Roman"/>
          <w:b w:val="false"/>
          <w:i w:val="false"/>
          <w:color w:val="000000"/>
          <w:sz w:val="28"/>
        </w:rPr>
        <w:t>
      13.1. Жұмыс беруші еңбек міндеттерін адал атқарып жүрген жұмыскерлерге ынталандырудың мынадай түрлерін қолданады: алғыс жариялайды, сыйлықақы береді, құнды сыйлықпен, құрмет грамотасымен марапаттайды, кәсібі бойынша үздік атағына ұсынады және басқа да ынталандырулар.</w:t>
      </w:r>
    </w:p>
    <w:bookmarkEnd w:id="1040"/>
    <w:bookmarkStart w:name="z1083" w:id="1041"/>
    <w:p>
      <w:pPr>
        <w:spacing w:after="0"/>
        <w:ind w:left="0"/>
        <w:jc w:val="both"/>
      </w:pPr>
      <w:r>
        <w:rPr>
          <w:rFonts w:ascii="Times New Roman"/>
          <w:b w:val="false"/>
          <w:i w:val="false"/>
          <w:color w:val="000000"/>
          <w:sz w:val="28"/>
        </w:rPr>
        <w:t xml:space="preserve">
      13.2. Қоғам мен мемлекет алдындағы ерекше сіңірген еңбектері үшін жұмыскерлер белгіленген тәртіпте мемлекеттік наградаларға ұсынылулары мүмкін. </w:t>
      </w:r>
    </w:p>
    <w:bookmarkEnd w:id="1041"/>
    <w:bookmarkStart w:name="z1084" w:id="1042"/>
    <w:p>
      <w:pPr>
        <w:spacing w:after="0"/>
        <w:ind w:left="0"/>
        <w:jc w:val="left"/>
      </w:pPr>
      <w:r>
        <w:rPr>
          <w:rFonts w:ascii="Times New Roman"/>
          <w:b/>
          <w:i w:val="false"/>
          <w:color w:val="000000"/>
        </w:rPr>
        <w:t xml:space="preserve"> 14. Еңбек тәртібі және оны бұзғаны үшін жауапкершілік</w:t>
      </w:r>
    </w:p>
    <w:bookmarkEnd w:id="1042"/>
    <w:bookmarkStart w:name="z1085" w:id="1043"/>
    <w:p>
      <w:pPr>
        <w:spacing w:after="0"/>
        <w:ind w:left="0"/>
        <w:jc w:val="both"/>
      </w:pPr>
      <w:r>
        <w:rPr>
          <w:rFonts w:ascii="Times New Roman"/>
          <w:b w:val="false"/>
          <w:i w:val="false"/>
          <w:color w:val="000000"/>
          <w:sz w:val="28"/>
        </w:rPr>
        <w:t>
      14.1. Жұмыс беруші жұмыскердің тәртіптік теріс қылық жасағаны үшін, яғни жүктелген міндеттерді жұмыскердің кінәсінен орындамауы немесе тиісінше орындамаған жағдайда, тәртіптік жазаның төмендегідей түрлерін қолдануға құқылы:</w:t>
      </w:r>
    </w:p>
    <w:bookmarkEnd w:id="1043"/>
    <w:bookmarkStart w:name="z1086" w:id="1044"/>
    <w:p>
      <w:pPr>
        <w:spacing w:after="0"/>
        <w:ind w:left="0"/>
        <w:jc w:val="both"/>
      </w:pPr>
      <w:r>
        <w:rPr>
          <w:rFonts w:ascii="Times New Roman"/>
          <w:b w:val="false"/>
          <w:i w:val="false"/>
          <w:color w:val="000000"/>
          <w:sz w:val="28"/>
        </w:rPr>
        <w:t xml:space="preserve">
      - ескерту; </w:t>
      </w:r>
    </w:p>
    <w:bookmarkEnd w:id="1044"/>
    <w:bookmarkStart w:name="z1087" w:id="1045"/>
    <w:p>
      <w:pPr>
        <w:spacing w:after="0"/>
        <w:ind w:left="0"/>
        <w:jc w:val="both"/>
      </w:pPr>
      <w:r>
        <w:rPr>
          <w:rFonts w:ascii="Times New Roman"/>
          <w:b w:val="false"/>
          <w:i w:val="false"/>
          <w:color w:val="000000"/>
          <w:sz w:val="28"/>
        </w:rPr>
        <w:t>
      - сөгіс;</w:t>
      </w:r>
    </w:p>
    <w:bookmarkEnd w:id="1045"/>
    <w:bookmarkStart w:name="z1088" w:id="1046"/>
    <w:p>
      <w:pPr>
        <w:spacing w:after="0"/>
        <w:ind w:left="0"/>
        <w:jc w:val="both"/>
      </w:pPr>
      <w:r>
        <w:rPr>
          <w:rFonts w:ascii="Times New Roman"/>
          <w:b w:val="false"/>
          <w:i w:val="false"/>
          <w:color w:val="000000"/>
          <w:sz w:val="28"/>
        </w:rPr>
        <w:t xml:space="preserve">
      - қатаң сөгіс </w:t>
      </w:r>
    </w:p>
    <w:bookmarkEnd w:id="1046"/>
    <w:bookmarkStart w:name="z1089" w:id="1047"/>
    <w:p>
      <w:pPr>
        <w:spacing w:after="0"/>
        <w:ind w:left="0"/>
        <w:jc w:val="both"/>
      </w:pPr>
      <w:r>
        <w:rPr>
          <w:rFonts w:ascii="Times New Roman"/>
          <w:b w:val="false"/>
          <w:i w:val="false"/>
          <w:color w:val="000000"/>
          <w:sz w:val="28"/>
        </w:rPr>
        <w:t>
      - ҚРЕК көзделген негіздер бойынша еңбек шартын бұзу.</w:t>
      </w:r>
    </w:p>
    <w:bookmarkEnd w:id="1047"/>
    <w:bookmarkStart w:name="z1090" w:id="1048"/>
    <w:p>
      <w:pPr>
        <w:spacing w:after="0"/>
        <w:ind w:left="0"/>
        <w:jc w:val="both"/>
      </w:pPr>
      <w:r>
        <w:rPr>
          <w:rFonts w:ascii="Times New Roman"/>
          <w:b w:val="false"/>
          <w:i w:val="false"/>
          <w:color w:val="000000"/>
          <w:sz w:val="28"/>
        </w:rPr>
        <w:t xml:space="preserve">
      14.2. Тәртіптік жаза ретінде жұмыстан босату ҚРЕК </w:t>
      </w:r>
      <w:r>
        <w:rPr>
          <w:rFonts w:ascii="Times New Roman"/>
          <w:b w:val="false"/>
          <w:i w:val="false"/>
          <w:color w:val="000000"/>
          <w:sz w:val="28"/>
        </w:rPr>
        <w:t>64-бабына</w:t>
      </w:r>
      <w:r>
        <w:rPr>
          <w:rFonts w:ascii="Times New Roman"/>
          <w:b w:val="false"/>
          <w:i w:val="false"/>
          <w:color w:val="000000"/>
          <w:sz w:val="28"/>
        </w:rPr>
        <w:t xml:space="preserve"> сәйкес:</w:t>
      </w:r>
    </w:p>
    <w:bookmarkEnd w:id="1048"/>
    <w:bookmarkStart w:name="z1091" w:id="1049"/>
    <w:p>
      <w:pPr>
        <w:spacing w:after="0"/>
        <w:ind w:left="0"/>
        <w:jc w:val="both"/>
      </w:pPr>
      <w:r>
        <w:rPr>
          <w:rFonts w:ascii="Times New Roman"/>
          <w:b w:val="false"/>
          <w:i w:val="false"/>
          <w:color w:val="000000"/>
          <w:sz w:val="28"/>
        </w:rPr>
        <w:t>
      - жұмыскер бір жұмыс күні (жұмыс ауысымы) ішінде дәлелді себепсіз үш және одан да көп сағат бойы жұмыста болмаған;</w:t>
      </w:r>
    </w:p>
    <w:bookmarkEnd w:id="1049"/>
    <w:bookmarkStart w:name="z1092" w:id="1050"/>
    <w:p>
      <w:pPr>
        <w:spacing w:after="0"/>
        <w:ind w:left="0"/>
        <w:jc w:val="both"/>
      </w:pPr>
      <w:r>
        <w:rPr>
          <w:rFonts w:ascii="Times New Roman"/>
          <w:b w:val="false"/>
          <w:i w:val="false"/>
          <w:color w:val="000000"/>
          <w:sz w:val="28"/>
        </w:rPr>
        <w:t>
       -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1050"/>
    <w:bookmarkStart w:name="z1093" w:id="1051"/>
    <w:p>
      <w:pPr>
        <w:spacing w:after="0"/>
        <w:ind w:left="0"/>
        <w:jc w:val="both"/>
      </w:pPr>
      <w:r>
        <w:rPr>
          <w:rFonts w:ascii="Times New Roman"/>
          <w:b w:val="false"/>
          <w:i w:val="false"/>
          <w:color w:val="000000"/>
          <w:sz w:val="28"/>
        </w:rPr>
        <w:t>
      -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1051"/>
    <w:bookmarkStart w:name="z1094" w:id="1052"/>
    <w:p>
      <w:pPr>
        <w:spacing w:after="0"/>
        <w:ind w:left="0"/>
        <w:jc w:val="both"/>
      </w:pPr>
      <w:r>
        <w:rPr>
          <w:rFonts w:ascii="Times New Roman"/>
          <w:b w:val="false"/>
          <w:i w:val="false"/>
          <w:color w:val="000000"/>
          <w:sz w:val="28"/>
        </w:rPr>
        <w:t>
      -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1052"/>
    <w:bookmarkStart w:name="z1095" w:id="1053"/>
    <w:p>
      <w:pPr>
        <w:spacing w:after="0"/>
        <w:ind w:left="0"/>
        <w:jc w:val="both"/>
      </w:pPr>
      <w:r>
        <w:rPr>
          <w:rFonts w:ascii="Times New Roman"/>
          <w:b w:val="false"/>
          <w:i w:val="false"/>
          <w:color w:val="000000"/>
          <w:sz w:val="28"/>
        </w:rPr>
        <w:t>
      -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1053"/>
    <w:bookmarkStart w:name="z1096" w:id="1054"/>
    <w:p>
      <w:pPr>
        <w:spacing w:after="0"/>
        <w:ind w:left="0"/>
        <w:jc w:val="both"/>
      </w:pPr>
      <w:r>
        <w:rPr>
          <w:rFonts w:ascii="Times New Roman"/>
          <w:b w:val="false"/>
          <w:i w:val="false"/>
          <w:color w:val="000000"/>
          <w:sz w:val="28"/>
        </w:rPr>
        <w:t>
      - тәрбиелеу функцияларын атқаратын жұмыскер осы жұмысын жалғастырумен сыйыспайтын, моральға қайшы қылықтар жасаған;</w:t>
      </w:r>
    </w:p>
    <w:bookmarkEnd w:id="1054"/>
    <w:bookmarkStart w:name="z1097" w:id="1055"/>
    <w:p>
      <w:pPr>
        <w:spacing w:after="0"/>
        <w:ind w:left="0"/>
        <w:jc w:val="both"/>
      </w:pPr>
      <w:r>
        <w:rPr>
          <w:rFonts w:ascii="Times New Roman"/>
          <w:b w:val="false"/>
          <w:i w:val="false"/>
          <w:color w:val="000000"/>
          <w:sz w:val="28"/>
        </w:rPr>
        <w:t>
      -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1055"/>
    <w:bookmarkStart w:name="z1098" w:id="1056"/>
    <w:p>
      <w:pPr>
        <w:spacing w:after="0"/>
        <w:ind w:left="0"/>
        <w:jc w:val="both"/>
      </w:pPr>
      <w:r>
        <w:rPr>
          <w:rFonts w:ascii="Times New Roman"/>
          <w:b w:val="false"/>
          <w:i w:val="false"/>
          <w:color w:val="000000"/>
          <w:sz w:val="28"/>
        </w:rPr>
        <w:t>
      - тәртіптік жазасы бар жұмыскер еңбек міндеттерін дәлелді себепсіз қайталап орындамаған немесе қайталап тиісінше орындамаған;</w:t>
      </w:r>
    </w:p>
    <w:bookmarkEnd w:id="1056"/>
    <w:bookmarkStart w:name="z1099" w:id="1057"/>
    <w:p>
      <w:pPr>
        <w:spacing w:after="0"/>
        <w:ind w:left="0"/>
        <w:jc w:val="both"/>
      </w:pPr>
      <w:r>
        <w:rPr>
          <w:rFonts w:ascii="Times New Roman"/>
          <w:b w:val="false"/>
          <w:i w:val="false"/>
          <w:color w:val="000000"/>
          <w:sz w:val="28"/>
        </w:rPr>
        <w:t>
      -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1057"/>
    <w:bookmarkStart w:name="z1100" w:id="1058"/>
    <w:p>
      <w:pPr>
        <w:spacing w:after="0"/>
        <w:ind w:left="0"/>
        <w:jc w:val="both"/>
      </w:pPr>
      <w:r>
        <w:rPr>
          <w:rFonts w:ascii="Times New Roman"/>
          <w:b w:val="false"/>
          <w:i w:val="false"/>
          <w:color w:val="000000"/>
          <w:sz w:val="28"/>
        </w:rPr>
        <w:t>
      -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1058"/>
    <w:bookmarkStart w:name="z1101" w:id="1059"/>
    <w:p>
      <w:pPr>
        <w:spacing w:after="0"/>
        <w:ind w:left="0"/>
        <w:jc w:val="both"/>
      </w:pPr>
      <w:r>
        <w:rPr>
          <w:rFonts w:ascii="Times New Roman"/>
          <w:b w:val="false"/>
          <w:i w:val="false"/>
          <w:color w:val="000000"/>
          <w:sz w:val="28"/>
        </w:rPr>
        <w:t>
      14.3. Тәртіптік жазаның түрін айқындау кезінде жасалған тәртіптік теріс қылықтың ауырлығы, жұмыскердің оның алдындағы тәртібі мен оның жасалған мән-жайы ескерілуге тиіс.</w:t>
      </w:r>
    </w:p>
    <w:bookmarkEnd w:id="1059"/>
    <w:bookmarkStart w:name="z1102" w:id="1060"/>
    <w:p>
      <w:pPr>
        <w:spacing w:after="0"/>
        <w:ind w:left="0"/>
        <w:jc w:val="both"/>
      </w:pPr>
      <w:r>
        <w:rPr>
          <w:rFonts w:ascii="Times New Roman"/>
          <w:b w:val="false"/>
          <w:i w:val="false"/>
          <w:color w:val="000000"/>
          <w:sz w:val="28"/>
        </w:rPr>
        <w:t>
      14.4. Жұмыс беруші тәртіптік жазаны қолданғанға дейін жұмыскерден жазбаша түсініктеме талап етуге міндетті. Егер екі жұмыс күні өткесін жұмыскер аталған түсініктемені бермесе, онда тиісті акт жасалады.</w:t>
      </w:r>
    </w:p>
    <w:bookmarkEnd w:id="1060"/>
    <w:bookmarkStart w:name="z1103" w:id="1061"/>
    <w:p>
      <w:pPr>
        <w:spacing w:after="0"/>
        <w:ind w:left="0"/>
        <w:jc w:val="both"/>
      </w:pPr>
      <w:r>
        <w:rPr>
          <w:rFonts w:ascii="Times New Roman"/>
          <w:b w:val="false"/>
          <w:i w:val="false"/>
          <w:color w:val="000000"/>
          <w:sz w:val="28"/>
        </w:rPr>
        <w:t xml:space="preserve">
      Жұмыскердің түсініктеме бермеуі тәртіптік жаза қолдану үшін кедергі бола алмайды. </w:t>
      </w:r>
    </w:p>
    <w:bookmarkEnd w:id="1061"/>
    <w:bookmarkStart w:name="z1104" w:id="1062"/>
    <w:p>
      <w:pPr>
        <w:spacing w:after="0"/>
        <w:ind w:left="0"/>
        <w:jc w:val="both"/>
      </w:pPr>
      <w:r>
        <w:rPr>
          <w:rFonts w:ascii="Times New Roman"/>
          <w:b w:val="false"/>
          <w:i w:val="false"/>
          <w:color w:val="000000"/>
          <w:sz w:val="28"/>
        </w:rPr>
        <w:t>
      14.5. Педагог жұмыскердің кәсіптік тәртіп немесе ұйым жарғысының нормаларын бұзушылығын тәртіптік тексеру тек оған жазбаша нысанда шағым түскенде ғана жүргізіледі. Шағымның көшірмесі жұмыскерге берілуі тиіс.</w:t>
      </w:r>
    </w:p>
    <w:bookmarkEnd w:id="1062"/>
    <w:bookmarkStart w:name="z1105" w:id="1063"/>
    <w:p>
      <w:pPr>
        <w:spacing w:after="0"/>
        <w:ind w:left="0"/>
        <w:jc w:val="both"/>
      </w:pPr>
      <w:r>
        <w:rPr>
          <w:rFonts w:ascii="Times New Roman"/>
          <w:b w:val="false"/>
          <w:i w:val="false"/>
          <w:color w:val="000000"/>
          <w:sz w:val="28"/>
        </w:rPr>
        <w:t>
      Тәртіптік жаза барысы мен оның нәтижелері бойынша қабылданған шешімдер, педагогикалық қызметпен айналысуға тыйым салатын жағдайларды қоспағанда, тек мүдделі тұлғаның келісімімен немесе білім алушылардың мүдделерін қорғау қажеттілігі кезінде жариялауға берілуі мүмкін.</w:t>
      </w:r>
    </w:p>
    <w:bookmarkEnd w:id="1063"/>
    <w:bookmarkStart w:name="z1106" w:id="1064"/>
    <w:p>
      <w:pPr>
        <w:spacing w:after="0"/>
        <w:ind w:left="0"/>
        <w:jc w:val="both"/>
      </w:pPr>
      <w:r>
        <w:rPr>
          <w:rFonts w:ascii="Times New Roman"/>
          <w:b w:val="false"/>
          <w:i w:val="false"/>
          <w:color w:val="000000"/>
          <w:sz w:val="28"/>
        </w:rPr>
        <w:t>
      14.6. Тәртіптік жаза теріс қылық анықталған күннен бастап, жұмыскердің науқастану уақытын, оның еңбек демалыста болуын есептемегенде, бір айдан кешіктірмей қолданылады.</w:t>
      </w:r>
    </w:p>
    <w:bookmarkEnd w:id="1064"/>
    <w:bookmarkStart w:name="z1107" w:id="1065"/>
    <w:p>
      <w:pPr>
        <w:spacing w:after="0"/>
        <w:ind w:left="0"/>
        <w:jc w:val="both"/>
      </w:pPr>
      <w:r>
        <w:rPr>
          <w:rFonts w:ascii="Times New Roman"/>
          <w:b w:val="false"/>
          <w:i w:val="false"/>
          <w:color w:val="000000"/>
          <w:sz w:val="28"/>
        </w:rPr>
        <w:t>
      Тәртіптік жазаны – тәртіптік теріс қылық жасалған күннен бастап алты айдан асқаннан кейін, ал ревизия, қаржы-шаруашылық қызметін тексеру немесе аудиторлық тексерулер нәтижелері бойынша – тәртіптік теріс қылық жасалған күннен бастап бір жылдан асқаннан кейін қолдануға болмайды. Көрсетілген мерзімдерге қылмыстық іс бойынша өндіріс уақыты қосылмайды.</w:t>
      </w:r>
    </w:p>
    <w:bookmarkEnd w:id="1065"/>
    <w:bookmarkStart w:name="z1108" w:id="1066"/>
    <w:p>
      <w:pPr>
        <w:spacing w:after="0"/>
        <w:ind w:left="0"/>
        <w:jc w:val="both"/>
      </w:pPr>
      <w:r>
        <w:rPr>
          <w:rFonts w:ascii="Times New Roman"/>
          <w:b w:val="false"/>
          <w:i w:val="false"/>
          <w:color w:val="000000"/>
          <w:sz w:val="28"/>
        </w:rPr>
        <w:t>
      14.7. Әрбір тәртіптік теріс қылық үшін бір тәртіптік жаза ғана қолданылуы мүмкін.</w:t>
      </w:r>
    </w:p>
    <w:bookmarkEnd w:id="1066"/>
    <w:bookmarkStart w:name="z1109" w:id="1067"/>
    <w:p>
      <w:pPr>
        <w:spacing w:after="0"/>
        <w:ind w:left="0"/>
        <w:jc w:val="both"/>
      </w:pPr>
      <w:r>
        <w:rPr>
          <w:rFonts w:ascii="Times New Roman"/>
          <w:b w:val="false"/>
          <w:i w:val="false"/>
          <w:color w:val="000000"/>
          <w:sz w:val="28"/>
        </w:rPr>
        <w:t>
      Тәртіптік жаза қолдану туралы жұмыс берушінің бұйрығы (өкімі) ол шығарылған күнінен бастап жұмыскердің жұмыста болмаған уақытын есептемегенде, үш жұмыс күні ішінде жұмыскерге қолын қойғызып хабарланады. Егер жұмыскер аталған бұйрықпен (өкіммен) қол қойып танысудан бас тартса, онда тиісті акт жасалады.</w:t>
      </w:r>
    </w:p>
    <w:bookmarkEnd w:id="1067"/>
    <w:bookmarkStart w:name="z1110" w:id="1068"/>
    <w:p>
      <w:pPr>
        <w:spacing w:after="0"/>
        <w:ind w:left="0"/>
        <w:jc w:val="both"/>
      </w:pPr>
      <w:r>
        <w:rPr>
          <w:rFonts w:ascii="Times New Roman"/>
          <w:b w:val="false"/>
          <w:i w:val="false"/>
          <w:color w:val="000000"/>
          <w:sz w:val="28"/>
        </w:rPr>
        <w:t>
      14.8. Егер тәртіптік жаза қолданылған күннен бастап алты ай ішінде жұмыскер жаңа тәртіптік жазаға тартылмаса, оның тәртіптік жазасы жоқ деп есептеледі.</w:t>
      </w:r>
    </w:p>
    <w:bookmarkEnd w:id="1068"/>
    <w:bookmarkStart w:name="z1111" w:id="1069"/>
    <w:p>
      <w:pPr>
        <w:spacing w:after="0"/>
        <w:ind w:left="0"/>
        <w:jc w:val="both"/>
      </w:pPr>
      <w:r>
        <w:rPr>
          <w:rFonts w:ascii="Times New Roman"/>
          <w:b w:val="false"/>
          <w:i w:val="false"/>
          <w:color w:val="000000"/>
          <w:sz w:val="28"/>
        </w:rPr>
        <w:t>
      Жұмыскерге тәртіптік жаза қолданған жұмыс беруші өзінің бастамасымен, жұмыскердің, оның тікелей басшысының немесе бастауыш кәсіподақ ұйымының сайланбалы органының өтініші бойынша тәртіптік жазаны мерзімінен бұрын алып тастауға құқылы.</w:t>
      </w:r>
    </w:p>
    <w:bookmarkEnd w:id="1069"/>
    <w:bookmarkStart w:name="z1112" w:id="1070"/>
    <w:p>
      <w:pPr>
        <w:spacing w:after="0"/>
        <w:ind w:left="0"/>
        <w:jc w:val="both"/>
      </w:pPr>
      <w:r>
        <w:rPr>
          <w:rFonts w:ascii="Times New Roman"/>
          <w:b w:val="false"/>
          <w:i w:val="false"/>
          <w:color w:val="000000"/>
          <w:sz w:val="28"/>
        </w:rPr>
        <w:t>
      14.9. Жазалар туралы мәліметтер, тәртіптік жаза болып табылатын жұмыстан босатуды қоспағанда, еңбек кітапшасына енгізілмейді.</w:t>
      </w:r>
    </w:p>
    <w:bookmarkEnd w:id="1070"/>
    <w:bookmarkStart w:name="z1113" w:id="1071"/>
    <w:p>
      <w:pPr>
        <w:spacing w:after="0"/>
        <w:ind w:left="0"/>
        <w:jc w:val="both"/>
      </w:pPr>
      <w:r>
        <w:rPr>
          <w:rFonts w:ascii="Times New Roman"/>
          <w:b w:val="false"/>
          <w:i w:val="false"/>
          <w:color w:val="000000"/>
          <w:sz w:val="28"/>
        </w:rPr>
        <w:t>
      14.10. Жұмыскер тәртіптік жаза жөнінде мемлекеттік еңбек инспекциясына және (немесе) еңбек даулары жөніндегі келісу комиссиясына шағым жасай алады.</w:t>
      </w:r>
    </w:p>
    <w:bookmarkEnd w:id="1071"/>
    <w:bookmarkStart w:name="z1114" w:id="1072"/>
    <w:p>
      <w:pPr>
        <w:spacing w:after="0"/>
        <w:ind w:left="0"/>
        <w:jc w:val="left"/>
      </w:pPr>
      <w:r>
        <w:rPr>
          <w:rFonts w:ascii="Times New Roman"/>
          <w:b/>
          <w:i w:val="false"/>
          <w:color w:val="000000"/>
        </w:rPr>
        <w:t xml:space="preserve"> 15. Қорытынды ережелер</w:t>
      </w:r>
    </w:p>
    <w:bookmarkEnd w:id="1072"/>
    <w:bookmarkStart w:name="z1115" w:id="1073"/>
    <w:p>
      <w:pPr>
        <w:spacing w:after="0"/>
        <w:ind w:left="0"/>
        <w:jc w:val="both"/>
      </w:pPr>
      <w:r>
        <w:rPr>
          <w:rFonts w:ascii="Times New Roman"/>
          <w:b w:val="false"/>
          <w:i w:val="false"/>
          <w:color w:val="000000"/>
          <w:sz w:val="28"/>
        </w:rPr>
        <w:t>
      15.1. Осы Ереженің мәтіні білім беру ұйымының көзге түсетін жеріне ілінеді.</w:t>
      </w:r>
    </w:p>
    <w:bookmarkEnd w:id="1073"/>
    <w:bookmarkStart w:name="z1116" w:id="1074"/>
    <w:p>
      <w:pPr>
        <w:spacing w:after="0"/>
        <w:ind w:left="0"/>
        <w:jc w:val="both"/>
      </w:pPr>
      <w:r>
        <w:rPr>
          <w:rFonts w:ascii="Times New Roman"/>
          <w:b w:val="false"/>
          <w:i w:val="false"/>
          <w:color w:val="000000"/>
          <w:sz w:val="28"/>
        </w:rPr>
        <w:t>
      15.2. Ережеге өзгертулер мен толықтырулар жұмыс берушінің актісімен Кәсіподақ комитетінің пікірін ескере отырып енгізіледі.</w:t>
      </w:r>
    </w:p>
    <w:bookmarkEnd w:id="1074"/>
    <w:bookmarkStart w:name="z1117" w:id="1075"/>
    <w:p>
      <w:pPr>
        <w:spacing w:after="0"/>
        <w:ind w:left="0"/>
        <w:jc w:val="both"/>
      </w:pPr>
      <w:r>
        <w:rPr>
          <w:rFonts w:ascii="Times New Roman"/>
          <w:b w:val="false"/>
          <w:i w:val="false"/>
          <w:color w:val="000000"/>
          <w:sz w:val="28"/>
        </w:rPr>
        <w:t>
      15.3. Осы Ережемен жұмыс беруші жұмыскерлерді таныстыру күнін көрсете отырып қолын қойғызып таныстырады.</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5 қосымша</w:t>
            </w:r>
          </w:p>
        </w:tc>
      </w:tr>
    </w:tbl>
    <w:bookmarkStart w:name="z1119" w:id="1076"/>
    <w:p>
      <w:pPr>
        <w:spacing w:after="0"/>
        <w:ind w:left="0"/>
        <w:jc w:val="left"/>
      </w:pPr>
      <w:r>
        <w:rPr>
          <w:rFonts w:ascii="Times New Roman"/>
          <w:b/>
          <w:i w:val="false"/>
          <w:color w:val="000000"/>
        </w:rPr>
        <w:t xml:space="preserve"> Жыл сайынғы ақылы еңбек демалысының ұзақтығы</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7"/>
          <w:p>
            <w:pPr>
              <w:spacing w:after="20"/>
              <w:ind w:left="20"/>
              <w:jc w:val="both"/>
            </w:pPr>
            <w:r>
              <w:rPr>
                <w:rFonts w:ascii="Times New Roman"/>
                <w:b w:val="false"/>
                <w:i w:val="false"/>
                <w:color w:val="000000"/>
                <w:sz w:val="20"/>
              </w:rPr>
              <w:t>
Педагог болып табылмайтын азаматтық қызметшілер;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Білікті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болып табылмайтын шаруашылық жүргізу құқығындағы мемлекеттік кәсіпорындардың жұмыскерлері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8"/>
          <w:p>
            <w:pPr>
              <w:spacing w:after="20"/>
              <w:ind w:left="20"/>
              <w:jc w:val="both"/>
            </w:pPr>
            <w:r>
              <w:rPr>
                <w:rFonts w:ascii="Times New Roman"/>
                <w:b w:val="false"/>
                <w:i w:val="false"/>
                <w:color w:val="000000"/>
                <w:sz w:val="20"/>
              </w:rPr>
              <w:t>
Азаматтық қызметшілер болып табылмайтын (біліктілікті қажет етпейтін) жұмыскерлер, соның ішінде:</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бөлмелерді тазалаушы, вахтер, гардеробшы, кастелянша, аула сыпырушы, санитар, күзетші және т.б.</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6 қосымша</w:t>
            </w:r>
          </w:p>
        </w:tc>
      </w:tr>
    </w:tbl>
    <w:bookmarkStart w:name="z1126" w:id="1079"/>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құқылы жұмыскерлер тізбесі</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дәрігері, білім беру ұйымының орта медициналық қызметкері, білім беру ұйымының аға медициналық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0"/>
          <w:p>
            <w:pPr>
              <w:spacing w:after="20"/>
              <w:ind w:left="20"/>
              <w:jc w:val="both"/>
            </w:pPr>
            <w:r>
              <w:rPr>
                <w:rFonts w:ascii="Times New Roman"/>
                <w:b w:val="false"/>
                <w:i w:val="false"/>
                <w:color w:val="000000"/>
                <w:sz w:val="20"/>
              </w:rPr>
              <w:t xml:space="preserve">
Санаторлық және көмекші мектеп-интернаттың жұмыскерлері мен қызмет көрсетуші персоналы, соның ішінде: </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кітапханашы, кастелянша, лаборант, дәрігерлер;</w:t>
            </w:r>
          </w:p>
          <w:p>
            <w:pPr>
              <w:spacing w:after="20"/>
              <w:ind w:left="20"/>
              <w:jc w:val="both"/>
            </w:pPr>
            <w:r>
              <w:rPr>
                <w:rFonts w:ascii="Times New Roman"/>
                <w:b w:val="false"/>
                <w:i w:val="false"/>
                <w:color w:val="000000"/>
                <w:sz w:val="20"/>
              </w:rPr>
              <w:t>
- орта және кіші медициналық персонал, санитар, ыдыс жуушы, тәрбиеші көмекшісі, өндірістік бөлме тазалаушысы,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7 қосымша</w:t>
            </w:r>
          </w:p>
        </w:tc>
      </w:tr>
    </w:tbl>
    <w:bookmarkStart w:name="z1130" w:id="1081"/>
    <w:p>
      <w:pPr>
        <w:spacing w:after="0"/>
        <w:ind w:left="0"/>
        <w:jc w:val="left"/>
      </w:pPr>
      <w:r>
        <w:rPr>
          <w:rFonts w:ascii="Times New Roman"/>
          <w:b/>
          <w:i w:val="false"/>
          <w:color w:val="000000"/>
        </w:rPr>
        <w:t xml:space="preserve"> Астана қаласының білім беру саласындағы шаруашылық жүргізу құқығындағы мемлекеттік комуналдық кәсіпорындар жұмыскерлерінің еңбегіне ақы төлеу жүйесі туралы Ереже</w:t>
      </w:r>
    </w:p>
    <w:bookmarkEnd w:id="1081"/>
    <w:bookmarkStart w:name="z1131" w:id="1082"/>
    <w:p>
      <w:pPr>
        <w:spacing w:after="0"/>
        <w:ind w:left="0"/>
        <w:jc w:val="left"/>
      </w:pPr>
      <w:r>
        <w:rPr>
          <w:rFonts w:ascii="Times New Roman"/>
          <w:b/>
          <w:i w:val="false"/>
          <w:color w:val="000000"/>
        </w:rPr>
        <w:t xml:space="preserve"> 1. Жалпы ережелер</w:t>
      </w:r>
    </w:p>
    <w:bookmarkEnd w:id="1082"/>
    <w:bookmarkStart w:name="z1132" w:id="1083"/>
    <w:p>
      <w:pPr>
        <w:spacing w:after="0"/>
        <w:ind w:left="0"/>
        <w:jc w:val="both"/>
      </w:pPr>
      <w:r>
        <w:rPr>
          <w:rFonts w:ascii="Times New Roman"/>
          <w:b w:val="false"/>
          <w:i w:val="false"/>
          <w:color w:val="000000"/>
          <w:sz w:val="28"/>
        </w:rPr>
        <w:t xml:space="preserve">
      1.1. Астана қаласының білім беру саласындағы шаруашылық жүргізу құқығындағы мемлекеттік комуналдық кәсіпорындар жұмыскерлерінің еңбегіне ақы төлеу жүйесі туралы осы Ереже (бұдан әрі – Ереже)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ҚРЕК), Қазақстан Республикасы "Білім туралы", "Педагог мәртебесі туралы", "Мемлекеттік мүлік туралы" Заңдарына, "Астана қаласының білім басқармасы" ММ (бұдан әрі – </w:t>
      </w:r>
      <w:r>
        <w:rPr>
          <w:rFonts w:ascii="Times New Roman"/>
          <w:b/>
          <w:i w:val="false"/>
          <w:color w:val="000000"/>
          <w:sz w:val="28"/>
        </w:rPr>
        <w:t>Басқарма</w:t>
      </w:r>
      <w:r>
        <w:rPr>
          <w:rFonts w:ascii="Times New Roman"/>
          <w:b w:val="false"/>
          <w:i w:val="false"/>
          <w:color w:val="000000"/>
          <w:sz w:val="28"/>
        </w:rPr>
        <w:t xml:space="preserve">), және "Астана қаласының білім беру қызметкерлерінің кәсіптік одағы" ҚБ (бұдан әрі – </w:t>
      </w:r>
      <w:r>
        <w:rPr>
          <w:rFonts w:ascii="Times New Roman"/>
          <w:b/>
          <w:i w:val="false"/>
          <w:color w:val="000000"/>
          <w:sz w:val="28"/>
        </w:rPr>
        <w:t>Кәсіподақ</w:t>
      </w:r>
      <w:r>
        <w:rPr>
          <w:rFonts w:ascii="Times New Roman"/>
          <w:b w:val="false"/>
          <w:i w:val="false"/>
          <w:color w:val="000000"/>
          <w:sz w:val="28"/>
        </w:rPr>
        <w:t>) арасындағы 2023-2025 жылдарға арналған Әлеуметтік әріптестік туралы келісім (бұдан әрі – Келісім), басқа да Қазақстан Республикасының нормативтік құқықтық актілеріне сәйкес әзірленді және Басқармаға ведомстволық бағынышты білім беру саласындағы шаруашылық жүргізу құқығындағы мемлекеттік комуналдық кәсіпорындар (бұдан әрі – ШЖҚ МКК) жұмыскерлерінің еңбегіне ақы төлеу жүйесін айқындайды.</w:t>
      </w:r>
    </w:p>
    <w:bookmarkEnd w:id="1083"/>
    <w:bookmarkStart w:name="z1133" w:id="1084"/>
    <w:p>
      <w:pPr>
        <w:spacing w:after="0"/>
        <w:ind w:left="0"/>
        <w:jc w:val="both"/>
      </w:pPr>
      <w:r>
        <w:rPr>
          <w:rFonts w:ascii="Times New Roman"/>
          <w:b w:val="false"/>
          <w:i w:val="false"/>
          <w:color w:val="000000"/>
          <w:sz w:val="28"/>
        </w:rPr>
        <w:t>
      1.2. Осы Ереже ШЖҚ МКК еңбекақы төлеудің нысандары мен мөлшерлерін, еңбекақы қорын қалыптастыру мен бөлуді, көтермелеу, өтемақы және әлеуметтік төлемдерді айқындау тәртібін реттейді.</w:t>
      </w:r>
    </w:p>
    <w:bookmarkEnd w:id="1084"/>
    <w:bookmarkStart w:name="z1134" w:id="1085"/>
    <w:p>
      <w:pPr>
        <w:spacing w:after="0"/>
        <w:ind w:left="0"/>
        <w:jc w:val="both"/>
      </w:pPr>
      <w:r>
        <w:rPr>
          <w:rFonts w:ascii="Times New Roman"/>
          <w:b w:val="false"/>
          <w:i w:val="false"/>
          <w:color w:val="000000"/>
          <w:sz w:val="28"/>
        </w:rPr>
        <w:t>
      1.3. Осы Ереже Кәсіподақ мүшелері болып табылатын басшылар мен жұмыскерлерге және ШЖҚ МКК ұжымдық шартына қосылған тұлғаларға қолданылады.</w:t>
      </w:r>
    </w:p>
    <w:bookmarkEnd w:id="1085"/>
    <w:bookmarkStart w:name="z1135" w:id="1086"/>
    <w:p>
      <w:pPr>
        <w:spacing w:after="0"/>
        <w:ind w:left="0"/>
        <w:jc w:val="both"/>
      </w:pPr>
      <w:r>
        <w:rPr>
          <w:rFonts w:ascii="Times New Roman"/>
          <w:b w:val="false"/>
          <w:i w:val="false"/>
          <w:color w:val="000000"/>
          <w:sz w:val="28"/>
        </w:rPr>
        <w:t>
      1.4. Осы Ережеде айқындалған ШЖҚ МКК жұмыскерлерінің еңбегіне ақы төлеу шарттары ҚРЕК, және Қазақстан Республикасының өзге де нормативтік құқықтық актілері белгілеген ең төменгі шарттармен салыстырғанда нашарлатуға болмайды.</w:t>
      </w:r>
    </w:p>
    <w:bookmarkEnd w:id="1086"/>
    <w:bookmarkStart w:name="z1136" w:id="1087"/>
    <w:p>
      <w:pPr>
        <w:spacing w:after="0"/>
        <w:ind w:left="0"/>
        <w:jc w:val="both"/>
      </w:pPr>
      <w:r>
        <w:rPr>
          <w:rFonts w:ascii="Times New Roman"/>
          <w:b w:val="false"/>
          <w:i w:val="false"/>
          <w:color w:val="000000"/>
          <w:sz w:val="28"/>
        </w:rPr>
        <w:t>
      1.5. Осы Ережеде мынадай анықтамалар қолданылады:</w:t>
      </w:r>
    </w:p>
    <w:bookmarkEnd w:id="1087"/>
    <w:bookmarkStart w:name="z1137" w:id="1088"/>
    <w:p>
      <w:pPr>
        <w:spacing w:after="0"/>
        <w:ind w:left="0"/>
        <w:jc w:val="both"/>
      </w:pPr>
      <w:r>
        <w:rPr>
          <w:rFonts w:ascii="Times New Roman"/>
          <w:b w:val="false"/>
          <w:i w:val="false"/>
          <w:color w:val="000000"/>
          <w:sz w:val="28"/>
        </w:rPr>
        <w:t>
      1) даму жоспары – Басқармамен бекітілетін, ұйымның бес жылдық кезеңге арналған қызметінің негізгі бағыттары мен қаржы-шаруашылық қызметінің көрсеткіштерін айқындайтын құжат;</w:t>
      </w:r>
    </w:p>
    <w:bookmarkEnd w:id="1088"/>
    <w:bookmarkStart w:name="z1138" w:id="1089"/>
    <w:p>
      <w:pPr>
        <w:spacing w:after="0"/>
        <w:ind w:left="0"/>
        <w:jc w:val="both"/>
      </w:pPr>
      <w:r>
        <w:rPr>
          <w:rFonts w:ascii="Times New Roman"/>
          <w:b w:val="false"/>
          <w:i w:val="false"/>
          <w:color w:val="000000"/>
          <w:sz w:val="28"/>
        </w:rPr>
        <w:t>
      2) еңбекақы төлеу қоры – осы Ережеге сәйкес жұмыскерлердің еңбегіне ақы төлеуге арналған қаражат;</w:t>
      </w:r>
    </w:p>
    <w:bookmarkEnd w:id="1089"/>
    <w:bookmarkStart w:name="z1139" w:id="1090"/>
    <w:p>
      <w:pPr>
        <w:spacing w:after="0"/>
        <w:ind w:left="0"/>
        <w:jc w:val="both"/>
      </w:pPr>
      <w:r>
        <w:rPr>
          <w:rFonts w:ascii="Times New Roman"/>
          <w:b w:val="false"/>
          <w:i w:val="false"/>
          <w:color w:val="000000"/>
          <w:sz w:val="28"/>
        </w:rPr>
        <w:t>
      3)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1090"/>
    <w:bookmarkStart w:name="z1140" w:id="1091"/>
    <w:p>
      <w:pPr>
        <w:spacing w:after="0"/>
        <w:ind w:left="0"/>
        <w:jc w:val="both"/>
      </w:pPr>
      <w:r>
        <w:rPr>
          <w:rFonts w:ascii="Times New Roman"/>
          <w:b w:val="false"/>
          <w:i w:val="false"/>
          <w:color w:val="000000"/>
          <w:sz w:val="28"/>
        </w:rPr>
        <w:t>
      4) еңбекке ақы төлеу – ҚРЕК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1091"/>
    <w:bookmarkStart w:name="z1141" w:id="1092"/>
    <w:p>
      <w:pPr>
        <w:spacing w:after="0"/>
        <w:ind w:left="0"/>
        <w:jc w:val="both"/>
      </w:pPr>
      <w:r>
        <w:rPr>
          <w:rFonts w:ascii="Times New Roman"/>
          <w:b w:val="false"/>
          <w:i w:val="false"/>
          <w:color w:val="000000"/>
          <w:sz w:val="28"/>
        </w:rPr>
        <w:t>
      5) бір жылғы жұмыстың қорытындылары бойынша сыйақы - қол жеткізілген табыстарды материалдық көтермелеу және жұмыс тиімділігін арттыру мақсатында жұмыс нәтижелеріне байланысты жұмыскерлерге бір рет төленетін сыйақы;</w:t>
      </w:r>
    </w:p>
    <w:bookmarkEnd w:id="1092"/>
    <w:bookmarkStart w:name="z1142" w:id="1093"/>
    <w:p>
      <w:pPr>
        <w:spacing w:after="0"/>
        <w:ind w:left="0"/>
        <w:jc w:val="both"/>
      </w:pPr>
      <w:r>
        <w:rPr>
          <w:rFonts w:ascii="Times New Roman"/>
          <w:b w:val="false"/>
          <w:i w:val="false"/>
          <w:color w:val="000000"/>
          <w:sz w:val="28"/>
        </w:rPr>
        <w:t>
      6)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093"/>
    <w:bookmarkStart w:name="z1143" w:id="1094"/>
    <w:p>
      <w:pPr>
        <w:spacing w:after="0"/>
        <w:ind w:left="0"/>
        <w:jc w:val="both"/>
      </w:pPr>
      <w:r>
        <w:rPr>
          <w:rFonts w:ascii="Times New Roman"/>
          <w:b w:val="false"/>
          <w:i w:val="false"/>
          <w:color w:val="000000"/>
          <w:sz w:val="28"/>
        </w:rPr>
        <w:t>
      7) лауазымдық айлықақы (тарифтік мөлшерлеме) (бұдан әрі – ЛА)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1094"/>
    <w:bookmarkStart w:name="z1144" w:id="1095"/>
    <w:p>
      <w:pPr>
        <w:spacing w:after="0"/>
        <w:ind w:left="0"/>
        <w:jc w:val="both"/>
      </w:pPr>
      <w:r>
        <w:rPr>
          <w:rFonts w:ascii="Times New Roman"/>
          <w:b w:val="false"/>
          <w:i w:val="false"/>
          <w:color w:val="000000"/>
          <w:sz w:val="28"/>
        </w:rPr>
        <w:t>
      8) жоғарылату коэффициенті – педагогтердің ЛА есептеуге арналған сандық көбейткіш;</w:t>
      </w:r>
    </w:p>
    <w:bookmarkEnd w:id="1095"/>
    <w:bookmarkStart w:name="z1145" w:id="1096"/>
    <w:p>
      <w:pPr>
        <w:spacing w:after="0"/>
        <w:ind w:left="0"/>
        <w:jc w:val="both"/>
      </w:pPr>
      <w:r>
        <w:rPr>
          <w:rFonts w:ascii="Times New Roman"/>
          <w:b w:val="false"/>
          <w:i w:val="false"/>
          <w:color w:val="000000"/>
          <w:sz w:val="28"/>
        </w:rPr>
        <w:t>
      9) түзету коэффициенті – жұмыскерлердің ЛА есептеуге арналған сандық көбейткіш;</w:t>
      </w:r>
    </w:p>
    <w:bookmarkEnd w:id="1096"/>
    <w:bookmarkStart w:name="z1146" w:id="1097"/>
    <w:p>
      <w:pPr>
        <w:spacing w:after="0"/>
        <w:ind w:left="0"/>
        <w:jc w:val="both"/>
      </w:pPr>
      <w:r>
        <w:rPr>
          <w:rFonts w:ascii="Times New Roman"/>
          <w:b w:val="false"/>
          <w:i w:val="false"/>
          <w:color w:val="000000"/>
          <w:sz w:val="28"/>
        </w:rPr>
        <w:t>
      10) шаруашылық жүргізу құқығы – мемлекеттен меншік иесі ретінде мүлік алған және Қазақстан Республикасының Азаматтық кодексінде, Қазақстан Республикасының "Мемлекеттік мүлік туралы" Заңына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1097"/>
    <w:bookmarkStart w:name="z1147" w:id="1098"/>
    <w:p>
      <w:pPr>
        <w:spacing w:after="0"/>
        <w:ind w:left="0"/>
        <w:jc w:val="both"/>
      </w:pPr>
      <w:r>
        <w:rPr>
          <w:rFonts w:ascii="Times New Roman"/>
          <w:b w:val="false"/>
          <w:i w:val="false"/>
          <w:color w:val="000000"/>
          <w:sz w:val="28"/>
        </w:rPr>
        <w:t>
      11)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1098"/>
    <w:bookmarkStart w:name="z1148" w:id="1099"/>
    <w:p>
      <w:pPr>
        <w:spacing w:after="0"/>
        <w:ind w:left="0"/>
        <w:jc w:val="both"/>
      </w:pPr>
      <w:r>
        <w:rPr>
          <w:rFonts w:ascii="Times New Roman"/>
          <w:b w:val="false"/>
          <w:i w:val="false"/>
          <w:color w:val="000000"/>
          <w:sz w:val="28"/>
        </w:rPr>
        <w:t>
      12) ШЖҚ МКК басшы жұмыскерлері – Қазақстан Республикасының "Мемлекеттік мүлік туралы" Заңының 138-бабының 3-тармағына сәйкес басшысының, оның орынбасарларының, бас бухгалтерiнiң лауазымдарын атқаратын жұмыскерлер.</w:t>
      </w:r>
    </w:p>
    <w:bookmarkEnd w:id="1099"/>
    <w:bookmarkStart w:name="z1149" w:id="1100"/>
    <w:p>
      <w:pPr>
        <w:spacing w:after="0"/>
        <w:ind w:left="0"/>
        <w:jc w:val="both"/>
      </w:pPr>
      <w:r>
        <w:rPr>
          <w:rFonts w:ascii="Times New Roman"/>
          <w:b w:val="false"/>
          <w:i w:val="false"/>
          <w:color w:val="000000"/>
          <w:sz w:val="28"/>
        </w:rPr>
        <w:t>
      13) жұмыс беруші – жұмыскер еңбек қатынастарында болатын жеке немесе заңды тұлға;</w:t>
      </w:r>
    </w:p>
    <w:bookmarkEnd w:id="1100"/>
    <w:bookmarkStart w:name="z1150" w:id="1101"/>
    <w:p>
      <w:pPr>
        <w:spacing w:after="0"/>
        <w:ind w:left="0"/>
        <w:jc w:val="both"/>
      </w:pPr>
      <w:r>
        <w:rPr>
          <w:rFonts w:ascii="Times New Roman"/>
          <w:b w:val="false"/>
          <w:i w:val="false"/>
          <w:color w:val="000000"/>
          <w:sz w:val="28"/>
        </w:rPr>
        <w:t>
      14) жұмыскер – жұмыс берушімен еңбек қатынастарында тұратын және еңбек шарты бойынша жұмысты тікелей орындайтын жеке тұлға;</w:t>
      </w:r>
    </w:p>
    <w:bookmarkEnd w:id="1101"/>
    <w:bookmarkStart w:name="z1151" w:id="1102"/>
    <w:p>
      <w:pPr>
        <w:spacing w:after="0"/>
        <w:ind w:left="0"/>
        <w:jc w:val="both"/>
      </w:pPr>
      <w:r>
        <w:rPr>
          <w:rFonts w:ascii="Times New Roman"/>
          <w:b w:val="false"/>
          <w:i w:val="false"/>
          <w:color w:val="000000"/>
          <w:sz w:val="28"/>
        </w:rPr>
        <w:t>
      15)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1102"/>
    <w:bookmarkStart w:name="z1152" w:id="1103"/>
    <w:p>
      <w:pPr>
        <w:spacing w:after="0"/>
        <w:ind w:left="0"/>
        <w:jc w:val="both"/>
      </w:pPr>
      <w:r>
        <w:rPr>
          <w:rFonts w:ascii="Times New Roman"/>
          <w:b w:val="false"/>
          <w:i w:val="false"/>
          <w:color w:val="000000"/>
          <w:sz w:val="28"/>
        </w:rPr>
        <w:t>
      16)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1103"/>
    <w:bookmarkStart w:name="z1153" w:id="1104"/>
    <w:p>
      <w:pPr>
        <w:spacing w:after="0"/>
        <w:ind w:left="0"/>
        <w:jc w:val="both"/>
      </w:pPr>
      <w:r>
        <w:rPr>
          <w:rFonts w:ascii="Times New Roman"/>
          <w:b w:val="false"/>
          <w:i w:val="false"/>
          <w:color w:val="000000"/>
          <w:sz w:val="28"/>
        </w:rPr>
        <w:t>
      17) әлеуметтік төлемдер – ынталандырушы немесе өтемақы болып табылмайтын, жұмыскерге еңбектің саны мен сапасына байланысты емес төлемдер;</w:t>
      </w:r>
    </w:p>
    <w:bookmarkEnd w:id="1104"/>
    <w:bookmarkStart w:name="z1154" w:id="1105"/>
    <w:p>
      <w:pPr>
        <w:spacing w:after="0"/>
        <w:ind w:left="0"/>
        <w:jc w:val="both"/>
      </w:pPr>
      <w:r>
        <w:rPr>
          <w:rFonts w:ascii="Times New Roman"/>
          <w:b w:val="false"/>
          <w:i w:val="false"/>
          <w:color w:val="000000"/>
          <w:sz w:val="28"/>
        </w:rPr>
        <w:t>
      18) материалдық көмек – ұйым белгілі бір жағдайларда жұмыскерлерге және оның отбасы мүшелеріне беретін ақшалай нысандағы әлеуметтік төлемдер.</w:t>
      </w:r>
    </w:p>
    <w:bookmarkEnd w:id="1105"/>
    <w:bookmarkStart w:name="z1155" w:id="1106"/>
    <w:p>
      <w:pPr>
        <w:spacing w:after="0"/>
        <w:ind w:left="0"/>
        <w:jc w:val="left"/>
      </w:pPr>
      <w:r>
        <w:rPr>
          <w:rFonts w:ascii="Times New Roman"/>
          <w:b/>
          <w:i w:val="false"/>
          <w:color w:val="000000"/>
        </w:rPr>
        <w:t xml:space="preserve"> 2. Ереженің мақсаттары</w:t>
      </w:r>
    </w:p>
    <w:bookmarkEnd w:id="1106"/>
    <w:bookmarkStart w:name="z1156" w:id="1107"/>
    <w:p>
      <w:pPr>
        <w:spacing w:after="0"/>
        <w:ind w:left="0"/>
        <w:jc w:val="both"/>
      </w:pPr>
      <w:r>
        <w:rPr>
          <w:rFonts w:ascii="Times New Roman"/>
          <w:b w:val="false"/>
          <w:i w:val="false"/>
          <w:color w:val="000000"/>
          <w:sz w:val="28"/>
        </w:rPr>
        <w:t>
      2.1. Осы Ереже мына мақсаттар үшін әзірленді:</w:t>
      </w:r>
    </w:p>
    <w:bookmarkEnd w:id="1107"/>
    <w:bookmarkStart w:name="z1157" w:id="1108"/>
    <w:p>
      <w:pPr>
        <w:spacing w:after="0"/>
        <w:ind w:left="0"/>
        <w:jc w:val="both"/>
      </w:pPr>
      <w:r>
        <w:rPr>
          <w:rFonts w:ascii="Times New Roman"/>
          <w:b w:val="false"/>
          <w:i w:val="false"/>
          <w:color w:val="000000"/>
          <w:sz w:val="28"/>
        </w:rPr>
        <w:t xml:space="preserve">
      - жұмыскерлердің әлеуметтік жағдайын жақсартуға бағытталған ШЖҚ МКК еңбекақы төлеу жүйесін енгізу және одан әрі жетілдіру; </w:t>
      </w:r>
    </w:p>
    <w:bookmarkEnd w:id="1108"/>
    <w:bookmarkStart w:name="z1158" w:id="1109"/>
    <w:p>
      <w:pPr>
        <w:spacing w:after="0"/>
        <w:ind w:left="0"/>
        <w:jc w:val="both"/>
      </w:pPr>
      <w:r>
        <w:rPr>
          <w:rFonts w:ascii="Times New Roman"/>
          <w:b w:val="false"/>
          <w:i w:val="false"/>
          <w:color w:val="000000"/>
          <w:sz w:val="28"/>
        </w:rPr>
        <w:t>
      - ШЖҚ МКК жұмыскерлерінің өз қызметінен максималды нәтиже алуға материалдық қызығушылығын арттыру;</w:t>
      </w:r>
    </w:p>
    <w:bookmarkEnd w:id="1109"/>
    <w:bookmarkStart w:name="z1159" w:id="1110"/>
    <w:p>
      <w:pPr>
        <w:spacing w:after="0"/>
        <w:ind w:left="0"/>
        <w:jc w:val="both"/>
      </w:pPr>
      <w:r>
        <w:rPr>
          <w:rFonts w:ascii="Times New Roman"/>
          <w:b w:val="false"/>
          <w:i w:val="false"/>
          <w:color w:val="000000"/>
          <w:sz w:val="28"/>
        </w:rPr>
        <w:t>
      - ШЖҚ МКК жұмыскерлерінің шығармашылық белсенділігі мен бастамасын дамыту, олардың кәсіби өсуін ынталандыру және түпкілікті нәтиже үшін жауапкершілікті арттыру;</w:t>
      </w:r>
    </w:p>
    <w:bookmarkEnd w:id="1110"/>
    <w:bookmarkStart w:name="z1160" w:id="1111"/>
    <w:p>
      <w:pPr>
        <w:spacing w:after="0"/>
        <w:ind w:left="0"/>
        <w:jc w:val="both"/>
      </w:pPr>
      <w:r>
        <w:rPr>
          <w:rFonts w:ascii="Times New Roman"/>
          <w:b w:val="false"/>
          <w:i w:val="false"/>
          <w:color w:val="000000"/>
          <w:sz w:val="28"/>
        </w:rPr>
        <w:t>
      - әрбір жұмыскерлердің жеке еңбек үлесімен және ШЖҚ МКК жұмысының соңғы нәтижелерімен еңбекақы төлеуді күшейту.</w:t>
      </w:r>
    </w:p>
    <w:bookmarkEnd w:id="1111"/>
    <w:bookmarkStart w:name="z1161" w:id="1112"/>
    <w:p>
      <w:pPr>
        <w:spacing w:after="0"/>
        <w:ind w:left="0"/>
        <w:jc w:val="left"/>
      </w:pPr>
      <w:r>
        <w:rPr>
          <w:rFonts w:ascii="Times New Roman"/>
          <w:b/>
          <w:i w:val="false"/>
          <w:color w:val="000000"/>
        </w:rPr>
        <w:t xml:space="preserve"> 3. ШЖҚ МКК жұмыскерлеріне еңбекақы төлеу жүйесі</w:t>
      </w:r>
    </w:p>
    <w:bookmarkEnd w:id="1112"/>
    <w:bookmarkStart w:name="z1162" w:id="1113"/>
    <w:p>
      <w:pPr>
        <w:spacing w:after="0"/>
        <w:ind w:left="0"/>
        <w:jc w:val="both"/>
      </w:pPr>
      <w:r>
        <w:rPr>
          <w:rFonts w:ascii="Times New Roman"/>
          <w:b w:val="false"/>
          <w:i w:val="false"/>
          <w:color w:val="000000"/>
          <w:sz w:val="28"/>
        </w:rPr>
        <w:t>
      3.1. ШЖҚ МКК жұмыскерлерінің еңбекақы төлеу жүйесіне мыналар кіреді:</w:t>
      </w:r>
    </w:p>
    <w:bookmarkEnd w:id="1113"/>
    <w:bookmarkStart w:name="z1163" w:id="1114"/>
    <w:p>
      <w:pPr>
        <w:spacing w:after="0"/>
        <w:ind w:left="0"/>
        <w:jc w:val="both"/>
      </w:pPr>
      <w:r>
        <w:rPr>
          <w:rFonts w:ascii="Times New Roman"/>
          <w:b w:val="false"/>
          <w:i w:val="false"/>
          <w:color w:val="000000"/>
          <w:sz w:val="28"/>
        </w:rPr>
        <w:t>
      1) базалық лауазымдық айлықақыны (бұдан әрі – БЛА) қолдану педагогтердің ЛА есептеу үшін қолданылады;</w:t>
      </w:r>
    </w:p>
    <w:bookmarkEnd w:id="1114"/>
    <w:bookmarkStart w:name="z1164" w:id="1115"/>
    <w:p>
      <w:pPr>
        <w:spacing w:after="0"/>
        <w:ind w:left="0"/>
        <w:jc w:val="both"/>
      </w:pPr>
      <w:r>
        <w:rPr>
          <w:rFonts w:ascii="Times New Roman"/>
          <w:b w:val="false"/>
          <w:i w:val="false"/>
          <w:color w:val="000000"/>
          <w:sz w:val="28"/>
        </w:rPr>
        <w:t>
      2) осы Ереженің № 7.1 қосымшасына сәйкес функционалдық блоктар бойынша ШЖҚ МКК педагог лауазымдарының сыныптамалары;</w:t>
      </w:r>
    </w:p>
    <w:bookmarkEnd w:id="1115"/>
    <w:bookmarkStart w:name="z1165" w:id="1116"/>
    <w:p>
      <w:pPr>
        <w:spacing w:after="0"/>
        <w:ind w:left="0"/>
        <w:jc w:val="both"/>
      </w:pPr>
      <w:r>
        <w:rPr>
          <w:rFonts w:ascii="Times New Roman"/>
          <w:b w:val="false"/>
          <w:i w:val="false"/>
          <w:color w:val="000000"/>
          <w:sz w:val="28"/>
        </w:rPr>
        <w:t>
      3) ШЖҚ МКК педагогтарының ЛА түзету коэффициенттері;</w:t>
      </w:r>
    </w:p>
    <w:bookmarkEnd w:id="1116"/>
    <w:bookmarkStart w:name="z1166" w:id="1117"/>
    <w:p>
      <w:pPr>
        <w:spacing w:after="0"/>
        <w:ind w:left="0"/>
        <w:jc w:val="both"/>
      </w:pPr>
      <w:r>
        <w:rPr>
          <w:rFonts w:ascii="Times New Roman"/>
          <w:b w:val="false"/>
          <w:i w:val="false"/>
          <w:color w:val="000000"/>
          <w:sz w:val="28"/>
        </w:rPr>
        <w:t>
      4) осы Ереженің № 7.2 қосымшасына сәйкес функционалдық блоктар бойынша педагогтардың ЛА есептеу үшін жоғарылату коэффициенттері;</w:t>
      </w:r>
    </w:p>
    <w:bookmarkEnd w:id="1117"/>
    <w:bookmarkStart w:name="z1167" w:id="1118"/>
    <w:p>
      <w:pPr>
        <w:spacing w:after="0"/>
        <w:ind w:left="0"/>
        <w:jc w:val="both"/>
      </w:pPr>
      <w:r>
        <w:rPr>
          <w:rFonts w:ascii="Times New Roman"/>
          <w:b w:val="false"/>
          <w:i w:val="false"/>
          <w:color w:val="000000"/>
          <w:sz w:val="28"/>
        </w:rPr>
        <w:t>
      5) осы Ереженің № 7.3 қосымшасына сәйкес нысан бойынша ШЖҚ МКК штат саны туралы мәліметтер;</w:t>
      </w:r>
    </w:p>
    <w:bookmarkEnd w:id="1118"/>
    <w:bookmarkStart w:name="z1168" w:id="1119"/>
    <w:p>
      <w:pPr>
        <w:spacing w:after="0"/>
        <w:ind w:left="0"/>
        <w:jc w:val="both"/>
      </w:pPr>
      <w:r>
        <w:rPr>
          <w:rFonts w:ascii="Times New Roman"/>
          <w:b w:val="false"/>
          <w:i w:val="false"/>
          <w:color w:val="000000"/>
          <w:sz w:val="28"/>
        </w:rPr>
        <w:t>
      6) ШЖҚ МКК жұмыскерлерінің (педагогтардан басқа) штаттық- лауазымдық жалақылары;</w:t>
      </w:r>
    </w:p>
    <w:bookmarkEnd w:id="1119"/>
    <w:bookmarkStart w:name="z1169" w:id="1120"/>
    <w:p>
      <w:pPr>
        <w:spacing w:after="0"/>
        <w:ind w:left="0"/>
        <w:jc w:val="both"/>
      </w:pPr>
      <w:r>
        <w:rPr>
          <w:rFonts w:ascii="Times New Roman"/>
          <w:b w:val="false"/>
          <w:i w:val="false"/>
          <w:color w:val="000000"/>
          <w:sz w:val="28"/>
        </w:rPr>
        <w:t>
      7) осы Ереженің № 7.4 қосымшасына сәйкес ШЖҚ МКК педагогтарына еңбек жағдайлары үшін қосымша ақы төлеу;</w:t>
      </w:r>
    </w:p>
    <w:bookmarkEnd w:id="1120"/>
    <w:bookmarkStart w:name="z1170" w:id="1121"/>
    <w:p>
      <w:pPr>
        <w:spacing w:after="0"/>
        <w:ind w:left="0"/>
        <w:jc w:val="both"/>
      </w:pPr>
      <w:r>
        <w:rPr>
          <w:rFonts w:ascii="Times New Roman"/>
          <w:b w:val="false"/>
          <w:i w:val="false"/>
          <w:color w:val="000000"/>
          <w:sz w:val="28"/>
        </w:rPr>
        <w:t>
      8) осы Ереженің № 7.5 қосымшасына сәйкес ШЖҚ МКК жұмыскерлері, оның ішінде педагогтар мен біліктілікті қажет етпейтін жұмыскерлері үшін бірыңғай қосымша ақылар мен үстемеақылар.</w:t>
      </w:r>
    </w:p>
    <w:bookmarkEnd w:id="1121"/>
    <w:bookmarkStart w:name="z1171" w:id="1122"/>
    <w:p>
      <w:pPr>
        <w:spacing w:after="0"/>
        <w:ind w:left="0"/>
        <w:jc w:val="both"/>
      </w:pPr>
      <w:r>
        <w:rPr>
          <w:rFonts w:ascii="Times New Roman"/>
          <w:b w:val="false"/>
          <w:i w:val="false"/>
          <w:color w:val="000000"/>
          <w:sz w:val="28"/>
        </w:rPr>
        <w:t>
      3.2. ШЖҚ МКК жұмыскерлерінің жалақысы мыналардан тұрады:</w:t>
      </w:r>
    </w:p>
    <w:bookmarkEnd w:id="1122"/>
    <w:bookmarkStart w:name="z1172" w:id="1123"/>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оның ішінде:</w:t>
      </w:r>
    </w:p>
    <w:bookmarkEnd w:id="1123"/>
    <w:bookmarkStart w:name="z1173" w:id="1124"/>
    <w:p>
      <w:pPr>
        <w:spacing w:after="0"/>
        <w:ind w:left="0"/>
        <w:jc w:val="both"/>
      </w:pPr>
      <w:r>
        <w:rPr>
          <w:rFonts w:ascii="Times New Roman"/>
          <w:b w:val="false"/>
          <w:i w:val="false"/>
          <w:color w:val="000000"/>
          <w:sz w:val="28"/>
        </w:rPr>
        <w:t>
      - ЛА;</w:t>
      </w:r>
    </w:p>
    <w:bookmarkEnd w:id="1124"/>
    <w:bookmarkStart w:name="z1174" w:id="1125"/>
    <w:p>
      <w:pPr>
        <w:spacing w:after="0"/>
        <w:ind w:left="0"/>
        <w:jc w:val="both"/>
      </w:pPr>
      <w:r>
        <w:rPr>
          <w:rFonts w:ascii="Times New Roman"/>
          <w:b w:val="false"/>
          <w:i w:val="false"/>
          <w:color w:val="000000"/>
          <w:sz w:val="28"/>
        </w:rPr>
        <w:t>
      - ШЖҚ МКК жұмыскерлерінің тиісті санаттары үшін осы Ережеде көзделген еңбек жағдайлары үшін ЛА қосымша ақылар мен үстемеақылар;</w:t>
      </w:r>
    </w:p>
    <w:bookmarkEnd w:id="1125"/>
    <w:bookmarkStart w:name="z1175" w:id="1126"/>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оның ішінде:</w:t>
      </w:r>
    </w:p>
    <w:bookmarkEnd w:id="1126"/>
    <w:bookmarkStart w:name="z1176" w:id="1127"/>
    <w:p>
      <w:pPr>
        <w:spacing w:after="0"/>
        <w:ind w:left="0"/>
        <w:jc w:val="both"/>
      </w:pPr>
      <w:r>
        <w:rPr>
          <w:rFonts w:ascii="Times New Roman"/>
          <w:b w:val="false"/>
          <w:i w:val="false"/>
          <w:color w:val="000000"/>
          <w:sz w:val="28"/>
        </w:rPr>
        <w:t>
      - ШЖҚ МКК жұмыскерлерінің қызметін бағалау критерийлері негізінде үнемделген жинақтар есебінен қосымша жеке еңбекке ақы төлеу;</w:t>
      </w:r>
    </w:p>
    <w:bookmarkEnd w:id="1127"/>
    <w:bookmarkStart w:name="z1177" w:id="1128"/>
    <w:p>
      <w:pPr>
        <w:spacing w:after="0"/>
        <w:ind w:left="0"/>
        <w:jc w:val="both"/>
      </w:pPr>
      <w:r>
        <w:rPr>
          <w:rFonts w:ascii="Times New Roman"/>
          <w:b w:val="false"/>
          <w:i w:val="false"/>
          <w:color w:val="000000"/>
          <w:sz w:val="28"/>
        </w:rPr>
        <w:t xml:space="preserve">
      - ынталандыру үстемелері; </w:t>
      </w:r>
    </w:p>
    <w:bookmarkEnd w:id="1128"/>
    <w:bookmarkStart w:name="z1178" w:id="1129"/>
    <w:p>
      <w:pPr>
        <w:spacing w:after="0"/>
        <w:ind w:left="0"/>
        <w:jc w:val="both"/>
      </w:pPr>
      <w:r>
        <w:rPr>
          <w:rFonts w:ascii="Times New Roman"/>
          <w:b w:val="false"/>
          <w:i w:val="false"/>
          <w:color w:val="000000"/>
          <w:sz w:val="28"/>
        </w:rPr>
        <w:t>
      - сыйлықақылар;</w:t>
      </w:r>
    </w:p>
    <w:bookmarkEnd w:id="1129"/>
    <w:bookmarkStart w:name="z1179" w:id="1130"/>
    <w:p>
      <w:pPr>
        <w:spacing w:after="0"/>
        <w:ind w:left="0"/>
        <w:jc w:val="both"/>
      </w:pPr>
      <w:r>
        <w:rPr>
          <w:rFonts w:ascii="Times New Roman"/>
          <w:b w:val="false"/>
          <w:i w:val="false"/>
          <w:color w:val="000000"/>
          <w:sz w:val="28"/>
        </w:rPr>
        <w:t>
      - Қазақстан Республикасының қолданыстағы заңнамасына сәйкес міндетті болып табылатын немесе Келісім, ұжымдық шарт, осы Ережеге сәйкес айқындалатын өтемақы және әлеуметтік төлемдер.</w:t>
      </w:r>
    </w:p>
    <w:bookmarkEnd w:id="1130"/>
    <w:bookmarkStart w:name="z1180" w:id="1131"/>
    <w:p>
      <w:pPr>
        <w:spacing w:after="0"/>
        <w:ind w:left="0"/>
        <w:jc w:val="both"/>
      </w:pPr>
      <w:r>
        <w:rPr>
          <w:rFonts w:ascii="Times New Roman"/>
          <w:b w:val="false"/>
          <w:i w:val="false"/>
          <w:color w:val="000000"/>
          <w:sz w:val="28"/>
        </w:rPr>
        <w:t>
      3.3. 2023 жылғы 1 қаңтардан бастап ШЖҚ МКК педагогтерінің ЛА белгіленген мөлшеріне 2,0 мөлшерінде түзету коэффициентін қолдана отырып айқындалады.</w:t>
      </w:r>
    </w:p>
    <w:bookmarkEnd w:id="1131"/>
    <w:bookmarkStart w:name="z1181" w:id="1132"/>
    <w:p>
      <w:pPr>
        <w:spacing w:after="0"/>
        <w:ind w:left="0"/>
        <w:jc w:val="both"/>
      </w:pPr>
      <w:r>
        <w:rPr>
          <w:rFonts w:ascii="Times New Roman"/>
          <w:b w:val="false"/>
          <w:i w:val="false"/>
          <w:color w:val="000000"/>
          <w:sz w:val="28"/>
        </w:rPr>
        <w:t>
      3.4. Педагогтерге еңбек тиімділігі мен орындалатын жұмыс сапасын көтеруге қызығушылықты арттыру мақсатында осы Ереженің № 7.2 қосымшасына сәйкес ЛА есептеу үшін арттыру коэффициенттері белгіленеді.</w:t>
      </w:r>
    </w:p>
    <w:bookmarkEnd w:id="1132"/>
    <w:bookmarkStart w:name="z1182" w:id="1133"/>
    <w:p>
      <w:pPr>
        <w:spacing w:after="0"/>
        <w:ind w:left="0"/>
        <w:jc w:val="both"/>
      </w:pPr>
      <w:r>
        <w:rPr>
          <w:rFonts w:ascii="Times New Roman"/>
          <w:b w:val="false"/>
          <w:i w:val="false"/>
          <w:color w:val="000000"/>
          <w:sz w:val="28"/>
        </w:rPr>
        <w:t>
      3.5. ШЖҚ МКК педагогтарының ЛА функционалдық блоктарға және мамандық бойынша жұмыс өтіліне қарай атқаратын лауазымдарының жатқызылуына байланысты БЛА тиісті коэффициенттерге (түзету, жоғарылату) көбейту арқылы анықталады.</w:t>
      </w:r>
    </w:p>
    <w:bookmarkEnd w:id="1133"/>
    <w:bookmarkStart w:name="z1183" w:id="1134"/>
    <w:p>
      <w:pPr>
        <w:spacing w:after="0"/>
        <w:ind w:left="0"/>
        <w:jc w:val="both"/>
      </w:pPr>
      <w:r>
        <w:rPr>
          <w:rFonts w:ascii="Times New Roman"/>
          <w:b w:val="false"/>
          <w:i w:val="false"/>
          <w:color w:val="000000"/>
          <w:sz w:val="28"/>
        </w:rPr>
        <w:t>
      Қазақстан Республикасының "Педагог мәртебесі тураы" Заңының 8-бабының 3- тармағына сәйкес аптасына нормативтік оқу жүктемесі белгіленген педагогтердің ЛА астрономиялық сағаттардағы жұмыс уақытының шығындарына қарай айқындалады.</w:t>
      </w:r>
    </w:p>
    <w:bookmarkEnd w:id="1134"/>
    <w:bookmarkStart w:name="z1184" w:id="1135"/>
    <w:p>
      <w:pPr>
        <w:spacing w:after="0"/>
        <w:ind w:left="0"/>
        <w:jc w:val="both"/>
      </w:pPr>
      <w:r>
        <w:rPr>
          <w:rFonts w:ascii="Times New Roman"/>
          <w:b w:val="false"/>
          <w:i w:val="false"/>
          <w:color w:val="000000"/>
          <w:sz w:val="28"/>
        </w:rPr>
        <w:t>
      3.6. ШЖҚ МКК педагогтардың еңбекақысы ҚРЕК, Қазақстан Республикасының "Педагог мәртебесі туралы" Заңымен көзделген оқу жүктемеге, біліктілік деңгейіне, жұмыс өтіліне және біліктілік санатының болуына, қосымша ақылар мен үстемеақыларды, берілетін өтемақылар мен ынталандыру төлемдерін ескере отырып осы Ережеге сәйкес есептеледі.</w:t>
      </w:r>
    </w:p>
    <w:bookmarkEnd w:id="1135"/>
    <w:bookmarkStart w:name="z1185" w:id="1136"/>
    <w:p>
      <w:pPr>
        <w:spacing w:after="0"/>
        <w:ind w:left="0"/>
        <w:jc w:val="both"/>
      </w:pPr>
      <w:r>
        <w:rPr>
          <w:rFonts w:ascii="Times New Roman"/>
          <w:b w:val="false"/>
          <w:i w:val="false"/>
          <w:color w:val="000000"/>
          <w:sz w:val="28"/>
        </w:rPr>
        <w:t>
      3.7. Барлық мамандықтар мұғалімдерінің (бастапқы әскери даярлықты ұйымдастырушы оқытушыларды (бастапқы әскери және технологиялық даярлықты ұйымдастырушы оқытушыларды қоспағанда)) бір айдағы жалақысы ЛА олардың бір аптадағы нақты жүктемесіне көбейту және алынған туындыны Қазақстан Республикасының "Педагог мәртебесі туралы" Заңының 8-бабының 3-тармағының 1) тармақшасында белгіленген нормативтік оқу жүктемесіне бөлу арқылы есептеледі.</w:t>
      </w:r>
    </w:p>
    <w:bookmarkEnd w:id="1136"/>
    <w:bookmarkStart w:name="z1186" w:id="1137"/>
    <w:p>
      <w:pPr>
        <w:spacing w:after="0"/>
        <w:ind w:left="0"/>
        <w:jc w:val="both"/>
      </w:pPr>
      <w:r>
        <w:rPr>
          <w:rFonts w:ascii="Times New Roman"/>
          <w:b w:val="false"/>
          <w:i w:val="false"/>
          <w:color w:val="000000"/>
          <w:sz w:val="28"/>
        </w:rPr>
        <w:t>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ЛА-дан және осы Ереженің тармағында көрсетілген жалпы негіздерде есептелетін нақты апталық жүктеме бойынша оқу сағаттарына ақы төлеуден құралады. Оқушылардың жазғы дала жиындарын өткізу жеке төленбейді.</w:t>
      </w:r>
    </w:p>
    <w:bookmarkEnd w:id="1137"/>
    <w:bookmarkStart w:name="z1187" w:id="1138"/>
    <w:p>
      <w:pPr>
        <w:spacing w:after="0"/>
        <w:ind w:left="0"/>
        <w:jc w:val="both"/>
      </w:pPr>
      <w:r>
        <w:rPr>
          <w:rFonts w:ascii="Times New Roman"/>
          <w:b w:val="false"/>
          <w:i w:val="false"/>
          <w:color w:val="000000"/>
          <w:sz w:val="28"/>
        </w:rPr>
        <w:t xml:space="preserve">
      3.8. ШЖҚ МКК жұмыскерлерінің жалақысы </w:t>
      </w:r>
      <w:r>
        <w:rPr>
          <w:rFonts w:ascii="Times New Roman"/>
          <w:b w:val="false"/>
          <w:i w:val="false"/>
          <w:color w:val="000000"/>
          <w:sz w:val="28"/>
        </w:rPr>
        <w:t>ҚРЕК</w:t>
      </w:r>
      <w:r>
        <w:rPr>
          <w:rFonts w:ascii="Times New Roman"/>
          <w:b w:val="false"/>
          <w:i w:val="false"/>
          <w:color w:val="000000"/>
          <w:sz w:val="28"/>
        </w:rPr>
        <w:t>, Қазақстан Республикасының "Педагог мәртебесі туралы" Заңымен көзделген штаттық-лауазымдық жалақыдан, қосымша ақылар мен үстемеақыларды, берілетін өтемақылар мен ынталандыру төлемдерін ескере отырып осы Ережеге сәйкес есептеледі.</w:t>
      </w:r>
    </w:p>
    <w:bookmarkEnd w:id="1138"/>
    <w:bookmarkStart w:name="z1188" w:id="1139"/>
    <w:p>
      <w:pPr>
        <w:spacing w:after="0"/>
        <w:ind w:left="0"/>
        <w:jc w:val="both"/>
      </w:pPr>
      <w:r>
        <w:rPr>
          <w:rFonts w:ascii="Times New Roman"/>
          <w:b w:val="false"/>
          <w:i w:val="false"/>
          <w:color w:val="000000"/>
          <w:sz w:val="28"/>
        </w:rPr>
        <w:t>
      3.9. ШЖҚ МКК жұмыскерлерінің жалақысын есептеу үшін бір айлық кезең қолданылады.</w:t>
      </w:r>
    </w:p>
    <w:bookmarkEnd w:id="1139"/>
    <w:bookmarkStart w:name="z1189" w:id="1140"/>
    <w:p>
      <w:pPr>
        <w:spacing w:after="0"/>
        <w:ind w:left="0"/>
        <w:jc w:val="both"/>
      </w:pPr>
      <w:r>
        <w:rPr>
          <w:rFonts w:ascii="Times New Roman"/>
          <w:b w:val="false"/>
          <w:i w:val="false"/>
          <w:color w:val="000000"/>
          <w:sz w:val="28"/>
        </w:rPr>
        <w:t>
      3.10. ШЖҚ МКК жұмыскерлерінің жалақысы осы Ережеге сәйкес еңбек шартымен белгіленеді.</w:t>
      </w:r>
    </w:p>
    <w:bookmarkEnd w:id="1140"/>
    <w:bookmarkStart w:name="z1190" w:id="1141"/>
    <w:p>
      <w:pPr>
        <w:spacing w:after="0"/>
        <w:ind w:left="0"/>
        <w:jc w:val="both"/>
      </w:pPr>
      <w:r>
        <w:rPr>
          <w:rFonts w:ascii="Times New Roman"/>
          <w:b w:val="false"/>
          <w:i w:val="false"/>
          <w:color w:val="000000"/>
          <w:sz w:val="28"/>
        </w:rPr>
        <w:t>
      3.11. Осы Ережеде белгіленген ШЖҚ МКК жұмыскерлерінің еңбек жағдайлары үшін қосымша ақылар мен үстемеақылардың нақты мөлшерлері Келісім және ұжымдық шартта айқындалады.</w:t>
      </w:r>
    </w:p>
    <w:bookmarkEnd w:id="1141"/>
    <w:bookmarkStart w:name="z1191" w:id="1142"/>
    <w:p>
      <w:pPr>
        <w:spacing w:after="0"/>
        <w:ind w:left="0"/>
        <w:jc w:val="left"/>
      </w:pPr>
      <w:r>
        <w:rPr>
          <w:rFonts w:ascii="Times New Roman"/>
          <w:b/>
          <w:i w:val="false"/>
          <w:color w:val="000000"/>
        </w:rPr>
        <w:t xml:space="preserve"> 4. Еңбекақы төлеу қоры</w:t>
      </w:r>
    </w:p>
    <w:bookmarkEnd w:id="1142"/>
    <w:bookmarkStart w:name="z1192" w:id="1143"/>
    <w:p>
      <w:pPr>
        <w:spacing w:after="0"/>
        <w:ind w:left="0"/>
        <w:jc w:val="both"/>
      </w:pPr>
      <w:r>
        <w:rPr>
          <w:rFonts w:ascii="Times New Roman"/>
          <w:b w:val="false"/>
          <w:i w:val="false"/>
          <w:color w:val="000000"/>
          <w:sz w:val="28"/>
        </w:rPr>
        <w:t>
      4.1. Еңбекке ақы төлеуге, оның ішінде ынталандыруға, өтемақыға және әлеуметтік төлемдерге бөлінген қаражаттың көзі ШЖҚ МКК еңбекақы төлеу қоры болып табылады.</w:t>
      </w:r>
    </w:p>
    <w:bookmarkEnd w:id="1143"/>
    <w:bookmarkStart w:name="z1193" w:id="1144"/>
    <w:p>
      <w:pPr>
        <w:spacing w:after="0"/>
        <w:ind w:left="0"/>
        <w:jc w:val="both"/>
      </w:pPr>
      <w:r>
        <w:rPr>
          <w:rFonts w:ascii="Times New Roman"/>
          <w:b w:val="false"/>
          <w:i w:val="false"/>
          <w:color w:val="000000"/>
          <w:sz w:val="28"/>
        </w:rPr>
        <w:t>
      4.2. Еңбекақы төлеу қоры мыналардан құралады:</w:t>
      </w:r>
    </w:p>
    <w:bookmarkEnd w:id="1144"/>
    <w:bookmarkStart w:name="z1194" w:id="1145"/>
    <w:p>
      <w:pPr>
        <w:spacing w:after="0"/>
        <w:ind w:left="0"/>
        <w:jc w:val="both"/>
      </w:pPr>
      <w:r>
        <w:rPr>
          <w:rFonts w:ascii="Times New Roman"/>
          <w:b w:val="false"/>
          <w:i w:val="false"/>
          <w:color w:val="000000"/>
          <w:sz w:val="28"/>
        </w:rPr>
        <w:t>
      - бюджеттік қаржыландыру (мемлекеттік тапсырыс);</w:t>
      </w:r>
    </w:p>
    <w:bookmarkEnd w:id="1145"/>
    <w:bookmarkStart w:name="z1195" w:id="1146"/>
    <w:p>
      <w:pPr>
        <w:spacing w:after="0"/>
        <w:ind w:left="0"/>
        <w:jc w:val="both"/>
      </w:pPr>
      <w:r>
        <w:rPr>
          <w:rFonts w:ascii="Times New Roman"/>
          <w:b w:val="false"/>
          <w:i w:val="false"/>
          <w:color w:val="000000"/>
          <w:sz w:val="28"/>
        </w:rPr>
        <w:t>
      - жан басына шаққандағы нормативтік қаржыландыру (республикалық және (немесе) жергілікті бюджет);</w:t>
      </w:r>
    </w:p>
    <w:bookmarkEnd w:id="1146"/>
    <w:bookmarkStart w:name="z1196" w:id="1147"/>
    <w:p>
      <w:pPr>
        <w:spacing w:after="0"/>
        <w:ind w:left="0"/>
        <w:jc w:val="both"/>
      </w:pPr>
      <w:r>
        <w:rPr>
          <w:rFonts w:ascii="Times New Roman"/>
          <w:b w:val="false"/>
          <w:i w:val="false"/>
          <w:color w:val="000000"/>
          <w:sz w:val="28"/>
        </w:rPr>
        <w:t>
      - ақылы қызмет көрсетуден түскен табыс;</w:t>
      </w:r>
    </w:p>
    <w:bookmarkEnd w:id="1147"/>
    <w:bookmarkStart w:name="z1197" w:id="1148"/>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басқа да кірістер.</w:t>
      </w:r>
    </w:p>
    <w:bookmarkEnd w:id="1148"/>
    <w:bookmarkStart w:name="z1198" w:id="1149"/>
    <w:p>
      <w:pPr>
        <w:spacing w:after="0"/>
        <w:ind w:left="0"/>
        <w:jc w:val="both"/>
      </w:pPr>
      <w:r>
        <w:rPr>
          <w:rFonts w:ascii="Times New Roman"/>
          <w:b w:val="false"/>
          <w:i w:val="false"/>
          <w:color w:val="000000"/>
          <w:sz w:val="28"/>
        </w:rPr>
        <w:t>
      4.3. ШЖҚ МКК еңбекақы төлеу қорының мөлшері жыл сайын оқу жылының басына, сағаттар мен штаттық кестелердің есебі негізінде Басқарма бекіткен тарифке сәйкес белгіленеді.</w:t>
      </w:r>
    </w:p>
    <w:bookmarkEnd w:id="1149"/>
    <w:bookmarkStart w:name="z1199" w:id="1150"/>
    <w:p>
      <w:pPr>
        <w:spacing w:after="0"/>
        <w:ind w:left="0"/>
        <w:jc w:val="both"/>
      </w:pPr>
      <w:r>
        <w:rPr>
          <w:rFonts w:ascii="Times New Roman"/>
          <w:b w:val="false"/>
          <w:i w:val="false"/>
          <w:color w:val="000000"/>
          <w:sz w:val="28"/>
        </w:rPr>
        <w:t>
      4.4. ШЖҚ МКК бекітілген еңбекақы төлеу қорының шегінде штаттық кестені дербес бекітеді, сондай-ақ Келісім, ұжымдық шарт және осы Ережеге сәйкес ЛА мөлшерін, сыйлықақы жүйесін, еңбекақы төлеу қоры шегінде жұмыскерлерге қосымша ақылардың, үстемеақылардың, сыйлықақылардың және басқа да сыйақылардың мөлшерін айқындайды.</w:t>
      </w:r>
    </w:p>
    <w:bookmarkEnd w:id="1150"/>
    <w:bookmarkStart w:name="z1200" w:id="1151"/>
    <w:p>
      <w:pPr>
        <w:spacing w:after="0"/>
        <w:ind w:left="0"/>
        <w:jc w:val="both"/>
      </w:pPr>
      <w:r>
        <w:rPr>
          <w:rFonts w:ascii="Times New Roman"/>
          <w:b w:val="false"/>
          <w:i w:val="false"/>
          <w:color w:val="000000"/>
          <w:sz w:val="28"/>
        </w:rPr>
        <w:t>
      4.5. Басқарма келесі бағыттар бойынша жан басына шаққандағы нормативтік қаржыландырудан асатын ШЖҚ МКК қосымша қаржыландыруды қамтамасыз етеді:</w:t>
      </w:r>
    </w:p>
    <w:bookmarkEnd w:id="1151"/>
    <w:bookmarkStart w:name="z1201" w:id="1152"/>
    <w:p>
      <w:pPr>
        <w:spacing w:after="0"/>
        <w:ind w:left="0"/>
        <w:jc w:val="both"/>
      </w:pPr>
      <w:r>
        <w:rPr>
          <w:rFonts w:ascii="Times New Roman"/>
          <w:b w:val="false"/>
          <w:i w:val="false"/>
          <w:color w:val="000000"/>
          <w:sz w:val="28"/>
        </w:rPr>
        <w:t>
      - бастауыш сынып оқушыларын тамақтандыру (1-4 сыныптар);</w:t>
      </w:r>
    </w:p>
    <w:bookmarkEnd w:id="1152"/>
    <w:bookmarkStart w:name="z1202" w:id="1153"/>
    <w:p>
      <w:pPr>
        <w:spacing w:after="0"/>
        <w:ind w:left="0"/>
        <w:jc w:val="both"/>
      </w:pPr>
      <w:r>
        <w:rPr>
          <w:rFonts w:ascii="Times New Roman"/>
          <w:b w:val="false"/>
          <w:i w:val="false"/>
          <w:color w:val="000000"/>
          <w:sz w:val="28"/>
        </w:rPr>
        <w:t>
      - аз қамтылған және көп балалы отбасылардан шыққан, жетім балалар мен ата-анасының қамқорлығынсыз қалған балаларды, коррекциялық сыныптары мен топтарын тамақтандыру.</w:t>
      </w:r>
    </w:p>
    <w:bookmarkEnd w:id="1153"/>
    <w:bookmarkStart w:name="z1203" w:id="1154"/>
    <w:p>
      <w:pPr>
        <w:spacing w:after="0"/>
        <w:ind w:left="0"/>
        <w:jc w:val="left"/>
      </w:pPr>
      <w:r>
        <w:rPr>
          <w:rFonts w:ascii="Times New Roman"/>
          <w:b/>
          <w:i w:val="false"/>
          <w:color w:val="000000"/>
        </w:rPr>
        <w:t xml:space="preserve"> 5. ШЖҚ МКК жұмыскерлеріне еңбекақы төлеу тәртібі мен шарттары</w:t>
      </w:r>
    </w:p>
    <w:bookmarkEnd w:id="1154"/>
    <w:bookmarkStart w:name="z1204" w:id="1155"/>
    <w:p>
      <w:pPr>
        <w:spacing w:after="0"/>
        <w:ind w:left="0"/>
        <w:jc w:val="both"/>
      </w:pPr>
      <w:r>
        <w:rPr>
          <w:rFonts w:ascii="Times New Roman"/>
          <w:b w:val="false"/>
          <w:i w:val="false"/>
          <w:color w:val="000000"/>
          <w:sz w:val="28"/>
        </w:rPr>
        <w:t>
      5.1. ШЖҚ МКК басшылық қызметкерлерінің (басшы, басшының орынбасарлары, бас бухгалтері) ЛА мөлшерлерін Басқарма белгілейді.</w:t>
      </w:r>
    </w:p>
    <w:bookmarkEnd w:id="1155"/>
    <w:bookmarkStart w:name="z1205" w:id="1156"/>
    <w:p>
      <w:pPr>
        <w:spacing w:after="0"/>
        <w:ind w:left="0"/>
        <w:jc w:val="both"/>
      </w:pPr>
      <w:r>
        <w:rPr>
          <w:rFonts w:ascii="Times New Roman"/>
          <w:b w:val="false"/>
          <w:i w:val="false"/>
          <w:color w:val="000000"/>
          <w:sz w:val="28"/>
        </w:rPr>
        <w:t>
      5.2. Басшының, оның орынбасарларының, бас бухгалтердің еңбекақысы мен сыйақысы даму жоспарында еңбекақы төлеуге көзделген қаражат есебінен жүзеге асырылады.</w:t>
      </w:r>
    </w:p>
    <w:bookmarkEnd w:id="1156"/>
    <w:bookmarkStart w:name="z1206" w:id="1157"/>
    <w:p>
      <w:pPr>
        <w:spacing w:after="0"/>
        <w:ind w:left="0"/>
        <w:jc w:val="both"/>
      </w:pPr>
      <w:r>
        <w:rPr>
          <w:rFonts w:ascii="Times New Roman"/>
          <w:b w:val="false"/>
          <w:i w:val="false"/>
          <w:color w:val="000000"/>
          <w:sz w:val="28"/>
        </w:rPr>
        <w:t>
      5.3. Басқарма:</w:t>
      </w:r>
    </w:p>
    <w:bookmarkEnd w:id="1157"/>
    <w:bookmarkStart w:name="z1207" w:id="1158"/>
    <w:p>
      <w:pPr>
        <w:spacing w:after="0"/>
        <w:ind w:left="0"/>
        <w:jc w:val="both"/>
      </w:pPr>
      <w:r>
        <w:rPr>
          <w:rFonts w:ascii="Times New Roman"/>
          <w:b w:val="false"/>
          <w:i w:val="false"/>
          <w:color w:val="000000"/>
          <w:sz w:val="28"/>
        </w:rPr>
        <w:t xml:space="preserve">
      - ШЖҚ МКК басшыларының ЛА олардың жұмысының нәтижелері бойынша сыйлықақылар беруге, ынталандыру үстемеақыларын белгілеуге, сондай-ақ даму жоспарына сәйкес ШЖҚ МКК тиісті ұстауға көзделген қаражатты үнемдеу арқылы материалдық көмек көрсетуге; </w:t>
      </w:r>
    </w:p>
    <w:bookmarkEnd w:id="1158"/>
    <w:bookmarkStart w:name="z1208" w:id="1159"/>
    <w:p>
      <w:pPr>
        <w:spacing w:after="0"/>
        <w:ind w:left="0"/>
        <w:jc w:val="both"/>
      </w:pPr>
      <w:r>
        <w:rPr>
          <w:rFonts w:ascii="Times New Roman"/>
          <w:b w:val="false"/>
          <w:i w:val="false"/>
          <w:color w:val="000000"/>
          <w:sz w:val="28"/>
        </w:rPr>
        <w:t>
      - жергілікті бюджеттен қаржыландырылатын ШЖҚ МКК жұмыскерлерінің ЛА жергілікті бюджет қаражаты есебінен ынталандыру үстемеақыларын белгілеуге;</w:t>
      </w:r>
    </w:p>
    <w:bookmarkEnd w:id="1159"/>
    <w:bookmarkStart w:name="z1209" w:id="1160"/>
    <w:p>
      <w:pPr>
        <w:spacing w:after="0"/>
        <w:ind w:left="0"/>
        <w:jc w:val="both"/>
      </w:pPr>
      <w:r>
        <w:rPr>
          <w:rFonts w:ascii="Times New Roman"/>
          <w:b w:val="false"/>
          <w:i w:val="false"/>
          <w:color w:val="000000"/>
          <w:sz w:val="28"/>
        </w:rPr>
        <w:t>
      - ШЖҚ МКК басшылық қызметкерлерін қосымша сыйлықақы беруге құқылы.</w:t>
      </w:r>
    </w:p>
    <w:bookmarkEnd w:id="1160"/>
    <w:bookmarkStart w:name="z1210" w:id="1161"/>
    <w:p>
      <w:pPr>
        <w:spacing w:after="0"/>
        <w:ind w:left="0"/>
        <w:jc w:val="both"/>
      </w:pPr>
      <w:r>
        <w:rPr>
          <w:rFonts w:ascii="Times New Roman"/>
          <w:b w:val="false"/>
          <w:i w:val="false"/>
          <w:color w:val="000000"/>
          <w:sz w:val="28"/>
        </w:rPr>
        <w:t>
      5.4. ШЖҚ МКК басшыллары:</w:t>
      </w:r>
    </w:p>
    <w:bookmarkEnd w:id="1161"/>
    <w:bookmarkStart w:name="z1211" w:id="1162"/>
    <w:p>
      <w:pPr>
        <w:spacing w:after="0"/>
        <w:ind w:left="0"/>
        <w:jc w:val="both"/>
      </w:pPr>
      <w:r>
        <w:rPr>
          <w:rFonts w:ascii="Times New Roman"/>
          <w:b w:val="false"/>
          <w:i w:val="false"/>
          <w:color w:val="000000"/>
          <w:sz w:val="28"/>
        </w:rPr>
        <w:t xml:space="preserve">
      - Келісім, ұжымдық шарт және осы Ережеге сәйкес ШЖҚ МКК жұмыскерлерінің ЛА қосымша ынталандыру төлемдерін белгілеуге, кредиторлық берешегі болмаған жағдайда, белгіленген тәртіппен даму жоспарында көзделген үнемдеу есебінен сыйлықақылар беруге және материалдық көмек көрсетуге құқылы; </w:t>
      </w:r>
    </w:p>
    <w:bookmarkEnd w:id="1162"/>
    <w:bookmarkStart w:name="z1212" w:id="1163"/>
    <w:p>
      <w:pPr>
        <w:spacing w:after="0"/>
        <w:ind w:left="0"/>
        <w:jc w:val="both"/>
      </w:pPr>
      <w:r>
        <w:rPr>
          <w:rFonts w:ascii="Times New Roman"/>
          <w:b w:val="false"/>
          <w:i w:val="false"/>
          <w:color w:val="000000"/>
          <w:sz w:val="28"/>
        </w:rPr>
        <w:t>
      5.5.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демалыс немесе мереке күндеріне тура келген кезде төлем олардың қарсаңында жүргізіледі.</w:t>
      </w:r>
    </w:p>
    <w:bookmarkEnd w:id="1163"/>
    <w:bookmarkStart w:name="z1213" w:id="1164"/>
    <w:p>
      <w:pPr>
        <w:spacing w:after="0"/>
        <w:ind w:left="0"/>
        <w:jc w:val="both"/>
      </w:pPr>
      <w:r>
        <w:rPr>
          <w:rFonts w:ascii="Times New Roman"/>
          <w:b w:val="false"/>
          <w:i w:val="false"/>
          <w:color w:val="000000"/>
          <w:sz w:val="28"/>
        </w:rPr>
        <w:t>
      5.6. Осы кезеңде толық айқындалған жұмыс уақытының нормасын әзірленген және еңбек нормаларын (еңбек міндеттерін) орындаған ШЖҚ МКК жұмыскерлерінің айлық жалақысының мөлшері Қазақстан Республикасының қолданыстағы заңнамасында белгіленген ең төменгі жалақы мөлшерінен төмен болмауы тиіс.</w:t>
      </w:r>
    </w:p>
    <w:bookmarkEnd w:id="1164"/>
    <w:bookmarkStart w:name="z1214" w:id="1165"/>
    <w:p>
      <w:pPr>
        <w:spacing w:after="0"/>
        <w:ind w:left="0"/>
        <w:jc w:val="both"/>
      </w:pPr>
      <w:r>
        <w:rPr>
          <w:rFonts w:ascii="Times New Roman"/>
          <w:b w:val="false"/>
          <w:i w:val="false"/>
          <w:color w:val="000000"/>
          <w:sz w:val="28"/>
        </w:rPr>
        <w:t>
      5.7. Оқушылардың күзгі, қысқы, көктемгі және жазғы каникул кезеңінде жұмыс істеген уақытында педагогтердің еңбегіне ақы төлеу Келісімге, ұжымдық шартқа және осы Ережеге сәйкес нақты жүктемені ескере отырып, каникул басталғанға дейінгі тарифтеу кезінде (қосымша ақыны ескере отырып) белгіленген жалақы есебінен жүргізіледі.</w:t>
      </w:r>
    </w:p>
    <w:bookmarkEnd w:id="1165"/>
    <w:bookmarkStart w:name="z1215" w:id="1166"/>
    <w:p>
      <w:pPr>
        <w:spacing w:after="0"/>
        <w:ind w:left="0"/>
        <w:jc w:val="both"/>
      </w:pPr>
      <w:r>
        <w:rPr>
          <w:rFonts w:ascii="Times New Roman"/>
          <w:b w:val="false"/>
          <w:i w:val="false"/>
          <w:color w:val="000000"/>
          <w:sz w:val="28"/>
        </w:rPr>
        <w:t>
      5.8. Үнемдеу бойынша қаражаттың пайдаланылмаған бөлігі "үнемдеу қорын" құрайды, ол жұмыскерлерге қосымша төлемдерге және ШЖҚ МКК қызметін дамытуға бағытталуы мүмкін.</w:t>
      </w:r>
    </w:p>
    <w:bookmarkEnd w:id="1166"/>
    <w:bookmarkStart w:name="z1216" w:id="1167"/>
    <w:p>
      <w:pPr>
        <w:spacing w:after="0"/>
        <w:ind w:left="0"/>
        <w:jc w:val="left"/>
      </w:pPr>
      <w:r>
        <w:rPr>
          <w:rFonts w:ascii="Times New Roman"/>
          <w:b/>
          <w:i w:val="false"/>
          <w:color w:val="000000"/>
        </w:rPr>
        <w:t xml:space="preserve"> 6. Жалақының қосымша бөлігінің мөлшерін анықтау</w:t>
      </w:r>
    </w:p>
    <w:bookmarkEnd w:id="1167"/>
    <w:bookmarkStart w:name="z1217" w:id="1168"/>
    <w:p>
      <w:pPr>
        <w:spacing w:after="0"/>
        <w:ind w:left="0"/>
        <w:jc w:val="both"/>
      </w:pPr>
      <w:r>
        <w:rPr>
          <w:rFonts w:ascii="Times New Roman"/>
          <w:b w:val="false"/>
          <w:i w:val="false"/>
          <w:color w:val="000000"/>
          <w:sz w:val="28"/>
        </w:rPr>
        <w:t>
      6.1. ШЖҚ МКК жұмыскерлерінің даму жоспарының еңбекақы төлеу қоры шегінде қаражатты үнемдеу есебінен жұмыс берушінің өндіріс тиімділігі мен жұмыс сапасын арттыруға материалдық мүдделілігін күшейту үшін бір жылдағы және мерекелік күндердегі жұмыс қорытындылары бойынша мынадай қосымша төлемдер жүргізіледі:</w:t>
      </w:r>
    </w:p>
    <w:bookmarkEnd w:id="1168"/>
    <w:bookmarkStart w:name="z1218" w:id="1169"/>
    <w:p>
      <w:pPr>
        <w:spacing w:after="0"/>
        <w:ind w:left="0"/>
        <w:jc w:val="both"/>
      </w:pPr>
      <w:r>
        <w:rPr>
          <w:rFonts w:ascii="Times New Roman"/>
          <w:b w:val="false"/>
          <w:i w:val="false"/>
          <w:color w:val="000000"/>
          <w:sz w:val="28"/>
        </w:rPr>
        <w:t>
      - жұмыскерлердің қызметін бағалау критерийлері негізінде қалыптасқан үнемдеу есебінен жеке еңбекақы төлеу;</w:t>
      </w:r>
    </w:p>
    <w:bookmarkEnd w:id="1169"/>
    <w:bookmarkStart w:name="z1219" w:id="1170"/>
    <w:p>
      <w:pPr>
        <w:spacing w:after="0"/>
        <w:ind w:left="0"/>
        <w:jc w:val="both"/>
      </w:pPr>
      <w:r>
        <w:rPr>
          <w:rFonts w:ascii="Times New Roman"/>
          <w:b w:val="false"/>
          <w:i w:val="false"/>
          <w:color w:val="000000"/>
          <w:sz w:val="28"/>
        </w:rPr>
        <w:t>
      - ынталандырушы жәрдемақылар;</w:t>
      </w:r>
    </w:p>
    <w:bookmarkEnd w:id="1170"/>
    <w:bookmarkStart w:name="z1220" w:id="1171"/>
    <w:p>
      <w:pPr>
        <w:spacing w:after="0"/>
        <w:ind w:left="0"/>
        <w:jc w:val="both"/>
      </w:pPr>
      <w:r>
        <w:rPr>
          <w:rFonts w:ascii="Times New Roman"/>
          <w:b w:val="false"/>
          <w:i w:val="false"/>
          <w:color w:val="000000"/>
          <w:sz w:val="28"/>
        </w:rPr>
        <w:t>
      - сыйлықақы;</w:t>
      </w:r>
    </w:p>
    <w:bookmarkEnd w:id="1171"/>
    <w:bookmarkStart w:name="z1221" w:id="1172"/>
    <w:p>
      <w:pPr>
        <w:spacing w:after="0"/>
        <w:ind w:left="0"/>
        <w:jc w:val="both"/>
      </w:pPr>
      <w:r>
        <w:rPr>
          <w:rFonts w:ascii="Times New Roman"/>
          <w:b w:val="false"/>
          <w:i w:val="false"/>
          <w:color w:val="000000"/>
          <w:sz w:val="28"/>
        </w:rPr>
        <w:t>
      - өтемақы және әлеуметтік сипаттағы ұсынылуы Келісім, ұжымдық шарттар, сондай-ақ Қазақстан Республикасының қолданыстағы заңнамасы бойынша міндетті болып табылады;</w:t>
      </w:r>
    </w:p>
    <w:bookmarkEnd w:id="1172"/>
    <w:bookmarkStart w:name="z1222" w:id="1173"/>
    <w:p>
      <w:pPr>
        <w:spacing w:after="0"/>
        <w:ind w:left="0"/>
        <w:jc w:val="both"/>
      </w:pPr>
      <w:r>
        <w:rPr>
          <w:rFonts w:ascii="Times New Roman"/>
          <w:b w:val="false"/>
          <w:i w:val="false"/>
          <w:color w:val="000000"/>
          <w:sz w:val="28"/>
        </w:rPr>
        <w:t>
      - материалдық көмек.</w:t>
      </w:r>
    </w:p>
    <w:bookmarkEnd w:id="1173"/>
    <w:bookmarkStart w:name="z1223" w:id="1174"/>
    <w:p>
      <w:pPr>
        <w:spacing w:after="0"/>
        <w:ind w:left="0"/>
        <w:jc w:val="both"/>
      </w:pPr>
      <w:r>
        <w:rPr>
          <w:rFonts w:ascii="Times New Roman"/>
          <w:b w:val="false"/>
          <w:i w:val="false"/>
          <w:color w:val="000000"/>
          <w:sz w:val="28"/>
        </w:rPr>
        <w:t>
      6.2. Осы Ереженің 6.1-тармағында көрсетілген қосымша төлемдер үшін міндетті шарт жұмыскерлердің қаржылық тәртіпті, лицензиялық талаптарды сақтауы, ШЖҚ МКК жарғылық қызметін және лауазымдық міндеттерін сапалы орындауы болып табылады.</w:t>
      </w:r>
    </w:p>
    <w:bookmarkEnd w:id="1174"/>
    <w:bookmarkStart w:name="z1224" w:id="1175"/>
    <w:p>
      <w:pPr>
        <w:spacing w:after="0"/>
        <w:ind w:left="0"/>
        <w:jc w:val="both"/>
      </w:pPr>
      <w:r>
        <w:rPr>
          <w:rFonts w:ascii="Times New Roman"/>
          <w:b w:val="false"/>
          <w:i w:val="false"/>
          <w:color w:val="000000"/>
          <w:sz w:val="28"/>
        </w:rPr>
        <w:t>
      6.3. ШЖҚ МКК жұмыскері қызметінің нәтижелерін сипаттайтын, оған сыйлықақы беру құқығын беретін негізгі көрсеткіштер:</w:t>
      </w:r>
    </w:p>
    <w:bookmarkEnd w:id="1175"/>
    <w:bookmarkStart w:name="z1225" w:id="1176"/>
    <w:p>
      <w:pPr>
        <w:spacing w:after="0"/>
        <w:ind w:left="0"/>
        <w:jc w:val="both"/>
      </w:pPr>
      <w:r>
        <w:rPr>
          <w:rFonts w:ascii="Times New Roman"/>
          <w:b w:val="false"/>
          <w:i w:val="false"/>
          <w:color w:val="000000"/>
          <w:sz w:val="28"/>
        </w:rPr>
        <w:t>
      - еңбек тәртібін сақтау;</w:t>
      </w:r>
    </w:p>
    <w:bookmarkEnd w:id="1176"/>
    <w:bookmarkStart w:name="z1226" w:id="1177"/>
    <w:p>
      <w:pPr>
        <w:spacing w:after="0"/>
        <w:ind w:left="0"/>
        <w:jc w:val="both"/>
      </w:pPr>
      <w:r>
        <w:rPr>
          <w:rFonts w:ascii="Times New Roman"/>
          <w:b w:val="false"/>
          <w:i w:val="false"/>
          <w:color w:val="000000"/>
          <w:sz w:val="28"/>
        </w:rPr>
        <w:t>
      - этиканы сақтау;</w:t>
      </w:r>
    </w:p>
    <w:bookmarkEnd w:id="1177"/>
    <w:bookmarkStart w:name="z1227" w:id="1178"/>
    <w:p>
      <w:pPr>
        <w:spacing w:after="0"/>
        <w:ind w:left="0"/>
        <w:jc w:val="both"/>
      </w:pPr>
      <w:r>
        <w:rPr>
          <w:rFonts w:ascii="Times New Roman"/>
          <w:b w:val="false"/>
          <w:i w:val="false"/>
          <w:color w:val="000000"/>
          <w:sz w:val="28"/>
        </w:rPr>
        <w:t>
      - белгілі бір кезеңдегі жұмыс нәтижелері;</w:t>
      </w:r>
    </w:p>
    <w:bookmarkEnd w:id="1178"/>
    <w:bookmarkStart w:name="z1228" w:id="1179"/>
    <w:p>
      <w:pPr>
        <w:spacing w:after="0"/>
        <w:ind w:left="0"/>
        <w:jc w:val="both"/>
      </w:pPr>
      <w:r>
        <w:rPr>
          <w:rFonts w:ascii="Times New Roman"/>
          <w:b w:val="false"/>
          <w:i w:val="false"/>
          <w:color w:val="000000"/>
          <w:sz w:val="28"/>
        </w:rPr>
        <w:t>
      - есептік-есеп беру құжаттаманы сапалы жүргізу;</w:t>
      </w:r>
    </w:p>
    <w:bookmarkEnd w:id="1179"/>
    <w:bookmarkStart w:name="z1229" w:id="1180"/>
    <w:p>
      <w:pPr>
        <w:spacing w:after="0"/>
        <w:ind w:left="0"/>
        <w:jc w:val="both"/>
      </w:pPr>
      <w:r>
        <w:rPr>
          <w:rFonts w:ascii="Times New Roman"/>
          <w:b w:val="false"/>
          <w:i w:val="false"/>
          <w:color w:val="000000"/>
          <w:sz w:val="28"/>
        </w:rPr>
        <w:t>
      - ШЖҚ МКК немесе оның жекелеген бөлімшелерінің одан әрі қалыпты (үздіксіз) жұмысы шұғыл орындалуына байланысты болатын шұғыл және алдын ала күтпеген жұмыстарды орындау;</w:t>
      </w:r>
    </w:p>
    <w:bookmarkEnd w:id="1180"/>
    <w:bookmarkStart w:name="z1230" w:id="1181"/>
    <w:p>
      <w:pPr>
        <w:spacing w:after="0"/>
        <w:ind w:left="0"/>
        <w:jc w:val="both"/>
      </w:pPr>
      <w:r>
        <w:rPr>
          <w:rFonts w:ascii="Times New Roman"/>
          <w:b w:val="false"/>
          <w:i w:val="false"/>
          <w:color w:val="000000"/>
          <w:sz w:val="28"/>
        </w:rPr>
        <w:t>
      - лауазымдық міндеттерді, аса маңызды және күрделі тапсырмаларды үлгілі орындау және жұмыстағы басқа да жетістіктер;</w:t>
      </w:r>
    </w:p>
    <w:bookmarkEnd w:id="1181"/>
    <w:bookmarkStart w:name="z1231" w:id="1182"/>
    <w:p>
      <w:pPr>
        <w:spacing w:after="0"/>
        <w:ind w:left="0"/>
        <w:jc w:val="both"/>
      </w:pPr>
      <w:r>
        <w:rPr>
          <w:rFonts w:ascii="Times New Roman"/>
          <w:b w:val="false"/>
          <w:i w:val="false"/>
          <w:color w:val="000000"/>
          <w:sz w:val="28"/>
        </w:rPr>
        <w:t>
      - мерейтойлық және мерекелік күндер.</w:t>
      </w:r>
    </w:p>
    <w:bookmarkEnd w:id="1182"/>
    <w:bookmarkStart w:name="z1232" w:id="1183"/>
    <w:p>
      <w:pPr>
        <w:spacing w:after="0"/>
        <w:ind w:left="0"/>
        <w:jc w:val="both"/>
      </w:pPr>
      <w:r>
        <w:rPr>
          <w:rFonts w:ascii="Times New Roman"/>
          <w:b w:val="false"/>
          <w:i w:val="false"/>
          <w:color w:val="000000"/>
          <w:sz w:val="28"/>
        </w:rPr>
        <w:t>
      6.4. ШЖҚ МКК жұмыскеріне үстемеақы белгілеу жүргізілмейді:</w:t>
      </w:r>
    </w:p>
    <w:bookmarkEnd w:id="1183"/>
    <w:bookmarkStart w:name="z1233" w:id="1184"/>
    <w:p>
      <w:pPr>
        <w:spacing w:after="0"/>
        <w:ind w:left="0"/>
        <w:jc w:val="both"/>
      </w:pPr>
      <w:r>
        <w:rPr>
          <w:rFonts w:ascii="Times New Roman"/>
          <w:b w:val="false"/>
          <w:i w:val="false"/>
          <w:color w:val="000000"/>
          <w:sz w:val="28"/>
        </w:rPr>
        <w:t>
      - оның тәртіптік жазасы алынбаған жағдайда;</w:t>
      </w:r>
    </w:p>
    <w:bookmarkEnd w:id="1184"/>
    <w:bookmarkStart w:name="z1234" w:id="1185"/>
    <w:p>
      <w:pPr>
        <w:spacing w:after="0"/>
        <w:ind w:left="0"/>
        <w:jc w:val="both"/>
      </w:pPr>
      <w:r>
        <w:rPr>
          <w:rFonts w:ascii="Times New Roman"/>
          <w:b w:val="false"/>
          <w:i w:val="false"/>
          <w:color w:val="000000"/>
          <w:sz w:val="28"/>
        </w:rPr>
        <w:t>
      - сынақ мерзімінен өту кезеңінде;</w:t>
      </w:r>
    </w:p>
    <w:bookmarkEnd w:id="1185"/>
    <w:bookmarkStart w:name="z1235" w:id="1186"/>
    <w:p>
      <w:pPr>
        <w:spacing w:after="0"/>
        <w:ind w:left="0"/>
        <w:jc w:val="both"/>
      </w:pPr>
      <w:r>
        <w:rPr>
          <w:rFonts w:ascii="Times New Roman"/>
          <w:b w:val="false"/>
          <w:i w:val="false"/>
          <w:color w:val="000000"/>
          <w:sz w:val="28"/>
        </w:rPr>
        <w:t>
      - жұмысты қоса атқару шарттарында жүзеге асыру кезінде.</w:t>
      </w:r>
    </w:p>
    <w:bookmarkEnd w:id="1186"/>
    <w:bookmarkStart w:name="z1236" w:id="1187"/>
    <w:p>
      <w:pPr>
        <w:spacing w:after="0"/>
        <w:ind w:left="0"/>
        <w:jc w:val="both"/>
      </w:pPr>
      <w:r>
        <w:rPr>
          <w:rFonts w:ascii="Times New Roman"/>
          <w:b w:val="false"/>
          <w:i w:val="false"/>
          <w:color w:val="000000"/>
          <w:sz w:val="28"/>
        </w:rPr>
        <w:t>
      6.5. ШЖҚ МКК жұмыскерлеріне қосымша төлемдерге жіберілетін қаражат мыналар арқылы құрылады:</w:t>
      </w:r>
    </w:p>
    <w:bookmarkEnd w:id="1187"/>
    <w:bookmarkStart w:name="z1237" w:id="1188"/>
    <w:p>
      <w:pPr>
        <w:spacing w:after="0"/>
        <w:ind w:left="0"/>
        <w:jc w:val="both"/>
      </w:pPr>
      <w:r>
        <w:rPr>
          <w:rFonts w:ascii="Times New Roman"/>
          <w:b w:val="false"/>
          <w:i w:val="false"/>
          <w:color w:val="000000"/>
          <w:sz w:val="28"/>
        </w:rPr>
        <w:t>
      - құрылымдық бөлімшелердің еңбекақы қорын қалыптастыру;</w:t>
      </w:r>
    </w:p>
    <w:bookmarkEnd w:id="1188"/>
    <w:bookmarkStart w:name="z1238" w:id="1189"/>
    <w:p>
      <w:pPr>
        <w:spacing w:after="0"/>
        <w:ind w:left="0"/>
        <w:jc w:val="both"/>
      </w:pPr>
      <w:r>
        <w:rPr>
          <w:rFonts w:ascii="Times New Roman"/>
          <w:b w:val="false"/>
          <w:i w:val="false"/>
          <w:color w:val="000000"/>
          <w:sz w:val="28"/>
        </w:rPr>
        <w:t>
      - құрылымдық бөлімшелердің үнемдеу сомасын бөлу.</w:t>
      </w:r>
    </w:p>
    <w:bookmarkEnd w:id="1189"/>
    <w:bookmarkStart w:name="z1239" w:id="1190"/>
    <w:p>
      <w:pPr>
        <w:spacing w:after="0"/>
        <w:ind w:left="0"/>
        <w:jc w:val="both"/>
      </w:pPr>
      <w:r>
        <w:rPr>
          <w:rFonts w:ascii="Times New Roman"/>
          <w:b w:val="false"/>
          <w:i w:val="false"/>
          <w:color w:val="000000"/>
          <w:sz w:val="28"/>
        </w:rPr>
        <w:t>
      - жұмыскерлер арасында қаражаттың түпкілікті көлемін (ұлғайту және түзету коэффициенттерін қайта есептеуді ескере отырып) бөлу.</w:t>
      </w:r>
    </w:p>
    <w:bookmarkEnd w:id="1190"/>
    <w:bookmarkStart w:name="z1240" w:id="1191"/>
    <w:p>
      <w:pPr>
        <w:spacing w:after="0"/>
        <w:ind w:left="0"/>
        <w:jc w:val="both"/>
      </w:pPr>
      <w:r>
        <w:rPr>
          <w:rFonts w:ascii="Times New Roman"/>
          <w:b w:val="false"/>
          <w:i w:val="false"/>
          <w:color w:val="000000"/>
          <w:sz w:val="28"/>
        </w:rPr>
        <w:t>
      6.6. ШЖҚ МКК жұмыскерлерінің жалақысының қосымша бөлігінің мөлшерін айқындау үшін комиссия құрылады. комиссия мүшелерінің құрамы кәсіподақ комитетінің төрағасын міндетті түрде қоса отырып, жұмыс берушінің бұйрығымен айқындалады.</w:t>
      </w:r>
    </w:p>
    <w:bookmarkEnd w:id="1191"/>
    <w:bookmarkStart w:name="z1241" w:id="1192"/>
    <w:p>
      <w:pPr>
        <w:spacing w:after="0"/>
        <w:ind w:left="0"/>
        <w:jc w:val="both"/>
      </w:pPr>
      <w:r>
        <w:rPr>
          <w:rFonts w:ascii="Times New Roman"/>
          <w:b w:val="false"/>
          <w:i w:val="false"/>
          <w:color w:val="000000"/>
          <w:sz w:val="28"/>
        </w:rPr>
        <w:t>
      Комиссияға басшы лауазымды атқармайтын ШЖҚ МКК жұмыскерлері енгізілуі мүмкін.</w:t>
      </w:r>
    </w:p>
    <w:bookmarkEnd w:id="1192"/>
    <w:bookmarkStart w:name="z1242" w:id="1193"/>
    <w:p>
      <w:pPr>
        <w:spacing w:after="0"/>
        <w:ind w:left="0"/>
        <w:jc w:val="both"/>
      </w:pPr>
      <w:r>
        <w:rPr>
          <w:rFonts w:ascii="Times New Roman"/>
          <w:b w:val="false"/>
          <w:i w:val="false"/>
          <w:color w:val="000000"/>
          <w:sz w:val="28"/>
        </w:rPr>
        <w:t>
      6.7. Кадр қызметі комиссия отырысының алдында құрылымдық бөлімшелер бойынша ШЖҚ МКК жұмыскерлерінің тізімін қоса атқарушыларды көрсете отырып және алынбаған тәртіптік жазалары бар жұмыскерлердің тізімін ұсынады.</w:t>
      </w:r>
    </w:p>
    <w:bookmarkEnd w:id="1193"/>
    <w:bookmarkStart w:name="z1243" w:id="1194"/>
    <w:p>
      <w:pPr>
        <w:spacing w:after="0"/>
        <w:ind w:left="0"/>
        <w:jc w:val="both"/>
      </w:pPr>
      <w:r>
        <w:rPr>
          <w:rFonts w:ascii="Times New Roman"/>
          <w:b w:val="false"/>
          <w:i w:val="false"/>
          <w:color w:val="000000"/>
          <w:sz w:val="28"/>
        </w:rPr>
        <w:t>
      6.8. ШЖҚ МКК бухгалтериясы комиссияға сәйкес ақша қаражатын үнемдеу туралы ақпаратты ұсынады.</w:t>
      </w:r>
    </w:p>
    <w:bookmarkEnd w:id="1194"/>
    <w:bookmarkStart w:name="z1244" w:id="1195"/>
    <w:p>
      <w:pPr>
        <w:spacing w:after="0"/>
        <w:ind w:left="0"/>
        <w:jc w:val="both"/>
      </w:pPr>
      <w:r>
        <w:rPr>
          <w:rFonts w:ascii="Times New Roman"/>
          <w:b w:val="false"/>
          <w:i w:val="false"/>
          <w:color w:val="000000"/>
          <w:sz w:val="28"/>
        </w:rPr>
        <w:t>
      6.9. Комиссия отырыс нәтижелері бойынша ШЖҚ МКК басшысының шешім қабылдауы үшін жұмыскерлердің жалақысының қосымша бөлігінің мөлшерін айқындау жөнінде қорытынды береді.</w:t>
      </w:r>
    </w:p>
    <w:bookmarkEnd w:id="1195"/>
    <w:bookmarkStart w:name="z1245" w:id="1196"/>
    <w:p>
      <w:pPr>
        <w:spacing w:after="0"/>
        <w:ind w:left="0"/>
        <w:jc w:val="both"/>
      </w:pPr>
      <w:r>
        <w:rPr>
          <w:rFonts w:ascii="Times New Roman"/>
          <w:b w:val="false"/>
          <w:i w:val="false"/>
          <w:color w:val="000000"/>
          <w:sz w:val="28"/>
        </w:rPr>
        <w:t>
      6.10. Комиссия отырысы Комиссия төрағасы, мүшелері және хатшысы қол қойған хаттамамен ресімделеді.</w:t>
      </w:r>
    </w:p>
    <w:bookmarkEnd w:id="1196"/>
    <w:bookmarkStart w:name="z1246" w:id="1197"/>
    <w:p>
      <w:pPr>
        <w:spacing w:after="0"/>
        <w:ind w:left="0"/>
        <w:jc w:val="both"/>
      </w:pPr>
      <w:r>
        <w:rPr>
          <w:rFonts w:ascii="Times New Roman"/>
          <w:b w:val="false"/>
          <w:i w:val="false"/>
          <w:color w:val="000000"/>
          <w:sz w:val="28"/>
        </w:rPr>
        <w:t>
      6.11. ШЖҚ МКК жұмыскерлеріне сыйлықақы беру жұмыс берушінің бұйрығы негізінде жүргізіледі.</w:t>
      </w:r>
    </w:p>
    <w:bookmarkEnd w:id="1197"/>
    <w:bookmarkStart w:name="z1247" w:id="1198"/>
    <w:p>
      <w:pPr>
        <w:spacing w:after="0"/>
        <w:ind w:left="0"/>
        <w:jc w:val="both"/>
      </w:pPr>
      <w:r>
        <w:rPr>
          <w:rFonts w:ascii="Times New Roman"/>
          <w:b w:val="false"/>
          <w:i w:val="false"/>
          <w:color w:val="000000"/>
          <w:sz w:val="28"/>
        </w:rPr>
        <w:t>
      6.12. Жұмыскерлерге сыйлықақы беру басшының орынбасарларының ұсынуы бойынша ШЖҚ МКК басшысының шешімі негізінде жүргізілуі мүмкін.</w:t>
      </w:r>
    </w:p>
    <w:bookmarkEnd w:id="1198"/>
    <w:bookmarkStart w:name="z1248" w:id="1199"/>
    <w:p>
      <w:pPr>
        <w:spacing w:after="0"/>
        <w:ind w:left="0"/>
        <w:jc w:val="both"/>
      </w:pPr>
      <w:r>
        <w:rPr>
          <w:rFonts w:ascii="Times New Roman"/>
          <w:b w:val="false"/>
          <w:i w:val="false"/>
          <w:color w:val="000000"/>
          <w:sz w:val="28"/>
        </w:rPr>
        <w:t>
      Ұсынымда жұмыскердің аты-жөні мен лауазымы, сыйлықақының негіздері мен мөлшері және тәртіптік жазаның жоқтығы туралы мәліметтер көрсетіледі.</w:t>
      </w:r>
    </w:p>
    <w:bookmarkEnd w:id="1199"/>
    <w:bookmarkStart w:name="z1249" w:id="1200"/>
    <w:p>
      <w:pPr>
        <w:spacing w:after="0"/>
        <w:ind w:left="0"/>
        <w:jc w:val="both"/>
      </w:pPr>
      <w:r>
        <w:rPr>
          <w:rFonts w:ascii="Times New Roman"/>
          <w:b w:val="false"/>
          <w:i w:val="false"/>
          <w:color w:val="000000"/>
          <w:sz w:val="28"/>
        </w:rPr>
        <w:t>
      6.13. Жылына қосымша төлемдердің жалпы мөлшері даму жоспарының еңбекақы төлеу қорының 30% - нан аспайтын мөлшерде белгіленеді.</w:t>
      </w:r>
    </w:p>
    <w:bookmarkEnd w:id="1200"/>
    <w:bookmarkStart w:name="z1250" w:id="1201"/>
    <w:p>
      <w:pPr>
        <w:spacing w:after="0"/>
        <w:ind w:left="0"/>
        <w:jc w:val="both"/>
      </w:pPr>
      <w:r>
        <w:rPr>
          <w:rFonts w:ascii="Times New Roman"/>
          <w:b w:val="false"/>
          <w:i w:val="false"/>
          <w:color w:val="000000"/>
          <w:sz w:val="28"/>
        </w:rPr>
        <w:t>
      6.14. Әрбір жағдай бойынша қосымша төлемдердің шекті мөлшері (өтемақы және әлеуметтік төлемдерден, материалдық көмектен басқа) ШЖҚ МКК жұмыскерлерінің жалақысының 100% аспайтын мөлшерде белгіленеді.</w:t>
      </w:r>
    </w:p>
    <w:bookmarkEnd w:id="1201"/>
    <w:bookmarkStart w:name="z1251" w:id="1202"/>
    <w:p>
      <w:pPr>
        <w:spacing w:after="0"/>
        <w:ind w:left="0"/>
        <w:jc w:val="both"/>
      </w:pPr>
      <w:r>
        <w:rPr>
          <w:rFonts w:ascii="Times New Roman"/>
          <w:b w:val="false"/>
          <w:i w:val="false"/>
          <w:color w:val="000000"/>
          <w:sz w:val="28"/>
        </w:rPr>
        <w:t>
      6.15. ШЖҚ МКК басшысы мен бас бухгалтері осы Ережеге сәйкес қосымша төлемдердің дұрыс есептелуіне жауапты.</w:t>
      </w:r>
    </w:p>
    <w:bookmarkEnd w:id="1202"/>
    <w:bookmarkStart w:name="z1252" w:id="1203"/>
    <w:p>
      <w:pPr>
        <w:spacing w:after="0"/>
        <w:ind w:left="0"/>
        <w:jc w:val="both"/>
      </w:pPr>
      <w:r>
        <w:rPr>
          <w:rFonts w:ascii="Times New Roman"/>
          <w:b w:val="false"/>
          <w:i w:val="false"/>
          <w:color w:val="000000"/>
          <w:sz w:val="28"/>
        </w:rPr>
        <w:t>
      6.16. Қосымша төлемдер Қазақстан Республикасының қолданыстағы заңнамасында белгіленген мерзімдерде есепті айдан кейінгі айдағы жалақымен бірге жүргізіледі.</w:t>
      </w:r>
    </w:p>
    <w:bookmarkEnd w:id="1203"/>
    <w:bookmarkStart w:name="z1253" w:id="1204"/>
    <w:p>
      <w:pPr>
        <w:spacing w:after="0"/>
        <w:ind w:left="0"/>
        <w:jc w:val="both"/>
      </w:pPr>
      <w:r>
        <w:rPr>
          <w:rFonts w:ascii="Times New Roman"/>
          <w:b w:val="false"/>
          <w:i w:val="false"/>
          <w:color w:val="000000"/>
          <w:sz w:val="28"/>
        </w:rPr>
        <w:t>
      6.17. ШЖҚ МКК жұмыскерлерінің жалақысына жұмыстың түпкілікті нәтижесі үшін қосымша төлемдер тұрақты болып табылмайды және жаңа ЛА мен жалақыны құрмайды.</w:t>
      </w:r>
    </w:p>
    <w:bookmarkEnd w:id="1204"/>
    <w:bookmarkStart w:name="z1254" w:id="1205"/>
    <w:p>
      <w:pPr>
        <w:spacing w:after="0"/>
        <w:ind w:left="0"/>
        <w:jc w:val="left"/>
      </w:pPr>
      <w:r>
        <w:rPr>
          <w:rFonts w:ascii="Times New Roman"/>
          <w:b/>
          <w:i w:val="false"/>
          <w:color w:val="000000"/>
        </w:rPr>
        <w:t xml:space="preserve"> 7. Өтемақы төлемдері</w:t>
      </w:r>
    </w:p>
    <w:bookmarkEnd w:id="1205"/>
    <w:bookmarkStart w:name="z1255" w:id="1206"/>
    <w:p>
      <w:pPr>
        <w:spacing w:after="0"/>
        <w:ind w:left="0"/>
        <w:jc w:val="both"/>
      </w:pPr>
      <w:r>
        <w:rPr>
          <w:rFonts w:ascii="Times New Roman"/>
          <w:b w:val="false"/>
          <w:i w:val="false"/>
          <w:color w:val="000000"/>
          <w:sz w:val="28"/>
        </w:rPr>
        <w:t>
      7.1. ШЖҚ МКК жұмыскерлеріне өтемақы төлемдері жүргізілуі мүмкін:</w:t>
      </w:r>
    </w:p>
    <w:bookmarkEnd w:id="1206"/>
    <w:bookmarkStart w:name="z1256" w:id="1207"/>
    <w:p>
      <w:pPr>
        <w:spacing w:after="0"/>
        <w:ind w:left="0"/>
        <w:jc w:val="both"/>
      </w:pPr>
      <w:r>
        <w:rPr>
          <w:rFonts w:ascii="Times New Roman"/>
          <w:b w:val="false"/>
          <w:i w:val="false"/>
          <w:color w:val="000000"/>
          <w:sz w:val="28"/>
        </w:rPr>
        <w:t>
      - еңбек шарты тоқтатылған кезде пайдаланылмаған ақылы жыл сайынғы еңбек демалысы үшін - жұмыскердің орташа жалақысы есебінен;</w:t>
      </w:r>
    </w:p>
    <w:bookmarkEnd w:id="1207"/>
    <w:bookmarkStart w:name="z1257" w:id="1208"/>
    <w:p>
      <w:pPr>
        <w:spacing w:after="0"/>
        <w:ind w:left="0"/>
        <w:jc w:val="both"/>
      </w:pPr>
      <w:r>
        <w:rPr>
          <w:rFonts w:ascii="Times New Roman"/>
          <w:b w:val="false"/>
          <w:i w:val="false"/>
          <w:color w:val="000000"/>
          <w:sz w:val="28"/>
        </w:rPr>
        <w:t xml:space="preserve">
      - еңбек міндеттерін атқару кезінде жұмыскердің өмірі мен денсаулығына зиян келтіргені үшін; </w:t>
      </w:r>
    </w:p>
    <w:bookmarkEnd w:id="1208"/>
    <w:bookmarkStart w:name="z1258" w:id="1209"/>
    <w:p>
      <w:pPr>
        <w:spacing w:after="0"/>
        <w:ind w:left="0"/>
        <w:jc w:val="both"/>
      </w:pPr>
      <w:r>
        <w:rPr>
          <w:rFonts w:ascii="Times New Roman"/>
          <w:b w:val="false"/>
          <w:i w:val="false"/>
          <w:color w:val="000000"/>
          <w:sz w:val="28"/>
        </w:rPr>
        <w:t>
      - жұмыскерді өз жұмыс орнында жұмыс істеу мүмкіндігінен заңсыз айырудан келтірілген залал үшін;</w:t>
      </w:r>
    </w:p>
    <w:bookmarkEnd w:id="1209"/>
    <w:bookmarkStart w:name="z1259" w:id="1210"/>
    <w:p>
      <w:pPr>
        <w:spacing w:after="0"/>
        <w:ind w:left="0"/>
        <w:jc w:val="both"/>
      </w:pPr>
      <w:r>
        <w:rPr>
          <w:rFonts w:ascii="Times New Roman"/>
          <w:b w:val="false"/>
          <w:i w:val="false"/>
          <w:color w:val="000000"/>
          <w:sz w:val="28"/>
        </w:rPr>
        <w:t>
      - жұмыскердің мүлкіне келтірілген залал үшін;</w:t>
      </w:r>
    </w:p>
    <w:bookmarkEnd w:id="1210"/>
    <w:bookmarkStart w:name="z1260" w:id="1211"/>
    <w:p>
      <w:pPr>
        <w:spacing w:after="0"/>
        <w:ind w:left="0"/>
        <w:jc w:val="both"/>
      </w:pPr>
      <w:r>
        <w:rPr>
          <w:rFonts w:ascii="Times New Roman"/>
          <w:b w:val="false"/>
          <w:i w:val="false"/>
          <w:color w:val="000000"/>
          <w:sz w:val="28"/>
        </w:rPr>
        <w:t>
      - іссапарларға жіберу кезінде;</w:t>
      </w:r>
    </w:p>
    <w:bookmarkEnd w:id="1211"/>
    <w:bookmarkStart w:name="z1261" w:id="1212"/>
    <w:p>
      <w:pPr>
        <w:spacing w:after="0"/>
        <w:ind w:left="0"/>
        <w:jc w:val="both"/>
      </w:pPr>
      <w:r>
        <w:rPr>
          <w:rFonts w:ascii="Times New Roman"/>
          <w:b w:val="false"/>
          <w:i w:val="false"/>
          <w:color w:val="000000"/>
          <w:sz w:val="28"/>
        </w:rPr>
        <w:t>
      - жұмыс беруші - заңды тұлға таратылған не жұмыс беруші - жеке тұлға қызметі тоқтатылған жағдайда-жұмыс берушінің бастамасы бойынша еңбек шарты бұзылған кезде-бір айдағы орташа жалақы мөлшерінде;</w:t>
      </w:r>
    </w:p>
    <w:bookmarkEnd w:id="1212"/>
    <w:bookmarkStart w:name="z1262" w:id="1213"/>
    <w:p>
      <w:pPr>
        <w:spacing w:after="0"/>
        <w:ind w:left="0"/>
        <w:jc w:val="both"/>
      </w:pPr>
      <w:r>
        <w:rPr>
          <w:rFonts w:ascii="Times New Roman"/>
          <w:b w:val="false"/>
          <w:i w:val="false"/>
          <w:color w:val="000000"/>
          <w:sz w:val="28"/>
        </w:rPr>
        <w:t>
      - жұмыс берушінің бастамасы бойынша еңбек шарты бұзылған жағдайда, жұмыскерлер саны немесе штаты қысқарған жағдайда-бір айдағы орташа жалақы мөлшерінде;</w:t>
      </w:r>
    </w:p>
    <w:bookmarkEnd w:id="1213"/>
    <w:bookmarkStart w:name="z1263" w:id="1214"/>
    <w:p>
      <w:pPr>
        <w:spacing w:after="0"/>
        <w:ind w:left="0"/>
        <w:jc w:val="both"/>
      </w:pPr>
      <w:r>
        <w:rPr>
          <w:rFonts w:ascii="Times New Roman"/>
          <w:b w:val="false"/>
          <w:i w:val="false"/>
          <w:color w:val="000000"/>
          <w:sz w:val="28"/>
        </w:rPr>
        <w:t>
      - жұмыс беруші еңбек шартының талаптарын орындамаған жағдайда жұмыскердің бастамасы бойынша еңбек шарты бұзылған кезде-айына орташа жалақы мөлшерінде;</w:t>
      </w:r>
    </w:p>
    <w:bookmarkEnd w:id="1214"/>
    <w:bookmarkStart w:name="z1264" w:id="1215"/>
    <w:p>
      <w:pPr>
        <w:spacing w:after="0"/>
        <w:ind w:left="0"/>
        <w:jc w:val="both"/>
      </w:pPr>
      <w:r>
        <w:rPr>
          <w:rFonts w:ascii="Times New Roman"/>
          <w:b w:val="false"/>
          <w:i w:val="false"/>
          <w:color w:val="000000"/>
          <w:sz w:val="28"/>
        </w:rPr>
        <w:t>
      - жұмыс берушінің бастамасы бойынша еңбек шартын бұзған кезде, жұмыскер зейнеткерлік жасқа толған кезде – бұрын осы өтемақыны оған дейін алмаған жағдайда, бір ЛА мөлшерде;</w:t>
      </w:r>
    </w:p>
    <w:bookmarkEnd w:id="1215"/>
    <w:bookmarkStart w:name="z1265" w:id="1216"/>
    <w:p>
      <w:pPr>
        <w:spacing w:after="0"/>
        <w:ind w:left="0"/>
        <w:jc w:val="both"/>
      </w:pPr>
      <w:r>
        <w:rPr>
          <w:rFonts w:ascii="Times New Roman"/>
          <w:b w:val="false"/>
          <w:i w:val="false"/>
          <w:color w:val="000000"/>
          <w:sz w:val="28"/>
        </w:rPr>
        <w:t>
      - жыл сайынғы ақылы еңбек демалысының пайдаланылмаған бөлігінің күндері үшін, жұмыскер мен жұмыс беруші арасындағы келісім бойынша демалыстың пайдаланылмаған бөлігін басқа уақытта берудің орнына жұмыскерді жыл сайынғы ақылы еңбек демалысынан қайтарып алу кезінде;</w:t>
      </w:r>
    </w:p>
    <w:bookmarkEnd w:id="1216"/>
    <w:bookmarkStart w:name="z1266" w:id="1217"/>
    <w:p>
      <w:pPr>
        <w:spacing w:after="0"/>
        <w:ind w:left="0"/>
        <w:jc w:val="both"/>
      </w:pPr>
      <w:r>
        <w:rPr>
          <w:rFonts w:ascii="Times New Roman"/>
          <w:b w:val="false"/>
          <w:i w:val="false"/>
          <w:color w:val="000000"/>
          <w:sz w:val="28"/>
        </w:rPr>
        <w:t>
      - дуальды оқыту туралы шартқа сәйкес;</w:t>
      </w:r>
    </w:p>
    <w:bookmarkEnd w:id="1217"/>
    <w:bookmarkStart w:name="z1267" w:id="1218"/>
    <w:p>
      <w:pPr>
        <w:spacing w:after="0"/>
        <w:ind w:left="0"/>
        <w:jc w:val="both"/>
      </w:pPr>
      <w:r>
        <w:rPr>
          <w:rFonts w:ascii="Times New Roman"/>
          <w:b w:val="false"/>
          <w:i w:val="false"/>
          <w:color w:val="000000"/>
          <w:sz w:val="28"/>
        </w:rPr>
        <w:t>
      - Қазақстан Республикасының нормативтік құқықтық актілерінде көзделген басқа жағдайларда.</w:t>
      </w:r>
    </w:p>
    <w:bookmarkEnd w:id="1218"/>
    <w:bookmarkStart w:name="z1268" w:id="1219"/>
    <w:p>
      <w:pPr>
        <w:spacing w:after="0"/>
        <w:ind w:left="0"/>
        <w:jc w:val="both"/>
      </w:pPr>
      <w:r>
        <w:rPr>
          <w:rFonts w:ascii="Times New Roman"/>
          <w:b w:val="false"/>
          <w:i w:val="false"/>
          <w:color w:val="000000"/>
          <w:sz w:val="28"/>
        </w:rPr>
        <w:t>
      7.2. Өтемақы төлемдерін тағайындау Қазақстан Республикасының қолданыстағы заңнамасына, Келісімге, ұжымдық шартқа сәйкес төлемнің негізі, мөлшері мен тәртібі көрсетіле отырып, жұмыс берушінің актісі негізінде жүзеге асырылады.</w:t>
      </w:r>
    </w:p>
    <w:bookmarkEnd w:id="1219"/>
    <w:bookmarkStart w:name="z1269" w:id="1220"/>
    <w:p>
      <w:pPr>
        <w:spacing w:after="0"/>
        <w:ind w:left="0"/>
        <w:jc w:val="left"/>
      </w:pPr>
      <w:r>
        <w:rPr>
          <w:rFonts w:ascii="Times New Roman"/>
          <w:b/>
          <w:i w:val="false"/>
          <w:color w:val="000000"/>
        </w:rPr>
        <w:t xml:space="preserve"> 8. Әлеуметтік төлемдер мен кепілдіктер</w:t>
      </w:r>
    </w:p>
    <w:bookmarkEnd w:id="1220"/>
    <w:bookmarkStart w:name="z1270" w:id="1221"/>
    <w:p>
      <w:pPr>
        <w:spacing w:after="0"/>
        <w:ind w:left="0"/>
        <w:jc w:val="both"/>
      </w:pPr>
      <w:r>
        <w:rPr>
          <w:rFonts w:ascii="Times New Roman"/>
          <w:b w:val="false"/>
          <w:i w:val="false"/>
          <w:color w:val="000000"/>
          <w:sz w:val="28"/>
        </w:rPr>
        <w:t>
      8.1. ШЖҚ МКК жұмыскерлеріне әлеуметтік төлемдердің мынадай түрлері жүргізілуі және әлеуметтік кепілдіктер берілуі мүмкін:</w:t>
      </w:r>
    </w:p>
    <w:bookmarkEnd w:id="1221"/>
    <w:bookmarkStart w:name="z1271" w:id="1222"/>
    <w:p>
      <w:pPr>
        <w:spacing w:after="0"/>
        <w:ind w:left="0"/>
        <w:jc w:val="both"/>
      </w:pPr>
      <w:r>
        <w:rPr>
          <w:rFonts w:ascii="Times New Roman"/>
          <w:b w:val="false"/>
          <w:i w:val="false"/>
          <w:color w:val="000000"/>
          <w:sz w:val="28"/>
        </w:rPr>
        <w:t>
      - еңбекке уақытша жарамсыздық бойынша жәрдемақы;</w:t>
      </w:r>
    </w:p>
    <w:bookmarkEnd w:id="1222"/>
    <w:bookmarkStart w:name="z1272" w:id="1223"/>
    <w:p>
      <w:pPr>
        <w:spacing w:after="0"/>
        <w:ind w:left="0"/>
        <w:jc w:val="both"/>
      </w:pPr>
      <w:r>
        <w:rPr>
          <w:rFonts w:ascii="Times New Roman"/>
          <w:b w:val="false"/>
          <w:i w:val="false"/>
          <w:color w:val="000000"/>
          <w:sz w:val="28"/>
        </w:rPr>
        <w:t>
      - сауықтыру жәрдемақысы;</w:t>
      </w:r>
    </w:p>
    <w:bookmarkEnd w:id="1223"/>
    <w:bookmarkStart w:name="z1273" w:id="1224"/>
    <w:p>
      <w:pPr>
        <w:spacing w:after="0"/>
        <w:ind w:left="0"/>
        <w:jc w:val="both"/>
      </w:pPr>
      <w:r>
        <w:rPr>
          <w:rFonts w:ascii="Times New Roman"/>
          <w:b w:val="false"/>
          <w:i w:val="false"/>
          <w:color w:val="000000"/>
          <w:sz w:val="28"/>
        </w:rPr>
        <w:t>
      - радиациялық тәуекел аймақтары бойынша қосымша ақы:</w:t>
      </w:r>
    </w:p>
    <w:bookmarkEnd w:id="1224"/>
    <w:bookmarkStart w:name="z1274" w:id="1225"/>
    <w:p>
      <w:pPr>
        <w:spacing w:after="0"/>
        <w:ind w:left="0"/>
        <w:jc w:val="both"/>
      </w:pPr>
      <w:r>
        <w:rPr>
          <w:rFonts w:ascii="Times New Roman"/>
          <w:b w:val="false"/>
          <w:i w:val="false"/>
          <w:color w:val="000000"/>
          <w:sz w:val="28"/>
        </w:rPr>
        <w:t>
      - жыл сайынғы қосымша ақылы демалыс.</w:t>
      </w:r>
    </w:p>
    <w:bookmarkEnd w:id="1225"/>
    <w:bookmarkStart w:name="z1275" w:id="1226"/>
    <w:p>
      <w:pPr>
        <w:spacing w:after="0"/>
        <w:ind w:left="0"/>
        <w:jc w:val="both"/>
      </w:pPr>
      <w:r>
        <w:rPr>
          <w:rFonts w:ascii="Times New Roman"/>
          <w:b w:val="false"/>
          <w:i w:val="false"/>
          <w:color w:val="000000"/>
          <w:sz w:val="28"/>
        </w:rPr>
        <w:t>
      8.2 Қазақстан Республикасының қолданыстағы заңнамасына сәйкес берілген еңбекке уақытша жарамсыздық туралы парақтар еңбекке уақытша жарамсыздық бойынша әлеуметтік жәрдемақыларды төлеу үшін негіз болып табылады.</w:t>
      </w:r>
    </w:p>
    <w:bookmarkEnd w:id="1226"/>
    <w:bookmarkStart w:name="z1276" w:id="1227"/>
    <w:p>
      <w:pPr>
        <w:spacing w:after="0"/>
        <w:ind w:left="0"/>
        <w:jc w:val="both"/>
      </w:pPr>
      <w:r>
        <w:rPr>
          <w:rFonts w:ascii="Times New Roman"/>
          <w:b w:val="false"/>
          <w:i w:val="false"/>
          <w:color w:val="000000"/>
          <w:sz w:val="28"/>
        </w:rPr>
        <w:t>
      Әлеуметтік жәрдемақылардың мөлшері, тағайындау және төлеу тәртібі Қазақстан Республикасының қолданыстағы заңнамасымен айқындалады.</w:t>
      </w:r>
    </w:p>
    <w:bookmarkEnd w:id="1227"/>
    <w:bookmarkStart w:name="z1277" w:id="1228"/>
    <w:p>
      <w:pPr>
        <w:spacing w:after="0"/>
        <w:ind w:left="0"/>
        <w:jc w:val="both"/>
      </w:pPr>
      <w:r>
        <w:rPr>
          <w:rFonts w:ascii="Times New Roman"/>
          <w:b w:val="false"/>
          <w:i w:val="false"/>
          <w:color w:val="000000"/>
          <w:sz w:val="28"/>
        </w:rPr>
        <w:t>
      8.3. Кәсіподақ мүшелері болып табылатын ШЖҚ МКК жұмыскерлеріне (педагогтер мен біліктілігі жоқ жұмыскерлерден басқа) ЛА мөлшерінде сауықтыруға жәрдемақы төлей отырып, ұзақтығы күнтізбелік отыз күннен кем емес негізгі ақылы жыл сайынғы еңбек демалысы беріледі.</w:t>
      </w:r>
    </w:p>
    <w:bookmarkEnd w:id="1228"/>
    <w:bookmarkStart w:name="z1278" w:id="1229"/>
    <w:p>
      <w:pPr>
        <w:spacing w:after="0"/>
        <w:ind w:left="0"/>
        <w:jc w:val="both"/>
      </w:pPr>
      <w:r>
        <w:rPr>
          <w:rFonts w:ascii="Times New Roman"/>
          <w:b w:val="false"/>
          <w:i w:val="false"/>
          <w:color w:val="000000"/>
          <w:sz w:val="28"/>
        </w:rPr>
        <w:t>
      Бұл жұмыскерлерге сауықтыру үшін өтемақы күнтізбелік жылы бір рет төленеді.</w:t>
      </w:r>
    </w:p>
    <w:bookmarkEnd w:id="1229"/>
    <w:bookmarkStart w:name="z1279" w:id="1230"/>
    <w:p>
      <w:pPr>
        <w:spacing w:after="0"/>
        <w:ind w:left="0"/>
        <w:jc w:val="both"/>
      </w:pPr>
      <w:r>
        <w:rPr>
          <w:rFonts w:ascii="Times New Roman"/>
          <w:b w:val="false"/>
          <w:i w:val="false"/>
          <w:color w:val="000000"/>
          <w:sz w:val="28"/>
        </w:rPr>
        <w:t>
      8.4. Кәсіподақ мүшелері болып табылатын ШЖҚ МКК педагогтерін сауықтыруға арналған жәрдемақы мөлшері оларға кезекті жыл сайынғы еңбек демалысын беру кезінде күнтізбелік жылда бір реттен кем емес ЛА мөлшерде белгіленеді.</w:t>
      </w:r>
    </w:p>
    <w:bookmarkEnd w:id="1230"/>
    <w:bookmarkStart w:name="z1280" w:id="1231"/>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күнгі нақты оқу жүктемесі бойынша есептеледі.</w:t>
      </w:r>
    </w:p>
    <w:bookmarkEnd w:id="1231"/>
    <w:bookmarkStart w:name="z1281" w:id="1232"/>
    <w:p>
      <w:pPr>
        <w:spacing w:after="0"/>
        <w:ind w:left="0"/>
        <w:jc w:val="both"/>
      </w:pPr>
      <w:r>
        <w:rPr>
          <w:rFonts w:ascii="Times New Roman"/>
          <w:b w:val="false"/>
          <w:i w:val="false"/>
          <w:color w:val="000000"/>
          <w:sz w:val="28"/>
        </w:rPr>
        <w:t>
      8.5. Кәсіподақ мүшелері болып табылатын ШЖҚ МКК біліктілігі жоқ жұмыскерлеріне (жұмысшыларына), егер ҚРЕК көп күн көзделмесе, ұзақтығы күнтізбелік жиырма төрт күн болатын негізгі ақылы жыл сайынғы еңбек демалысы және Қазақстан Республикасының өзге де нормативтік құқықтық актілерінде, Келісімде, ең төменгі жалақы мөлшерінде сауықтыруға арналған жәрдемақы төленетін ұжымдық шарттарда беріледі.</w:t>
      </w:r>
    </w:p>
    <w:bookmarkEnd w:id="1232"/>
    <w:bookmarkStart w:name="z1282" w:id="1233"/>
    <w:p>
      <w:pPr>
        <w:spacing w:after="0"/>
        <w:ind w:left="0"/>
        <w:jc w:val="both"/>
      </w:pPr>
      <w:r>
        <w:rPr>
          <w:rFonts w:ascii="Times New Roman"/>
          <w:b w:val="false"/>
          <w:i w:val="false"/>
          <w:color w:val="000000"/>
          <w:sz w:val="28"/>
        </w:rPr>
        <w:t>
      8.6. Осы Ереженің 8.3, 8.4 және 8.5-тармақтарында көрсетілген кәсіподақ мүшелері болып табылатын, қоса атқару шарттарында жұмыс істейтін ШЖҚ МКК жұмыскерлеріне сауықтыруға арналған жәрдемақы жалпы негіздерде тағайындалады және төленеді.</w:t>
      </w:r>
    </w:p>
    <w:bookmarkEnd w:id="1233"/>
    <w:bookmarkStart w:name="z1283" w:id="1234"/>
    <w:p>
      <w:pPr>
        <w:spacing w:after="0"/>
        <w:ind w:left="0"/>
        <w:jc w:val="both"/>
      </w:pPr>
      <w:r>
        <w:rPr>
          <w:rFonts w:ascii="Times New Roman"/>
          <w:b w:val="false"/>
          <w:i w:val="false"/>
          <w:color w:val="000000"/>
          <w:sz w:val="28"/>
        </w:rPr>
        <w:t>
      8.7. ШЖҚ МКК жұмыскеріне сауықтыруға арналған жәрдемақысын төлеу еңбек демалысын төлеу үшін ҚРЕК белгілеген мерзімде жүзеге асырылады.</w:t>
      </w:r>
    </w:p>
    <w:bookmarkEnd w:id="1234"/>
    <w:bookmarkStart w:name="z1284" w:id="1235"/>
    <w:p>
      <w:pPr>
        <w:spacing w:after="0"/>
        <w:ind w:left="0"/>
        <w:jc w:val="both"/>
      </w:pPr>
      <w:r>
        <w:rPr>
          <w:rFonts w:ascii="Times New Roman"/>
          <w:b w:val="false"/>
          <w:i w:val="false"/>
          <w:color w:val="000000"/>
          <w:sz w:val="28"/>
        </w:rPr>
        <w:t>
      8.8. ШЖҚ МКК жұмыскерлеріне жыл сайынғы ақылы еңбек демалысы осы Ережеге № 7.6 қосымшаға сәйкес ұзақтығы беріледі.</w:t>
      </w:r>
    </w:p>
    <w:bookmarkEnd w:id="1235"/>
    <w:bookmarkStart w:name="z1285" w:id="1236"/>
    <w:p>
      <w:pPr>
        <w:spacing w:after="0"/>
        <w:ind w:left="0"/>
        <w:jc w:val="both"/>
      </w:pPr>
      <w:r>
        <w:rPr>
          <w:rFonts w:ascii="Times New Roman"/>
          <w:b w:val="false"/>
          <w:i w:val="false"/>
          <w:color w:val="000000"/>
          <w:sz w:val="28"/>
        </w:rPr>
        <w:t>
      8.9. Жұмыс беруші міндеттенеді:</w:t>
      </w:r>
    </w:p>
    <w:bookmarkEnd w:id="1236"/>
    <w:bookmarkStart w:name="z1286" w:id="1237"/>
    <w:p>
      <w:pPr>
        <w:spacing w:after="0"/>
        <w:ind w:left="0"/>
        <w:jc w:val="both"/>
      </w:pPr>
      <w:r>
        <w:rPr>
          <w:rFonts w:ascii="Times New Roman"/>
          <w:b w:val="false"/>
          <w:i w:val="false"/>
          <w:color w:val="000000"/>
          <w:sz w:val="28"/>
        </w:rPr>
        <w:t xml:space="preserve">
      8.9.1. ҚРЕК-нің </w:t>
      </w:r>
      <w:r>
        <w:rPr>
          <w:rFonts w:ascii="Times New Roman"/>
          <w:b w:val="false"/>
          <w:i w:val="false"/>
          <w:color w:val="000000"/>
          <w:sz w:val="28"/>
        </w:rPr>
        <w:t>89-бабының</w:t>
      </w:r>
      <w:r>
        <w:rPr>
          <w:rFonts w:ascii="Times New Roman"/>
          <w:b w:val="false"/>
          <w:i w:val="false"/>
          <w:color w:val="000000"/>
          <w:sz w:val="28"/>
        </w:rPr>
        <w:t xml:space="preserve"> 1-тармағына сәйкес жыл сайынғы қосымша ақылы еңбек демалыстарын беру:</w:t>
      </w:r>
    </w:p>
    <w:bookmarkEnd w:id="1237"/>
    <w:bookmarkStart w:name="z1287" w:id="1238"/>
    <w:p>
      <w:pPr>
        <w:spacing w:after="0"/>
        <w:ind w:left="0"/>
        <w:jc w:val="both"/>
      </w:pPr>
      <w:r>
        <w:rPr>
          <w:rFonts w:ascii="Times New Roman"/>
          <w:b w:val="false"/>
          <w:i w:val="false"/>
          <w:color w:val="000000"/>
          <w:sz w:val="28"/>
        </w:rPr>
        <w:t>
      - осы Ереженің № 7.7 қосымшасына сәйкес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ауыр жұмыстарда, еңбек жағдайлары зиянды және (немесе) қауіпті жұмыстарда істейтін ШЖҚ МКК жұмыскерлеріне.</w:t>
      </w:r>
    </w:p>
    <w:bookmarkEnd w:id="1238"/>
    <w:bookmarkStart w:name="z1288" w:id="1239"/>
    <w:p>
      <w:pPr>
        <w:spacing w:after="0"/>
        <w:ind w:left="0"/>
        <w:jc w:val="both"/>
      </w:pPr>
      <w:r>
        <w:rPr>
          <w:rFonts w:ascii="Times New Roman"/>
          <w:b w:val="false"/>
          <w:i w:val="false"/>
          <w:color w:val="000000"/>
          <w:sz w:val="28"/>
        </w:rPr>
        <w:t>
      - бірінші және екінші топтағы мүгедектігі бар адамдарға - кемінде күнтізбелік алты күн.</w:t>
      </w:r>
    </w:p>
    <w:bookmarkEnd w:id="1239"/>
    <w:bookmarkStart w:name="z1289" w:id="1240"/>
    <w:p>
      <w:pPr>
        <w:spacing w:after="0"/>
        <w:ind w:left="0"/>
        <w:jc w:val="both"/>
      </w:pPr>
      <w:r>
        <w:rPr>
          <w:rFonts w:ascii="Times New Roman"/>
          <w:b w:val="false"/>
          <w:i w:val="false"/>
          <w:color w:val="000000"/>
          <w:sz w:val="28"/>
        </w:rPr>
        <w:t>
      8.9.2. ҚРЕК-нің 89-бабының 3-тармағына, Келісімге, ұжымдық шартқа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демалыстарын беру:</w:t>
      </w:r>
    </w:p>
    <w:bookmarkEnd w:id="1240"/>
    <w:bookmarkStart w:name="z1290" w:id="1241"/>
    <w:p>
      <w:pPr>
        <w:spacing w:after="0"/>
        <w:ind w:left="0"/>
        <w:jc w:val="both"/>
      </w:pPr>
      <w:r>
        <w:rPr>
          <w:rFonts w:ascii="Times New Roman"/>
          <w:b w:val="false"/>
          <w:i w:val="false"/>
          <w:color w:val="000000"/>
          <w:sz w:val="28"/>
        </w:rPr>
        <w:t>
      - кәсіподақ комитетінің босатылған төрағасы болып табылатын ШЖҚ МКК жұмыскеріне - күнтізбелік бес күн;</w:t>
      </w:r>
    </w:p>
    <w:bookmarkEnd w:id="1241"/>
    <w:bookmarkStart w:name="z1291" w:id="1242"/>
    <w:p>
      <w:pPr>
        <w:spacing w:after="0"/>
        <w:ind w:left="0"/>
        <w:jc w:val="both"/>
      </w:pPr>
      <w:r>
        <w:rPr>
          <w:rFonts w:ascii="Times New Roman"/>
          <w:b w:val="false"/>
          <w:i w:val="false"/>
          <w:color w:val="000000"/>
          <w:sz w:val="28"/>
        </w:rPr>
        <w:t>
      - кітапхана меңгерушісіне, кітапханашыға, бас бухгалтерге, бухгалтерге, еңбекті қорғау жөніндегі техникалық инспектор болып табылатын жұмыскерге -күнтізбелік үш күн.</w:t>
      </w:r>
    </w:p>
    <w:bookmarkEnd w:id="1242"/>
    <w:bookmarkStart w:name="z1292" w:id="1243"/>
    <w:p>
      <w:pPr>
        <w:spacing w:after="0"/>
        <w:ind w:left="0"/>
        <w:jc w:val="both"/>
      </w:pPr>
      <w:r>
        <w:rPr>
          <w:rFonts w:ascii="Times New Roman"/>
          <w:b w:val="false"/>
          <w:i w:val="false"/>
          <w:color w:val="000000"/>
          <w:sz w:val="28"/>
        </w:rPr>
        <w:t xml:space="preserve">
      8.10.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1) тармақшасына сәйкес еңбекті ұйымдастыруды жақсарту және өндіріс тиімділігін арттыру және "Педагог мәртебесі туралы" Қазақстан Республикасы Заңының 12-бабының 7-тармағына сәйкес педагогты әлеуметтік қолдау үшін, Семей ядролық сынақ полигонындағы ядролық сынақтардан зардап шеккен азаматтардың куәліктері бар ШЖҚ МКК жұмыскерлері мен педагогтарына белгіленеді: </w:t>
      </w:r>
    </w:p>
    <w:bookmarkEnd w:id="1243"/>
    <w:bookmarkStart w:name="z1293" w:id="1244"/>
    <w:p>
      <w:pPr>
        <w:spacing w:after="0"/>
        <w:ind w:left="0"/>
        <w:jc w:val="both"/>
      </w:pPr>
      <w:r>
        <w:rPr>
          <w:rFonts w:ascii="Times New Roman"/>
          <w:b w:val="false"/>
          <w:i w:val="false"/>
          <w:color w:val="000000"/>
          <w:sz w:val="28"/>
        </w:rPr>
        <w:t>
      - осы Ереженің № 7.8 қосымшасына сәйкес радиациялық тәуекел аймақтары бойынша қосымша ақы;</w:t>
      </w:r>
    </w:p>
    <w:bookmarkEnd w:id="1244"/>
    <w:bookmarkStart w:name="z1294" w:id="1245"/>
    <w:p>
      <w:pPr>
        <w:spacing w:after="0"/>
        <w:ind w:left="0"/>
        <w:jc w:val="both"/>
      </w:pPr>
      <w:r>
        <w:rPr>
          <w:rFonts w:ascii="Times New Roman"/>
          <w:b w:val="false"/>
          <w:i w:val="false"/>
          <w:color w:val="000000"/>
          <w:sz w:val="28"/>
        </w:rPr>
        <w:t>
      - осы Ереженің № 7.9 қосымшасына сәйкес радиациялық аймақтар бойынша жыл сайынғы қосымша ақылы демалыс.</w:t>
      </w:r>
    </w:p>
    <w:bookmarkEnd w:id="1245"/>
    <w:bookmarkStart w:name="z1295" w:id="1246"/>
    <w:p>
      <w:pPr>
        <w:spacing w:after="0"/>
        <w:ind w:left="0"/>
        <w:jc w:val="both"/>
      </w:pPr>
      <w:r>
        <w:rPr>
          <w:rFonts w:ascii="Times New Roman"/>
          <w:b w:val="false"/>
          <w:i w:val="false"/>
          <w:color w:val="000000"/>
          <w:sz w:val="28"/>
        </w:rPr>
        <w:t>
      Радиациялық тәуекел аймақтары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Заңымен айқындалады.</w:t>
      </w:r>
    </w:p>
    <w:bookmarkEnd w:id="1246"/>
    <w:bookmarkStart w:name="z1296" w:id="1247"/>
    <w:p>
      <w:pPr>
        <w:spacing w:after="0"/>
        <w:ind w:left="0"/>
        <w:jc w:val="left"/>
      </w:pPr>
      <w:r>
        <w:rPr>
          <w:rFonts w:ascii="Times New Roman"/>
          <w:b/>
          <w:i w:val="false"/>
          <w:color w:val="000000"/>
        </w:rPr>
        <w:t xml:space="preserve"> 9. Материалдық көмек</w:t>
      </w:r>
    </w:p>
    <w:bookmarkEnd w:id="1247"/>
    <w:bookmarkStart w:name="z1297" w:id="1248"/>
    <w:p>
      <w:pPr>
        <w:spacing w:after="0"/>
        <w:ind w:left="0"/>
        <w:jc w:val="both"/>
      </w:pPr>
      <w:r>
        <w:rPr>
          <w:rFonts w:ascii="Times New Roman"/>
          <w:b w:val="false"/>
          <w:i w:val="false"/>
          <w:color w:val="000000"/>
          <w:sz w:val="28"/>
        </w:rPr>
        <w:t>
      9.1. Материалдық көмек көрсету туралы шешімді ШЖҚ МКК басшысы Келісімге, ұжымдық шартқа сәйкес жұмыскердің жазбаша өтініші негізінде қабылдайды.</w:t>
      </w:r>
    </w:p>
    <w:bookmarkEnd w:id="1248"/>
    <w:bookmarkStart w:name="z1298" w:id="1249"/>
    <w:p>
      <w:pPr>
        <w:spacing w:after="0"/>
        <w:ind w:left="0"/>
        <w:jc w:val="left"/>
      </w:pPr>
      <w:r>
        <w:rPr>
          <w:rFonts w:ascii="Times New Roman"/>
          <w:b/>
          <w:i w:val="false"/>
          <w:color w:val="000000"/>
        </w:rPr>
        <w:t xml:space="preserve"> 10. Қорытынды ережелер</w:t>
      </w:r>
    </w:p>
    <w:bookmarkEnd w:id="1249"/>
    <w:bookmarkStart w:name="z1299" w:id="1250"/>
    <w:p>
      <w:pPr>
        <w:spacing w:after="0"/>
        <w:ind w:left="0"/>
        <w:jc w:val="both"/>
      </w:pPr>
      <w:r>
        <w:rPr>
          <w:rFonts w:ascii="Times New Roman"/>
          <w:b w:val="false"/>
          <w:i w:val="false"/>
          <w:color w:val="000000"/>
          <w:sz w:val="28"/>
        </w:rPr>
        <w:t>
      10.1. Осы Ереже ШЖҚ МКК еңбекақы төлеудің негізгі шарттарын айқындайды.</w:t>
      </w:r>
    </w:p>
    <w:bookmarkEnd w:id="1250"/>
    <w:bookmarkStart w:name="z1300" w:id="1251"/>
    <w:p>
      <w:pPr>
        <w:spacing w:after="0"/>
        <w:ind w:left="0"/>
        <w:jc w:val="both"/>
      </w:pPr>
      <w:r>
        <w:rPr>
          <w:rFonts w:ascii="Times New Roman"/>
          <w:b w:val="false"/>
          <w:i w:val="false"/>
          <w:color w:val="000000"/>
          <w:sz w:val="28"/>
        </w:rPr>
        <w:t xml:space="preserve">
      10.2. Келісімде, ұжымдық шартта, жұмыс берушінің актілерінде кәсіподақ мүшелері болып табылатын ШЖҚ МКК жұмыскерлері үшін осы Ережемен салыстырғанда қосымша жақсарту ережелері көзделуі мүмкін. </w:t>
      </w:r>
    </w:p>
    <w:bookmarkEnd w:id="1251"/>
    <w:bookmarkStart w:name="z1301" w:id="1252"/>
    <w:p>
      <w:pPr>
        <w:spacing w:after="0"/>
        <w:ind w:left="0"/>
        <w:jc w:val="both"/>
      </w:pPr>
      <w:r>
        <w:rPr>
          <w:rFonts w:ascii="Times New Roman"/>
          <w:b w:val="false"/>
          <w:i w:val="false"/>
          <w:color w:val="000000"/>
          <w:sz w:val="28"/>
        </w:rPr>
        <w:t>
      10.3. Осы Ережеге өзгерістер мен толықтырулар басшының және ШЖҚ МКК кәсіподақ комитетінің өзара келісімі болған кезде келісімнің, ұжымдық шарттың қолданылу мерзімі ішінде енгізілуі мүмкін.</w:t>
      </w:r>
    </w:p>
    <w:bookmarkEnd w:id="1252"/>
    <w:bookmarkStart w:name="z1302" w:id="1253"/>
    <w:p>
      <w:pPr>
        <w:spacing w:after="0"/>
        <w:ind w:left="0"/>
        <w:jc w:val="both"/>
      </w:pPr>
      <w:r>
        <w:rPr>
          <w:rFonts w:ascii="Times New Roman"/>
          <w:b w:val="false"/>
          <w:i w:val="false"/>
          <w:color w:val="000000"/>
          <w:sz w:val="28"/>
        </w:rPr>
        <w:t>
      10.4. Осы Ережемен реттелмеген немесе толық реттелмеген ШЖҚ МКК жұмыскерлеріне еңбекақы төлеу шарттары Қазақстан Республикасының қолданыстағы заңнамасына сәйкес айқындалады.</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7.1 қосымша</w:t>
            </w:r>
          </w:p>
        </w:tc>
      </w:tr>
    </w:tbl>
    <w:bookmarkStart w:name="z1304" w:id="1254"/>
    <w:p>
      <w:pPr>
        <w:spacing w:after="0"/>
        <w:ind w:left="0"/>
        <w:jc w:val="left"/>
      </w:pPr>
      <w:r>
        <w:rPr>
          <w:rFonts w:ascii="Times New Roman"/>
          <w:b/>
          <w:i w:val="false"/>
          <w:color w:val="000000"/>
        </w:rPr>
        <w:t xml:space="preserve"> ШЖҚ МКК педагог лауазымдарының жіктелуі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оқу-әдістемелік, оқу-практикалық орталықтың әдіскері, техникалық және кәсіптік, орта білімнен кейінгі ұйымның оқытушысы, оның ішінде бастапқы әскери даярлықты ұйымдастырушы оқытушы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институтының, техникалық және кәсіптік, орта білімнен кейінгі ұйымның, әдістемелік кабинеттің (орталықтың) әдіскері Техникалық және кәсіптік, орта білімнен кейінгі ұйымның оқытушы-шебері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"педагог-шебер", "педагог-зерттеуші"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 сарапшы"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"педагог-модератор"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55"/>
          <w:p>
            <w:pPr>
              <w:spacing w:after="20"/>
              <w:ind w:left="20"/>
              <w:jc w:val="both"/>
            </w:pPr>
            <w:r>
              <w:rPr>
                <w:rFonts w:ascii="Times New Roman"/>
                <w:b w:val="false"/>
                <w:i w:val="false"/>
                <w:color w:val="000000"/>
                <w:sz w:val="20"/>
              </w:rPr>
              <w:t xml:space="preserve">
Біліктілігі жоғары деңгейлі "педагог-шебер", "педагог-зерттеуші", санатты мамандар: </w:t>
            </w:r>
          </w:p>
          <w:bookmarkEnd w:id="1255"/>
          <w:p>
            <w:pPr>
              <w:spacing w:after="20"/>
              <w:ind w:left="20"/>
              <w:jc w:val="both"/>
            </w:pPr>
            <w:r>
              <w:rPr>
                <w:rFonts w:ascii="Times New Roman"/>
                <w:b w:val="false"/>
                <w:i w:val="false"/>
                <w:color w:val="000000"/>
                <w:sz w:val="20"/>
              </w:rPr>
              <w:t>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"педагог-сарапшы"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"педагог-модератор" санатты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жалпы орта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"педагог" санаты мамандар:</w:t>
            </w:r>
          </w:p>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деңгейлі "педагог-шебер", "педагог-зерттеуші" санатты мамандар: </w:t>
            </w:r>
          </w:p>
          <w:p>
            <w:pPr>
              <w:spacing w:after="20"/>
              <w:ind w:left="20"/>
              <w:jc w:val="both"/>
            </w:pPr>
            <w:r>
              <w:rPr>
                <w:rFonts w:ascii="Times New Roman"/>
                <w:b w:val="false"/>
                <w:i w:val="false"/>
                <w:color w:val="000000"/>
                <w:sz w:val="20"/>
              </w:rPr>
              <w:t>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"педагог-сарапшы" санатты мамандар:</w:t>
            </w:r>
          </w:p>
          <w:p>
            <w:pPr>
              <w:spacing w:after="20"/>
              <w:ind w:left="20"/>
              <w:jc w:val="both"/>
            </w:pPr>
            <w:r>
              <w:rPr>
                <w:rFonts w:ascii="Times New Roman"/>
                <w:b w:val="false"/>
                <w:i w:val="false"/>
                <w:color w:val="000000"/>
                <w:sz w:val="20"/>
              </w:rPr>
              <w:t>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"педагог-модератор" санатты мамандар:</w:t>
            </w:r>
          </w:p>
          <w:p>
            <w:pPr>
              <w:spacing w:after="20"/>
              <w:ind w:left="20"/>
              <w:jc w:val="both"/>
            </w:pPr>
            <w:r>
              <w:rPr>
                <w:rFonts w:ascii="Times New Roman"/>
                <w:b w:val="false"/>
                <w:i w:val="false"/>
                <w:color w:val="000000"/>
                <w:sz w:val="20"/>
              </w:rPr>
              <w:t>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"педагог" санатты мамандар:</w:t>
            </w:r>
          </w:p>
          <w:p>
            <w:pPr>
              <w:spacing w:after="20"/>
              <w:ind w:left="20"/>
              <w:jc w:val="both"/>
            </w:pPr>
            <w:r>
              <w:rPr>
                <w:rFonts w:ascii="Times New Roman"/>
                <w:b w:val="false"/>
                <w:i w:val="false"/>
                <w:color w:val="000000"/>
                <w:sz w:val="20"/>
              </w:rPr>
              <w:t>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хореограф (негізгі қызметердің), жаттықтырушы-оқытушы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7.2 қосымша</w:t>
            </w:r>
          </w:p>
        </w:tc>
      </w:tr>
    </w:tbl>
    <w:bookmarkStart w:name="z1307" w:id="1256"/>
    <w:p>
      <w:pPr>
        <w:spacing w:after="0"/>
        <w:ind w:left="0"/>
        <w:jc w:val="left"/>
      </w:pPr>
      <w:r>
        <w:rPr>
          <w:rFonts w:ascii="Times New Roman"/>
          <w:b/>
          <w:i w:val="false"/>
          <w:color w:val="000000"/>
        </w:rPr>
        <w:t xml:space="preserve"> ШЖҚ МКК педагогтерінің ЛА-ның есептеу үшін түзету коэффициенттерін арттыру</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7.3 қосымша</w:t>
            </w:r>
          </w:p>
        </w:tc>
      </w:tr>
    </w:tbl>
    <w:bookmarkStart w:name="z1309" w:id="1257"/>
    <w:p>
      <w:pPr>
        <w:spacing w:after="0"/>
        <w:ind w:left="0"/>
        <w:jc w:val="left"/>
      </w:pPr>
      <w:r>
        <w:rPr>
          <w:rFonts w:ascii="Times New Roman"/>
          <w:b/>
          <w:i w:val="false"/>
          <w:color w:val="000000"/>
        </w:rPr>
        <w:t xml:space="preserve"> Астана қаласының білім беру саласында </w:t>
      </w:r>
    </w:p>
    <w:bookmarkEnd w:id="1257"/>
    <w:bookmarkStart w:name="z1310" w:id="1258"/>
    <w:p>
      <w:pPr>
        <w:spacing w:after="0"/>
        <w:ind w:left="0"/>
        <w:jc w:val="left"/>
      </w:pPr>
      <w:r>
        <w:rPr>
          <w:rFonts w:ascii="Times New Roman"/>
          <w:b/>
          <w:i w:val="false"/>
          <w:color w:val="000000"/>
        </w:rPr>
        <w:t xml:space="preserve"> ШЖҚ МКК штат кестесі</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59"/>
          <w:p>
            <w:pPr>
              <w:spacing w:after="20"/>
              <w:ind w:left="20"/>
              <w:jc w:val="both"/>
            </w:pPr>
            <w:r>
              <w:rPr>
                <w:rFonts w:ascii="Times New Roman"/>
                <w:b w:val="false"/>
                <w:i w:val="false"/>
                <w:color w:val="000000"/>
                <w:sz w:val="20"/>
              </w:rPr>
              <w:t>
Жалақы</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айына</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7.4 қосымша</w:t>
            </w:r>
          </w:p>
        </w:tc>
      </w:tr>
    </w:tbl>
    <w:bookmarkStart w:name="z1314" w:id="1260"/>
    <w:p>
      <w:pPr>
        <w:spacing w:after="0"/>
        <w:ind w:left="0"/>
        <w:jc w:val="left"/>
      </w:pPr>
      <w:r>
        <w:rPr>
          <w:rFonts w:ascii="Times New Roman"/>
          <w:b/>
          <w:i w:val="false"/>
          <w:color w:val="000000"/>
        </w:rPr>
        <w:t xml:space="preserve"> ШЖҚ МКК педагогтеріне еңбек жағдайлары үшін қосымша төлемдер</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61"/>
          <w:p>
            <w:pPr>
              <w:spacing w:after="20"/>
              <w:ind w:left="20"/>
              <w:jc w:val="both"/>
            </w:pPr>
            <w:r>
              <w:rPr>
                <w:rFonts w:ascii="Times New Roman"/>
                <w:b w:val="false"/>
                <w:i w:val="false"/>
                <w:color w:val="000000"/>
                <w:sz w:val="20"/>
              </w:rPr>
              <w:t>
БЛА-дан*</w:t>
            </w:r>
          </w:p>
          <w:bookmarkEnd w:id="1261"/>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Республикасының Заңына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Республикасының Заңына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62"/>
          <w:p>
            <w:pPr>
              <w:spacing w:after="20"/>
              <w:ind w:left="20"/>
              <w:jc w:val="both"/>
            </w:pPr>
            <w:r>
              <w:rPr>
                <w:rFonts w:ascii="Times New Roman"/>
                <w:b w:val="false"/>
                <w:i w:val="false"/>
                <w:color w:val="000000"/>
                <w:sz w:val="20"/>
              </w:rPr>
              <w:t>
"Педагог мәртебесі туралы" Қазақстан РеспубликасыныңЗаңына сәйкес.</w:t>
            </w:r>
          </w:p>
          <w:bookmarkEnd w:id="1262"/>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63"/>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4"/>
          <w:p>
            <w:pPr>
              <w:spacing w:after="20"/>
              <w:ind w:left="20"/>
              <w:jc w:val="both"/>
            </w:pPr>
            <w:r>
              <w:rPr>
                <w:rFonts w:ascii="Times New Roman"/>
                <w:b w:val="false"/>
                <w:i w:val="false"/>
                <w:color w:val="000000"/>
                <w:sz w:val="20"/>
              </w:rPr>
              <w:t>
 </w:t>
            </w:r>
          </w:p>
          <w:bookmarkEnd w:id="1264"/>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65"/>
          <w:p>
            <w:pPr>
              <w:spacing w:after="20"/>
              <w:ind w:left="20"/>
              <w:jc w:val="both"/>
            </w:pPr>
            <w:r>
              <w:rPr>
                <w:rFonts w:ascii="Times New Roman"/>
                <w:b w:val="false"/>
                <w:i w:val="false"/>
                <w:color w:val="000000"/>
                <w:sz w:val="20"/>
              </w:rPr>
              <w:t>
Мынадай:</w:t>
            </w:r>
          </w:p>
          <w:bookmarkEnd w:id="1265"/>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66"/>
          <w:p>
            <w:pPr>
              <w:spacing w:after="20"/>
              <w:ind w:left="20"/>
              <w:jc w:val="both"/>
            </w:pPr>
            <w:r>
              <w:rPr>
                <w:rFonts w:ascii="Times New Roman"/>
                <w:b w:val="false"/>
                <w:i w:val="false"/>
                <w:color w:val="000000"/>
                <w:sz w:val="20"/>
              </w:rPr>
              <w:t>
 </w:t>
            </w:r>
          </w:p>
          <w:bookmarkEnd w:id="1266"/>
          <w:p>
            <w:pPr>
              <w:spacing w:after="20"/>
              <w:ind w:left="20"/>
              <w:jc w:val="both"/>
            </w:pPr>
            <w:r>
              <w:rPr>
                <w:rFonts w:ascii="Times New Roman"/>
                <w:b w:val="false"/>
                <w:i w:val="false"/>
                <w:color w:val="000000"/>
                <w:sz w:val="20"/>
              </w:rPr>
              <w:t>
БЛА-дан 40%</w:t>
            </w:r>
          </w:p>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67"/>
          <w:p>
            <w:pPr>
              <w:spacing w:after="20"/>
              <w:ind w:left="20"/>
              <w:jc w:val="both"/>
            </w:pPr>
            <w:r>
              <w:rPr>
                <w:rFonts w:ascii="Times New Roman"/>
                <w:b w:val="false"/>
                <w:i w:val="false"/>
                <w:color w:val="000000"/>
                <w:sz w:val="20"/>
              </w:rPr>
              <w:t>
"Педагог мәртебесі туралы" Қазақстан Республикасының Заңына сәйкес.</w:t>
            </w:r>
          </w:p>
          <w:bookmarkEnd w:id="1267"/>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68"/>
          <w:p>
            <w:pPr>
              <w:spacing w:after="20"/>
              <w:ind w:left="20"/>
              <w:jc w:val="both"/>
            </w:pPr>
            <w:r>
              <w:rPr>
                <w:rFonts w:ascii="Times New Roman"/>
                <w:b w:val="false"/>
                <w:i w:val="false"/>
                <w:color w:val="000000"/>
                <w:sz w:val="20"/>
              </w:rPr>
              <w:t>
БЛА-дан</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200%-ға</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69"/>
          <w:p>
            <w:pPr>
              <w:spacing w:after="20"/>
              <w:ind w:left="20"/>
              <w:jc w:val="both"/>
            </w:pPr>
            <w:r>
              <w:rPr>
                <w:rFonts w:ascii="Times New Roman"/>
                <w:b w:val="false"/>
                <w:i w:val="false"/>
                <w:color w:val="000000"/>
                <w:sz w:val="20"/>
              </w:rPr>
              <w:t>
ЛА-дан**</w:t>
            </w:r>
          </w:p>
          <w:bookmarkEnd w:id="1269"/>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0"/>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bookmarkEnd w:id="1270"/>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ҚРЕК-не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71"/>
          <w:p>
            <w:pPr>
              <w:spacing w:after="20"/>
              <w:ind w:left="20"/>
              <w:jc w:val="both"/>
            </w:pPr>
            <w:r>
              <w:rPr>
                <w:rFonts w:ascii="Times New Roman"/>
                <w:b w:val="false"/>
                <w:i w:val="false"/>
                <w:color w:val="000000"/>
                <w:sz w:val="20"/>
              </w:rPr>
              <w:t>
БЛА-дан</w:t>
            </w:r>
          </w:p>
          <w:bookmarkEnd w:id="1271"/>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72"/>
          <w:p>
            <w:pPr>
              <w:spacing w:after="20"/>
              <w:ind w:left="20"/>
              <w:jc w:val="both"/>
            </w:pPr>
            <w:r>
              <w:rPr>
                <w:rFonts w:ascii="Times New Roman"/>
                <w:b w:val="false"/>
                <w:i w:val="false"/>
                <w:color w:val="000000"/>
                <w:sz w:val="20"/>
              </w:rPr>
              <w:t>
Біліктілік санаты бар ШЖҚ МКК педагогтарына:</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73"/>
          <w:p>
            <w:pPr>
              <w:spacing w:after="20"/>
              <w:ind w:left="20"/>
              <w:jc w:val="both"/>
            </w:pPr>
            <w:r>
              <w:rPr>
                <w:rFonts w:ascii="Times New Roman"/>
                <w:b w:val="false"/>
                <w:i w:val="false"/>
                <w:color w:val="000000"/>
                <w:sz w:val="20"/>
              </w:rPr>
              <w:t>
 </w:t>
            </w:r>
          </w:p>
          <w:bookmarkEnd w:id="1273"/>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40%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35%</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30%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74"/>
          <w:p>
            <w:pPr>
              <w:spacing w:after="20"/>
              <w:ind w:left="20"/>
              <w:jc w:val="both"/>
            </w:pPr>
            <w:r>
              <w:rPr>
                <w:rFonts w:ascii="Times New Roman"/>
                <w:b w:val="false"/>
                <w:i w:val="false"/>
                <w:color w:val="000000"/>
                <w:sz w:val="20"/>
              </w:rPr>
              <w:t>
Біліктілік санаты бар ШЖҚ МКК басшылары мен олардың орынбасарларына:</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"3-санат"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75"/>
          <w:p>
            <w:pPr>
              <w:spacing w:after="20"/>
              <w:ind w:left="20"/>
              <w:jc w:val="both"/>
            </w:pPr>
            <w:r>
              <w:rPr>
                <w:rFonts w:ascii="Times New Roman"/>
                <w:b w:val="false"/>
                <w:i w:val="false"/>
                <w:color w:val="000000"/>
                <w:sz w:val="20"/>
              </w:rPr>
              <w:t>
 </w:t>
            </w:r>
          </w:p>
          <w:bookmarkEnd w:id="1275"/>
          <w:p>
            <w:pPr>
              <w:spacing w:after="20"/>
              <w:ind w:left="20"/>
              <w:jc w:val="both"/>
            </w:pPr>
            <w:r>
              <w:rPr>
                <w:rFonts w:ascii="Times New Roman"/>
                <w:b w:val="false"/>
                <w:i w:val="false"/>
                <w:color w:val="000000"/>
                <w:sz w:val="20"/>
              </w:rPr>
              <w:t>
Мемлекеттік мекемелер мен қазыналық кәсіпорындардың басшысы мен басшы орынбасары-ның ЛА-нан 100%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 ЛА-нан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w:t>
            </w:r>
          </w:p>
          <w:p>
            <w:pPr>
              <w:spacing w:after="20"/>
              <w:ind w:left="20"/>
              <w:jc w:val="both"/>
            </w:pPr>
            <w:r>
              <w:rPr>
                <w:rFonts w:ascii="Times New Roman"/>
                <w:b w:val="false"/>
                <w:i w:val="false"/>
                <w:color w:val="000000"/>
                <w:sz w:val="20"/>
              </w:rPr>
              <w:t>
ЛА-нан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76"/>
          <w:p>
            <w:pPr>
              <w:spacing w:after="20"/>
              <w:ind w:left="20"/>
              <w:jc w:val="both"/>
            </w:pPr>
            <w:r>
              <w:rPr>
                <w:rFonts w:ascii="Times New Roman"/>
                <w:b w:val="false"/>
                <w:i w:val="false"/>
                <w:color w:val="000000"/>
                <w:sz w:val="20"/>
              </w:rPr>
              <w:t>
ШЖҚ МКК басшылары мен басшының орынбасарларына бұл қосымша ақы білім беру ұйымдарының тиісті түріне және тиісті қызмет түріне байланысты</w:t>
            </w:r>
          </w:p>
          <w:bookmarkEnd w:id="1276"/>
          <w:p>
            <w:pPr>
              <w:spacing w:after="20"/>
              <w:ind w:left="20"/>
              <w:jc w:val="both"/>
            </w:pPr>
            <w:r>
              <w:rPr>
                <w:rFonts w:ascii="Times New Roman"/>
                <w:b w:val="false"/>
                <w:i w:val="false"/>
                <w:color w:val="000000"/>
                <w:sz w:val="20"/>
              </w:rPr>
              <w:t>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педагогтеріне; әдістемелік кабинеттердің (орталықтардың)педагогтеріне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77"/>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қаңтарына қолданыста болатын</w:t>
            </w:r>
          </w:p>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78"/>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bookmarkEnd w:id="1278"/>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79"/>
          <w:p>
            <w:pPr>
              <w:spacing w:after="20"/>
              <w:ind w:left="20"/>
              <w:jc w:val="both"/>
            </w:pPr>
            <w:r>
              <w:rPr>
                <w:rFonts w:ascii="Times New Roman"/>
                <w:b w:val="false"/>
                <w:i w:val="false"/>
                <w:color w:val="000000"/>
                <w:sz w:val="20"/>
              </w:rPr>
              <w:t>
БЛА-дан</w:t>
            </w:r>
          </w:p>
          <w:bookmarkEnd w:id="1279"/>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2022 жылғы қыркүйек – 2027 жылғы мамыр аралығында Қазақстан Республикасы Үкіметінің 2022 жылғы 13 маусымдағы № 390 қаулысымен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bookmarkStart w:name="z1349" w:id="128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 БЛА – базалық лауазымдық айлықақы.</w:t>
      </w:r>
    </w:p>
    <w:bookmarkEnd w:id="1280"/>
    <w:bookmarkStart w:name="z1350" w:id="1281"/>
    <w:p>
      <w:pPr>
        <w:spacing w:after="0"/>
        <w:ind w:left="0"/>
        <w:jc w:val="both"/>
      </w:pPr>
      <w:r>
        <w:rPr>
          <w:rFonts w:ascii="Times New Roman"/>
          <w:b w:val="false"/>
          <w:i w:val="false"/>
          <w:color w:val="000000"/>
          <w:sz w:val="28"/>
        </w:rPr>
        <w:t>
      ** ЛА – лауазымдық айлықақы (тарифтік мөлшерлемелері).</w:t>
      </w:r>
    </w:p>
    <w:bookmarkEnd w:id="1281"/>
    <w:bookmarkStart w:name="z1351" w:id="1282"/>
    <w:p>
      <w:pPr>
        <w:spacing w:after="0"/>
        <w:ind w:left="0"/>
        <w:jc w:val="both"/>
      </w:pPr>
      <w:r>
        <w:rPr>
          <w:rFonts w:ascii="Times New Roman"/>
          <w:b w:val="false"/>
          <w:i w:val="false"/>
          <w:color w:val="000000"/>
          <w:sz w:val="28"/>
        </w:rPr>
        <w:t>
      *** АЕК – айлық есептік көрсеткіш, заңнамалық актімен белгіленген.</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7.5 қосымша</w:t>
            </w:r>
          </w:p>
        </w:tc>
      </w:tr>
    </w:tbl>
    <w:bookmarkStart w:name="z1353" w:id="1283"/>
    <w:p>
      <w:pPr>
        <w:spacing w:after="0"/>
        <w:ind w:left="0"/>
        <w:jc w:val="left"/>
      </w:pPr>
      <w:r>
        <w:rPr>
          <w:rFonts w:ascii="Times New Roman"/>
          <w:b/>
          <w:i w:val="false"/>
          <w:color w:val="000000"/>
        </w:rPr>
        <w:t xml:space="preserve"> Еңбек жағдайлары бойынша ШЖҚ МКК жұмыскерлеріне, оның ішінде педагогтар және біліктілікті қажет етпейтін жұмыскерлерге біркелкі болып табылатын қосымша ақылар мен үстемеақылар</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84"/>
          <w:p>
            <w:pPr>
              <w:spacing w:after="20"/>
              <w:ind w:left="20"/>
              <w:jc w:val="both"/>
            </w:pPr>
            <w:r>
              <w:rPr>
                <w:rFonts w:ascii="Times New Roman"/>
                <w:b w:val="false"/>
                <w:i w:val="false"/>
                <w:color w:val="000000"/>
                <w:sz w:val="20"/>
              </w:rPr>
              <w:t>
ҚРЕК-не сәйкес</w:t>
            </w:r>
          </w:p>
          <w:bookmarkEnd w:id="128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85"/>
          <w:p>
            <w:pPr>
              <w:spacing w:after="20"/>
              <w:ind w:left="20"/>
              <w:jc w:val="both"/>
            </w:pPr>
            <w:r>
              <w:rPr>
                <w:rFonts w:ascii="Times New Roman"/>
                <w:b w:val="false"/>
                <w:i w:val="false"/>
                <w:color w:val="000000"/>
                <w:sz w:val="20"/>
              </w:rPr>
              <w:t>
ҚРЕК-не сәйкес</w:t>
            </w:r>
          </w:p>
          <w:bookmarkEnd w:id="128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ҚРЕК-не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86"/>
          <w:p>
            <w:pPr>
              <w:spacing w:after="20"/>
              <w:ind w:left="20"/>
              <w:jc w:val="both"/>
            </w:pPr>
            <w:r>
              <w:rPr>
                <w:rFonts w:ascii="Times New Roman"/>
                <w:b w:val="false"/>
                <w:i w:val="false"/>
                <w:color w:val="000000"/>
                <w:sz w:val="20"/>
              </w:rPr>
              <w:t>
Негізгі лауазымы (мамандығы) бойынша жұмыс уақытының шегінде қосымша жұмыс орындайтын жұмыскерлерге</w:t>
            </w:r>
          </w:p>
          <w:bookmarkEnd w:id="12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87"/>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bookmarkEnd w:id="12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88"/>
          <w:p>
            <w:pPr>
              <w:spacing w:after="20"/>
              <w:ind w:left="20"/>
              <w:jc w:val="both"/>
            </w:pPr>
            <w:r>
              <w:rPr>
                <w:rFonts w:ascii="Times New Roman"/>
                <w:b w:val="false"/>
                <w:i w:val="false"/>
                <w:color w:val="000000"/>
                <w:sz w:val="20"/>
              </w:rPr>
              <w:t>
Қызметкердің өзінің ЛА-нан* 50%-ға дейін</w:t>
            </w:r>
          </w:p>
          <w:bookmarkEnd w:id="12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89"/>
          <w:p>
            <w:pPr>
              <w:spacing w:after="20"/>
              <w:ind w:left="20"/>
              <w:jc w:val="both"/>
            </w:pPr>
            <w:r>
              <w:rPr>
                <w:rFonts w:ascii="Times New Roman"/>
                <w:b w:val="false"/>
                <w:i w:val="false"/>
                <w:color w:val="000000"/>
                <w:sz w:val="20"/>
              </w:rPr>
              <w:t>
ҚРЕК-не сәйкес. Басшылық қызметшілерінің басқа басшылық қызметкерінің лауазымын қоса атқарғаны үшін қосымша ақы Басқарма шешімімен жүргізіледі</w:t>
            </w:r>
          </w:p>
          <w:bookmarkEnd w:id="128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ҚРЕК-не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0"/>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куәлігі бар ШЖҚ МКК</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жұмыскерлеріне, радиациялық қатер аймақтарында,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 жоғары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радиациялық қауiптi аймақ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ең төмен радиациялық қатер;</w:t>
            </w:r>
          </w:p>
          <w:p>
            <w:pPr>
              <w:spacing w:after="20"/>
              <w:ind w:left="20"/>
              <w:jc w:val="both"/>
            </w:pPr>
            <w:r>
              <w:rPr>
                <w:rFonts w:ascii="Times New Roman"/>
                <w:b w:val="false"/>
                <w:i w:val="false"/>
                <w:color w:val="000000"/>
                <w:sz w:val="20"/>
              </w:rPr>
              <w:t>
жеңiлдiктi әлеуметтiк-экономикалық мәртебесi бар аумақ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1"/>
          <w:p>
            <w:pPr>
              <w:spacing w:after="20"/>
              <w:ind w:left="20"/>
              <w:jc w:val="both"/>
            </w:pPr>
            <w:r>
              <w:rPr>
                <w:rFonts w:ascii="Times New Roman"/>
                <w:b w:val="false"/>
                <w:i w:val="false"/>
                <w:color w:val="000000"/>
                <w:sz w:val="20"/>
              </w:rPr>
              <w:t>
Радиациялық қауіпті аймақтар үшін қосымша ақы</w:t>
            </w:r>
          </w:p>
          <w:bookmarkEnd w:id="12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92"/>
          <w:p>
            <w:pPr>
              <w:spacing w:after="20"/>
              <w:ind w:left="20"/>
              <w:jc w:val="both"/>
            </w:pPr>
            <w:r>
              <w:rPr>
                <w:rFonts w:ascii="Times New Roman"/>
                <w:b w:val="false"/>
                <w:i w:val="false"/>
                <w:color w:val="000000"/>
                <w:sz w:val="20"/>
              </w:rPr>
              <w:t>
 </w:t>
            </w:r>
          </w:p>
          <w:bookmarkEnd w:id="1292"/>
          <w:p>
            <w:pPr>
              <w:spacing w:after="20"/>
              <w:ind w:left="20"/>
              <w:jc w:val="both"/>
            </w:pPr>
            <w:r>
              <w:rPr>
                <w:rFonts w:ascii="Times New Roman"/>
                <w:b w:val="false"/>
                <w:i w:val="false"/>
                <w:color w:val="000000"/>
                <w:sz w:val="20"/>
              </w:rPr>
              <w:t>
2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1,75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1,25 АЕК</w:t>
            </w:r>
          </w:p>
          <w:p>
            <w:pPr>
              <w:spacing w:after="20"/>
              <w:ind w:left="20"/>
              <w:jc w:val="both"/>
            </w:pPr>
          </w:p>
          <w:p>
            <w:pPr>
              <w:spacing w:after="20"/>
              <w:ind w:left="20"/>
              <w:jc w:val="both"/>
            </w:pPr>
            <w:r>
              <w:rPr>
                <w:rFonts w:ascii="Times New Roman"/>
                <w:b w:val="false"/>
                <w:i w:val="false"/>
                <w:color w:val="000000"/>
                <w:sz w:val="20"/>
              </w:rPr>
              <w:t>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93"/>
          <w:p>
            <w:pPr>
              <w:spacing w:after="20"/>
              <w:ind w:left="20"/>
              <w:jc w:val="both"/>
            </w:pPr>
            <w:r>
              <w:rPr>
                <w:rFonts w:ascii="Times New Roman"/>
                <w:b w:val="false"/>
                <w:i w:val="false"/>
                <w:color w:val="000000"/>
                <w:sz w:val="20"/>
              </w:rPr>
              <w:t>
ҚРЕК 157-бабы 2-тармағы 1)- тармақшасына және Қазақстан Республикасы "Педагог мәртебесі туралы" Заңының 12-бабы 7-тармағына сәйкес</w:t>
            </w:r>
          </w:p>
          <w:bookmarkEnd w:id="129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ҚРЕК-не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94"/>
          <w:p>
            <w:pPr>
              <w:spacing w:after="20"/>
              <w:ind w:left="20"/>
              <w:jc w:val="both"/>
            </w:pPr>
            <w:r>
              <w:rPr>
                <w:rFonts w:ascii="Times New Roman"/>
                <w:b w:val="false"/>
                <w:i w:val="false"/>
                <w:color w:val="000000"/>
                <w:sz w:val="20"/>
              </w:rPr>
              <w:t>
Тазалаушыларға:</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95"/>
          <w:p>
            <w:pPr>
              <w:spacing w:after="20"/>
              <w:ind w:left="20"/>
              <w:jc w:val="both"/>
            </w:pPr>
            <w:r>
              <w:rPr>
                <w:rFonts w:ascii="Times New Roman"/>
                <w:b w:val="false"/>
                <w:i w:val="false"/>
                <w:color w:val="000000"/>
                <w:sz w:val="20"/>
              </w:rPr>
              <w:t>
 </w:t>
            </w:r>
          </w:p>
          <w:bookmarkEnd w:id="1295"/>
          <w:p>
            <w:pPr>
              <w:spacing w:after="20"/>
              <w:ind w:left="20"/>
              <w:jc w:val="both"/>
            </w:pPr>
            <w:r>
              <w:rPr>
                <w:rFonts w:ascii="Times New Roman"/>
                <w:b w:val="false"/>
                <w:i w:val="false"/>
                <w:color w:val="000000"/>
                <w:sz w:val="20"/>
              </w:rPr>
              <w:t>
БЛА-дан 20%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96"/>
          <w:p>
            <w:pPr>
              <w:spacing w:after="20"/>
              <w:ind w:left="20"/>
              <w:jc w:val="both"/>
            </w:pPr>
            <w:r>
              <w:rPr>
                <w:rFonts w:ascii="Times New Roman"/>
                <w:b w:val="false"/>
                <w:i w:val="false"/>
                <w:color w:val="000000"/>
                <w:sz w:val="20"/>
              </w:rPr>
              <w:t>
"1-сыныпты жүргізуші" (В, С, Д, Е санаттары болғанда)</w:t>
            </w:r>
          </w:p>
          <w:bookmarkEnd w:id="1296"/>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97"/>
          <w:p>
            <w:pPr>
              <w:spacing w:after="20"/>
              <w:ind w:left="20"/>
              <w:jc w:val="both"/>
            </w:pPr>
            <w:r>
              <w:rPr>
                <w:rFonts w:ascii="Times New Roman"/>
                <w:b w:val="false"/>
                <w:i w:val="false"/>
                <w:color w:val="000000"/>
                <w:sz w:val="20"/>
              </w:rPr>
              <w:t>
БЛА-дан 35%</w:t>
            </w:r>
          </w:p>
          <w:bookmarkEnd w:id="1297"/>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98"/>
          <w:p>
            <w:pPr>
              <w:spacing w:after="20"/>
              <w:ind w:left="20"/>
              <w:jc w:val="both"/>
            </w:pPr>
            <w:r>
              <w:rPr>
                <w:rFonts w:ascii="Times New Roman"/>
                <w:b w:val="false"/>
                <w:i w:val="false"/>
                <w:color w:val="000000"/>
                <w:sz w:val="20"/>
              </w:rPr>
              <w:t>
 </w:t>
            </w:r>
          </w:p>
          <w:bookmarkEnd w:id="1298"/>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9"/>
          <w:p>
            <w:pPr>
              <w:spacing w:after="20"/>
              <w:ind w:left="20"/>
              <w:jc w:val="both"/>
            </w:pPr>
            <w:r>
              <w:rPr>
                <w:rFonts w:ascii="Times New Roman"/>
                <w:b w:val="false"/>
                <w:i w:val="false"/>
                <w:color w:val="000000"/>
                <w:sz w:val="20"/>
              </w:rPr>
              <w:t>
"Қазақстан Республикасының мемлекеттік наградалары туралы" Қазақстан Республикасының Заңына сәйкес</w:t>
            </w:r>
          </w:p>
          <w:bookmarkEnd w:id="129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00"/>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Ғылым докторларына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01"/>
          <w:p>
            <w:pPr>
              <w:spacing w:after="20"/>
              <w:ind w:left="20"/>
              <w:jc w:val="both"/>
            </w:pPr>
            <w:r>
              <w:rPr>
                <w:rFonts w:ascii="Times New Roman"/>
                <w:b w:val="false"/>
                <w:i w:val="false"/>
                <w:color w:val="000000"/>
                <w:sz w:val="20"/>
              </w:rPr>
              <w:t>
17 АЕК</w:t>
            </w:r>
          </w:p>
          <w:bookmarkEnd w:id="1301"/>
          <w:p>
            <w:pPr>
              <w:spacing w:after="20"/>
              <w:ind w:left="20"/>
              <w:jc w:val="both"/>
            </w:pPr>
            <w:r>
              <w:rPr>
                <w:rFonts w:ascii="Times New Roman"/>
                <w:b w:val="false"/>
                <w:i w:val="false"/>
                <w:color w:val="000000"/>
                <w:sz w:val="20"/>
              </w:rPr>
              <w:t>
34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1302"/>
    <w:p>
      <w:pPr>
        <w:spacing w:after="0"/>
        <w:ind w:left="0"/>
        <w:jc w:val="both"/>
      </w:pPr>
      <w:r>
        <w:rPr>
          <w:rFonts w:ascii="Times New Roman"/>
          <w:b w:val="false"/>
          <w:i w:val="false"/>
          <w:color w:val="000000"/>
          <w:sz w:val="28"/>
        </w:rPr>
        <w:t>
      Ескертпе:</w:t>
      </w:r>
    </w:p>
    <w:bookmarkEnd w:id="1302"/>
    <w:bookmarkStart w:name="z1383" w:id="1303"/>
    <w:p>
      <w:pPr>
        <w:spacing w:after="0"/>
        <w:ind w:left="0"/>
        <w:jc w:val="both"/>
      </w:pPr>
      <w:r>
        <w:rPr>
          <w:rFonts w:ascii="Times New Roman"/>
          <w:b w:val="false"/>
          <w:i w:val="false"/>
          <w:color w:val="000000"/>
          <w:sz w:val="28"/>
        </w:rPr>
        <w:t>
      * ЛА – лауазымдық айлықақы (тарифтік мөлшерлеме).</w:t>
      </w:r>
    </w:p>
    <w:bookmarkEnd w:id="1303"/>
    <w:bookmarkStart w:name="z1384" w:id="1304"/>
    <w:p>
      <w:pPr>
        <w:spacing w:after="0"/>
        <w:ind w:left="0"/>
        <w:jc w:val="both"/>
      </w:pPr>
      <w:r>
        <w:rPr>
          <w:rFonts w:ascii="Times New Roman"/>
          <w:b w:val="false"/>
          <w:i w:val="false"/>
          <w:color w:val="000000"/>
          <w:sz w:val="28"/>
        </w:rPr>
        <w:t>
      **АЕК – заңнамалық актілерде белгіленген айлық есептік көрсеткіш..</w:t>
      </w:r>
    </w:p>
    <w:bookmarkEnd w:id="1304"/>
    <w:bookmarkStart w:name="z1385" w:id="1305"/>
    <w:p>
      <w:pPr>
        <w:spacing w:after="0"/>
        <w:ind w:left="0"/>
        <w:jc w:val="both"/>
      </w:pPr>
      <w:r>
        <w:rPr>
          <w:rFonts w:ascii="Times New Roman"/>
          <w:b w:val="false"/>
          <w:i w:val="false"/>
          <w:color w:val="000000"/>
          <w:sz w:val="28"/>
        </w:rPr>
        <w:t>
      *** БЛА – базалық лауазымдық айлықақы.</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7.6 қосымша</w:t>
            </w:r>
          </w:p>
        </w:tc>
      </w:tr>
    </w:tbl>
    <w:bookmarkStart w:name="z1387" w:id="1306"/>
    <w:p>
      <w:pPr>
        <w:spacing w:after="0"/>
        <w:ind w:left="0"/>
        <w:jc w:val="left"/>
      </w:pPr>
      <w:r>
        <w:rPr>
          <w:rFonts w:ascii="Times New Roman"/>
          <w:b/>
          <w:i w:val="false"/>
          <w:color w:val="000000"/>
        </w:rPr>
        <w:t xml:space="preserve"> ШЖҚ МКК жұмыскерлерінің жыл сайынғы ақылы еңбек демалысының ұзақтығы</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болып табылмайтын жұмыскерлер (біліктілікті қажет етпейтін жұмыскерлерден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07"/>
          <w:p>
            <w:pPr>
              <w:spacing w:after="20"/>
              <w:ind w:left="20"/>
              <w:jc w:val="both"/>
            </w:pPr>
            <w:r>
              <w:rPr>
                <w:rFonts w:ascii="Times New Roman"/>
                <w:b w:val="false"/>
                <w:i w:val="false"/>
                <w:color w:val="000000"/>
                <w:sz w:val="20"/>
              </w:rPr>
              <w:t>
Біліктілікті қажет етпейтін жұмыскерлер, соның ішінде:</w:t>
            </w:r>
          </w:p>
          <w:bookmarkEnd w:id="1307"/>
          <w:p>
            <w:pPr>
              <w:spacing w:after="20"/>
              <w:ind w:left="20"/>
              <w:jc w:val="both"/>
            </w:pPr>
            <w:r>
              <w:rPr>
                <w:rFonts w:ascii="Times New Roman"/>
                <w:b w:val="false"/>
                <w:i w:val="false"/>
                <w:color w:val="000000"/>
                <w:sz w:val="20"/>
              </w:rPr>
              <w:t>
- қызметтік бөлмелерді тазалаушы, вахтер, гардеробшы, кастелянша, аула сыпырушы, санитар, күзетші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7.7 қосымша</w:t>
            </w:r>
          </w:p>
        </w:tc>
      </w:tr>
    </w:tbl>
    <w:bookmarkStart w:name="z1390" w:id="1308"/>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және қысқартылған жұмыс уақытына құқылы ШЖҚ МКК жұмыскерлер тізбесі</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орта және аға медициналық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09"/>
          <w:p>
            <w:pPr>
              <w:spacing w:after="20"/>
              <w:ind w:left="20"/>
              <w:jc w:val="both"/>
            </w:pPr>
            <w:r>
              <w:rPr>
                <w:rFonts w:ascii="Times New Roman"/>
                <w:b w:val="false"/>
                <w:i w:val="false"/>
                <w:color w:val="000000"/>
                <w:sz w:val="20"/>
              </w:rPr>
              <w:t xml:space="preserve">
Санаторлық және көмекші мектеп-интернаттың жұмыскерлері мен қызмет көрсетуші персоналы, соның ішінде: </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кітапханашы, кастелянша, лаборант, дәрігерлер;</w:t>
            </w:r>
          </w:p>
          <w:p>
            <w:pPr>
              <w:spacing w:after="20"/>
              <w:ind w:left="20"/>
              <w:jc w:val="both"/>
            </w:pPr>
            <w:r>
              <w:rPr>
                <w:rFonts w:ascii="Times New Roman"/>
                <w:b w:val="false"/>
                <w:i w:val="false"/>
                <w:color w:val="000000"/>
                <w:sz w:val="20"/>
              </w:rPr>
              <w:t>
- орта және кіші медициналық персонал, санитар, ыдыс жуушы, тәрбиеші көмекшісі, өндірістік бөлме тазалаушысы,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7.8 қосымша</w:t>
            </w:r>
          </w:p>
        </w:tc>
      </w:tr>
    </w:tbl>
    <w:bookmarkStart w:name="z1394" w:id="1310"/>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қосымша ақы</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Радиациялық қауіпті аймақтар үшін қосымша 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1395" w:id="13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 АЕК – айлық есептік көрсеткіш.</w:t>
      </w:r>
    </w:p>
    <w:bookmarkEnd w:id="1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7.9 қосымша</w:t>
            </w:r>
          </w:p>
        </w:tc>
      </w:tr>
    </w:tbl>
    <w:bookmarkStart w:name="z1397" w:id="1312"/>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жыл сайынғы ақылы қосымша еңбек демалысының ұзақтығы</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аймақтар үшін жыл сайынғы ақылы қосымша еңбек демалысының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күндер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8 Қосымша</w:t>
            </w:r>
          </w:p>
        </w:tc>
      </w:tr>
    </w:tbl>
    <w:bookmarkStart w:name="z1399" w:id="1313"/>
    <w:p>
      <w:pPr>
        <w:spacing w:after="0"/>
        <w:ind w:left="0"/>
        <w:jc w:val="left"/>
      </w:pPr>
      <w:r>
        <w:rPr>
          <w:rFonts w:ascii="Times New Roman"/>
          <w:b/>
          <w:i w:val="false"/>
          <w:color w:val="000000"/>
        </w:rPr>
        <w:t xml:space="preserve">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bookmarkEnd w:id="1313"/>
    <w:bookmarkStart w:name="z1400" w:id="1314"/>
    <w:p>
      <w:pPr>
        <w:spacing w:after="0"/>
        <w:ind w:left="0"/>
        <w:jc w:val="both"/>
      </w:pPr>
      <w:r>
        <w:rPr>
          <w:rFonts w:ascii="Times New Roman"/>
          <w:b w:val="false"/>
          <w:i w:val="false"/>
          <w:color w:val="000000"/>
          <w:sz w:val="28"/>
        </w:rPr>
        <w:t>
      1. Жалпы ережелер</w:t>
      </w:r>
    </w:p>
    <w:bookmarkEnd w:id="1314"/>
    <w:bookmarkStart w:name="z1401" w:id="1315"/>
    <w:p>
      <w:pPr>
        <w:spacing w:after="0"/>
        <w:ind w:left="0"/>
        <w:jc w:val="both"/>
      </w:pPr>
      <w:r>
        <w:rPr>
          <w:rFonts w:ascii="Times New Roman"/>
          <w:b w:val="false"/>
          <w:i w:val="false"/>
          <w:color w:val="000000"/>
          <w:sz w:val="28"/>
        </w:rPr>
        <w:t>
      1.1.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 (бұдан әрі – Сыйлықақы беру ережесі) Қазақстан Республикасы Үкіметінің 2007 жылғы 29-желтоқсандағы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№1193 қаулысына сәйкес, жұмыскерлердің лауазымдық (қызметтік) міндеттерін тиісті орындағаны үшін ынталандыру жүйесін реттеу, сондай-ақ жұмыскерлердің материалдық мүдделілігін арттыру және жұмыс сапасын, еңбек функцияларын орындауды арттыру мақсатында әзірленді.</w:t>
      </w:r>
    </w:p>
    <w:bookmarkEnd w:id="1315"/>
    <w:bookmarkStart w:name="z1402" w:id="1316"/>
    <w:p>
      <w:pPr>
        <w:spacing w:after="0"/>
        <w:ind w:left="0"/>
        <w:jc w:val="both"/>
      </w:pPr>
      <w:r>
        <w:rPr>
          <w:rFonts w:ascii="Times New Roman"/>
          <w:b w:val="false"/>
          <w:i w:val="false"/>
          <w:color w:val="000000"/>
          <w:sz w:val="28"/>
        </w:rPr>
        <w:t>
      2. Осы Сыйлықақы беру ережесі Астана қаласының Білім басқармасына ведомстволық бағынышты білім беру ұйымдарының жұмыскерлеріне қолданылады.</w:t>
      </w:r>
    </w:p>
    <w:bookmarkEnd w:id="1316"/>
    <w:bookmarkStart w:name="z1403" w:id="1317"/>
    <w:p>
      <w:pPr>
        <w:spacing w:after="0"/>
        <w:ind w:left="0"/>
        <w:jc w:val="left"/>
      </w:pPr>
      <w:r>
        <w:rPr>
          <w:rFonts w:ascii="Times New Roman"/>
          <w:b/>
          <w:i w:val="false"/>
          <w:color w:val="000000"/>
        </w:rPr>
        <w:t xml:space="preserve"> 2. Сыйлықақы беру шарттары</w:t>
      </w:r>
    </w:p>
    <w:bookmarkEnd w:id="1317"/>
    <w:bookmarkStart w:name="z1404" w:id="1318"/>
    <w:p>
      <w:pPr>
        <w:spacing w:after="0"/>
        <w:ind w:left="0"/>
        <w:jc w:val="both"/>
      </w:pPr>
      <w:r>
        <w:rPr>
          <w:rFonts w:ascii="Times New Roman"/>
          <w:b w:val="false"/>
          <w:i w:val="false"/>
          <w:color w:val="000000"/>
          <w:sz w:val="28"/>
        </w:rPr>
        <w:t>
      3. Жұмыскердің жұмыс нәтижелерін сипаттап, оған сыйлықақы белгілеуге құқық беретін негізгі көрсеткіштер:</w:t>
      </w:r>
    </w:p>
    <w:bookmarkEnd w:id="1318"/>
    <w:bookmarkStart w:name="z1405" w:id="1319"/>
    <w:p>
      <w:pPr>
        <w:spacing w:after="0"/>
        <w:ind w:left="0"/>
        <w:jc w:val="both"/>
      </w:pPr>
      <w:r>
        <w:rPr>
          <w:rFonts w:ascii="Times New Roman"/>
          <w:b w:val="false"/>
          <w:i w:val="false"/>
          <w:color w:val="000000"/>
          <w:sz w:val="28"/>
        </w:rPr>
        <w:t xml:space="preserve">
      1) еңбек тәртіптемесін сақтау; </w:t>
      </w:r>
    </w:p>
    <w:bookmarkEnd w:id="1319"/>
    <w:bookmarkStart w:name="z1406" w:id="1320"/>
    <w:p>
      <w:pPr>
        <w:spacing w:after="0"/>
        <w:ind w:left="0"/>
        <w:jc w:val="both"/>
      </w:pPr>
      <w:r>
        <w:rPr>
          <w:rFonts w:ascii="Times New Roman"/>
          <w:b w:val="false"/>
          <w:i w:val="false"/>
          <w:color w:val="000000"/>
          <w:sz w:val="28"/>
        </w:rPr>
        <w:t xml:space="preserve">
      2) белгілі мерзімдегі жұмыс нәтижелері; </w:t>
      </w:r>
    </w:p>
    <w:bookmarkEnd w:id="1320"/>
    <w:bookmarkStart w:name="z1407" w:id="1321"/>
    <w:p>
      <w:pPr>
        <w:spacing w:after="0"/>
        <w:ind w:left="0"/>
        <w:jc w:val="both"/>
      </w:pPr>
      <w:r>
        <w:rPr>
          <w:rFonts w:ascii="Times New Roman"/>
          <w:b w:val="false"/>
          <w:i w:val="false"/>
          <w:color w:val="000000"/>
          <w:sz w:val="28"/>
        </w:rPr>
        <w:t xml:space="preserve">
      3) лауазымдық міндеттерін мінсіз орындау, жұмысына шығармашылық қатынасы және басқа да жетістіктері; </w:t>
      </w:r>
    </w:p>
    <w:bookmarkEnd w:id="1321"/>
    <w:bookmarkStart w:name="z1408" w:id="1322"/>
    <w:p>
      <w:pPr>
        <w:spacing w:after="0"/>
        <w:ind w:left="0"/>
        <w:jc w:val="both"/>
      </w:pPr>
      <w:r>
        <w:rPr>
          <w:rFonts w:ascii="Times New Roman"/>
          <w:b w:val="false"/>
          <w:i w:val="false"/>
          <w:color w:val="000000"/>
          <w:sz w:val="28"/>
        </w:rPr>
        <w:t xml:space="preserve">
      4) мерейтойлық, мерекелік даталар; </w:t>
      </w:r>
    </w:p>
    <w:bookmarkEnd w:id="1322"/>
    <w:bookmarkStart w:name="z1409" w:id="1323"/>
    <w:p>
      <w:pPr>
        <w:spacing w:after="0"/>
        <w:ind w:left="0"/>
        <w:jc w:val="both"/>
      </w:pPr>
      <w:r>
        <w:rPr>
          <w:rFonts w:ascii="Times New Roman"/>
          <w:b w:val="false"/>
          <w:i w:val="false"/>
          <w:color w:val="000000"/>
          <w:sz w:val="28"/>
        </w:rPr>
        <w:t>
      5) жұмыскерге жүктелген қызметтер мен міндеттерді тиісті атқару болып табылады.</w:t>
      </w:r>
    </w:p>
    <w:bookmarkEnd w:id="1323"/>
    <w:bookmarkStart w:name="z1410" w:id="1324"/>
    <w:p>
      <w:pPr>
        <w:spacing w:after="0"/>
        <w:ind w:left="0"/>
        <w:jc w:val="both"/>
      </w:pPr>
      <w:r>
        <w:rPr>
          <w:rFonts w:ascii="Times New Roman"/>
          <w:b w:val="false"/>
          <w:i w:val="false"/>
          <w:color w:val="000000"/>
          <w:sz w:val="28"/>
        </w:rPr>
        <w:t>
      4. Жұмыскерге сыйлықақы:</w:t>
      </w:r>
    </w:p>
    <w:bookmarkEnd w:id="1324"/>
    <w:bookmarkStart w:name="z1411" w:id="1325"/>
    <w:p>
      <w:pPr>
        <w:spacing w:after="0"/>
        <w:ind w:left="0"/>
        <w:jc w:val="both"/>
      </w:pPr>
      <w:r>
        <w:rPr>
          <w:rFonts w:ascii="Times New Roman"/>
          <w:b w:val="false"/>
          <w:i w:val="false"/>
          <w:color w:val="000000"/>
          <w:sz w:val="28"/>
        </w:rPr>
        <w:t>
      1) алынбаған тәртіптік жазасы болған жағдайда;</w:t>
      </w:r>
    </w:p>
    <w:bookmarkEnd w:id="1325"/>
    <w:bookmarkStart w:name="z1412" w:id="1326"/>
    <w:p>
      <w:pPr>
        <w:spacing w:after="0"/>
        <w:ind w:left="0"/>
        <w:jc w:val="both"/>
      </w:pPr>
      <w:r>
        <w:rPr>
          <w:rFonts w:ascii="Times New Roman"/>
          <w:b w:val="false"/>
          <w:i w:val="false"/>
          <w:color w:val="000000"/>
          <w:sz w:val="28"/>
        </w:rPr>
        <w:t>
      2) сынақ мерзімінен өту кезінде;</w:t>
      </w:r>
    </w:p>
    <w:bookmarkEnd w:id="1326"/>
    <w:bookmarkStart w:name="z1413" w:id="1327"/>
    <w:p>
      <w:pPr>
        <w:spacing w:after="0"/>
        <w:ind w:left="0"/>
        <w:jc w:val="both"/>
      </w:pPr>
      <w:r>
        <w:rPr>
          <w:rFonts w:ascii="Times New Roman"/>
          <w:b w:val="false"/>
          <w:i w:val="false"/>
          <w:color w:val="000000"/>
          <w:sz w:val="28"/>
        </w:rPr>
        <w:t>
      3) қоса атқару жағдайымен жұмыс жасайтын болса берілмейді.</w:t>
      </w:r>
    </w:p>
    <w:bookmarkEnd w:id="1327"/>
    <w:bookmarkStart w:name="z1414" w:id="1328"/>
    <w:p>
      <w:pPr>
        <w:spacing w:after="0"/>
        <w:ind w:left="0"/>
        <w:jc w:val="left"/>
      </w:pPr>
      <w:r>
        <w:rPr>
          <w:rFonts w:ascii="Times New Roman"/>
          <w:b/>
          <w:i w:val="false"/>
          <w:color w:val="000000"/>
        </w:rPr>
        <w:t xml:space="preserve"> 3. Лауазымдық айлыққа үстеме ақы белгілеу шарттары</w:t>
      </w:r>
    </w:p>
    <w:bookmarkEnd w:id="1328"/>
    <w:bookmarkStart w:name="z1415" w:id="1329"/>
    <w:p>
      <w:pPr>
        <w:spacing w:after="0"/>
        <w:ind w:left="0"/>
        <w:jc w:val="both"/>
      </w:pPr>
      <w:r>
        <w:rPr>
          <w:rFonts w:ascii="Times New Roman"/>
          <w:b w:val="false"/>
          <w:i w:val="false"/>
          <w:color w:val="000000"/>
          <w:sz w:val="28"/>
        </w:rPr>
        <w:t>
      5. Жұмыскердің лауазымдық айлығына үстеме ақы белгілеу оған кеңейтілген міндеттер аясын жүктеп, жоғары кәсіби деңгейі және құзіретімен, оларды тәжірибеде жетістікпен қолдана білуімен сай келетін жұмыстағы жеткілікті тәжірибесі (өтілі) мен дағдысы, сондай-ақ басқа да көрсеткіштері үшін жүзеге асырылады.</w:t>
      </w:r>
    </w:p>
    <w:bookmarkEnd w:id="1329"/>
    <w:bookmarkStart w:name="z1416" w:id="1330"/>
    <w:p>
      <w:pPr>
        <w:spacing w:after="0"/>
        <w:ind w:left="0"/>
        <w:jc w:val="both"/>
      </w:pPr>
      <w:r>
        <w:rPr>
          <w:rFonts w:ascii="Times New Roman"/>
          <w:b w:val="false"/>
          <w:i w:val="false"/>
          <w:color w:val="000000"/>
          <w:sz w:val="28"/>
        </w:rPr>
        <w:t>
      6. Үстеме ақылар сондай-ақ осы ұйымда еңбек міндеттерін атқару кезінде алынған еңбек жарақатымен, кәсіби аурумен немесе басқа да денсаулығының зақымдануымен байланысты жұмыскерді ақысы аз төленетін (неғұрлым жеңіл жұмысқа) лауазымға еңбекке жарамдылығы қалпына келгенге дейін немесе мүгедектік тағайындалғанша ауыстыру (тағайындау) кезінде белгіленеді.</w:t>
      </w:r>
    </w:p>
    <w:bookmarkEnd w:id="1330"/>
    <w:bookmarkStart w:name="z1417" w:id="1331"/>
    <w:p>
      <w:pPr>
        <w:spacing w:after="0"/>
        <w:ind w:left="0"/>
        <w:jc w:val="both"/>
      </w:pPr>
      <w:r>
        <w:rPr>
          <w:rFonts w:ascii="Times New Roman"/>
          <w:b w:val="false"/>
          <w:i w:val="false"/>
          <w:color w:val="000000"/>
          <w:sz w:val="28"/>
        </w:rPr>
        <w:t>
      7. Үстеме ақының ең жоғары мөлшері лауазымдық айлықтың 50 пайызынан аспауы тиіс.</w:t>
      </w:r>
    </w:p>
    <w:bookmarkEnd w:id="1331"/>
    <w:bookmarkStart w:name="z1418" w:id="1332"/>
    <w:p>
      <w:pPr>
        <w:spacing w:after="0"/>
        <w:ind w:left="0"/>
        <w:jc w:val="left"/>
      </w:pPr>
      <w:r>
        <w:rPr>
          <w:rFonts w:ascii="Times New Roman"/>
          <w:b/>
          <w:i w:val="false"/>
          <w:color w:val="000000"/>
        </w:rPr>
        <w:t xml:space="preserve"> 4. Материалдық көмек көрсету шарттары</w:t>
      </w:r>
    </w:p>
    <w:bookmarkEnd w:id="1332"/>
    <w:bookmarkStart w:name="z1419" w:id="1333"/>
    <w:p>
      <w:pPr>
        <w:spacing w:after="0"/>
        <w:ind w:left="0"/>
        <w:jc w:val="both"/>
      </w:pPr>
      <w:r>
        <w:rPr>
          <w:rFonts w:ascii="Times New Roman"/>
          <w:b w:val="false"/>
          <w:i w:val="false"/>
          <w:color w:val="000000"/>
          <w:sz w:val="28"/>
        </w:rPr>
        <w:t>
      8. Келісімнің 7.4. тармағына сәйкес жұмыс беруші үнемделген қаражат есебінен жұмыскерге мынадай жағдайларда және мөлшерде материалдық көмек көрсетуге құқылы:</w:t>
      </w:r>
    </w:p>
    <w:bookmarkEnd w:id="1333"/>
    <w:bookmarkStart w:name="z1420" w:id="1334"/>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ата-анасы бір және ата-анасы бөлек ағалары мен әпкелерiнiң, аталарының, әжелерiнiң, немерелерiнiң) немесе жекжаттарының (ерлі-зайыптылардың ата-анасының, аға-інісінің, әпке-сіңлісінің, балаларының) қайтыс болуы – 20 АЕК;</w:t>
      </w:r>
    </w:p>
    <w:bookmarkEnd w:id="1334"/>
    <w:bookmarkStart w:name="z1421" w:id="1335"/>
    <w:p>
      <w:pPr>
        <w:spacing w:after="0"/>
        <w:ind w:left="0"/>
        <w:jc w:val="both"/>
      </w:pPr>
      <w:r>
        <w:rPr>
          <w:rFonts w:ascii="Times New Roman"/>
          <w:b w:val="false"/>
          <w:i w:val="false"/>
          <w:color w:val="000000"/>
          <w:sz w:val="28"/>
        </w:rPr>
        <w:t>
      2) некеге тұру – 10 АЕК;</w:t>
      </w:r>
    </w:p>
    <w:bookmarkEnd w:id="1335"/>
    <w:bookmarkStart w:name="z1422" w:id="1336"/>
    <w:p>
      <w:pPr>
        <w:spacing w:after="0"/>
        <w:ind w:left="0"/>
        <w:jc w:val="both"/>
      </w:pPr>
      <w:r>
        <w:rPr>
          <w:rFonts w:ascii="Times New Roman"/>
          <w:b w:val="false"/>
          <w:i w:val="false"/>
          <w:color w:val="000000"/>
          <w:sz w:val="28"/>
        </w:rPr>
        <w:t>
      3) бала туылған, бала асырап алған жағдайда – 20 АЕК;</w:t>
      </w:r>
    </w:p>
    <w:bookmarkEnd w:id="1336"/>
    <w:bookmarkStart w:name="z1423" w:id="1337"/>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1337"/>
    <w:bookmarkStart w:name="z1424" w:id="1338"/>
    <w:p>
      <w:pPr>
        <w:spacing w:after="0"/>
        <w:ind w:left="0"/>
        <w:jc w:val="both"/>
      </w:pPr>
      <w:r>
        <w:rPr>
          <w:rFonts w:ascii="Times New Roman"/>
          <w:b w:val="false"/>
          <w:i w:val="false"/>
          <w:color w:val="000000"/>
          <w:sz w:val="28"/>
        </w:rPr>
        <w:t>
      5) жұмыскерге қатысты құқыққа қарсы іс-қимылдар жасалуы, (тонау, ұрлық және т.б.), сондай-ақ, дүлей зілзала апаттары (өрт, су тасқыны, жер сілкінісі және т.б.) салдарынан оған мүліктік зиян келтіру – 15 АЕК.</w:t>
      </w:r>
    </w:p>
    <w:bookmarkEnd w:id="1338"/>
    <w:bookmarkStart w:name="z1425" w:id="1339"/>
    <w:p>
      <w:pPr>
        <w:spacing w:after="0"/>
        <w:ind w:left="0"/>
        <w:jc w:val="left"/>
      </w:pPr>
      <w:r>
        <w:rPr>
          <w:rFonts w:ascii="Times New Roman"/>
          <w:b/>
          <w:i w:val="false"/>
          <w:color w:val="000000"/>
        </w:rPr>
        <w:t xml:space="preserve"> 5. Жұмыскерлердің лауазымдық айлықтарына үстеме ақылар белгілеу және материалдық көмек көрсету, сыйлықақыларды бекіту мен төлеу тәртібі</w:t>
      </w:r>
    </w:p>
    <w:bookmarkEnd w:id="1339"/>
    <w:bookmarkStart w:name="z1426" w:id="1340"/>
    <w:p>
      <w:pPr>
        <w:spacing w:after="0"/>
        <w:ind w:left="0"/>
        <w:jc w:val="both"/>
      </w:pPr>
      <w:r>
        <w:rPr>
          <w:rFonts w:ascii="Times New Roman"/>
          <w:b w:val="false"/>
          <w:i w:val="false"/>
          <w:color w:val="000000"/>
          <w:sz w:val="28"/>
        </w:rPr>
        <w:t>
      9. Жұмыскерлерге сыйлықақы беру және лауазымдық айлықтарына үстеме ақы белгілеу білім беру ұйымы басшысының бұйрығымен жүзеге асырылады.</w:t>
      </w:r>
    </w:p>
    <w:bookmarkEnd w:id="1340"/>
    <w:bookmarkStart w:name="z1427" w:id="1341"/>
    <w:p>
      <w:pPr>
        <w:spacing w:after="0"/>
        <w:ind w:left="0"/>
        <w:jc w:val="both"/>
      </w:pPr>
      <w:r>
        <w:rPr>
          <w:rFonts w:ascii="Times New Roman"/>
          <w:b w:val="false"/>
          <w:i w:val="false"/>
          <w:color w:val="000000"/>
          <w:sz w:val="28"/>
        </w:rPr>
        <w:t>
      10. Бұйрықта жұмыскердің тегі мен лауазымы, сыйлықақының (үстеме ақының) негіздемесі мен мөлшері көрсетіледі.</w:t>
      </w:r>
    </w:p>
    <w:bookmarkEnd w:id="1341"/>
    <w:bookmarkStart w:name="z1428" w:id="1342"/>
    <w:p>
      <w:pPr>
        <w:spacing w:after="0"/>
        <w:ind w:left="0"/>
        <w:jc w:val="both"/>
      </w:pPr>
      <w:r>
        <w:rPr>
          <w:rFonts w:ascii="Times New Roman"/>
          <w:b w:val="false"/>
          <w:i w:val="false"/>
          <w:color w:val="000000"/>
          <w:sz w:val="28"/>
        </w:rPr>
        <w:t>
      11. Жұмыскерге материалдық көмек көрсету туралы бұйрықты жұмыскердің жазбаша өтініші негізінде Жұмыс беруші шығарады.</w:t>
      </w:r>
    </w:p>
    <w:bookmarkEnd w:id="1342"/>
    <w:bookmarkStart w:name="z1429" w:id="1343"/>
    <w:p>
      <w:pPr>
        <w:spacing w:after="0"/>
        <w:ind w:left="0"/>
        <w:jc w:val="both"/>
      </w:pPr>
      <w:r>
        <w:rPr>
          <w:rFonts w:ascii="Times New Roman"/>
          <w:b w:val="false"/>
          <w:i w:val="false"/>
          <w:color w:val="000000"/>
          <w:sz w:val="28"/>
        </w:rPr>
        <w:t>
      12. Сыйақы төлеу, материалдық көмек көрсету және үстеме ақыларды белгілеу, шығындарды үнемдеу есебінен жүзеге асырылады:</w:t>
      </w:r>
    </w:p>
    <w:bookmarkEnd w:id="1343"/>
    <w:bookmarkStart w:name="z1430" w:id="1344"/>
    <w:p>
      <w:pPr>
        <w:spacing w:after="0"/>
        <w:ind w:left="0"/>
        <w:jc w:val="both"/>
      </w:pPr>
      <w:r>
        <w:rPr>
          <w:rFonts w:ascii="Times New Roman"/>
          <w:b w:val="false"/>
          <w:i w:val="false"/>
          <w:color w:val="000000"/>
          <w:sz w:val="28"/>
        </w:rPr>
        <w:t>
      1) бір жыл ішінде, смета бойынша үнемделген қаражаттың жалпы көлемінен 50%-дан аспайтын, ал желтоқсанда – бір жыл бойы үнемделген қаражаттың толық көлемінен шығындардың төмендегідей түрлері бойынша:</w:t>
      </w:r>
    </w:p>
    <w:bookmarkEnd w:id="1344"/>
    <w:bookmarkStart w:name="z1431" w:id="1345"/>
    <w:p>
      <w:pPr>
        <w:spacing w:after="0"/>
        <w:ind w:left="0"/>
        <w:jc w:val="both"/>
      </w:pPr>
      <w:r>
        <w:rPr>
          <w:rFonts w:ascii="Times New Roman"/>
          <w:b w:val="false"/>
          <w:i w:val="false"/>
          <w:color w:val="000000"/>
          <w:sz w:val="28"/>
        </w:rPr>
        <w:t>
      - іссапар шығындары;</w:t>
      </w:r>
    </w:p>
    <w:bookmarkEnd w:id="1345"/>
    <w:bookmarkStart w:name="z1432" w:id="1346"/>
    <w:p>
      <w:pPr>
        <w:spacing w:after="0"/>
        <w:ind w:left="0"/>
        <w:jc w:val="both"/>
      </w:pPr>
      <w:r>
        <w:rPr>
          <w:rFonts w:ascii="Times New Roman"/>
          <w:b w:val="false"/>
          <w:i w:val="false"/>
          <w:color w:val="000000"/>
          <w:sz w:val="28"/>
        </w:rPr>
        <w:t>
      - коммуналдық қызметтер;</w:t>
      </w:r>
    </w:p>
    <w:bookmarkEnd w:id="1346"/>
    <w:bookmarkStart w:name="z1433" w:id="1347"/>
    <w:p>
      <w:pPr>
        <w:spacing w:after="0"/>
        <w:ind w:left="0"/>
        <w:jc w:val="both"/>
      </w:pPr>
      <w:r>
        <w:rPr>
          <w:rFonts w:ascii="Times New Roman"/>
          <w:b w:val="false"/>
          <w:i w:val="false"/>
          <w:color w:val="000000"/>
          <w:sz w:val="28"/>
        </w:rPr>
        <w:t>
      - электр қуаты;</w:t>
      </w:r>
    </w:p>
    <w:bookmarkEnd w:id="1347"/>
    <w:bookmarkStart w:name="z1434" w:id="1348"/>
    <w:p>
      <w:pPr>
        <w:spacing w:after="0"/>
        <w:ind w:left="0"/>
        <w:jc w:val="both"/>
      </w:pPr>
      <w:r>
        <w:rPr>
          <w:rFonts w:ascii="Times New Roman"/>
          <w:b w:val="false"/>
          <w:i w:val="false"/>
          <w:color w:val="000000"/>
          <w:sz w:val="28"/>
        </w:rPr>
        <w:t>
      - жылу;</w:t>
      </w:r>
    </w:p>
    <w:bookmarkEnd w:id="1348"/>
    <w:bookmarkStart w:name="z1435" w:id="1349"/>
    <w:p>
      <w:pPr>
        <w:spacing w:after="0"/>
        <w:ind w:left="0"/>
        <w:jc w:val="both"/>
      </w:pPr>
      <w:r>
        <w:rPr>
          <w:rFonts w:ascii="Times New Roman"/>
          <w:b w:val="false"/>
          <w:i w:val="false"/>
          <w:color w:val="000000"/>
          <w:sz w:val="28"/>
        </w:rPr>
        <w:t>
      - байланыс қызметі;</w:t>
      </w:r>
    </w:p>
    <w:bookmarkEnd w:id="1349"/>
    <w:bookmarkStart w:name="z1436" w:id="1350"/>
    <w:p>
      <w:pPr>
        <w:spacing w:after="0"/>
        <w:ind w:left="0"/>
        <w:jc w:val="both"/>
      </w:pPr>
      <w:r>
        <w:rPr>
          <w:rFonts w:ascii="Times New Roman"/>
          <w:b w:val="false"/>
          <w:i w:val="false"/>
          <w:color w:val="000000"/>
          <w:sz w:val="28"/>
        </w:rPr>
        <w:t>
      - көлік қызметтері;</w:t>
      </w:r>
    </w:p>
    <w:bookmarkEnd w:id="1350"/>
    <w:bookmarkStart w:name="z1437" w:id="1351"/>
    <w:p>
      <w:pPr>
        <w:spacing w:after="0"/>
        <w:ind w:left="0"/>
        <w:jc w:val="both"/>
      </w:pPr>
      <w:r>
        <w:rPr>
          <w:rFonts w:ascii="Times New Roman"/>
          <w:b w:val="false"/>
          <w:i w:val="false"/>
          <w:color w:val="000000"/>
          <w:sz w:val="28"/>
        </w:rPr>
        <w:t>
      - негізгі құралдарды ағымдағы жөндеу;</w:t>
      </w:r>
    </w:p>
    <w:bookmarkEnd w:id="1351"/>
    <w:bookmarkStart w:name="z1438" w:id="1352"/>
    <w:p>
      <w:pPr>
        <w:spacing w:after="0"/>
        <w:ind w:left="0"/>
        <w:jc w:val="both"/>
      </w:pPr>
      <w:r>
        <w:rPr>
          <w:rFonts w:ascii="Times New Roman"/>
          <w:b w:val="false"/>
          <w:i w:val="false"/>
          <w:color w:val="000000"/>
          <w:sz w:val="28"/>
        </w:rPr>
        <w:t xml:space="preserve">
      - негізгі қаражаттар бойынша жалдау ақысы; </w:t>
      </w:r>
    </w:p>
    <w:bookmarkEnd w:id="1352"/>
    <w:bookmarkStart w:name="z1439" w:id="1353"/>
    <w:p>
      <w:pPr>
        <w:spacing w:after="0"/>
        <w:ind w:left="0"/>
        <w:jc w:val="both"/>
      </w:pPr>
      <w:r>
        <w:rPr>
          <w:rFonts w:ascii="Times New Roman"/>
          <w:b w:val="false"/>
          <w:i w:val="false"/>
          <w:color w:val="000000"/>
          <w:sz w:val="28"/>
        </w:rPr>
        <w:t>
      - несиелер бойынша сыйақылар (мүдделер) төлеу жөніндегі шығындар;</w:t>
      </w:r>
    </w:p>
    <w:bookmarkEnd w:id="1353"/>
    <w:bookmarkStart w:name="z1440" w:id="1354"/>
    <w:p>
      <w:pPr>
        <w:spacing w:after="0"/>
        <w:ind w:left="0"/>
        <w:jc w:val="both"/>
      </w:pPr>
      <w:r>
        <w:rPr>
          <w:rFonts w:ascii="Times New Roman"/>
          <w:b w:val="false"/>
          <w:i w:val="false"/>
          <w:color w:val="000000"/>
          <w:sz w:val="28"/>
        </w:rPr>
        <w:t>
      2) смета бойынша үнемделген қаражатты толық көлемде шығындардың төмендегідей түрлері бойынша:</w:t>
      </w:r>
    </w:p>
    <w:bookmarkEnd w:id="1354"/>
    <w:bookmarkStart w:name="z1441" w:id="1355"/>
    <w:p>
      <w:pPr>
        <w:spacing w:after="0"/>
        <w:ind w:left="0"/>
        <w:jc w:val="both"/>
      </w:pPr>
      <w:r>
        <w:rPr>
          <w:rFonts w:ascii="Times New Roman"/>
          <w:b w:val="false"/>
          <w:i w:val="false"/>
          <w:color w:val="000000"/>
          <w:sz w:val="28"/>
        </w:rPr>
        <w:t>
      - жалақы;</w:t>
      </w:r>
    </w:p>
    <w:bookmarkEnd w:id="1355"/>
    <w:bookmarkStart w:name="z1442" w:id="1356"/>
    <w:p>
      <w:pPr>
        <w:spacing w:after="0"/>
        <w:ind w:left="0"/>
        <w:jc w:val="both"/>
      </w:pPr>
      <w:r>
        <w:rPr>
          <w:rFonts w:ascii="Times New Roman"/>
          <w:b w:val="false"/>
          <w:i w:val="false"/>
          <w:color w:val="000000"/>
          <w:sz w:val="28"/>
        </w:rPr>
        <w:t>
      - салықтар және бюджетке басқа да міндетті төлемдер.</w:t>
      </w:r>
    </w:p>
    <w:bookmarkEnd w:id="1356"/>
    <w:bookmarkStart w:name="z1443" w:id="1357"/>
    <w:p>
      <w:pPr>
        <w:spacing w:after="0"/>
        <w:ind w:left="0"/>
        <w:jc w:val="both"/>
      </w:pPr>
      <w:r>
        <w:rPr>
          <w:rFonts w:ascii="Times New Roman"/>
          <w:b w:val="false"/>
          <w:i w:val="false"/>
          <w:color w:val="000000"/>
          <w:sz w:val="28"/>
        </w:rPr>
        <w:t>
      Шығындардың басқа түрлері бойынша қаражаттарды үнемдеуді смета бойынша сыйақы төлеуге, материалдық көмек көрсетуге және үстеме ақыларға жұмсауға білім беру ұйымы басшысының шешімі бойынша рұқсат етіледі.</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9 қосымша</w:t>
            </w:r>
          </w:p>
        </w:tc>
      </w:tr>
    </w:tbl>
    <w:bookmarkStart w:name="z1445" w:id="1358"/>
    <w:p>
      <w:pPr>
        <w:spacing w:after="0"/>
        <w:ind w:left="0"/>
        <w:jc w:val="left"/>
      </w:pPr>
      <w:r>
        <w:rPr>
          <w:rFonts w:ascii="Times New Roman"/>
          <w:b/>
          <w:i w:val="false"/>
          <w:color w:val="000000"/>
        </w:rPr>
        <w:t xml:space="preserve"> Арнайы киіммен, аяқ киіммен және өзге де жеке қорғану құралдарымен тегін қамтамасыз етілуге тиісті кәсіптер мен лауазымдар тізбесі</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берілетін норма (бірлік,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59"/>
          <w:p>
            <w:pPr>
              <w:spacing w:after="20"/>
              <w:ind w:left="20"/>
              <w:jc w:val="both"/>
            </w:pPr>
            <w:r>
              <w:rPr>
                <w:rFonts w:ascii="Times New Roman"/>
                <w:b w:val="false"/>
                <w:i w:val="false"/>
                <w:color w:val="000000"/>
                <w:sz w:val="20"/>
              </w:rPr>
              <w:t>
Аула сыпырушы</w:t>
            </w:r>
          </w:p>
          <w:bookmarkEnd w:id="13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мақта-мата фартук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60"/>
          <w:p>
            <w:pPr>
              <w:spacing w:after="20"/>
              <w:ind w:left="20"/>
              <w:jc w:val="both"/>
            </w:pPr>
            <w:r>
              <w:rPr>
                <w:rFonts w:ascii="Times New Roman"/>
                <w:b w:val="false"/>
                <w:i w:val="false"/>
                <w:color w:val="000000"/>
                <w:sz w:val="20"/>
              </w:rPr>
              <w:t>
Қабаты бар жылы күртеше</w:t>
            </w:r>
          </w:p>
          <w:bookmarkEnd w:id="13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зертханада жұмыспен қамтылғанда: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(немесе полиэтилен) қорғаныш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61"/>
          <w:p>
            <w:pPr>
              <w:spacing w:after="20"/>
              <w:ind w:left="20"/>
              <w:jc w:val="both"/>
            </w:pPr>
            <w:r>
              <w:rPr>
                <w:rFonts w:ascii="Times New Roman"/>
                <w:b w:val="false"/>
                <w:i w:val="false"/>
                <w:color w:val="000000"/>
                <w:sz w:val="20"/>
              </w:rPr>
              <w:t>
1 жұп</w:t>
            </w:r>
          </w:p>
          <w:bookmarkEnd w:id="1361"/>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қорғаныш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62"/>
          <w:p>
            <w:pPr>
              <w:spacing w:after="20"/>
              <w:ind w:left="20"/>
              <w:jc w:val="both"/>
            </w:pPr>
            <w:r>
              <w:rPr>
                <w:rFonts w:ascii="Times New Roman"/>
                <w:b w:val="false"/>
                <w:i w:val="false"/>
                <w:color w:val="000000"/>
                <w:sz w:val="20"/>
              </w:rPr>
              <w:t>
1 жұп</w:t>
            </w:r>
          </w:p>
          <w:bookmarkEnd w:id="1362"/>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 жасалған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63"/>
          <w:p>
            <w:pPr>
              <w:spacing w:after="20"/>
              <w:ind w:left="20"/>
              <w:jc w:val="both"/>
            </w:pPr>
            <w:r>
              <w:rPr>
                <w:rFonts w:ascii="Times New Roman"/>
                <w:b w:val="false"/>
                <w:i w:val="false"/>
                <w:color w:val="000000"/>
                <w:sz w:val="20"/>
              </w:rPr>
              <w:t>
1 бұйым</w:t>
            </w:r>
          </w:p>
          <w:bookmarkEnd w:id="1363"/>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білім беру шебері (еңбек жөніндегі нұсқаушы), құрал-жабдық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64"/>
          <w:p>
            <w:pPr>
              <w:spacing w:after="20"/>
              <w:ind w:left="20"/>
              <w:jc w:val="both"/>
            </w:pPr>
            <w:r>
              <w:rPr>
                <w:rFonts w:ascii="Times New Roman"/>
                <w:b w:val="false"/>
                <w:i w:val="false"/>
                <w:color w:val="000000"/>
                <w:sz w:val="20"/>
              </w:rPr>
              <w:t>
1 жылға</w:t>
            </w:r>
          </w:p>
          <w:bookmarkEnd w:id="1364"/>
          <w:p>
            <w:pPr>
              <w:spacing w:after="20"/>
              <w:ind w:left="20"/>
              <w:jc w:val="both"/>
            </w:pPr>
            <w:r>
              <w:rPr>
                <w:rFonts w:ascii="Times New Roman"/>
                <w:b w:val="false"/>
                <w:i w:val="false"/>
                <w:color w:val="000000"/>
                <w:sz w:val="20"/>
              </w:rPr>
              <w:t>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65"/>
          <w:p>
            <w:pPr>
              <w:spacing w:after="20"/>
              <w:ind w:left="20"/>
              <w:jc w:val="both"/>
            </w:pPr>
            <w:r>
              <w:rPr>
                <w:rFonts w:ascii="Times New Roman"/>
                <w:b w:val="false"/>
                <w:i w:val="false"/>
                <w:color w:val="000000"/>
                <w:sz w:val="20"/>
              </w:rPr>
              <w:t>
1 жылға</w:t>
            </w:r>
          </w:p>
          <w:bookmarkEnd w:id="1365"/>
          <w:p>
            <w:pPr>
              <w:spacing w:after="20"/>
              <w:ind w:left="20"/>
              <w:jc w:val="both"/>
            </w:pPr>
            <w:r>
              <w:rPr>
                <w:rFonts w:ascii="Times New Roman"/>
                <w:b w:val="false"/>
                <w:i w:val="false"/>
                <w:color w:val="000000"/>
                <w:sz w:val="20"/>
              </w:rPr>
              <w:t>
2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 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66"/>
          <w:p>
            <w:pPr>
              <w:spacing w:after="20"/>
              <w:ind w:left="20"/>
              <w:jc w:val="both"/>
            </w:pPr>
            <w:r>
              <w:rPr>
                <w:rFonts w:ascii="Times New Roman"/>
                <w:b w:val="false"/>
                <w:i w:val="false"/>
                <w:color w:val="000000"/>
                <w:sz w:val="20"/>
              </w:rPr>
              <w:t>
1 жылға</w:t>
            </w:r>
          </w:p>
          <w:bookmarkEnd w:id="1366"/>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67"/>
          <w:p>
            <w:pPr>
              <w:spacing w:after="20"/>
              <w:ind w:left="20"/>
              <w:jc w:val="both"/>
            </w:pPr>
            <w:r>
              <w:rPr>
                <w:rFonts w:ascii="Times New Roman"/>
                <w:b w:val="false"/>
                <w:i w:val="false"/>
                <w:color w:val="000000"/>
                <w:sz w:val="20"/>
              </w:rPr>
              <w:t>
1 жылға</w:t>
            </w:r>
          </w:p>
          <w:bookmarkEnd w:id="1367"/>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 (немесе трикотаж негізді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68"/>
          <w:p>
            <w:pPr>
              <w:spacing w:after="20"/>
              <w:ind w:left="20"/>
              <w:jc w:val="both"/>
            </w:pPr>
            <w:r>
              <w:rPr>
                <w:rFonts w:ascii="Times New Roman"/>
                <w:b w:val="false"/>
                <w:i w:val="false"/>
                <w:color w:val="000000"/>
                <w:sz w:val="20"/>
              </w:rPr>
              <w:t>
1 жылға</w:t>
            </w:r>
          </w:p>
          <w:bookmarkEnd w:id="1368"/>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69"/>
          <w:p>
            <w:pPr>
              <w:spacing w:after="20"/>
              <w:ind w:left="20"/>
              <w:jc w:val="both"/>
            </w:pPr>
            <w:r>
              <w:rPr>
                <w:rFonts w:ascii="Times New Roman"/>
                <w:b w:val="false"/>
                <w:i w:val="false"/>
                <w:color w:val="000000"/>
                <w:sz w:val="20"/>
              </w:rPr>
              <w:t>
3 жылға</w:t>
            </w:r>
          </w:p>
          <w:bookmarkEnd w:id="1369"/>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70"/>
          <w:p>
            <w:pPr>
              <w:spacing w:after="20"/>
              <w:ind w:left="20"/>
              <w:jc w:val="both"/>
            </w:pPr>
            <w:r>
              <w:rPr>
                <w:rFonts w:ascii="Times New Roman"/>
                <w:b w:val="false"/>
                <w:i w:val="false"/>
                <w:color w:val="000000"/>
                <w:sz w:val="20"/>
              </w:rPr>
              <w:t>
1 жылға</w:t>
            </w:r>
          </w:p>
          <w:bookmarkEnd w:id="1370"/>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71"/>
          <w:p>
            <w:pPr>
              <w:spacing w:after="20"/>
              <w:ind w:left="20"/>
              <w:jc w:val="both"/>
            </w:pPr>
            <w:r>
              <w:rPr>
                <w:rFonts w:ascii="Times New Roman"/>
                <w:b w:val="false"/>
                <w:i w:val="false"/>
                <w:color w:val="000000"/>
                <w:sz w:val="20"/>
              </w:rPr>
              <w:t>
1 жылға</w:t>
            </w:r>
          </w:p>
          <w:bookmarkEnd w:id="1371"/>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үш бөліктен тұратын костюм (көйлек, шалбар және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72"/>
          <w:p>
            <w:pPr>
              <w:spacing w:after="20"/>
              <w:ind w:left="20"/>
              <w:jc w:val="both"/>
            </w:pPr>
            <w:r>
              <w:rPr>
                <w:rFonts w:ascii="Times New Roman"/>
                <w:b w:val="false"/>
                <w:i w:val="false"/>
                <w:color w:val="000000"/>
                <w:sz w:val="20"/>
              </w:rPr>
              <w:t>
1 жылға</w:t>
            </w:r>
          </w:p>
          <w:bookmarkEnd w:id="1372"/>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73"/>
          <w:p>
            <w:pPr>
              <w:spacing w:after="20"/>
              <w:ind w:left="20"/>
              <w:jc w:val="both"/>
            </w:pPr>
            <w:r>
              <w:rPr>
                <w:rFonts w:ascii="Times New Roman"/>
                <w:b w:val="false"/>
                <w:i w:val="false"/>
                <w:color w:val="000000"/>
                <w:sz w:val="20"/>
              </w:rPr>
              <w:t>
1 жылға</w:t>
            </w:r>
          </w:p>
          <w:bookmarkEnd w:id="1373"/>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74"/>
          <w:p>
            <w:pPr>
              <w:spacing w:after="20"/>
              <w:ind w:left="20"/>
              <w:jc w:val="both"/>
            </w:pPr>
            <w:r>
              <w:rPr>
                <w:rFonts w:ascii="Times New Roman"/>
                <w:b w:val="false"/>
                <w:i w:val="false"/>
                <w:color w:val="000000"/>
                <w:sz w:val="20"/>
              </w:rPr>
              <w:t xml:space="preserve">
Ыдыс жуушы </w:t>
            </w:r>
          </w:p>
          <w:bookmarkEnd w:id="1374"/>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75"/>
          <w:p>
            <w:pPr>
              <w:spacing w:after="20"/>
              <w:ind w:left="20"/>
              <w:jc w:val="both"/>
            </w:pPr>
            <w:r>
              <w:rPr>
                <w:rFonts w:ascii="Times New Roman"/>
                <w:b w:val="false"/>
                <w:i w:val="false"/>
                <w:color w:val="000000"/>
                <w:sz w:val="20"/>
              </w:rPr>
              <w:t>
1 жылға</w:t>
            </w:r>
          </w:p>
          <w:bookmarkEnd w:id="1375"/>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76"/>
          <w:p>
            <w:pPr>
              <w:spacing w:after="20"/>
              <w:ind w:left="20"/>
              <w:jc w:val="both"/>
            </w:pPr>
            <w:r>
              <w:rPr>
                <w:rFonts w:ascii="Times New Roman"/>
                <w:b w:val="false"/>
                <w:i w:val="false"/>
                <w:color w:val="000000"/>
                <w:sz w:val="20"/>
              </w:rPr>
              <w:t>
1 жылға</w:t>
            </w:r>
          </w:p>
          <w:bookmarkEnd w:id="1376"/>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кешенді жөндеу мен қызмет көрсету бойынша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77"/>
          <w:p>
            <w:pPr>
              <w:spacing w:after="20"/>
              <w:ind w:left="20"/>
              <w:jc w:val="both"/>
            </w:pPr>
            <w:r>
              <w:rPr>
                <w:rFonts w:ascii="Times New Roman"/>
                <w:b w:val="false"/>
                <w:i w:val="false"/>
                <w:color w:val="000000"/>
                <w:sz w:val="20"/>
              </w:rPr>
              <w:t>
1 бұйым</w:t>
            </w:r>
          </w:p>
          <w:bookmarkEnd w:id="1377"/>
          <w:p>
            <w:pPr>
              <w:spacing w:after="20"/>
              <w:ind w:left="20"/>
              <w:jc w:val="both"/>
            </w:pPr>
            <w:r>
              <w:rPr>
                <w:rFonts w:ascii="Times New Roman"/>
                <w:b w:val="false"/>
                <w:i w:val="false"/>
                <w:color w:val="000000"/>
                <w:sz w:val="20"/>
              </w:rPr>
              <w:t>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78"/>
          <w:p>
            <w:pPr>
              <w:spacing w:after="20"/>
              <w:ind w:left="20"/>
              <w:jc w:val="both"/>
            </w:pPr>
            <w:r>
              <w:rPr>
                <w:rFonts w:ascii="Times New Roman"/>
                <w:b w:val="false"/>
                <w:i w:val="false"/>
                <w:color w:val="000000"/>
                <w:sz w:val="20"/>
              </w:rPr>
              <w:t>
1 жылға</w:t>
            </w:r>
          </w:p>
          <w:bookmarkEnd w:id="1378"/>
          <w:p>
            <w:pPr>
              <w:spacing w:after="20"/>
              <w:ind w:left="20"/>
              <w:jc w:val="both"/>
            </w:pPr>
            <w:r>
              <w:rPr>
                <w:rFonts w:ascii="Times New Roman"/>
                <w:b w:val="false"/>
                <w:i w:val="false"/>
                <w:color w:val="000000"/>
                <w:sz w:val="20"/>
              </w:rPr>
              <w:t>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79"/>
          <w:p>
            <w:pPr>
              <w:spacing w:after="20"/>
              <w:ind w:left="20"/>
              <w:jc w:val="both"/>
            </w:pPr>
            <w:r>
              <w:rPr>
                <w:rFonts w:ascii="Times New Roman"/>
                <w:b w:val="false"/>
                <w:i w:val="false"/>
                <w:color w:val="000000"/>
                <w:sz w:val="20"/>
              </w:rPr>
              <w:t>
3 жылға</w:t>
            </w:r>
          </w:p>
          <w:bookmarkEnd w:id="1379"/>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бар қалың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80"/>
          <w:p>
            <w:pPr>
              <w:spacing w:after="20"/>
              <w:ind w:left="20"/>
              <w:jc w:val="both"/>
            </w:pPr>
            <w:r>
              <w:rPr>
                <w:rFonts w:ascii="Times New Roman"/>
                <w:b w:val="false"/>
                <w:i w:val="false"/>
                <w:color w:val="000000"/>
                <w:sz w:val="20"/>
              </w:rPr>
              <w:t>
3 жылға</w:t>
            </w:r>
          </w:p>
          <w:bookmarkEnd w:id="1380"/>
          <w:p>
            <w:pPr>
              <w:spacing w:after="20"/>
              <w:ind w:left="20"/>
              <w:jc w:val="both"/>
            </w:pPr>
            <w:r>
              <w:rPr>
                <w:rFonts w:ascii="Times New Roman"/>
                <w:b w:val="false"/>
                <w:i w:val="false"/>
                <w:color w:val="000000"/>
                <w:sz w:val="20"/>
              </w:rPr>
              <w:t>
1 бұйым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81"/>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bookmarkEnd w:id="13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82"/>
          <w:p>
            <w:pPr>
              <w:spacing w:after="20"/>
              <w:ind w:left="20"/>
              <w:jc w:val="both"/>
            </w:pPr>
            <w:r>
              <w:rPr>
                <w:rFonts w:ascii="Times New Roman"/>
                <w:b w:val="false"/>
                <w:i w:val="false"/>
                <w:color w:val="000000"/>
                <w:sz w:val="20"/>
              </w:rPr>
              <w:t>
1 жылға</w:t>
            </w:r>
          </w:p>
          <w:bookmarkEnd w:id="1382"/>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83"/>
          <w:p>
            <w:pPr>
              <w:spacing w:after="20"/>
              <w:ind w:left="20"/>
              <w:jc w:val="both"/>
            </w:pPr>
            <w:r>
              <w:rPr>
                <w:rFonts w:ascii="Times New Roman"/>
                <w:b w:val="false"/>
                <w:i w:val="false"/>
                <w:color w:val="000000"/>
                <w:sz w:val="20"/>
              </w:rPr>
              <w:t>
Құрама биялай</w:t>
            </w:r>
          </w:p>
          <w:bookmarkEnd w:id="13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84"/>
          <w:p>
            <w:pPr>
              <w:spacing w:after="20"/>
              <w:ind w:left="20"/>
              <w:jc w:val="both"/>
            </w:pPr>
            <w:r>
              <w:rPr>
                <w:rFonts w:ascii="Times New Roman"/>
                <w:b w:val="false"/>
                <w:i w:val="false"/>
                <w:color w:val="000000"/>
                <w:sz w:val="20"/>
              </w:rPr>
              <w:t>
1 жылға</w:t>
            </w:r>
          </w:p>
          <w:bookmarkEnd w:id="1384"/>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85"/>
          <w:p>
            <w:pPr>
              <w:spacing w:after="20"/>
              <w:ind w:left="20"/>
              <w:jc w:val="both"/>
            </w:pPr>
            <w:r>
              <w:rPr>
                <w:rFonts w:ascii="Times New Roman"/>
                <w:b w:val="false"/>
                <w:i w:val="false"/>
                <w:color w:val="000000"/>
                <w:sz w:val="20"/>
              </w:rPr>
              <w:t>
1 жылға</w:t>
            </w:r>
          </w:p>
          <w:bookmarkEnd w:id="1385"/>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86"/>
          <w:p>
            <w:pPr>
              <w:spacing w:after="20"/>
              <w:ind w:left="20"/>
              <w:jc w:val="both"/>
            </w:pPr>
            <w:r>
              <w:rPr>
                <w:rFonts w:ascii="Times New Roman"/>
                <w:b w:val="false"/>
                <w:i w:val="false"/>
                <w:color w:val="000000"/>
                <w:sz w:val="20"/>
              </w:rPr>
              <w:t>
3 жылға</w:t>
            </w:r>
          </w:p>
          <w:bookmarkEnd w:id="1386"/>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Тасқындалған құдықтардағы жұмыс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87"/>
          <w:p>
            <w:pPr>
              <w:spacing w:after="20"/>
              <w:ind w:left="20"/>
              <w:jc w:val="both"/>
            </w:pPr>
            <w:r>
              <w:rPr>
                <w:rFonts w:ascii="Times New Roman"/>
                <w:b w:val="false"/>
                <w:i w:val="false"/>
                <w:color w:val="000000"/>
                <w:sz w:val="20"/>
              </w:rPr>
              <w:t>
1 жылға</w:t>
            </w:r>
          </w:p>
          <w:bookmarkEnd w:id="1387"/>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88"/>
          <w:p>
            <w:pPr>
              <w:spacing w:after="20"/>
              <w:ind w:left="20"/>
              <w:jc w:val="both"/>
            </w:pPr>
            <w:r>
              <w:rPr>
                <w:rFonts w:ascii="Times New Roman"/>
                <w:b w:val="false"/>
                <w:i w:val="false"/>
                <w:color w:val="000000"/>
                <w:sz w:val="20"/>
              </w:rPr>
              <w:t>
1 жылға</w:t>
            </w:r>
          </w:p>
          <w:bookmarkEnd w:id="1388"/>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89"/>
          <w:p>
            <w:pPr>
              <w:spacing w:after="20"/>
              <w:ind w:left="20"/>
              <w:jc w:val="both"/>
            </w:pPr>
            <w:r>
              <w:rPr>
                <w:rFonts w:ascii="Times New Roman"/>
                <w:b w:val="false"/>
                <w:i w:val="false"/>
                <w:color w:val="000000"/>
                <w:sz w:val="20"/>
              </w:rPr>
              <w:t>
3 жылға</w:t>
            </w:r>
          </w:p>
          <w:bookmarkEnd w:id="1389"/>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90"/>
          <w:p>
            <w:pPr>
              <w:spacing w:after="20"/>
              <w:ind w:left="20"/>
              <w:jc w:val="both"/>
            </w:pPr>
            <w:r>
              <w:rPr>
                <w:rFonts w:ascii="Times New Roman"/>
                <w:b w:val="false"/>
                <w:i w:val="false"/>
                <w:color w:val="000000"/>
                <w:sz w:val="20"/>
              </w:rPr>
              <w:t>
3 жылға</w:t>
            </w:r>
          </w:p>
          <w:bookmarkEnd w:id="1390"/>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мен барлығы пайдаланатын жерлерді жуу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оларды күтіп-ұстау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шолақ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қаптамасы бар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91"/>
          <w:p>
            <w:pPr>
              <w:spacing w:after="20"/>
              <w:ind w:left="20"/>
              <w:jc w:val="both"/>
            </w:pPr>
            <w:r>
              <w:rPr>
                <w:rFonts w:ascii="Times New Roman"/>
                <w:b w:val="false"/>
                <w:i w:val="false"/>
                <w:color w:val="000000"/>
                <w:sz w:val="20"/>
              </w:rPr>
              <w:t>
1 жылға</w:t>
            </w:r>
          </w:p>
          <w:bookmarkEnd w:id="1391"/>
          <w:p>
            <w:pPr>
              <w:spacing w:after="20"/>
              <w:ind w:left="20"/>
              <w:jc w:val="both"/>
            </w:pPr>
            <w:r>
              <w:rPr>
                <w:rFonts w:ascii="Times New Roman"/>
                <w:b w:val="false"/>
                <w:i w:val="false"/>
                <w:color w:val="000000"/>
                <w:sz w:val="20"/>
              </w:rPr>
              <w:t>
24 жұп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10 қосымша</w:t>
            </w:r>
          </w:p>
        </w:tc>
      </w:tr>
    </w:tbl>
    <w:bookmarkStart w:name="z1480" w:id="1392"/>
    <w:p>
      <w:pPr>
        <w:spacing w:after="0"/>
        <w:ind w:left="0"/>
        <w:jc w:val="left"/>
      </w:pPr>
      <w:r>
        <w:rPr>
          <w:rFonts w:ascii="Times New Roman"/>
          <w:b/>
          <w:i w:val="false"/>
          <w:color w:val="000000"/>
        </w:rPr>
        <w:t xml:space="preserve"> Жұмыскерлерге жуу және залалсыздандыру құралдарын тегін беру нормалары, оларды тарату шарттары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залалсыздандыру құралдарының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өндірістік факторлар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берілетін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Ластанумен байланысты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келісімге</w:t>
            </w:r>
            <w:r>
              <w:br/>
            </w:r>
            <w:r>
              <w:rPr>
                <w:rFonts w:ascii="Times New Roman"/>
                <w:b w:val="false"/>
                <w:i w:val="false"/>
                <w:color w:val="000000"/>
                <w:sz w:val="20"/>
              </w:rPr>
              <w:t>№ 11 қосымша</w:t>
            </w:r>
          </w:p>
        </w:tc>
      </w:tr>
    </w:tbl>
    <w:bookmarkStart w:name="z1482" w:id="1393"/>
    <w:p>
      <w:pPr>
        <w:spacing w:after="0"/>
        <w:ind w:left="0"/>
        <w:jc w:val="left"/>
      </w:pPr>
      <w:r>
        <w:rPr>
          <w:rFonts w:ascii="Times New Roman"/>
          <w:b/>
          <w:i w:val="false"/>
          <w:color w:val="000000"/>
        </w:rPr>
        <w:t xml:space="preserve"> Сабын, жуу және залалсыздандыру құралдарын тегін алу құқығына ие жұмыстар мен кәсіптер тізбесі</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жұмыс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білім беру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12 қосымша</w:t>
            </w:r>
          </w:p>
        </w:tc>
      </w:tr>
    </w:tbl>
    <w:bookmarkStart w:name="z1484" w:id="1394"/>
    <w:p>
      <w:pPr>
        <w:spacing w:after="0"/>
        <w:ind w:left="0"/>
        <w:jc w:val="left"/>
      </w:pPr>
      <w:r>
        <w:rPr>
          <w:rFonts w:ascii="Times New Roman"/>
          <w:b/>
          <w:i w:val="false"/>
          <w:color w:val="000000"/>
        </w:rPr>
        <w:t xml:space="preserve"> Еңбекті қорғау жөніндегі Келісім</w:t>
      </w:r>
    </w:p>
    <w:bookmarkEnd w:id="1394"/>
    <w:bookmarkStart w:name="z1485" w:id="1395"/>
    <w:p>
      <w:pPr>
        <w:spacing w:after="0"/>
        <w:ind w:left="0"/>
        <w:jc w:val="both"/>
      </w:pPr>
      <w:r>
        <w:rPr>
          <w:rFonts w:ascii="Times New Roman"/>
          <w:b w:val="false"/>
          <w:i w:val="false"/>
          <w:color w:val="000000"/>
          <w:sz w:val="28"/>
        </w:rPr>
        <w:t>
      Еңбек қорғау жөніндегі осы Келісім – білім беру ұйымдарындағы еңбекті қорғау жөніндегі шараларды жоспарлау мен өткізудің құқықтық нысаны.</w:t>
      </w:r>
    </w:p>
    <w:bookmarkEnd w:id="1395"/>
    <w:bookmarkStart w:name="z1486" w:id="1396"/>
    <w:p>
      <w:pPr>
        <w:spacing w:after="0"/>
        <w:ind w:left="0"/>
        <w:jc w:val="both"/>
      </w:pPr>
      <w:r>
        <w:rPr>
          <w:rFonts w:ascii="Times New Roman"/>
          <w:b w:val="false"/>
          <w:i w:val="false"/>
          <w:color w:val="000000"/>
          <w:sz w:val="28"/>
        </w:rPr>
        <w:t xml:space="preserve">
      Еңбекті қорғау жөніндегі шараларды жоспарлау өндірістегі жазатайым оқиғалардың, кәсіптік аурулардың алдын алуға, жұмыскерлердің еңбек жағдайлары мен еңбекті қорғауға, санитарлық-тұрмыстық қамтамасыз етуге бағытталған. </w:t>
      </w:r>
    </w:p>
    <w:bookmarkEnd w:id="1396"/>
    <w:bookmarkStart w:name="z1487" w:id="1397"/>
    <w:p>
      <w:pPr>
        <w:spacing w:after="0"/>
        <w:ind w:left="0"/>
        <w:jc w:val="both"/>
      </w:pPr>
      <w:r>
        <w:rPr>
          <w:rFonts w:ascii="Times New Roman"/>
          <w:b w:val="false"/>
          <w:i w:val="false"/>
          <w:color w:val="000000"/>
          <w:sz w:val="28"/>
        </w:rPr>
        <w:t xml:space="preserve">
      Осы Келісім әлеуметтік әріптестік туралы келісімге қол қойылған кезден бастап күшіне енеді және оның ажырамас бөлігі болып табылады. </w:t>
      </w:r>
    </w:p>
    <w:bookmarkEnd w:id="1397"/>
    <w:bookmarkStart w:name="z1488" w:id="1398"/>
    <w:p>
      <w:pPr>
        <w:spacing w:after="0"/>
        <w:ind w:left="0"/>
        <w:jc w:val="both"/>
      </w:pPr>
      <w:r>
        <w:rPr>
          <w:rFonts w:ascii="Times New Roman"/>
          <w:b w:val="false"/>
          <w:i w:val="false"/>
          <w:color w:val="000000"/>
          <w:sz w:val="28"/>
        </w:rPr>
        <w:t>
      Жұмыс беруші осы еңбекті қорғау жөніндегі Келісімде көрсетілген мерзімде келесі шараларды жүргізуге міндеттеледі:</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 денсаулық сақтау және әлеуметтік даму Министрлігінің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2015 жылғы 25-желтоқсандағы № 1019 бұйрығына сәйкес еңбекті қорғау бойынша оқыту және білімдерін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99"/>
          <w:p>
            <w:pPr>
              <w:spacing w:after="20"/>
              <w:ind w:left="20"/>
              <w:jc w:val="both"/>
            </w:pPr>
            <w:r>
              <w:rPr>
                <w:rFonts w:ascii="Times New Roman"/>
                <w:b w:val="false"/>
                <w:i w:val="false"/>
                <w:color w:val="000000"/>
                <w:sz w:val="20"/>
              </w:rPr>
              <w:t>
Үнемі,</w:t>
            </w:r>
          </w:p>
          <w:bookmarkEnd w:id="1399"/>
          <w:p>
            <w:pPr>
              <w:spacing w:after="20"/>
              <w:ind w:left="20"/>
              <w:jc w:val="both"/>
            </w:pPr>
            <w:r>
              <w:rPr>
                <w:rFonts w:ascii="Times New Roman"/>
                <w:b w:val="false"/>
                <w:i w:val="false"/>
                <w:color w:val="000000"/>
                <w:sz w:val="20"/>
              </w:rPr>
              <w:t>
нормативтер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Жұмыскерлерді қауіпсіз жұмыс тәсілдері мен әдістеріне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00"/>
          <w:p>
            <w:pPr>
              <w:spacing w:after="20"/>
              <w:ind w:left="20"/>
              <w:jc w:val="both"/>
            </w:pPr>
            <w:r>
              <w:rPr>
                <w:rFonts w:ascii="Times New Roman"/>
                <w:b w:val="false"/>
                <w:i w:val="false"/>
                <w:color w:val="000000"/>
                <w:sz w:val="20"/>
              </w:rPr>
              <w:t>
1.3. Еңбекті қорғау жөніндегі нұсқаулықтарды, жеке жұмыс түрлері бойынша және жеке кәсіптер бойынша әзірлеу, бекіту және көбейту.</w:t>
            </w:r>
          </w:p>
          <w:bookmarkEnd w:id="1400"/>
          <w:p>
            <w:pPr>
              <w:spacing w:after="20"/>
              <w:ind w:left="20"/>
              <w:jc w:val="both"/>
            </w:pPr>
            <w:r>
              <w:rPr>
                <w:rFonts w:ascii="Times New Roman"/>
                <w:b w:val="false"/>
                <w:i w:val="false"/>
                <w:color w:val="000000"/>
                <w:sz w:val="20"/>
              </w:rPr>
              <w:t>
Нұсқаулықтарды Кәсіподақ комитетімен келісу.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Кіріспе нұсқаулықтарды және жұмыс орнындағы нұсқаулық жүргізудің жеке бағдарламаларын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Бекітілген үлгі бойынша кіріспе және жұмыс орнындағы нұсқаулық жүргізуді тіркеу журналдарымен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01"/>
          <w:p>
            <w:pPr>
              <w:spacing w:after="20"/>
              <w:ind w:left="20"/>
              <w:jc w:val="both"/>
            </w:pPr>
            <w:r>
              <w:rPr>
                <w:rFonts w:ascii="Times New Roman"/>
                <w:b w:val="false"/>
                <w:i w:val="false"/>
                <w:color w:val="000000"/>
                <w:sz w:val="20"/>
              </w:rPr>
              <w:t>
1.6. Ұйымдарды Қазақстан Республикасының еңбекті қорғау және өрт қауіпсіздігі жөніндегі нормативтік-құқықтық актілермен қамтамасыз ету.</w:t>
            </w:r>
          </w:p>
          <w:bookmarkEnd w:id="140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02"/>
          <w:p>
            <w:pPr>
              <w:spacing w:after="20"/>
              <w:ind w:left="20"/>
              <w:jc w:val="both"/>
            </w:pPr>
            <w:r>
              <w:rPr>
                <w:rFonts w:ascii="Times New Roman"/>
                <w:b w:val="false"/>
                <w:i w:val="false"/>
                <w:color w:val="000000"/>
                <w:sz w:val="20"/>
              </w:rPr>
              <w:t>
1.7. Ұйымдағы кәсіптер мен жұмыс түрлерінің тізбесін әзірлеу және бекіту:</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 алдын-ала және мерзімдік медициналық тексеру қажет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қауіпсіздік талаптары қойылатын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киіммен, арнайы аяқ киіммен және өзге де жеке қорғану құралдарымен қамтамасыз етілетін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және зиянды еңбек жағдайында жұмыс істегені үшін өтемақы берілуі тиіс жұмыскерлер;</w:t>
            </w:r>
          </w:p>
          <w:p>
            <w:pPr>
              <w:spacing w:after="20"/>
              <w:ind w:left="20"/>
              <w:jc w:val="both"/>
            </w:pPr>
            <w:r>
              <w:rPr>
                <w:rFonts w:ascii="Times New Roman"/>
                <w:b w:val="false"/>
                <w:i w:val="false"/>
                <w:color w:val="000000"/>
                <w:sz w:val="20"/>
              </w:rPr>
              <w:t>
- сабын және басқа да залалсыздандыру құралдары берілуі тиіс жұмыскерлер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03"/>
          <w:p>
            <w:pPr>
              <w:spacing w:after="20"/>
              <w:ind w:left="20"/>
              <w:jc w:val="both"/>
            </w:pPr>
            <w:r>
              <w:rPr>
                <w:rFonts w:ascii="Times New Roman"/>
                <w:b w:val="false"/>
                <w:i w:val="false"/>
                <w:color w:val="000000"/>
                <w:sz w:val="20"/>
              </w:rPr>
              <w:t>
Үш жылда</w:t>
            </w:r>
          </w:p>
          <w:bookmarkEnd w:id="1403"/>
          <w:p>
            <w:pPr>
              <w:spacing w:after="20"/>
              <w:ind w:left="20"/>
              <w:jc w:val="both"/>
            </w:pPr>
            <w:r>
              <w:rPr>
                <w:rFonts w:ascii="Times New Roman"/>
                <w:b w:val="false"/>
                <w:i w:val="false"/>
                <w:color w:val="000000"/>
                <w:sz w:val="20"/>
              </w:rPr>
              <w:t>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04"/>
          <w:p>
            <w:pPr>
              <w:spacing w:after="20"/>
              <w:ind w:left="20"/>
              <w:jc w:val="both"/>
            </w:pPr>
            <w:r>
              <w:rPr>
                <w:rFonts w:ascii="Times New Roman"/>
                <w:b w:val="false"/>
                <w:i w:val="false"/>
                <w:color w:val="000000"/>
                <w:sz w:val="20"/>
              </w:rPr>
              <w:t>
1.8. Ғимараттар мен өзге де құрылғыларды қауіпсіз пайдалануға сәйкес болуға жалпы техникалық бақылау жүргізу</w:t>
            </w:r>
          </w:p>
          <w:bookmarkEnd w:id="140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наурыздың алғашқы онкүндігі, тамыздың 3-ші онкүндігі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Еңбекті қорғау жөніндегі комиссияны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Еңбекті қорғау жөніндегі әкімшілік-қоғамдық бақылауды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Жұмыскерлердің еңбекті қорғау жөніндегі білімдерін тексеру комиссиясын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05"/>
          <w:p>
            <w:pPr>
              <w:spacing w:after="20"/>
              <w:ind w:left="20"/>
              <w:jc w:val="both"/>
            </w:pPr>
            <w:r>
              <w:rPr>
                <w:rFonts w:ascii="Times New Roman"/>
                <w:b w:val="false"/>
                <w:i w:val="false"/>
                <w:color w:val="000000"/>
                <w:sz w:val="20"/>
              </w:rPr>
              <w:t>
Әр жылдың</w:t>
            </w:r>
          </w:p>
          <w:bookmarkEnd w:id="1405"/>
          <w:p>
            <w:pPr>
              <w:spacing w:after="20"/>
              <w:ind w:left="20"/>
              <w:jc w:val="both"/>
            </w:pPr>
            <w:r>
              <w:rPr>
                <w:rFonts w:ascii="Times New Roman"/>
                <w:b w:val="false"/>
                <w:i w:val="false"/>
                <w:color w:val="000000"/>
                <w:sz w:val="20"/>
              </w:rPr>
              <w:t>
қаңтар 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 және газды өндірістік коммуникациялар мен құрылғыларды қауіпсіз пайдалану мен апаттық қорғауды қамтасыз ету мақсатында сақтандыру, қорғау және сигналдаушы жабдықтарды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Жұмыскерлерді қауіпті және зиянды өндірістік факторлар әсерінен қолданыстағы ұжымдық қорғау жабдықтарын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орындарын, тұрмыстық бөлмелерді, жаппай өту орындарын, аумақты жарықтандыру жөніндегі нормативтік талаптардың орындалуын жақсарту мақсатында жарық беруші арматура, қолдан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Өндірістік жабдықтарға, коммуникациялар мен басқа да нысандарға сигналдық түстер мен қауіпсіздік белгілерін түсіру.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Өндірістік бөлмелер жұмысын механикаландыру, қауіпті және зиянды өндірістік факторлар көзі болып табылатын өндіріс қалдықтарын уақытында тазалау және залалсыздандыру, ауа өткізгіш және желдеткіш құрылғыларын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Нормативтік санитарлық талаптарды, құрылыс нормалары мен ережелерін орындау мақсатында ғимараттарды (өндірістік,әкімшілік, қойма және т.б)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Ғимараттардың электр жүйелерінің қауіпсіз пайдалануға сәйкес болуы үшін сымдарды оқшаулау және жерге тұйықтау (нөлдеу) сынағын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06"/>
          <w:p>
            <w:pPr>
              <w:spacing w:after="20"/>
              <w:ind w:left="20"/>
              <w:jc w:val="both"/>
            </w:pPr>
            <w:r>
              <w:rPr>
                <w:rFonts w:ascii="Times New Roman"/>
                <w:b w:val="false"/>
                <w:i w:val="false"/>
                <w:color w:val="000000"/>
                <w:sz w:val="20"/>
              </w:rPr>
              <w:t>
Нормативтерге</w:t>
            </w:r>
          </w:p>
          <w:bookmarkEnd w:id="1406"/>
          <w:p>
            <w:pPr>
              <w:spacing w:after="20"/>
              <w:ind w:left="20"/>
              <w:jc w:val="both"/>
            </w:pPr>
            <w:r>
              <w:rPr>
                <w:rFonts w:ascii="Times New Roman"/>
                <w:b w:val="false"/>
                <w:i w:val="false"/>
                <w:color w:val="000000"/>
                <w:sz w:val="20"/>
              </w:rPr>
              <w:t>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Емдеу-профилактикалық және санитарлық-тұрмыстық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Жұмыскерлерді алдын–ала және мерзімдік медициналық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жұмыскерлердің жекелеген санаттары үшін жылына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Жұмыскерлерге демалыс бөлмелерін жасау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Санитарлық бекеттерді жабдықтау және оларды алғашқы медициналық көмек дәрі қобдишаларымен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Санитарлық-тұрмыстық бөлмелерді қайта құру және жабдықтау (гардероб, санитарлық торап, арнайы киімдерді сақтау және тарату бөлмелері)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әрекет ету мерзімі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қорғану құралдарымен қамтамасыз ету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арнайы киім, арнайы аяқ киім мен басқа да жеке қорғану құралдарын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сабынмен, жуу және залалсыздандыру заттармен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Электр тоғынан сақтаушы жеке қорғану құралдарымен қамтамасыз ету (диэлектрлік қолғаптар, диэлектрлік төсеніштер, оқшауланған саптары бар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Көру органдарын қорғауды қамтамасыз ету (қорғану көзілдіріктері, бетті қорғау қалқаншалары).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Тыныс органдарын қорғауды қамтамасыз ету (респираторлар, газтұтқыш).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Есту органдарын қорғауды қамтамасыз ету (құлақ тығындары, құлаққаптар).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Басты қорғауды қамтамасыз ету (каска, шлем, бас киім, берет, қалпақ).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қауіпсіздігі жөніндегі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Өрт қауіпсіздігінің ережелері негізінде Кәсіподақ комитетімен келісе отырып өрт қауіпсіздігі шаралары бойынша нұсқаулықтарды әзірлеу,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1-ші тоқсаны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Өртке қарсы нұсқаулық жүргізуді тіркеу, жұмыс орнындағы өртке қарсы нұсқаулық жүргізуді, сондай-ақ өрт сөндірудің алғашқы құралдарын тіркеу журналдарымен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жылдың 10 қаңтарына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Ұйымдарда өрт жағдайында адамдарды көшіру нұсқаулықтары мен жоспар-схемасын әзірлеу және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Өрт сөндіру шкафтары мен оларды өрт сөндіру жабдықтармен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 өрт сөндірудің алғашқы құралдарымен қамтамасыз ету (құм, су сорғыш, өрт сөндіргіш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Білім алушыларды, тәрбиеленушілерді өрт қауіпсіздігі шараларына оқытуды ұйымдастыру және барлық персоналды көшіру бойынша жаттығу шараларын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Ағаш құрылғыларды өрттен қорғауды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Қосалқы шығу жолдарын жарамсыз жиһаздарды сақтаудан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Терезелерде құлыптанатын "айқарма" түрдегі металл торларды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2023-</w:t>
            </w:r>
            <w:r>
              <w:br/>
            </w:r>
            <w:r>
              <w:rPr>
                <w:rFonts w:ascii="Times New Roman"/>
                <w:b w:val="false"/>
                <w:i w:val="false"/>
                <w:color w:val="000000"/>
                <w:sz w:val="20"/>
              </w:rPr>
              <w:t>2025 жылдарға арналған</w:t>
            </w:r>
            <w:r>
              <w:br/>
            </w:r>
            <w:r>
              <w:rPr>
                <w:rFonts w:ascii="Times New Roman"/>
                <w:b w:val="false"/>
                <w:i w:val="false"/>
                <w:color w:val="000000"/>
                <w:sz w:val="20"/>
              </w:rPr>
              <w:t>Әлеуметтік әріптестік туралы келісімге</w:t>
            </w:r>
            <w:r>
              <w:br/>
            </w:r>
            <w:r>
              <w:rPr>
                <w:rFonts w:ascii="Times New Roman"/>
                <w:b w:val="false"/>
                <w:i w:val="false"/>
                <w:color w:val="000000"/>
                <w:sz w:val="20"/>
              </w:rPr>
              <w:t>№ 13 қосымша</w:t>
            </w:r>
          </w:p>
        </w:tc>
      </w:tr>
    </w:tbl>
    <w:bookmarkStart w:name="z1502" w:id="1407"/>
    <w:p>
      <w:pPr>
        <w:spacing w:after="0"/>
        <w:ind w:left="0"/>
        <w:jc w:val="left"/>
      </w:pPr>
      <w:r>
        <w:rPr>
          <w:rFonts w:ascii="Times New Roman"/>
          <w:b/>
          <w:i w:val="false"/>
          <w:color w:val="000000"/>
        </w:rPr>
        <w:t xml:space="preserve"> Жеке еңбек дауларын шешу жөніндегі келісу комиссиясы туралы Ереже</w:t>
      </w:r>
    </w:p>
    <w:bookmarkEnd w:id="1407"/>
    <w:bookmarkStart w:name="z1503" w:id="1408"/>
    <w:p>
      <w:pPr>
        <w:spacing w:after="0"/>
        <w:ind w:left="0"/>
        <w:jc w:val="left"/>
      </w:pPr>
      <w:r>
        <w:rPr>
          <w:rFonts w:ascii="Times New Roman"/>
          <w:b/>
          <w:i w:val="false"/>
          <w:color w:val="000000"/>
        </w:rPr>
        <w:t xml:space="preserve"> 1. Жалпы ережелер</w:t>
      </w:r>
    </w:p>
    <w:bookmarkEnd w:id="1408"/>
    <w:bookmarkStart w:name="z1504" w:id="1409"/>
    <w:p>
      <w:pPr>
        <w:spacing w:after="0"/>
        <w:ind w:left="0"/>
        <w:jc w:val="both"/>
      </w:pPr>
      <w:r>
        <w:rPr>
          <w:rFonts w:ascii="Times New Roman"/>
          <w:b w:val="false"/>
          <w:i w:val="false"/>
          <w:color w:val="000000"/>
          <w:sz w:val="28"/>
        </w:rPr>
        <w:t>
      1. Жеке еңбек дауларын шешу жөніндегі келісу комиссиясы (бұдан әрі – Келісу комиссиясы) тұрақты қызмет атқаратын орган болып табылады және Кәсіподақ комитеті мен Астана қаласының білім беру ұйымының әкімшілігі өкілдерінің бірдей санынан құрылады.</w:t>
      </w:r>
    </w:p>
    <w:bookmarkEnd w:id="1409"/>
    <w:bookmarkStart w:name="z1505" w:id="1410"/>
    <w:p>
      <w:pPr>
        <w:spacing w:after="0"/>
        <w:ind w:left="0"/>
        <w:jc w:val="both"/>
      </w:pPr>
      <w:r>
        <w:rPr>
          <w:rFonts w:ascii="Times New Roman"/>
          <w:b w:val="false"/>
          <w:i w:val="false"/>
          <w:color w:val="000000"/>
          <w:sz w:val="28"/>
        </w:rPr>
        <w:t>
      2. Келісу комиссиясы мүшелерінің саны әрбір тараптан ____ адамнан тұрады</w:t>
      </w:r>
    </w:p>
    <w:bookmarkEnd w:id="1410"/>
    <w:bookmarkStart w:name="z1506" w:id="1411"/>
    <w:p>
      <w:pPr>
        <w:spacing w:after="0"/>
        <w:ind w:left="0"/>
        <w:jc w:val="both"/>
      </w:pPr>
      <w:r>
        <w:rPr>
          <w:rFonts w:ascii="Times New Roman"/>
          <w:b w:val="false"/>
          <w:i w:val="false"/>
          <w:color w:val="000000"/>
          <w:sz w:val="28"/>
        </w:rPr>
        <w:t>
      3. Кәсіподақ мүшелері комиссияға кәсіподақ мүшелері қатарынан Кәсіподақ комитетінің қаулысымен, ал әкімшілік өкілдері – ұйым басшысының бұйрығымен бөлінеді.</w:t>
      </w:r>
    </w:p>
    <w:bookmarkEnd w:id="1411"/>
    <w:bookmarkStart w:name="z1507" w:id="1412"/>
    <w:p>
      <w:pPr>
        <w:spacing w:after="0"/>
        <w:ind w:left="0"/>
        <w:jc w:val="both"/>
      </w:pPr>
      <w:r>
        <w:rPr>
          <w:rFonts w:ascii="Times New Roman"/>
          <w:b w:val="false"/>
          <w:i w:val="false"/>
          <w:color w:val="000000"/>
          <w:sz w:val="28"/>
        </w:rPr>
        <w:t>
      4. Келісу комиссиясының құрамы жұмыскерлерге мәлімет үшін көзге түсетін жерге орналастырылады.</w:t>
      </w:r>
    </w:p>
    <w:bookmarkEnd w:id="1412"/>
    <w:bookmarkStart w:name="z1508" w:id="1413"/>
    <w:p>
      <w:pPr>
        <w:spacing w:after="0"/>
        <w:ind w:left="0"/>
        <w:jc w:val="both"/>
      </w:pPr>
      <w:r>
        <w:rPr>
          <w:rFonts w:ascii="Times New Roman"/>
          <w:b w:val="false"/>
          <w:i w:val="false"/>
          <w:color w:val="000000"/>
          <w:sz w:val="28"/>
        </w:rPr>
        <w:t xml:space="preserve">
      5. Жеке еңбек дауларын шешу жөніндегі келісу комиссиясы 3 жылға дейінгі мерзімге, яғни ұжымдық шарттың немесе әлеуметтік әріптестік туралы келісімнің әрекет ету мерзіміне құрылады. Осы мерзім ішінде тараптар өз өкілдерін комиссия құрамын қалыптастыру үшін белгіленген тәртіпте алмастыра алады, барлық өкілдердің өкілеттіктері комиссияның құрылған мерзімінің аяқталуымен бірге аяқталады. </w:t>
      </w:r>
    </w:p>
    <w:bookmarkEnd w:id="1413"/>
    <w:bookmarkStart w:name="z1509" w:id="1414"/>
    <w:p>
      <w:pPr>
        <w:spacing w:after="0"/>
        <w:ind w:left="0"/>
        <w:jc w:val="both"/>
      </w:pPr>
      <w:r>
        <w:rPr>
          <w:rFonts w:ascii="Times New Roman"/>
          <w:b w:val="false"/>
          <w:i w:val="false"/>
          <w:color w:val="000000"/>
          <w:sz w:val="28"/>
        </w:rPr>
        <w:t xml:space="preserve">
      6. Келісу комиссиясының әрбір отырысында төраға мен хатшының міндеттерін Кәсіподақ комитетінің өкілі мен жұмыс берушінің өкілі кезектесіп атқарады. Бір отырыстағы төраға мен хатшының міндеттерін бір тараптың өкілдері атқара алмайды. </w:t>
      </w:r>
    </w:p>
    <w:bookmarkEnd w:id="1414"/>
    <w:bookmarkStart w:name="z1510" w:id="1415"/>
    <w:p>
      <w:pPr>
        <w:spacing w:after="0"/>
        <w:ind w:left="0"/>
        <w:jc w:val="both"/>
      </w:pPr>
      <w:r>
        <w:rPr>
          <w:rFonts w:ascii="Times New Roman"/>
          <w:b w:val="false"/>
          <w:i w:val="false"/>
          <w:color w:val="000000"/>
          <w:sz w:val="28"/>
        </w:rPr>
        <w:t>
      Комиссияның әрбір отырысында тараптармен келесі отырыстың төрағасы мен хатшысы тағайындалып, оларға отырысқа дайындық пен шақыру жүктеледі.</w:t>
      </w:r>
    </w:p>
    <w:bookmarkEnd w:id="1415"/>
    <w:bookmarkStart w:name="z1511" w:id="1416"/>
    <w:p>
      <w:pPr>
        <w:spacing w:after="0"/>
        <w:ind w:left="0"/>
        <w:jc w:val="both"/>
      </w:pPr>
      <w:r>
        <w:rPr>
          <w:rFonts w:ascii="Times New Roman"/>
          <w:b w:val="false"/>
          <w:i w:val="false"/>
          <w:color w:val="000000"/>
          <w:sz w:val="28"/>
        </w:rPr>
        <w:t>
      7. Келісу комиссияны техникалық қамтамасыз етуді (іс жүргізу, істерді сақтау, мәжіліс хаттамаларынан көшірмелер дайындау мен беру және т.б.) жұмыс беруші жүзеге асырады. Ұйым басшысы өз бұйрығымен Келісу комиссияны техникалық қамтамасыз ету жөніндегі жұмыс жүктелетін жұмыскерді тағайындайды.</w:t>
      </w:r>
    </w:p>
    <w:bookmarkEnd w:id="1416"/>
    <w:bookmarkStart w:name="z1512" w:id="1417"/>
    <w:p>
      <w:pPr>
        <w:spacing w:after="0"/>
        <w:ind w:left="0"/>
        <w:jc w:val="both"/>
      </w:pPr>
      <w:r>
        <w:rPr>
          <w:rFonts w:ascii="Times New Roman"/>
          <w:b w:val="false"/>
          <w:i w:val="false"/>
          <w:color w:val="000000"/>
          <w:sz w:val="28"/>
        </w:rPr>
        <w:t>
      8. Келісу комиссиясының іс жүргізуі жалпы іс жүргізуден бөлек істер номенклатурасының ерекше бөлімінде жүргізіледі.</w:t>
      </w:r>
    </w:p>
    <w:bookmarkEnd w:id="1417"/>
    <w:bookmarkStart w:name="z1513" w:id="1418"/>
    <w:p>
      <w:pPr>
        <w:spacing w:after="0"/>
        <w:ind w:left="0"/>
        <w:jc w:val="left"/>
      </w:pPr>
      <w:r>
        <w:rPr>
          <w:rFonts w:ascii="Times New Roman"/>
          <w:b/>
          <w:i w:val="false"/>
          <w:color w:val="000000"/>
        </w:rPr>
        <w:t xml:space="preserve"> 2. Келісу комиссиясымен қаралатын мәселелер</w:t>
      </w:r>
    </w:p>
    <w:bookmarkEnd w:id="1418"/>
    <w:bookmarkStart w:name="z1514" w:id="1419"/>
    <w:p>
      <w:pPr>
        <w:spacing w:after="0"/>
        <w:ind w:left="0"/>
        <w:jc w:val="both"/>
      </w:pPr>
      <w:r>
        <w:rPr>
          <w:rFonts w:ascii="Times New Roman"/>
          <w:b w:val="false"/>
          <w:i w:val="false"/>
          <w:color w:val="000000"/>
          <w:sz w:val="28"/>
        </w:rPr>
        <w:t>
      9. Келісу комиссиясы жұмыскер мен жұмыс берушінің арасындағы ұйымда туындайтын жеке еңбек дауларын қарау жөніндегі сотқа дейінгі міндетті бастауыш орган болып табылады. Келісу комиссиясы туындаған барлық жеке еңбек дауларын ешбір ерекшеліксіз қарауға құқылы.</w:t>
      </w:r>
    </w:p>
    <w:bookmarkEnd w:id="1419"/>
    <w:bookmarkStart w:name="z1515" w:id="1420"/>
    <w:p>
      <w:pPr>
        <w:spacing w:after="0"/>
        <w:ind w:left="0"/>
        <w:jc w:val="both"/>
      </w:pPr>
      <w:r>
        <w:rPr>
          <w:rFonts w:ascii="Times New Roman"/>
          <w:b w:val="false"/>
          <w:i w:val="false"/>
          <w:color w:val="000000"/>
          <w:sz w:val="28"/>
        </w:rPr>
        <w:t>
      10. Келісу комиссиясы жұмыскерлердің еңбек заңнамасын, ұжымдық шартты, келісімдерді және өзге де жергілікті құқықтық актілерді, еңбек шарттарын қолданумен қатысты, соның ішінде:</w:t>
      </w:r>
    </w:p>
    <w:bookmarkEnd w:id="1420"/>
    <w:bookmarkStart w:name="z1516" w:id="1421"/>
    <w:p>
      <w:pPr>
        <w:spacing w:after="0"/>
        <w:ind w:left="0"/>
        <w:jc w:val="both"/>
      </w:pPr>
      <w:r>
        <w:rPr>
          <w:rFonts w:ascii="Times New Roman"/>
          <w:b w:val="false"/>
          <w:i w:val="false"/>
          <w:color w:val="000000"/>
          <w:sz w:val="28"/>
        </w:rPr>
        <w:t>
      1) еңбекке ақы төлеу;</w:t>
      </w:r>
    </w:p>
    <w:bookmarkEnd w:id="1421"/>
    <w:bookmarkStart w:name="z1517" w:id="1422"/>
    <w:p>
      <w:pPr>
        <w:spacing w:after="0"/>
        <w:ind w:left="0"/>
        <w:jc w:val="both"/>
      </w:pPr>
      <w:r>
        <w:rPr>
          <w:rFonts w:ascii="Times New Roman"/>
          <w:b w:val="false"/>
          <w:i w:val="false"/>
          <w:color w:val="000000"/>
          <w:sz w:val="28"/>
        </w:rPr>
        <w:t>
      2) басқа жұмысқа ауыстыру және басқа жұмыс орнына көшіру;</w:t>
      </w:r>
    </w:p>
    <w:bookmarkEnd w:id="1422"/>
    <w:bookmarkStart w:name="z1518" w:id="1423"/>
    <w:p>
      <w:pPr>
        <w:spacing w:after="0"/>
        <w:ind w:left="0"/>
        <w:jc w:val="both"/>
      </w:pPr>
      <w:r>
        <w:rPr>
          <w:rFonts w:ascii="Times New Roman"/>
          <w:b w:val="false"/>
          <w:i w:val="false"/>
          <w:color w:val="000000"/>
          <w:sz w:val="28"/>
        </w:rPr>
        <w:t xml:space="preserve">
      3) еңбекке ақы төлеу, соның ішінде лауазымдарды қоса атқару, уақытша орнында жоқ жұмыскерді ауыстыру кезінде, үстеме жұмыс, түнгі уақыт, демалыс және мереке күндеріндегі жұмыс үшін еңбекке ақы төлеу; </w:t>
      </w:r>
    </w:p>
    <w:bookmarkEnd w:id="1423"/>
    <w:bookmarkStart w:name="z1519" w:id="1424"/>
    <w:p>
      <w:pPr>
        <w:spacing w:after="0"/>
        <w:ind w:left="0"/>
        <w:jc w:val="both"/>
      </w:pPr>
      <w:r>
        <w:rPr>
          <w:rFonts w:ascii="Times New Roman"/>
          <w:b w:val="false"/>
          <w:i w:val="false"/>
          <w:color w:val="000000"/>
          <w:sz w:val="28"/>
        </w:rPr>
        <w:t>
      4) қолданыстағы еңбекке ақы төлеу жүйесімен көзделген жұмыскерге тиесілі сыйақы мөлшері мен оны алу құқығы;</w:t>
      </w:r>
    </w:p>
    <w:bookmarkEnd w:id="1424"/>
    <w:bookmarkStart w:name="z1520" w:id="1425"/>
    <w:p>
      <w:pPr>
        <w:spacing w:after="0"/>
        <w:ind w:left="0"/>
        <w:jc w:val="both"/>
      </w:pPr>
      <w:r>
        <w:rPr>
          <w:rFonts w:ascii="Times New Roman"/>
          <w:b w:val="false"/>
          <w:i w:val="false"/>
          <w:color w:val="000000"/>
          <w:sz w:val="28"/>
        </w:rPr>
        <w:t>
      5) жәрдемақылар төлеу мен кепілдіктер беру;</w:t>
      </w:r>
    </w:p>
    <w:bookmarkEnd w:id="1425"/>
    <w:bookmarkStart w:name="z1521" w:id="1426"/>
    <w:p>
      <w:pPr>
        <w:spacing w:after="0"/>
        <w:ind w:left="0"/>
        <w:jc w:val="both"/>
      </w:pPr>
      <w:r>
        <w:rPr>
          <w:rFonts w:ascii="Times New Roman"/>
          <w:b w:val="false"/>
          <w:i w:val="false"/>
          <w:color w:val="000000"/>
          <w:sz w:val="28"/>
        </w:rPr>
        <w:t>
      6) жұмыскердің жалақысынан ұсталынған ақшалай соманы қайтару;</w:t>
      </w:r>
    </w:p>
    <w:bookmarkEnd w:id="1426"/>
    <w:bookmarkStart w:name="z1522" w:id="1427"/>
    <w:p>
      <w:pPr>
        <w:spacing w:after="0"/>
        <w:ind w:left="0"/>
        <w:jc w:val="both"/>
      </w:pPr>
      <w:r>
        <w:rPr>
          <w:rFonts w:ascii="Times New Roman"/>
          <w:b w:val="false"/>
          <w:i w:val="false"/>
          <w:color w:val="000000"/>
          <w:sz w:val="28"/>
        </w:rPr>
        <w:t>
      7) еңбек демалыстарын беру;</w:t>
      </w:r>
    </w:p>
    <w:bookmarkEnd w:id="1427"/>
    <w:bookmarkStart w:name="z1523" w:id="1428"/>
    <w:p>
      <w:pPr>
        <w:spacing w:after="0"/>
        <w:ind w:left="0"/>
        <w:jc w:val="both"/>
      </w:pPr>
      <w:r>
        <w:rPr>
          <w:rFonts w:ascii="Times New Roman"/>
          <w:b w:val="false"/>
          <w:i w:val="false"/>
          <w:color w:val="000000"/>
          <w:sz w:val="28"/>
        </w:rPr>
        <w:t>
      8) арнайы киім, арнайы аяқ киім, жеке қорғау құралдарын беру, емдеу-профилактикалық тамақтану;</w:t>
      </w:r>
    </w:p>
    <w:bookmarkEnd w:id="1428"/>
    <w:bookmarkStart w:name="z1524" w:id="1429"/>
    <w:p>
      <w:pPr>
        <w:spacing w:after="0"/>
        <w:ind w:left="0"/>
        <w:jc w:val="both"/>
      </w:pPr>
      <w:r>
        <w:rPr>
          <w:rFonts w:ascii="Times New Roman"/>
          <w:b w:val="false"/>
          <w:i w:val="false"/>
          <w:color w:val="000000"/>
          <w:sz w:val="28"/>
        </w:rPr>
        <w:t>
      9) амалсыз бос жүрген уақытына жалақы төлеу немесе заңсыз ауыстырумен байланысты төмен ақы төленетін жұмысты орындаған уақытына жалақысының айырмасын төлеу;</w:t>
      </w:r>
    </w:p>
    <w:bookmarkEnd w:id="1429"/>
    <w:bookmarkStart w:name="z1525" w:id="1430"/>
    <w:p>
      <w:pPr>
        <w:spacing w:after="0"/>
        <w:ind w:left="0"/>
        <w:jc w:val="both"/>
      </w:pPr>
      <w:r>
        <w:rPr>
          <w:rFonts w:ascii="Times New Roman"/>
          <w:b w:val="false"/>
          <w:i w:val="false"/>
          <w:color w:val="000000"/>
          <w:sz w:val="28"/>
        </w:rPr>
        <w:t>
      10) еңбекке ақы төлеу жүйесімен көзделген үстеме ақыларды қосқанда жалақыны өндіру;</w:t>
      </w:r>
    </w:p>
    <w:bookmarkEnd w:id="1430"/>
    <w:bookmarkStart w:name="z1526" w:id="1431"/>
    <w:p>
      <w:pPr>
        <w:spacing w:after="0"/>
        <w:ind w:left="0"/>
        <w:jc w:val="both"/>
      </w:pPr>
      <w:r>
        <w:rPr>
          <w:rFonts w:ascii="Times New Roman"/>
          <w:b w:val="false"/>
          <w:i w:val="false"/>
          <w:color w:val="000000"/>
          <w:sz w:val="28"/>
        </w:rPr>
        <w:t>
      12) тәртіптік жаза қолдану;</w:t>
      </w:r>
    </w:p>
    <w:bookmarkEnd w:id="1431"/>
    <w:bookmarkStart w:name="z1527" w:id="1432"/>
    <w:p>
      <w:pPr>
        <w:spacing w:after="0"/>
        <w:ind w:left="0"/>
        <w:jc w:val="both"/>
      </w:pPr>
      <w:r>
        <w:rPr>
          <w:rFonts w:ascii="Times New Roman"/>
          <w:b w:val="false"/>
          <w:i w:val="false"/>
          <w:color w:val="000000"/>
          <w:sz w:val="28"/>
        </w:rPr>
        <w:t>
      13) еңбек шартын жасау немесе өзгерту туралы мәліметтер еңбек кітапшасында қате немесе нақты жазылмауы туралы, егер бұл жазбалар бұйрыққа (өкімге) немесе заңмен көзделген өзге құжаттарға сәйкес келмесе;</w:t>
      </w:r>
    </w:p>
    <w:bookmarkEnd w:id="1432"/>
    <w:bookmarkStart w:name="z1528" w:id="1433"/>
    <w:p>
      <w:pPr>
        <w:spacing w:after="0"/>
        <w:ind w:left="0"/>
        <w:jc w:val="both"/>
      </w:pPr>
      <w:r>
        <w:rPr>
          <w:rFonts w:ascii="Times New Roman"/>
          <w:b w:val="false"/>
          <w:i w:val="false"/>
          <w:color w:val="000000"/>
          <w:sz w:val="28"/>
        </w:rPr>
        <w:t xml:space="preserve">
      14) жұмысқа қайта алу, жұмыстан шығару күнін және себебінің тұжырымын өзгерту; </w:t>
      </w:r>
    </w:p>
    <w:bookmarkEnd w:id="1433"/>
    <w:bookmarkStart w:name="z1529" w:id="1434"/>
    <w:p>
      <w:pPr>
        <w:spacing w:after="0"/>
        <w:ind w:left="0"/>
        <w:jc w:val="both"/>
      </w:pPr>
      <w:r>
        <w:rPr>
          <w:rFonts w:ascii="Times New Roman"/>
          <w:b w:val="false"/>
          <w:i w:val="false"/>
          <w:color w:val="000000"/>
          <w:sz w:val="28"/>
        </w:rPr>
        <w:t>
      15) келтірілген материалдық шығынды өтеу;</w:t>
      </w:r>
    </w:p>
    <w:bookmarkEnd w:id="1434"/>
    <w:bookmarkStart w:name="z1530" w:id="1435"/>
    <w:p>
      <w:pPr>
        <w:spacing w:after="0"/>
        <w:ind w:left="0"/>
        <w:jc w:val="both"/>
      </w:pPr>
      <w:r>
        <w:rPr>
          <w:rFonts w:ascii="Times New Roman"/>
          <w:b w:val="false"/>
          <w:i w:val="false"/>
          <w:color w:val="000000"/>
          <w:sz w:val="28"/>
        </w:rPr>
        <w:t>
      16) жұмыс уақыты мен тынығу уақытының режимін қадағалау.</w:t>
      </w:r>
    </w:p>
    <w:bookmarkEnd w:id="1435"/>
    <w:bookmarkStart w:name="z1531" w:id="1436"/>
    <w:p>
      <w:pPr>
        <w:spacing w:after="0"/>
        <w:ind w:left="0"/>
        <w:jc w:val="left"/>
      </w:pPr>
      <w:r>
        <w:rPr>
          <w:rFonts w:ascii="Times New Roman"/>
          <w:b/>
          <w:i w:val="false"/>
          <w:color w:val="000000"/>
        </w:rPr>
        <w:t xml:space="preserve"> 3. Келісу комиссиясының жұмыс тәртібі</w:t>
      </w:r>
    </w:p>
    <w:bookmarkEnd w:id="1436"/>
    <w:bookmarkStart w:name="z1532" w:id="1437"/>
    <w:p>
      <w:pPr>
        <w:spacing w:after="0"/>
        <w:ind w:left="0"/>
        <w:jc w:val="both"/>
      </w:pPr>
      <w:r>
        <w:rPr>
          <w:rFonts w:ascii="Times New Roman"/>
          <w:b w:val="false"/>
          <w:i w:val="false"/>
          <w:color w:val="000000"/>
          <w:sz w:val="28"/>
        </w:rPr>
        <w:t xml:space="preserve">
      11. Егер жұмыскер ұйым әкімшілігімен тікелей келіссөздер барысында келіспеушілікті реттемеген болса, еңбек дауы Келісу комиссиямен қаралады. </w:t>
      </w:r>
    </w:p>
    <w:bookmarkEnd w:id="1437"/>
    <w:bookmarkStart w:name="z1533" w:id="1438"/>
    <w:p>
      <w:pPr>
        <w:spacing w:after="0"/>
        <w:ind w:left="0"/>
        <w:jc w:val="both"/>
      </w:pPr>
      <w:r>
        <w:rPr>
          <w:rFonts w:ascii="Times New Roman"/>
          <w:b w:val="false"/>
          <w:i w:val="false"/>
          <w:color w:val="000000"/>
          <w:sz w:val="28"/>
        </w:rPr>
        <w:t>
      12. Келісу комиссиясына түсетін арыздарды қабылдауды жұмыс беруші жүргізеді, жалдаушының есебінен және бланкілерінде еңбек даулары бойынша комиссияның атынан азаматтармен және ұйымдармен қатынас хаттар жүргізіледі (шақыртулар жіберу, жауаптар беру және т.б). Келісу комиссия жұмысының барлық шығындарын Жұмыс беруші өтейді.</w:t>
      </w:r>
    </w:p>
    <w:bookmarkEnd w:id="1438"/>
    <w:bookmarkStart w:name="z1534" w:id="1439"/>
    <w:p>
      <w:pPr>
        <w:spacing w:after="0"/>
        <w:ind w:left="0"/>
        <w:jc w:val="both"/>
      </w:pPr>
      <w:r>
        <w:rPr>
          <w:rFonts w:ascii="Times New Roman"/>
          <w:b w:val="false"/>
          <w:i w:val="false"/>
          <w:color w:val="000000"/>
          <w:sz w:val="28"/>
        </w:rPr>
        <w:t>
      13. Жұмыскерлер келісу комиссиясына еңбек даулары бойынша жүгіне алады:</w:t>
      </w:r>
    </w:p>
    <w:bookmarkEnd w:id="1439"/>
    <w:bookmarkStart w:name="z1535" w:id="1440"/>
    <w:p>
      <w:pPr>
        <w:spacing w:after="0"/>
        <w:ind w:left="0"/>
        <w:jc w:val="both"/>
      </w:pPr>
      <w:r>
        <w:rPr>
          <w:rFonts w:ascii="Times New Roman"/>
          <w:b w:val="false"/>
          <w:i w:val="false"/>
          <w:color w:val="000000"/>
          <w:sz w:val="28"/>
        </w:rPr>
        <w:t xml:space="preserve">
      - жұмысқа қайта алу туралы даулар бойынша - жұмыс берушінің еңбек шартын бұзу туралы актісінің көшірмесі табыс етілген күннен бастап бір ай өткенге дейін; </w:t>
      </w:r>
    </w:p>
    <w:bookmarkEnd w:id="1440"/>
    <w:bookmarkStart w:name="z1536" w:id="1441"/>
    <w:p>
      <w:pPr>
        <w:spacing w:after="0"/>
        <w:ind w:left="0"/>
        <w:jc w:val="both"/>
      </w:pPr>
      <w:r>
        <w:rPr>
          <w:rFonts w:ascii="Times New Roman"/>
          <w:b w:val="false"/>
          <w:i w:val="false"/>
          <w:color w:val="000000"/>
          <w:sz w:val="28"/>
        </w:rPr>
        <w:t>
      - басқа еңбек даулары бойынша - жұмыскер немесе жұмыс беруші өз құқығының бұзылғаны туралы білген немесе білуге тиісті күннен бастап бір жыл ішінде.</w:t>
      </w:r>
    </w:p>
    <w:bookmarkEnd w:id="1441"/>
    <w:bookmarkStart w:name="z1537" w:id="1442"/>
    <w:p>
      <w:pPr>
        <w:spacing w:after="0"/>
        <w:ind w:left="0"/>
        <w:jc w:val="both"/>
      </w:pPr>
      <w:r>
        <w:rPr>
          <w:rFonts w:ascii="Times New Roman"/>
          <w:b w:val="false"/>
          <w:i w:val="false"/>
          <w:color w:val="000000"/>
          <w:sz w:val="28"/>
        </w:rPr>
        <w:t>
      Келісу комиссиясына жүгіну мерзімінің өтуі қаралып жатқан жеке еңбек дауы бойынша медиация туралы шарттың қолданылу кезеңінде, сондай-ақ Келісу комиссиясының оны құрғанға дейін болмауы жағдайында тоқтатыла тұрады.</w:t>
      </w:r>
    </w:p>
    <w:bookmarkEnd w:id="1442"/>
    <w:bookmarkStart w:name="z1538" w:id="1443"/>
    <w:p>
      <w:pPr>
        <w:spacing w:after="0"/>
        <w:ind w:left="0"/>
        <w:jc w:val="both"/>
      </w:pPr>
      <w:r>
        <w:rPr>
          <w:rFonts w:ascii="Times New Roman"/>
          <w:b w:val="false"/>
          <w:i w:val="false"/>
          <w:color w:val="000000"/>
          <w:sz w:val="28"/>
        </w:rPr>
        <w:t>
      Белгіленген мерзімді дәлелді себептермен өткізіп алған жағдайда еңбек даулары жөніндегі комиссия оны қайтадан белгілей алады.</w:t>
      </w:r>
    </w:p>
    <w:bookmarkEnd w:id="1443"/>
    <w:bookmarkStart w:name="z1539" w:id="1444"/>
    <w:p>
      <w:pPr>
        <w:spacing w:after="0"/>
        <w:ind w:left="0"/>
        <w:jc w:val="both"/>
      </w:pPr>
      <w:r>
        <w:rPr>
          <w:rFonts w:ascii="Times New Roman"/>
          <w:b w:val="false"/>
          <w:i w:val="false"/>
          <w:color w:val="000000"/>
          <w:sz w:val="28"/>
        </w:rPr>
        <w:t xml:space="preserve">
      14. Келісу комиссиясы еңбек дауларын арыз тіркелген күннен бастап 15 күндік мерзімде қарауға міндетті және тарптарға шешімді үш жұмыс күні ішінде берілуге міндетті. </w:t>
      </w:r>
    </w:p>
    <w:bookmarkEnd w:id="1444"/>
    <w:bookmarkStart w:name="z1540" w:id="1445"/>
    <w:p>
      <w:pPr>
        <w:spacing w:after="0"/>
        <w:ind w:left="0"/>
        <w:jc w:val="both"/>
      </w:pPr>
      <w:r>
        <w:rPr>
          <w:rFonts w:ascii="Times New Roman"/>
          <w:b w:val="false"/>
          <w:i w:val="false"/>
          <w:color w:val="000000"/>
          <w:sz w:val="28"/>
        </w:rPr>
        <w:t xml:space="preserve">
      15. Арызы бойынша еңбек дауы қаралып жатқан жұмыскер Келісу комиссия отырысына үш күннен кешіктірілмей шақырылады. </w:t>
      </w:r>
    </w:p>
    <w:bookmarkEnd w:id="1445"/>
    <w:bookmarkStart w:name="z1541" w:id="1446"/>
    <w:p>
      <w:pPr>
        <w:spacing w:after="0"/>
        <w:ind w:left="0"/>
        <w:jc w:val="both"/>
      </w:pPr>
      <w:r>
        <w:rPr>
          <w:rFonts w:ascii="Times New Roman"/>
          <w:b w:val="false"/>
          <w:i w:val="false"/>
          <w:color w:val="000000"/>
          <w:sz w:val="28"/>
        </w:rPr>
        <w:t>
      16. Келісу комиссиясының отырыстары Келісу комиссия мүшелері, мүдделі жұмыскер, сондай-ақ куәгерлер және шақырылған мамандар мен сарапшылар мәжіліске өздеріне қолайлы мезгілде қатыса алатындай уақытта өткізіледі.</w:t>
      </w:r>
    </w:p>
    <w:bookmarkEnd w:id="1446"/>
    <w:bookmarkStart w:name="z1542" w:id="1447"/>
    <w:p>
      <w:pPr>
        <w:spacing w:after="0"/>
        <w:ind w:left="0"/>
        <w:jc w:val="both"/>
      </w:pPr>
      <w:r>
        <w:rPr>
          <w:rFonts w:ascii="Times New Roman"/>
          <w:b w:val="false"/>
          <w:i w:val="false"/>
          <w:color w:val="000000"/>
          <w:sz w:val="28"/>
        </w:rPr>
        <w:t>
      17. Келісу комиссиясы барлық дауларды арыз беруші жұмыскердің қатысуымен қарайды. Дауды сырттай қарауға тек жұмыскердің жазбаша өтініші бойынша ғана жол беріледі.</w:t>
      </w:r>
    </w:p>
    <w:bookmarkEnd w:id="1447"/>
    <w:bookmarkStart w:name="z1543" w:id="1448"/>
    <w:p>
      <w:pPr>
        <w:spacing w:after="0"/>
        <w:ind w:left="0"/>
        <w:jc w:val="both"/>
      </w:pPr>
      <w:r>
        <w:rPr>
          <w:rFonts w:ascii="Times New Roman"/>
          <w:b w:val="false"/>
          <w:i w:val="false"/>
          <w:color w:val="000000"/>
          <w:sz w:val="28"/>
        </w:rPr>
        <w:t>
      Жұмыскер Келісу комиссияның отырысына келмей қалған жағдайда, оның арызын қарау келесі отырысқа қалдырылады. Жұмыскер дәлелді себепсіз екінші рет келмей қалған жағдайда, Келісу комиссиясы мәселені қараудан алып тастау туралы шешім шығаруы мүмкін, мұның өзі жұмыскерді қайтадан өтініш беру құқығынан айырмайды.</w:t>
      </w:r>
    </w:p>
    <w:bookmarkEnd w:id="1448"/>
    <w:bookmarkStart w:name="z1544" w:id="1449"/>
    <w:p>
      <w:pPr>
        <w:spacing w:after="0"/>
        <w:ind w:left="0"/>
        <w:jc w:val="both"/>
      </w:pPr>
      <w:r>
        <w:rPr>
          <w:rFonts w:ascii="Times New Roman"/>
          <w:b w:val="false"/>
          <w:i w:val="false"/>
          <w:color w:val="000000"/>
          <w:sz w:val="28"/>
        </w:rPr>
        <w:t>
      18. Келісу комиссиясы отырысқа куәгерлерді шақыруға, жеке тұлғаларға техникалық және бухгалтерлік тексерулер жүргізуді тапсыруға, әкімшіліктен құжаттар мен есептерді көрсетуді талап етуге, сұраныстар жіберіп, мемлекеттік және жоғарғы кәсіподақ органдарының кеңестерін қолдануға құқылы</w:t>
      </w:r>
    </w:p>
    <w:bookmarkEnd w:id="1449"/>
    <w:bookmarkStart w:name="z1545" w:id="1450"/>
    <w:p>
      <w:pPr>
        <w:spacing w:after="0"/>
        <w:ind w:left="0"/>
        <w:jc w:val="both"/>
      </w:pPr>
      <w:r>
        <w:rPr>
          <w:rFonts w:ascii="Times New Roman"/>
          <w:b w:val="false"/>
          <w:i w:val="false"/>
          <w:color w:val="000000"/>
          <w:sz w:val="28"/>
        </w:rPr>
        <w:t>
      19. Келісу комиссиясының отырысының басында мүдделі жұмыскер отырысқа қатысып отырған кез-келген Келісу комиссиясының мүшесіне дәлелді наразылық білдіруге құқылы. Мұндай жағдайда дауды қарау комиссиямен белгіленген басқа уақытқа ауыстырылады</w:t>
      </w:r>
    </w:p>
    <w:bookmarkEnd w:id="1450"/>
    <w:bookmarkStart w:name="z1546" w:id="1451"/>
    <w:p>
      <w:pPr>
        <w:spacing w:after="0"/>
        <w:ind w:left="0"/>
        <w:jc w:val="both"/>
      </w:pPr>
      <w:r>
        <w:rPr>
          <w:rFonts w:ascii="Times New Roman"/>
          <w:b w:val="false"/>
          <w:i w:val="false"/>
          <w:color w:val="000000"/>
          <w:sz w:val="28"/>
        </w:rPr>
        <w:t>
      20. Наразылық білдіруді қанағаттандыру мәселесі:</w:t>
      </w:r>
    </w:p>
    <w:bookmarkEnd w:id="1451"/>
    <w:bookmarkStart w:name="z1547" w:id="1452"/>
    <w:p>
      <w:pPr>
        <w:spacing w:after="0"/>
        <w:ind w:left="0"/>
        <w:jc w:val="both"/>
      </w:pPr>
      <w:r>
        <w:rPr>
          <w:rFonts w:ascii="Times New Roman"/>
          <w:b w:val="false"/>
          <w:i w:val="false"/>
          <w:color w:val="000000"/>
          <w:sz w:val="28"/>
        </w:rPr>
        <w:t>
      а) әкімшілік өкіліне қатысты болса – ұйым басшысымен;</w:t>
      </w:r>
    </w:p>
    <w:bookmarkEnd w:id="1452"/>
    <w:bookmarkStart w:name="z1548" w:id="1453"/>
    <w:p>
      <w:pPr>
        <w:spacing w:after="0"/>
        <w:ind w:left="0"/>
        <w:jc w:val="both"/>
      </w:pPr>
      <w:r>
        <w:rPr>
          <w:rFonts w:ascii="Times New Roman"/>
          <w:b w:val="false"/>
          <w:i w:val="false"/>
          <w:color w:val="000000"/>
          <w:sz w:val="28"/>
        </w:rPr>
        <w:t>
      б) кәсіподақ өкіліне қатысты болса – Кәсіподақ комитетімен шешіледі.</w:t>
      </w:r>
    </w:p>
    <w:bookmarkEnd w:id="1453"/>
    <w:bookmarkStart w:name="z1549" w:id="1454"/>
    <w:p>
      <w:pPr>
        <w:spacing w:after="0"/>
        <w:ind w:left="0"/>
        <w:jc w:val="both"/>
      </w:pPr>
      <w:r>
        <w:rPr>
          <w:rFonts w:ascii="Times New Roman"/>
          <w:b w:val="false"/>
          <w:i w:val="false"/>
          <w:color w:val="000000"/>
          <w:sz w:val="28"/>
        </w:rPr>
        <w:t xml:space="preserve">
      Басшы бұйрық шығарады, ал Кәсіподақ комитеті наразылық білдіру туралы арыз қанағаттандырыла ма әлде жоқ па, сол туралы шешім қабылдайды. Тағайындалған Келісу комиссия мүшесінің орнына басқа өкіл бөлінуі мүмкін. </w:t>
      </w:r>
    </w:p>
    <w:bookmarkEnd w:id="1454"/>
    <w:bookmarkStart w:name="z1550" w:id="1455"/>
    <w:p>
      <w:pPr>
        <w:spacing w:after="0"/>
        <w:ind w:left="0"/>
        <w:jc w:val="both"/>
      </w:pPr>
      <w:r>
        <w:rPr>
          <w:rFonts w:ascii="Times New Roman"/>
          <w:b w:val="false"/>
          <w:i w:val="false"/>
          <w:color w:val="000000"/>
          <w:sz w:val="28"/>
        </w:rPr>
        <w:t>
      Наразылық білдіру тек сол жұмыскердің арызын қарау жөніндегі комиссия отырысы үшін жарамды.</w:t>
      </w:r>
    </w:p>
    <w:bookmarkEnd w:id="1455"/>
    <w:bookmarkStart w:name="z1551" w:id="1456"/>
    <w:p>
      <w:pPr>
        <w:spacing w:after="0"/>
        <w:ind w:left="0"/>
        <w:jc w:val="both"/>
      </w:pPr>
      <w:r>
        <w:rPr>
          <w:rFonts w:ascii="Times New Roman"/>
          <w:b w:val="false"/>
          <w:i w:val="false"/>
          <w:color w:val="000000"/>
          <w:sz w:val="28"/>
        </w:rPr>
        <w:t xml:space="preserve">
      21. Келісу комиссиясы отырысқа барлық Келісу комиссия мүшелерінің кемінде 2/3-і қатысқан жағдайда, шешім қабылдауға құқылы. </w:t>
      </w:r>
    </w:p>
    <w:bookmarkEnd w:id="1456"/>
    <w:bookmarkStart w:name="z1552" w:id="1457"/>
    <w:p>
      <w:pPr>
        <w:spacing w:after="0"/>
        <w:ind w:left="0"/>
        <w:jc w:val="both"/>
      </w:pPr>
      <w:r>
        <w:rPr>
          <w:rFonts w:ascii="Times New Roman"/>
          <w:b w:val="false"/>
          <w:i w:val="false"/>
          <w:color w:val="000000"/>
          <w:sz w:val="28"/>
        </w:rPr>
        <w:t xml:space="preserve">
      Келісу комиссияның шешімдері отырысқа қатысқан барлық әкімшілік өкілдері мен Кәсіподақ комитетінің өкілдері арасында келісім бойынша қабылданады, міндетті күші бар және қандай да бір бекітуді талап етпейді. </w:t>
      </w:r>
    </w:p>
    <w:bookmarkEnd w:id="1457"/>
    <w:bookmarkStart w:name="z1553" w:id="1458"/>
    <w:p>
      <w:pPr>
        <w:spacing w:after="0"/>
        <w:ind w:left="0"/>
        <w:jc w:val="both"/>
      </w:pPr>
      <w:r>
        <w:rPr>
          <w:rFonts w:ascii="Times New Roman"/>
          <w:b w:val="false"/>
          <w:i w:val="false"/>
          <w:color w:val="000000"/>
          <w:sz w:val="28"/>
        </w:rPr>
        <w:t xml:space="preserve">
      Келісу комиссияның шешімдері Қазқстан Республикасының қолданыстағы заңнамасымен, ұжымдық және еңбек шарттарымен, келісімдермен, ережелермен, қағидалармен, нұсқаулықтармен дәлелденіп және негізделуі тиіс. </w:t>
      </w:r>
    </w:p>
    <w:bookmarkEnd w:id="1458"/>
    <w:bookmarkStart w:name="z1554" w:id="1459"/>
    <w:p>
      <w:pPr>
        <w:spacing w:after="0"/>
        <w:ind w:left="0"/>
        <w:jc w:val="both"/>
      </w:pPr>
      <w:r>
        <w:rPr>
          <w:rFonts w:ascii="Times New Roman"/>
          <w:b w:val="false"/>
          <w:i w:val="false"/>
          <w:color w:val="000000"/>
          <w:sz w:val="28"/>
        </w:rPr>
        <w:t xml:space="preserve">
      Ақшалай талаптар бойынша комиссия шешімдерінде жұмыскерге тиесілі нақты сома көрсетілуі қажет. </w:t>
      </w:r>
    </w:p>
    <w:bookmarkEnd w:id="1459"/>
    <w:bookmarkStart w:name="z1555" w:id="1460"/>
    <w:p>
      <w:pPr>
        <w:spacing w:after="0"/>
        <w:ind w:left="0"/>
        <w:jc w:val="both"/>
      </w:pPr>
      <w:r>
        <w:rPr>
          <w:rFonts w:ascii="Times New Roman"/>
          <w:b w:val="false"/>
          <w:i w:val="false"/>
          <w:color w:val="000000"/>
          <w:sz w:val="28"/>
        </w:rPr>
        <w:t>
      22. Келісу комиссиясының әрбір отырысында хаттама жүргізіледі. Хаттамаға отырыс аяқталған соң Келісу комиссиясының төрағасы мен хатшысы қол қояды. Келісімге келмеген жағдайда, Келісу комиссиясы отырысының хаттамасында әрбір тараптың ұсыныстары баяндалады және келісімге келмегені туралы жазылады.</w:t>
      </w:r>
    </w:p>
    <w:bookmarkEnd w:id="1460"/>
    <w:bookmarkStart w:name="z1556" w:id="1461"/>
    <w:p>
      <w:pPr>
        <w:spacing w:after="0"/>
        <w:ind w:left="0"/>
        <w:jc w:val="both"/>
      </w:pPr>
      <w:r>
        <w:rPr>
          <w:rFonts w:ascii="Times New Roman"/>
          <w:b w:val="false"/>
          <w:i w:val="false"/>
          <w:color w:val="000000"/>
          <w:sz w:val="28"/>
        </w:rPr>
        <w:t>
      Хаттамаға тексерулер материалдары, жазбаша түсініктемелер, қорытындылар, қатынас хаттар және дауды қарау барысында комиссиямен алынған өзге де құжаттар тіркеледі.</w:t>
      </w:r>
    </w:p>
    <w:bookmarkEnd w:id="1461"/>
    <w:bookmarkStart w:name="z1557" w:id="1462"/>
    <w:p>
      <w:pPr>
        <w:spacing w:after="0"/>
        <w:ind w:left="0"/>
        <w:jc w:val="both"/>
      </w:pPr>
      <w:r>
        <w:rPr>
          <w:rFonts w:ascii="Times New Roman"/>
          <w:b w:val="false"/>
          <w:i w:val="false"/>
          <w:color w:val="000000"/>
          <w:sz w:val="28"/>
        </w:rPr>
        <w:t xml:space="preserve">
      23. Егер жеке еңбек дауларын қарау кезінде Келісу комиссиясында Кәсіподақ комитетінің өкілдері мен әкімшілік өкілдерінің арасында келісімге қол жеткізілмесе, онда жұмыскер дауды шешу туралы арызымен сотқа жүгінуге құқылы. </w:t>
      </w:r>
    </w:p>
    <w:bookmarkEnd w:id="1462"/>
    <w:bookmarkStart w:name="z1558" w:id="1463"/>
    <w:p>
      <w:pPr>
        <w:spacing w:after="0"/>
        <w:ind w:left="0"/>
        <w:jc w:val="both"/>
      </w:pPr>
      <w:r>
        <w:rPr>
          <w:rFonts w:ascii="Times New Roman"/>
          <w:b w:val="false"/>
          <w:i w:val="false"/>
          <w:color w:val="000000"/>
          <w:sz w:val="28"/>
        </w:rPr>
        <w:t>
      24. Жұмыскер еңбек дауы бойынша Келісу комиссияның шығарған шешімімен келіспеген жағдайда, еңбек дауын шешу туралы арызымен сотқа жүгіне алады.</w:t>
      </w:r>
    </w:p>
    <w:bookmarkEnd w:id="1463"/>
    <w:bookmarkStart w:name="z1559" w:id="1464"/>
    <w:p>
      <w:pPr>
        <w:spacing w:after="0"/>
        <w:ind w:left="0"/>
        <w:jc w:val="left"/>
      </w:pPr>
      <w:r>
        <w:rPr>
          <w:rFonts w:ascii="Times New Roman"/>
          <w:b/>
          <w:i w:val="false"/>
          <w:color w:val="000000"/>
        </w:rPr>
        <w:t xml:space="preserve"> 4. Келісу комиссиясының шешімдерінің орындалу тәртібі</w:t>
      </w:r>
    </w:p>
    <w:bookmarkEnd w:id="1464"/>
    <w:bookmarkStart w:name="z1560" w:id="1465"/>
    <w:p>
      <w:pPr>
        <w:spacing w:after="0"/>
        <w:ind w:left="0"/>
        <w:jc w:val="both"/>
      </w:pPr>
      <w:r>
        <w:rPr>
          <w:rFonts w:ascii="Times New Roman"/>
          <w:b w:val="false"/>
          <w:i w:val="false"/>
          <w:color w:val="000000"/>
          <w:sz w:val="28"/>
        </w:rPr>
        <w:t>
      25. Келісу комиссиясының шешімдерін ұйым әкімшілігі онда белгіленген мерзімде орындауға тиіс, жұмысқа қайта алу туралы шешім дереу орындалады.</w:t>
      </w:r>
    </w:p>
    <w:bookmarkEnd w:id="1465"/>
    <w:bookmarkStart w:name="z1561" w:id="1466"/>
    <w:p>
      <w:pPr>
        <w:spacing w:after="0"/>
        <w:ind w:left="0"/>
        <w:jc w:val="both"/>
      </w:pPr>
      <w:r>
        <w:rPr>
          <w:rFonts w:ascii="Times New Roman"/>
          <w:b w:val="false"/>
          <w:i w:val="false"/>
          <w:color w:val="000000"/>
          <w:sz w:val="28"/>
        </w:rPr>
        <w:t>
      26. Бұрынғы жұмысына қайта алынған жұмыскерге амалсыз бос жүрген (жұмыстан шеттетілген) барлық уақыты үшін орташа жалақысы немесе басқа жұмысқа заңсыз ауыстырылуы кезінде төмен ақы төленетін жұмысты орындағаны үшін, бірақ алты айдан аспайтын уақытқа жалақыдағы айырма төленеді.</w:t>
      </w:r>
    </w:p>
    <w:bookmarkEnd w:id="1466"/>
    <w:bookmarkStart w:name="z1562" w:id="1467"/>
    <w:p>
      <w:pPr>
        <w:spacing w:after="0"/>
        <w:ind w:left="0"/>
        <w:jc w:val="both"/>
      </w:pPr>
      <w:r>
        <w:rPr>
          <w:rFonts w:ascii="Times New Roman"/>
          <w:b w:val="false"/>
          <w:i w:val="false"/>
          <w:color w:val="000000"/>
          <w:sz w:val="28"/>
        </w:rPr>
        <w:t>
      27. Жұмыс беруші жұмысқа қайта алу туралы шешімнің орындалуын кешіктірген жағдайда, Келісу комиссиясы жұмыскерге шешімнің орындалуы кешіктірілген уақыт үшін орташа жалақысын немесе жалақысының айырмасын төлеу туралы Келісу комиссиясы шешім шығарады.</w:t>
      </w:r>
    </w:p>
    <w:bookmarkEnd w:id="1467"/>
    <w:bookmarkStart w:name="z1563" w:id="1468"/>
    <w:p>
      <w:pPr>
        <w:spacing w:after="0"/>
        <w:ind w:left="0"/>
        <w:jc w:val="left"/>
      </w:pPr>
      <w:r>
        <w:rPr>
          <w:rFonts w:ascii="Times New Roman"/>
          <w:b/>
          <w:i w:val="false"/>
          <w:color w:val="000000"/>
        </w:rPr>
        <w:t xml:space="preserve"> 5. Жеке даулар бойынша шешімдерді шығару мен орындау тәртібі</w:t>
      </w:r>
    </w:p>
    <w:bookmarkEnd w:id="1468"/>
    <w:bookmarkStart w:name="z1564" w:id="1469"/>
    <w:p>
      <w:pPr>
        <w:spacing w:after="0"/>
        <w:ind w:left="0"/>
        <w:jc w:val="both"/>
      </w:pPr>
      <w:r>
        <w:rPr>
          <w:rFonts w:ascii="Times New Roman"/>
          <w:b w:val="false"/>
          <w:i w:val="false"/>
          <w:color w:val="000000"/>
          <w:sz w:val="28"/>
        </w:rPr>
        <w:t xml:space="preserve">
      28. Заңсыз ауыстыру, көшіру, еңбек жағдайларын маңызды өзгерту немесе жұмыстан шеттету жағдайында жұмыскер бұрынғы жұмысына, бұрынғы жұмыс орнына қайта алынып, оған бұрынғы маңызды жұмыс жағдайлары қайта беріледі. </w:t>
      </w:r>
    </w:p>
    <w:bookmarkEnd w:id="1469"/>
    <w:bookmarkStart w:name="z1565" w:id="1470"/>
    <w:p>
      <w:pPr>
        <w:spacing w:after="0"/>
        <w:ind w:left="0"/>
        <w:jc w:val="both"/>
      </w:pPr>
      <w:r>
        <w:rPr>
          <w:rFonts w:ascii="Times New Roman"/>
          <w:b w:val="false"/>
          <w:i w:val="false"/>
          <w:color w:val="000000"/>
          <w:sz w:val="28"/>
        </w:rPr>
        <w:t>
      Көшіруге өндірістік, ұйымдастырушылық немесе экономикалық себептер негіз болуы тиіс.</w:t>
      </w:r>
    </w:p>
    <w:bookmarkEnd w:id="1470"/>
    <w:bookmarkStart w:name="z1566" w:id="1471"/>
    <w:p>
      <w:pPr>
        <w:spacing w:after="0"/>
        <w:ind w:left="0"/>
        <w:jc w:val="both"/>
      </w:pPr>
      <w:r>
        <w:rPr>
          <w:rFonts w:ascii="Times New Roman"/>
          <w:b w:val="false"/>
          <w:i w:val="false"/>
          <w:color w:val="000000"/>
          <w:sz w:val="28"/>
        </w:rPr>
        <w:t>
      Жұмыскерді ауыстыру және көшіру, соның ішінде ол жұмыскердің келісімімен жасалса, егер бұл оған медициналық қорытындыға немесе заңнама талаптарына сәйкес (жұмыскерлердің жеке санаттарының, соның ішінде әйелдер мен кәмелетке толмағандардың еңбегін қолдануға тыйым салу) денсаулық жағдайына байланысты қарсылық тудыратын болса, заңсыз болып есептеледі.</w:t>
      </w:r>
    </w:p>
    <w:bookmarkEnd w:id="1471"/>
    <w:bookmarkStart w:name="z1567" w:id="1472"/>
    <w:p>
      <w:pPr>
        <w:spacing w:after="0"/>
        <w:ind w:left="0"/>
        <w:jc w:val="both"/>
      </w:pPr>
      <w:r>
        <w:rPr>
          <w:rFonts w:ascii="Times New Roman"/>
          <w:b w:val="false"/>
          <w:i w:val="false"/>
          <w:color w:val="000000"/>
          <w:sz w:val="28"/>
        </w:rPr>
        <w:t xml:space="preserve">
      Жұмыскер заң бұзушылықпен ауыстырылған жұмысына шығудан бас тартса, ол дәлелсіз жұмыстан қалған болып есептелмейді. </w:t>
      </w:r>
    </w:p>
    <w:bookmarkEnd w:id="1472"/>
    <w:bookmarkStart w:name="z1568" w:id="1473"/>
    <w:p>
      <w:pPr>
        <w:spacing w:after="0"/>
        <w:ind w:left="0"/>
        <w:jc w:val="both"/>
      </w:pPr>
      <w:r>
        <w:rPr>
          <w:rFonts w:ascii="Times New Roman"/>
          <w:b w:val="false"/>
          <w:i w:val="false"/>
          <w:color w:val="000000"/>
          <w:sz w:val="28"/>
        </w:rPr>
        <w:t xml:space="preserve">
      Негізделген өндірістік, ұйымдастырушылық немесе экономикалық себептерді растайтын дәлелдер болмаған жағдайда, еңбек жағдайын маңызды өзгерту заңсыз болып табылады. </w:t>
      </w:r>
    </w:p>
    <w:bookmarkEnd w:id="1473"/>
    <w:bookmarkStart w:name="z1569" w:id="1474"/>
    <w:p>
      <w:pPr>
        <w:spacing w:after="0"/>
        <w:ind w:left="0"/>
        <w:jc w:val="both"/>
      </w:pPr>
      <w:r>
        <w:rPr>
          <w:rFonts w:ascii="Times New Roman"/>
          <w:b w:val="false"/>
          <w:i w:val="false"/>
          <w:color w:val="000000"/>
          <w:sz w:val="28"/>
        </w:rPr>
        <w:t>
      29. Келісу комиссиясы жұмысқа қайта алу туралы шешім шығарған кезде, жұмыскерге амалсыз бос жүрген уақытына орташа жалақы немесе төмен ақы төленетін жұмысты орындаған уақытына жалақысының айырмасын төлеу туралы шешімді де қатар қабылдайды.</w:t>
      </w:r>
    </w:p>
    <w:bookmarkEnd w:id="1474"/>
    <w:bookmarkStart w:name="z1570" w:id="1475"/>
    <w:p>
      <w:pPr>
        <w:spacing w:after="0"/>
        <w:ind w:left="0"/>
        <w:jc w:val="both"/>
      </w:pPr>
      <w:r>
        <w:rPr>
          <w:rFonts w:ascii="Times New Roman"/>
          <w:b w:val="false"/>
          <w:i w:val="false"/>
          <w:color w:val="000000"/>
          <w:sz w:val="28"/>
        </w:rPr>
        <w:t xml:space="preserve">
      30. Жұмыскерге тәртіптік жаза шарасын қолдану туралы дауды шеше отырып, Келісу комиссиясы заңсыз салынған немесе теріс қылықтың қатаңдығына сәйкес келмейтін жазаны жоя алады. </w:t>
      </w:r>
    </w:p>
    <w:bookmarkEnd w:id="1475"/>
    <w:bookmarkStart w:name="z1571" w:id="1476"/>
    <w:p>
      <w:pPr>
        <w:spacing w:after="0"/>
        <w:ind w:left="0"/>
        <w:jc w:val="both"/>
      </w:pPr>
      <w:r>
        <w:rPr>
          <w:rFonts w:ascii="Times New Roman"/>
          <w:b w:val="false"/>
          <w:i w:val="false"/>
          <w:color w:val="000000"/>
          <w:sz w:val="28"/>
        </w:rPr>
        <w:t xml:space="preserve">
      Дегенмен Келісу комиссиясы бір жазаны екінші жазалау шарасымен алмастыра алмайды, өйткені ҚРЕК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шараларын таңдау құқығы Жұмыс берушіге тиесілі.</w:t>
      </w:r>
    </w:p>
    <w:bookmarkEnd w:id="1476"/>
    <w:bookmarkStart w:name="z1572" w:id="1477"/>
    <w:p>
      <w:pPr>
        <w:spacing w:after="0"/>
        <w:ind w:left="0"/>
        <w:jc w:val="both"/>
      </w:pPr>
      <w:r>
        <w:rPr>
          <w:rFonts w:ascii="Times New Roman"/>
          <w:b w:val="false"/>
          <w:i w:val="false"/>
          <w:color w:val="000000"/>
          <w:sz w:val="28"/>
        </w:rPr>
        <w:t>
      31. Басқа жұмысқа заңсыз ауыстырылған жұмыскерді жұмысқа қайта алу туралы шешім дереу орындалуға тиіс.</w:t>
      </w:r>
    </w:p>
    <w:bookmarkEnd w:id="1477"/>
    <w:bookmarkStart w:name="z1573" w:id="1478"/>
    <w:p>
      <w:pPr>
        <w:spacing w:after="0"/>
        <w:ind w:left="0"/>
        <w:jc w:val="both"/>
      </w:pPr>
      <w:r>
        <w:rPr>
          <w:rFonts w:ascii="Times New Roman"/>
          <w:b w:val="false"/>
          <w:i w:val="false"/>
          <w:color w:val="000000"/>
          <w:sz w:val="28"/>
        </w:rPr>
        <w:t xml:space="preserve">
      32. Ақшалай соманы өтеу туралы дауды қарау кезінде Келісу комиссиясы жұмыскерге Келісу комиссиясына жүгінбеген кезге дейінгі үш жылдан аспайтын мерзімге төленбеген және заңсыз ұсталынған сомаларды қайтару туралы шешім қабылдай алады. </w:t>
      </w:r>
    </w:p>
    <w:bookmarkEnd w:id="1478"/>
    <w:bookmarkStart w:name="z1574" w:id="1479"/>
    <w:p>
      <w:pPr>
        <w:spacing w:after="0"/>
        <w:ind w:left="0"/>
        <w:jc w:val="both"/>
      </w:pPr>
      <w:r>
        <w:rPr>
          <w:rFonts w:ascii="Times New Roman"/>
          <w:b w:val="false"/>
          <w:i w:val="false"/>
          <w:color w:val="000000"/>
          <w:sz w:val="28"/>
        </w:rPr>
        <w:t>
      33. Жұмыс берушіден өндірілген сомалар жұмыскерге комиссия шешім шығарғаннан кейінгі жалақы төлеу үшін белгіленген мерзімге жақын уақытта төленеді.</w:t>
      </w:r>
    </w:p>
    <w:bookmarkEnd w:id="1479"/>
    <w:bookmarkStart w:name="z1575" w:id="1480"/>
    <w:p>
      <w:pPr>
        <w:spacing w:after="0"/>
        <w:ind w:left="0"/>
        <w:jc w:val="left"/>
      </w:pPr>
      <w:r>
        <w:rPr>
          <w:rFonts w:ascii="Times New Roman"/>
          <w:b/>
          <w:i w:val="false"/>
          <w:color w:val="000000"/>
        </w:rPr>
        <w:t xml:space="preserve"> 6. Келісу комиссия мүшелерінің жұмысының кепілдіктері</w:t>
      </w:r>
    </w:p>
    <w:bookmarkEnd w:id="1480"/>
    <w:bookmarkStart w:name="z1576" w:id="1481"/>
    <w:p>
      <w:pPr>
        <w:spacing w:after="0"/>
        <w:ind w:left="0"/>
        <w:jc w:val="both"/>
      </w:pPr>
      <w:r>
        <w:rPr>
          <w:rFonts w:ascii="Times New Roman"/>
          <w:b w:val="false"/>
          <w:i w:val="false"/>
          <w:color w:val="000000"/>
          <w:sz w:val="28"/>
        </w:rPr>
        <w:t>
      34. Келісу комиссияның құрамына сайланған жұмыскерлерге Келісу комиссия жұмысының уақытында орташа жалақылары сақталады.</w:t>
      </w:r>
    </w:p>
    <w:bookmarkEnd w:id="1481"/>
    <w:bookmarkStart w:name="z1577" w:id="1482"/>
    <w:p>
      <w:pPr>
        <w:spacing w:after="0"/>
        <w:ind w:left="0"/>
        <w:jc w:val="both"/>
      </w:pPr>
      <w:r>
        <w:rPr>
          <w:rFonts w:ascii="Times New Roman"/>
          <w:b w:val="false"/>
          <w:i w:val="false"/>
          <w:color w:val="000000"/>
          <w:sz w:val="28"/>
        </w:rPr>
        <w:t>
      35. Келісу комиссия мүшелерін (егер олар кәсіподақ мүшелері болса) жалдаушының бастамасымен жұмыстан шығаруға және тәртіптік жаза қолдануға тек Кәсіподақ комитетінің алдын ала келісімімен ғана жол беріледі.</w:t>
      </w:r>
    </w:p>
    <w:bookmarkEnd w:id="1482"/>
    <w:bookmarkStart w:name="z1578" w:id="1483"/>
    <w:p>
      <w:pPr>
        <w:spacing w:after="0"/>
        <w:ind w:left="0"/>
        <w:jc w:val="both"/>
      </w:pPr>
      <w:r>
        <w:rPr>
          <w:rFonts w:ascii="Times New Roman"/>
          <w:b w:val="false"/>
          <w:i w:val="false"/>
          <w:color w:val="000000"/>
          <w:sz w:val="28"/>
        </w:rPr>
        <w:t>
      36. Келісу комиссия мүшелерімен еңбек шарттарын жасасу (ұзарту) олардың өкілеттік мерзімінен кем болмайтын мерзімге жасалады.</w:t>
      </w:r>
    </w:p>
    <w:bookmarkEnd w:id="14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