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78fc" w14:textId="4a07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"Б" корпусының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министрлігі Жауапты хатшысының 2017 жылғы 14 наурыздағы № 146 бұйрығы. Күші жойылды - Қазақстан Республикасы Инвестициялар және даму министрлігі Жауапты хатшысының 2017 жылғы 12 шілдедегі № 463 бұйрығымен</w:t>
      </w:r>
    </w:p>
    <w:p>
      <w:pPr>
        <w:spacing w:after="0"/>
        <w:ind w:left="0"/>
        <w:jc w:val="both"/>
      </w:pPr>
      <w:r>
        <w:rPr>
          <w:rFonts w:ascii="Times New Roman"/>
          <w:b w:val="false"/>
          <w:i w:val="false"/>
          <w:color w:val="ff0000"/>
          <w:sz w:val="28"/>
        </w:rPr>
        <w:t xml:space="preserve">
      Бұйрықтың күші жойылды - ҚР Инвестициялар және даму министрлігі Жауапты хатшысының 12.07.2017 </w:t>
      </w:r>
      <w:r>
        <w:rPr>
          <w:rFonts w:ascii="Times New Roman"/>
          <w:b w:val="false"/>
          <w:i w:val="false"/>
          <w:color w:val="ff0000"/>
          <w:sz w:val="28"/>
        </w:rPr>
        <w:t>№ 463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және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агенттігінің 2016 жылғы 13 желтоқсандағы № 85 </w:t>
      </w:r>
      <w:r>
        <w:rPr>
          <w:rFonts w:ascii="Times New Roman"/>
          <w:b w:val="false"/>
          <w:i w:val="false"/>
          <w:color w:val="000000"/>
          <w:sz w:val="28"/>
        </w:rPr>
        <w:t>бұйрығына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"Б" корпусының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 корпусының мемлекеттік әкімшілік лауазымдарына қойылатын біліктілік талаптарын бекіту туралы" Қазақстан Республикасы Инвестициялар және даму министрлігінің жауапты хатшысының 2017 жылғы 31 қаңтардағы № 60 бұйрығының күші жойылсын.</w:t>
      </w:r>
    </w:p>
    <w:bookmarkEnd w:id="2"/>
    <w:bookmarkStart w:name="z4" w:id="3"/>
    <w:p>
      <w:pPr>
        <w:spacing w:after="0"/>
        <w:ind w:left="0"/>
        <w:jc w:val="both"/>
      </w:pPr>
      <w:r>
        <w:rPr>
          <w:rFonts w:ascii="Times New Roman"/>
          <w:b w:val="false"/>
          <w:i w:val="false"/>
          <w:color w:val="000000"/>
          <w:sz w:val="28"/>
        </w:rPr>
        <w:t>
      3. Осы бұйрық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Жауапты хатшы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Сагинов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w:t>
            </w:r>
            <w:r>
              <w:br/>
            </w:r>
            <w:r>
              <w:rPr>
                <w:rFonts w:ascii="Times New Roman"/>
                <w:b w:val="false"/>
                <w:i w:val="false"/>
                <w:color w:val="000000"/>
                <w:sz w:val="20"/>
              </w:rPr>
              <w:t>жауапты хатшысының</w:t>
            </w:r>
            <w:r>
              <w:br/>
            </w:r>
            <w:r>
              <w:rPr>
                <w:rFonts w:ascii="Times New Roman"/>
                <w:b w:val="false"/>
                <w:i w:val="false"/>
                <w:color w:val="000000"/>
                <w:sz w:val="20"/>
              </w:rPr>
              <w:t>2017 жылғы 14 наурыздағы</w:t>
            </w:r>
            <w:r>
              <w:br/>
            </w:r>
            <w:r>
              <w:rPr>
                <w:rFonts w:ascii="Times New Roman"/>
                <w:b w:val="false"/>
                <w:i w:val="false"/>
                <w:color w:val="000000"/>
                <w:sz w:val="20"/>
              </w:rPr>
              <w:t>№ 146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Инвестициялар және даму министрлігінің "Б" корпусының мемлекеттік әкімшілік лауазымдарына қойылатын біліктілік талаптары Министрдің кеңесшісі, С-3 санаты (3 бірлік) (№ 02-1, № 02-2, № 02-3)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2032"/>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оның ішінде, бюджеттік ғылыми-техникалық бағдарламаларды, іс-шаралардың Жалпы ұлттық жоспарды іске асыру шеңберінде, Қазақстан Республикасы Дүниежүзілік сауда ұйымға кіру мәселелері бойынша келіп түскен құжаттардың уақтылы қаралуын және басшылықтың баяндамасына дайындауды ұйымдастыру, үйлестіру және бақылауды жүзеге асыру, сондай-ақ, Қазақстан Республикасы кластерлік бастамашылығы және индустриялық-инновациялық даму инфрақұрылымы бойынша материалдарды дайындау. Басшылыққа қол қоюға берілген құжаттардың дұрыс ресімделуіне бақылауды жүзеге асыру, Қазақстан Республикасы Инвестициялар және даму министрлігінің (бұдан әрі - Министрлік) құрылымдық бөлімшелерінің, Министрліктің қарауындағы аумақтық органдар мен ұйымдарға іс жүргізуді ұйымдастыруға әдістемелік және практикалық көмек көрсету. Министрлік басшылығы жүктеген өзге өкілеттіктерді жүзеге асыру.</w:t>
            </w:r>
          </w:p>
        </w:tc>
      </w:tr>
    </w:tbl>
    <w:p>
      <w:pPr>
        <w:spacing w:after="0"/>
        <w:ind w:left="0"/>
        <w:jc w:val="left"/>
      </w:pPr>
      <w:r>
        <w:rPr>
          <w:rFonts w:ascii="Times New Roman"/>
          <w:b/>
          <w:i w:val="false"/>
          <w:color w:val="000000"/>
        </w:rPr>
        <w:t xml:space="preserve"> Министрдің режим жөніндегі кеңесшісі, С-3 санаты (1 бірлік) (№ 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1977"/>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Мемлекеттік құпияларды қорғау саласында жұмыс тәжірибесінің болуы. Компьютерде жұмыс істей білуі.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Министрліктегі құпия жұмыстардың барлық түрлерін жүргізу кезінде, халықаралық сауда-экономикалық, ғылыми-техникалық және өзге байланыстарды жүзеге асыру кезінде құпиялық режимін қамтамасыз етуге бақылау. Министрлік қызметінің үдерісінде құпия мәліметтердің жария болуы мүмкін арналарын анықтау және жабу. Барлаудың техникалық құралдарына қарсы әрекет ету бойынша жұмыстарды ұйымдастыру мен үйлестіру және оның тиімділігін бақылау. Құпия құжаттардың өтуіне бақылауды жүзеге асыру. Құпиялық режим талаптарын сақтауы бойынша министрлік қызметкерлері мен ведомстволық бағынысты ұйымдарымен алдын алу жұмыстарын жүргізуді ұйымдастыру. Қызметтік пайдалану үшін ақпаратты қорғауды қамтамасыз ету. Министрлік басшылығы жүктеген өзге өкілеттіктерді жүзеге асыру.</w:t>
            </w:r>
          </w:p>
        </w:tc>
      </w:tr>
    </w:tbl>
    <w:p>
      <w:pPr>
        <w:spacing w:after="0"/>
        <w:ind w:left="0"/>
        <w:jc w:val="left"/>
      </w:pPr>
      <w:r>
        <w:rPr>
          <w:rFonts w:ascii="Times New Roman"/>
          <w:b/>
          <w:i w:val="false"/>
          <w:color w:val="000000"/>
        </w:rPr>
        <w:t xml:space="preserve"> Ішкі аудит департаментінің директоры С – 1 санаты (1 бірлік), (№ 03-01)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12025"/>
      </w:tblGrid>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 Бюджет </w:t>
            </w:r>
            <w:r>
              <w:rPr>
                <w:rFonts w:ascii="Times New Roman"/>
                <w:b w:val="false"/>
                <w:i w:val="false"/>
                <w:color w:val="000000"/>
                <w:sz w:val="20"/>
              </w:rPr>
              <w:t>кодексін</w:t>
            </w:r>
            <w:r>
              <w:rPr>
                <w:rFonts w:ascii="Times New Roman"/>
                <w:b w:val="false"/>
                <w:i w:val="false"/>
                <w:color w:val="000000"/>
                <w:sz w:val="20"/>
              </w:rPr>
              <w:t xml:space="preserve">, "Мемлекеттік аудит және қаржылық бақылау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сондай-ақ Қазақстан Республикасының аудит қызмет, бухгалтерлік есеп және қаржылық есептілік бойынша нормативтік құқықтық актілерін білуі. Мемлекеттік аудитор сертификатының болуы.</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және Қазақстан Республикасы Қаржы министрінің 2016 жылғы 27 қазандағы № 573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тіркеудің тізілімінде № 14573 тіркелген "Б" корпусының мемлекеттік әкімшілік қызметшілері болып табылатын ішкі мемлекеттік аудит және қаржылық бақылау лауазымдарының санаттарына қойылатын үлгілік біліктілік талаптарына сәйкес.</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Департаментің қызметін басшылық жасау және үйлестіру. Ішкі мемлекеттік аудит жүргізу және ұйымдарстыруды бақылау. Министрлікте, оның ведомстволарында, аумақтық бөлімшелерінде және ведомстволық бағынысты үйымдармен мекемелерде барлық олардың қызметтері бойынша белгіленген ішкі мемлекеттік аудит және қаржылық бақылау тәртібімен ағымдағы жылдың мемлекеттік аудит объектілердің тізбесіне сәйкес тиімділік және сәйкестік аудит өткізуді қамтамасыз ету. Қаржылық есептіліктің аудитін жүргізуге қатысу. Министрліктің ішкі процестерінің (бизнес процестерінің) тәуекелді басқару негізінде Министлікте, аумақтық бөлімшелерінде және ведомстволық бағынысты ұйымдарда ішкі бақылау және басқару жүйесінің жүзеге асырады. Жалпы мемлекеттік аудит стандарттардың процедураларын және сақталуын қаматамасыз ету. Министрлік басшыларына және уәкілетті органға талдау, ақпараттық, анықтамалық және есептілік материалдарды жедел ұсыну.</w:t>
            </w:r>
          </w:p>
        </w:tc>
      </w:tr>
    </w:tbl>
    <w:p>
      <w:pPr>
        <w:spacing w:after="0"/>
        <w:ind w:left="0"/>
        <w:jc w:val="left"/>
      </w:pPr>
      <w:r>
        <w:rPr>
          <w:rFonts w:ascii="Times New Roman"/>
          <w:b/>
          <w:i w:val="false"/>
          <w:color w:val="000000"/>
        </w:rPr>
        <w:t xml:space="preserve"> Ішкі аудит департаменті  Мемлекеттік аудит басқармасының басшысы  С – 3 санаты (1 бірлік) (№ 03-1-1)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12086"/>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 Бюджеттік </w:t>
            </w:r>
            <w:r>
              <w:rPr>
                <w:rFonts w:ascii="Times New Roman"/>
                <w:b w:val="false"/>
                <w:i w:val="false"/>
                <w:color w:val="000000"/>
                <w:sz w:val="20"/>
              </w:rPr>
              <w:t>кодексі</w:t>
            </w:r>
            <w:r>
              <w:rPr>
                <w:rFonts w:ascii="Times New Roman"/>
                <w:b w:val="false"/>
                <w:i w:val="false"/>
                <w:color w:val="000000"/>
                <w:sz w:val="20"/>
              </w:rPr>
              <w:t xml:space="preserve">, "Мемлекеттік аудит және қаржылық бақылау туралы" Қазақстан Республикасы </w:t>
            </w:r>
            <w:r>
              <w:rPr>
                <w:rFonts w:ascii="Times New Roman"/>
                <w:b w:val="false"/>
                <w:i w:val="false"/>
                <w:color w:val="000000"/>
                <w:sz w:val="20"/>
              </w:rPr>
              <w:t>Заңы</w:t>
            </w:r>
            <w:r>
              <w:rPr>
                <w:rFonts w:ascii="Times New Roman"/>
                <w:b w:val="false"/>
                <w:i w:val="false"/>
                <w:color w:val="000000"/>
                <w:sz w:val="20"/>
              </w:rPr>
              <w:t>, сондай-ақ Қазақстан Республикасының аудиторлық қызмет, бухгалтерлік есеп және қаржылық есептілік бойынша нормативтік құқықтық актілерін білуі. Мемлекеттік аудитор сертификатының және (немесе) тиісті саладағы ішкі мемлекеттік аудитор сертификатының болуы.</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14542 тіркелген "Б" корпусының әкімшілік мемлекеттік лауазымдарының санаттарына қойылатын үлгілік біліктілік талаптарына және Қазақстан Республикасы Қаржы министрінің 2016 жылғы 27 қазандағы № 573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тіркеудің тізілімінде № 14573 тіркелген "Б" корпусының мемлекеттік әкімшілік қызметшілері болып табылатын ішкі мемлекеттік аудит және қаржылық бақылау лауазымдарының санаттарына қойылатын үлгілік біліктілік талаптарына сәйкес.</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жұмыстарын жоспарлау, тәуекелді басқару негізінде мемлекеттік аудит объктілердің тізбелерін әзірлеу. Министрлікте, оның ведомстволарында, аумақтық бөлімшелерінде және ведомстволық бағынысты үйымдармен мекемелерде барлық олардың қызметтері бойынша белгіленген ішкі мемлекеттік аудит және қаржылық бақылау тәртібімен ағымдағы жылдың мемлекеттік аудит объектілердің тізбесіне сәйкес тиімділік және сәйкестік аудит өткізуді қамтамасыз ету. Қаржылық есептіліктің аудитін жүргізуге қатысу. Министрліктің ішкі процестерінің (бизнес процестерінің) тәуекелді басқару негізінде Министлікте, аумақтық бөлімшелерінде және ведомстволық бағынысты ұйымдарда ішкі бақылау және басқару жүйесінің жүзеге асырады. Жалпы мемлекеттік аудит стандарттардың процедураларын және сақталуын қаматамасыз ету.</w:t>
            </w:r>
          </w:p>
        </w:tc>
      </w:tr>
    </w:tbl>
    <w:p>
      <w:pPr>
        <w:spacing w:after="0"/>
        <w:ind w:left="0"/>
        <w:jc w:val="left"/>
      </w:pPr>
      <w:r>
        <w:rPr>
          <w:rFonts w:ascii="Times New Roman"/>
          <w:b/>
          <w:i w:val="false"/>
          <w:color w:val="000000"/>
        </w:rPr>
        <w:t xml:space="preserve"> Ішкі аудит департаменті  Мемлекеттік аудит басқармасының бас сарапшысы-мемлекеттік аудитор  С–4 санаты (4 бірлік) (№ 03-1-2, № 03-1-3, № 03-1-4, № 03-1-5)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98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 Бюджеттік </w:t>
            </w:r>
            <w:r>
              <w:rPr>
                <w:rFonts w:ascii="Times New Roman"/>
                <w:b w:val="false"/>
                <w:i w:val="false"/>
                <w:color w:val="000000"/>
                <w:sz w:val="20"/>
              </w:rPr>
              <w:t>кодексі</w:t>
            </w:r>
            <w:r>
              <w:rPr>
                <w:rFonts w:ascii="Times New Roman"/>
                <w:b w:val="false"/>
                <w:i w:val="false"/>
                <w:color w:val="000000"/>
                <w:sz w:val="20"/>
              </w:rPr>
              <w:t xml:space="preserve">, "Мемлекеттік аудит және қаржылық бақылау туралы" Қазақстан Республикасы </w:t>
            </w:r>
            <w:r>
              <w:rPr>
                <w:rFonts w:ascii="Times New Roman"/>
                <w:b w:val="false"/>
                <w:i w:val="false"/>
                <w:color w:val="000000"/>
                <w:sz w:val="20"/>
              </w:rPr>
              <w:t>Заңы</w:t>
            </w:r>
            <w:r>
              <w:rPr>
                <w:rFonts w:ascii="Times New Roman"/>
                <w:b w:val="false"/>
                <w:i w:val="false"/>
                <w:color w:val="000000"/>
                <w:sz w:val="20"/>
              </w:rPr>
              <w:t>, сондай-ақ Қазақстан Республикасының аудиторлық қызмет, бухгалтерлік есеп және қаржылық есептілік бойынша нормативтік құқықтық актілерін білуі, есептілік бойынша нормативтік құқықтық актілерін білуі. Мемлекеттік аудитор сертификатының және (немесе) тиісті саладағы ішкі мемлекеттік аудитор сертификатының болуы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және Қазақстан Республикасы Қаржы министрінің 2016 жылғы 27 қазандағы № 573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тіркеудің тізілімінде № 14573 тіркелген "Б" корпусының мемлекеттік әкімшілік қызметшілері болып табылатын ішкі мемлекеттік аудит және қаржылық бақылау лауазымдарының санаттарына қойылатын үлгілік біліктілік талаптарына сәйкес.</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басқару негізінде мемлекеттік аудит объктілердің тізбелерін әзірлеу. Министрлікте, оның ведомстволарында, аумақтық бөлімшелерінде және ведомстволық бағынысты үйымдармен мекемелерде барлық олардың қызметтері бойынша белгіленген ішкі мемлекеттік аудит және қаржылық бақылау тәртібімен ағымдағы жылдың мемлекеттік аудит объектілердің тізбесіне сәйкес тиімділік және сәйкестік аудит өткізуді қамтамасыз ету. Қаржылық есептіліктің аудитін жүргізуге қатысу. Министрліктің ішкі процестерінің (бизнес процестерінің) тәуекелді басқару негізінде Министлікте, аумақтық бөлімшелерінде және ведомстволық бағынысты ұйымдарда ішкі бақылау және басқару жүйесінің жүзеге асырады. Жалпы мемлекеттік аудит стандарттардың процедураларын және сақталуын қаматамасыз ету.</w:t>
            </w:r>
          </w:p>
        </w:tc>
      </w:tr>
    </w:tbl>
    <w:p>
      <w:pPr>
        <w:spacing w:after="0"/>
        <w:ind w:left="0"/>
        <w:jc w:val="left"/>
      </w:pPr>
      <w:r>
        <w:rPr>
          <w:rFonts w:ascii="Times New Roman"/>
          <w:b/>
          <w:i w:val="false"/>
          <w:color w:val="000000"/>
        </w:rPr>
        <w:t xml:space="preserve"> Ішкі аудит департаменті  Есептілік басқармасының басшысы  С – 3 санаты (1 бірлік) (№ 03-2-1)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 Бюджеттік </w:t>
            </w:r>
            <w:r>
              <w:rPr>
                <w:rFonts w:ascii="Times New Roman"/>
                <w:b w:val="false"/>
                <w:i w:val="false"/>
                <w:color w:val="000000"/>
                <w:sz w:val="20"/>
              </w:rPr>
              <w:t>кодексі</w:t>
            </w:r>
            <w:r>
              <w:rPr>
                <w:rFonts w:ascii="Times New Roman"/>
                <w:b w:val="false"/>
                <w:i w:val="false"/>
                <w:color w:val="000000"/>
                <w:sz w:val="20"/>
              </w:rPr>
              <w:t xml:space="preserve">, "Мемлекеттік аудит және қаржылық бақылау туралы" Қазақстан Республикасы </w:t>
            </w:r>
            <w:r>
              <w:rPr>
                <w:rFonts w:ascii="Times New Roman"/>
                <w:b w:val="false"/>
                <w:i w:val="false"/>
                <w:color w:val="000000"/>
                <w:sz w:val="20"/>
              </w:rPr>
              <w:t>Заңы</w:t>
            </w:r>
            <w:r>
              <w:rPr>
                <w:rFonts w:ascii="Times New Roman"/>
                <w:b w:val="false"/>
                <w:i w:val="false"/>
                <w:color w:val="000000"/>
                <w:sz w:val="20"/>
              </w:rPr>
              <w:t>, сондай-ақ Қазақстан Республикасының аудиторлық қызмет, бухгалтерлік есеп және қаржылық есептілік бойынша нормативтік құқықтық актілерін білуі. Мемлекеттік аудитор сертификатының және (немесе) тиісті саладағы ішкі мемлекеттік аудитор сертификатының болуы</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және Қазақстан Республикасы Қаржы министрінің 2016 жылғы 27 қазандағы № 573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тіркеудің тізілімінде № 14573 тіркелген "Б" корпусының мемлекеттік әкімшілік қызметшілері болып табылатын ішкі мемлекеттік аудит және қаржылық бақылау лауазымдарының санаттарына қойылатын үлгілік біліктілік талаптарына сәйкес.</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жұмыстарын жоспарлау, тәуекелді басқару негізінде мемлекеттік аудит объктілердің тізбелерін әзірлеу. Министрлікте, оның ведомстволарында, аумақтық бөлімшелерінде және ведомстволық бағынысты үйымдармен мекемелерде барлық олардың қызметтері бойынша белгіленген ішкі мемлекеттік аудит және қаржылық бақылау тәртібімен ағымдағы жылдың мемлекеттік аудит объектілердің тізбесіне сәйкес тиімділік және сәйкестік аудит өткізуді қамтамасыз ету. Қаржылық есептіліктің аудитін жүргізуге қатысу. Министрліктің ішкі процестерінің (бизнес процестерінің) тәуекелді басқару негізінде Министлікте, аумақтық бөлімшелерінде және ведомстволық бағынысты ұйымдарда ішкі бақылау және басқару жүйесінің жүзеге асырады. Жалпы мемлекеттік аудит стандарттардың процедураларын және сақталуын қаматамасыз ету. Ведомстволық бағынысты үйымдармен қәсіпорындардың мәліметтеріне жинақтық талдау жасау. Мемлекеттік аудит материалдарын мемлекеттік аудит және қаржылық бақылау жөніндегі бірыңғай дерекқорға және уәкілетті органның ақпараттық жүйесіне енгізуді қамтамасыз етеді.</w:t>
            </w:r>
          </w:p>
        </w:tc>
      </w:tr>
    </w:tbl>
    <w:p>
      <w:pPr>
        <w:spacing w:after="0"/>
        <w:ind w:left="0"/>
        <w:jc w:val="left"/>
      </w:pPr>
      <w:r>
        <w:rPr>
          <w:rFonts w:ascii="Times New Roman"/>
          <w:b/>
          <w:i w:val="false"/>
          <w:color w:val="000000"/>
        </w:rPr>
        <w:t xml:space="preserve"> Ішкі аудит департаменті  Есептілік басқармасының бас сарапшысы-мемлекеттік аудитор  С – 4 санаты (2 бірлік) (№ 03-2-2, № 03-2-3)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2020"/>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экономика және (немесе) қаржы және (немесе) есепке алу және аудит және (немесе) мемлекеттік аудит және (немесе) құқық және (немесе) менеджмент және (немесе) мемлекеттік және жергілікті басқару.</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 Бюджеттік </w:t>
            </w:r>
            <w:r>
              <w:rPr>
                <w:rFonts w:ascii="Times New Roman"/>
                <w:b w:val="false"/>
                <w:i w:val="false"/>
                <w:color w:val="000000"/>
                <w:sz w:val="20"/>
              </w:rPr>
              <w:t>кодексі</w:t>
            </w:r>
            <w:r>
              <w:rPr>
                <w:rFonts w:ascii="Times New Roman"/>
                <w:b w:val="false"/>
                <w:i w:val="false"/>
                <w:color w:val="000000"/>
                <w:sz w:val="20"/>
              </w:rPr>
              <w:t xml:space="preserve">, "Мемлекеттік аудит және қаржылық бақылау туралы" Қазақстан Республикасы </w:t>
            </w:r>
            <w:r>
              <w:rPr>
                <w:rFonts w:ascii="Times New Roman"/>
                <w:b w:val="false"/>
                <w:i w:val="false"/>
                <w:color w:val="000000"/>
                <w:sz w:val="20"/>
              </w:rPr>
              <w:t>Заңы</w:t>
            </w:r>
            <w:r>
              <w:rPr>
                <w:rFonts w:ascii="Times New Roman"/>
                <w:b w:val="false"/>
                <w:i w:val="false"/>
                <w:color w:val="000000"/>
                <w:sz w:val="20"/>
              </w:rPr>
              <w:t>, сондай-ақ Қазақстан Республикасының аудиторлық қызмет, бухгалтерлік есеп және қаржылық есептілік бойынша нормативтік құқықтық актілерін білуі. Мемлекеттік аудитор сертификатының және (немесе) тиісті саладағы ішкі мемлекеттік аудитор сертификатының болуы.</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және Қазақстан Республикасы Қаржы министрінің 2016 жылғы 27 қазандағы № 573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тіркеудің тізілімінде № 14573 тіркелген "Б" корпусының мемлекеттік әкімшілік қызметшілері болып табылатын ішкі мемлекеттік аудит және қаржылық бақылау лауазымдарының санаттарына қойылатын үлгілік біліктілік талаптарына сәйкес.</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 оның ведомстволарында, аумақтық бөлімшелерінде және ведомстволық бағынысты ұйымдармен мекемелерде барлық олардың қызметтері бойынша белгіленген ішкі мемлекеттік аудит және қаржылық бақылау тәртібімен ағымдағы жылдың мемлекеттік аудит объектілердің тізбесіне сәйкес тиімділік және сәйкестік аудит өткізуді қамтамасыз ету. Қаржылық есептіліктің аудитін жүргізуге қатысу. Министрліктің ішкі процестерінің (бизнес процестерінің) тәуекелді басқару негізінде Министрлікте, аумақтық бөлімшелерінде және ведомстволық бағынысты ұйымдарда ішкі бақылау және басқару жүйесінің жүзеге асырады. Жалпы мемлекеттік аудит стандарттардың процедураларын және сақталуын қаматамасыз ету. Ведомстволық бағынысты үйымдармен қәсіпорындардың мәліметтеріне жинақтық талдау жасау. Мемлекеттік аудит материалдарын мемлекеттік аудит және қаржылық бақылау жөніндегі бірыңғай дерекқорға және уәкілетті органның ақпараттық жүйесіне енгізуді қамтамасыз етеді.</w:t>
            </w:r>
          </w:p>
        </w:tc>
      </w:tr>
    </w:tbl>
    <w:p>
      <w:pPr>
        <w:spacing w:after="0"/>
        <w:ind w:left="0"/>
        <w:jc w:val="left"/>
      </w:pPr>
      <w:r>
        <w:rPr>
          <w:rFonts w:ascii="Times New Roman"/>
          <w:b/>
          <w:i w:val="false"/>
          <w:color w:val="000000"/>
        </w:rPr>
        <w:t xml:space="preserve"> Мемлекеттік құпияларды қорғау және жұмылдыру дайындығы департаментінің директоры (С-1) (1 бірлік) (№ 04-01)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әлеуметтік ғылымдар, экономика және бизнес немесе гуманитарлық ғылымдар немесе білім немесе техникалық ғылымдар және технологиялар немесе әскери іс және қауіпсіздік немесе құқық.</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құзіреттілігі</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Жұмылдыру дайындығы және жұмылдыру</w:t>
            </w:r>
            <w:r>
              <w:rPr>
                <w:rFonts w:ascii="Times New Roman"/>
                <w:b w:val="false"/>
                <w:i w:val="false"/>
                <w:color w:val="000000"/>
                <w:sz w:val="20"/>
              </w:rPr>
              <w:t>", "</w:t>
            </w:r>
            <w:r>
              <w:rPr>
                <w:rFonts w:ascii="Times New Roman"/>
                <w:b w:val="false"/>
                <w:i w:val="false"/>
                <w:color w:val="000000"/>
                <w:sz w:val="20"/>
              </w:rPr>
              <w:t>Азаматтық қорғаныс туралы</w:t>
            </w:r>
            <w:r>
              <w:rPr>
                <w:rFonts w:ascii="Times New Roman"/>
                <w:b w:val="false"/>
                <w:i w:val="false"/>
                <w:color w:val="000000"/>
                <w:sz w:val="20"/>
              </w:rPr>
              <w:t>" Қазақстан Республикасының Заңдарын, мемлекеттік құпияларды қорғау, жұмылдыру дайындығы, азаматтық қорғаныс пен лаңкестіке қарсы іс-қимыл саласындағы қатынастарды реттейтін Қазақстан Республикасының нормативтік құқықтық актілерін білу.</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Мемлекеттік құпияларды қорғау және жұмылдыру дайындығы саласындағы жұмыс тәжірибесінің бар болуы. Компьютерде жұмыс істей білуі.</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жасау. Департаментке жүктелген міндеттерді уақтылы және сапалы қамтамасыз ету және олардың өз функцияларын жүзеге асыруы. Құпиялық және жұмылдыру дайындығы режимін қамтамасыз ету бойынша жоспар әзірлеуді, оларды министрліктің басшылығында бекітуді және құпиялық режимін қамтамасыз ету жөніндегі уәкілетті органға жіберуді қамтамасыз ету. Қазақстан Республикасы Инвестициялар және даму министрлігінің (бұдан әрі – Министрлік) орталық аппаратындағы Қазақстан Республикасы Президентінің Әкімшілігінен, Қазақстан Республикасы Үкіметінен, Қазақстан Республикасы Парламентінің Сенаты мен Мәжілісінен, мемлекеттік органдардан және Министрлік басшылығының құпия тапсырмаларын уақытылы орындауды бақылауды ұйымдастыру. Жоспарларды іске асыруды бақылау. Департаменттің құзіретіне кіретін мәселелер бойынша Министрліктің құрылымдық бөлімшелері мен ведомстволық бағынысты ұйымдарының қызметін оларға практикалық және әдістемелік көмек көрсете отырып тексеруді ұйымдастыру. Министрді және оның тапсырмасы бойынша министрлік басшылығын мемлекеттік құпияларды қорғау, жұмылдыру дайындығы және азаматтық қорғаныс мәселелері бойынша қажетті ақпарат пен қамтамасыз ету. Мемлекеттік құпияларды қорғау, жұмылдыру дайындығы, азаматтық қорғаныс және антитеррорлық орталығы мәселелері жөнінде Министрлік басшылығының тапсырмасы бойынша Ведомствоаралық комиссияның (жұмыс тобының) жұмысына қатысу. Министрліктің басшылығы жүктеген өзге де өкілеттіктерді жүзеге асыру.</w:t>
            </w:r>
          </w:p>
        </w:tc>
      </w:tr>
    </w:tbl>
    <w:p>
      <w:pPr>
        <w:spacing w:after="0"/>
        <w:ind w:left="0"/>
        <w:jc w:val="left"/>
      </w:pPr>
      <w:r>
        <w:rPr>
          <w:rFonts w:ascii="Times New Roman"/>
          <w:b/>
          <w:i w:val="false"/>
          <w:color w:val="000000"/>
        </w:rPr>
        <w:t xml:space="preserve"> Мемлекеттік құпияларды қорғау және жұмылдыру  дайындығы департаменті мемлекеттік құпияларды қорғау басқармасының басшысы (С-3) (1 бірлік) (№ 04-1-1)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1797"/>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гуманитарлық ғылымдар немесе білім немесе техникалық ғылымдар және технологиялар немесе әскери іс және қауіпсіздік немесе құқық.</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құзіреттілігі</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"Мемлекеттік құпиялар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мемлекеттік құпияларды қорғау саласындағы қатынастарды реттейтін Қазақстан Республикасының нормативтік құқықтық актілерін білу.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жасау. Басқарма қызметкерлерінің атқарушылық тәртіптілігіне бақылау ұйымдастыру; өкілеттіктері мен міндеттерін айқындау. Басқармаға жүктелген міндеттерді және олардың өз функцияларын уақтылы және сапалы орындауын ұйымдастыру. Басқарманың мемлекеттік құпияны қорғауды қамтамасыз ету мәселелері бойынша нормативтік құқықтық актілерді және әдістемелі кқұралдарды әзірлеу жөніндегі жұмыстарын ұйымдастыру; бірлескен құпия жұмыстарды жүргізу туралы шарттары бар ұйымдардың қызметін үйлестіру.</w:t>
            </w:r>
          </w:p>
        </w:tc>
      </w:tr>
    </w:tbl>
    <w:p>
      <w:pPr>
        <w:spacing w:after="0"/>
        <w:ind w:left="0"/>
        <w:jc w:val="left"/>
      </w:pPr>
      <w:r>
        <w:rPr>
          <w:rFonts w:ascii="Times New Roman"/>
          <w:b/>
          <w:i w:val="false"/>
          <w:color w:val="000000"/>
        </w:rPr>
        <w:t xml:space="preserve"> Мемлекеттік құпияларды қорғау және жұмылдыру дайындығы департаменті мемлекеттік құпияларды қорғау  басқармасының бас сарапшысы (С-4) (4 бірлік)  (№ 04-1-2, № 04-1-3, № 04-1-4, № 04-1-5)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11951"/>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гуманитарлық ғылымдар немесе білім немесе техникалық ғылымдар және технологиялар немесе әскери іс және қауіпсіздік немесе құқық.</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"Мемлекеттік құпиялар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мемлекеттік құпияларды қорғау саласындағы қатынастарды реттейтін Қазақстан Республикасының нормативтік құқықтық актілерін білу.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Мемлекетті құпияларға рұқсат рәсімделуі тиіс қызметкерлердің лауазымдар номенклатурасын әзірлеуге және оны тиісті органдармен келісуге қатысу; құпия тасушылардың ішінен шетелдерге қызметтік іссапарға жіберілетіндерге нұсқаулық жүргізу; құжаттардың құндылығын сараптауға қатысу; Министрліктің құрылымдық бөлімшелерінде құпиялық режимнің сақталуын тексеруге қатысу; құпиялық хат-хабарларды қабылдау мен жіберуді жүзеге асыру; орындаушыларға құпия құжаттарды беру; министрлік бойынша құпия іс номенклатурасын әзірлеу және Қазақстан Республикасы Орталық мемлекеттік мұрағатымен келісу; құпия құжаттардың бар болуын жартыжылдық және жылдық тексерулерге қатысу; арнайы байланыстың қауіпсіздігін ұйымдастыруға қатысу</w:t>
            </w:r>
          </w:p>
        </w:tc>
      </w:tr>
    </w:tbl>
    <w:p>
      <w:pPr>
        <w:spacing w:after="0"/>
        <w:ind w:left="0"/>
        <w:jc w:val="left"/>
      </w:pPr>
      <w:r>
        <w:rPr>
          <w:rFonts w:ascii="Times New Roman"/>
          <w:b/>
          <w:i w:val="false"/>
          <w:color w:val="000000"/>
        </w:rPr>
        <w:t xml:space="preserve"> Мемлекеттік құпияларды қорғау  және жұмылдыру дайындығы департаменті  жұмылдыру дайындығы және азаматтық қорғау басқармасының басшысы (С-3) (1 бірлік) (№ 04-2-1)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2038"/>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гуманитарлық ғылымдар немесе білім немесе техникалық ғылымдар және технологиялар немесе әскери іс және қауіпсіздік немесе құқық.</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Жұмылдыру дайындығы және жұмылдыру</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Азаматтық қорғаныс туралы</w:t>
            </w:r>
            <w:r>
              <w:rPr>
                <w:rFonts w:ascii="Times New Roman"/>
                <w:b w:val="false"/>
                <w:i w:val="false"/>
                <w:color w:val="000000"/>
                <w:sz w:val="20"/>
              </w:rPr>
              <w:t>" Қазақстан Республикасының Заңдарын, жұмылдыру дайындығы, азаматтық қорғаныспен лаңкестікке қарсы іс-қимыл саласындағы қатынастарды реттейтін Қазақстан Республикасының нормативтік құқықтық актілерін білу.</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жасау. Басқарма қызметкерлерінің атқарушылық тәртіптілігіне бақылауды; өкілеттіктері мен міндеттерін айқындауды; басқармаға жүктелген міндеттерді және олардың өз функцияларын уақтылы және сапалы орындауын ұйымдастыру. Жоспарларды іске асыруды бақылау. Басқарманың құзіретіне кіретін мәселелер бойынша Министрліктің ведомстволық бағынысты ұйымдарының қызметін оларға практикалық және әдістемелік көмек көрсете отырып тексеруді ұйымдастыру. Жұмылдыру дайындығы және жұмылдыру, азаматтық қорғаныс жұмылдыру кезеңінде және соғыс уақытында әскери міндеттілерді брондау саласындағы іс-шаралар жоспарларын әзірлеу бойынша және Қазақстан Республикасының Терроризмге қарсы штабымен; әскери-экономикалық және команда-штабтық оқуларға қатысу бойынша; жұмылдыру дайындығы және азаматтық қорғаныс саласындағы мамандардың біліктілігін арттыру бойынша басқарма жұмысын ұйымдастыру; жұмылдыру дайындығы және жұмылдыру саласындағы жұмылдыру тапсырысы бар ұйымдар қызметін үйлестіру.</w:t>
            </w:r>
          </w:p>
        </w:tc>
      </w:tr>
    </w:tbl>
    <w:p>
      <w:pPr>
        <w:spacing w:after="0"/>
        <w:ind w:left="0"/>
        <w:jc w:val="left"/>
      </w:pPr>
      <w:r>
        <w:rPr>
          <w:rFonts w:ascii="Times New Roman"/>
          <w:b/>
          <w:i w:val="false"/>
          <w:color w:val="000000"/>
        </w:rPr>
        <w:t xml:space="preserve"> Мемлекеттік құпияларды қорғау және жұмылдыру дайындығы департаменті жұмылдыру дайындығы және азаматтық қорғау басқармасының бас сарапшысы  (С-4) (1 бірлік) (№ 04-2-2)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927"/>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гуманитарлық ғылымдар немесе білім немесе техникалық ғылымдар және технологиялар немесе әскери іс және қауіпсіздік немесе құқық.</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Жұмылдыру дайындығы және жұмылдыру</w:t>
            </w:r>
            <w:r>
              <w:rPr>
                <w:rFonts w:ascii="Times New Roman"/>
                <w:b w:val="false"/>
                <w:i w:val="false"/>
                <w:color w:val="000000"/>
                <w:sz w:val="20"/>
              </w:rPr>
              <w:t>", "</w:t>
            </w:r>
            <w:r>
              <w:rPr>
                <w:rFonts w:ascii="Times New Roman"/>
                <w:b w:val="false"/>
                <w:i w:val="false"/>
                <w:color w:val="000000"/>
                <w:sz w:val="20"/>
              </w:rPr>
              <w:t>Азаматтық қорғаныс туралы</w:t>
            </w:r>
            <w:r>
              <w:rPr>
                <w:rFonts w:ascii="Times New Roman"/>
                <w:b w:val="false"/>
                <w:i w:val="false"/>
                <w:color w:val="000000"/>
                <w:sz w:val="20"/>
              </w:rPr>
              <w:t>" Қазақстан Республикасының Заңдарын, жұмылдыру дайындығы, азаматтық қорғаныспен лаңкестікке қарсы іс-қимыл саласындағы қатынастарды реттейтін Қазақстан Республикасының нормативтік құқықтық актілерін білу.</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жүктелген міндеттерді және олардын өз функцияларын уақытылы және сапалы орындалуын жүзеге асырады. Соғыс уақытында және жұмылдыру кезенде әскери міндеттілерді брондау, жұмылдыру және жұмылдыру дайындығы саласындағы іс-шаралар жоспарын әзерлеуге қатысу. Жұмылдыру дайындығы және жұмылдыру саласындағы уәкілетті органмен өзара іс-қимыл. Әскери-экономикалық және команда-штабтық оқуларға қатысу, азаматтық қорғаныс және жұмылдыру дайындығы саласындағы және жұмылдыру мамандардың біліктілігін арттыру бойынша біліктілік денгейын арттыру, жұмылдыру дайындығы және жұмылдыру саласындағы жұмылдыру тапсырмасы бар ұйымдар қызметін үйлестіру.</w:t>
            </w:r>
          </w:p>
        </w:tc>
      </w:tr>
    </w:tbl>
    <w:p>
      <w:pPr>
        <w:spacing w:after="0"/>
        <w:ind w:left="0"/>
        <w:jc w:val="left"/>
      </w:pPr>
      <w:r>
        <w:rPr>
          <w:rFonts w:ascii="Times New Roman"/>
          <w:b/>
          <w:i w:val="false"/>
          <w:color w:val="000000"/>
        </w:rPr>
        <w:t xml:space="preserve"> Мемлекеттік құпияларды қорғау және жұмылдыру дайындығы департаменті жұмылдыру дайындығы және азаматтық қорғау басқармасының бас сарапшысы  (С-4) (1 бірлік) (№ 04-2-3)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1811"/>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гуманитарлық ғылымдар немесе білім немесе техникалық ғылымдар және технологиялар немесе әскери іс және қауіпсіздік немесе құқық.</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Жұмылдыру дайындығы және жұмылдыру</w:t>
            </w:r>
            <w:r>
              <w:rPr>
                <w:rFonts w:ascii="Times New Roman"/>
                <w:b w:val="false"/>
                <w:i w:val="false"/>
                <w:color w:val="000000"/>
                <w:sz w:val="20"/>
              </w:rPr>
              <w:t>", "</w:t>
            </w:r>
            <w:r>
              <w:rPr>
                <w:rFonts w:ascii="Times New Roman"/>
                <w:b w:val="false"/>
                <w:i w:val="false"/>
                <w:color w:val="000000"/>
                <w:sz w:val="20"/>
              </w:rPr>
              <w:t>Азаматтық қорғаныс туралы</w:t>
            </w:r>
            <w:r>
              <w:rPr>
                <w:rFonts w:ascii="Times New Roman"/>
                <w:b w:val="false"/>
                <w:i w:val="false"/>
                <w:color w:val="000000"/>
                <w:sz w:val="20"/>
              </w:rPr>
              <w:t>" Қазақстан Республикасының Заңдарын, жұмылдыру дайындығы, азаматтық қорғаныспен лаңкестікке қарсы іс-қимыл саласындағы қатынастарды реттейтін Қазақстан Республикасының нормативтік құқықтық актілерін білу.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жүктелген міндеттерді және олардын өз функцияларын уақытылы және сапалы орындалуын жүзеге асырады. Азаматтық қорғаныс саласындағы нормативтік құқықтық актілерін, іс-шаралар жоспарларын әзірлеуге қатысу. Азаматтық қорғаныс саласында мамандардың біліктілігін арттыру бойынша біліктілік денгейын арттыру, әскери-экономикалық және команда-штабтық оқуларға қатысу бойынша, Қазақстан Республикасы Ішкі істері министрлігінің Төтенше жағдайлар комитетімен өзара іс-қимыл.</w:t>
            </w:r>
          </w:p>
        </w:tc>
      </w:tr>
    </w:tbl>
    <w:p>
      <w:pPr>
        <w:spacing w:after="0"/>
        <w:ind w:left="0"/>
        <w:jc w:val="left"/>
      </w:pPr>
      <w:r>
        <w:rPr>
          <w:rFonts w:ascii="Times New Roman"/>
          <w:b/>
          <w:i w:val="false"/>
          <w:color w:val="000000"/>
        </w:rPr>
        <w:t xml:space="preserve"> Стратегиялық жоспарлау департаментінің директоры C-1 санаты (1 бірлік) (№ 05-01)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213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техникалық ғылымдар және технологиялар немесе құқық немесе гуманитарлық ғылымдар.</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Департаменттің тиімді жұмысын қамтамасыз ету; құжаттардың орындалу сапасын және Департаментта қызметкерлерімен еңбек тәртібінің сақталуын қамтамасыз ету; стратегиялық жоспарлау, индустриялық-инновациялық даму бойынша Министрліктің жұмысын ұйымдастрыу және үйлестіру; индустриялық-инновациялық даму саласында стратегиялық және бағдарламалық құжаттарды қалыптастыру; стратегиялық бағыттағы тұрырымдамаларды және даму құжаттарын әзірлеу, оларды дамыту; Министрліктің стратегиялық жоспарын қалыптастыру және ақпараттық-талдау жұмыстарын үйлестіруін қамтамасыз ету; индустриялық-инновациялық даму мониторингін қамтамасыз ету; Министрді және оның тапсырмасы бойынша министрлік басшылығын Департаменттің құзіретіне кіретін қажетті талдамалық, ақпараттық материалдармен қамтамасыз ету; Министрдің сөз сөйлеуіне баяндама, талдаулық есептерді, ақпараттық, презетациялық және де басқа тезистік материалдарды дайындау; номативтік-құқықтық актілер жобасын, нұсқаулық-әдістемелік материалдық және де басқа Департаменттің құзіретіне кіретін сұрақтар бойынша құжаттарды әзірлеу және қараустыру; орынбасарлары арасында міндеттермен және тапсырмаларды бөлу Министрлік басшылығынның тапсырмаларын уақытлы орындалу үшін; Департаменттің құзіретіне кіретін сұрақтар бойнша шешім қабылдау; Министрліктің басшылығының тапсырмасы бойынша вемдомстоаралық комиссиялардың (жұмыс тобының) жұмысына қатысу; Министрліктің алқасын өткізуді ұйымдастыру. Министрлік басшылығы жүктеген өзге де өкілеттіктерді жүзеге асыру.</w:t>
            </w:r>
          </w:p>
        </w:tc>
      </w:tr>
    </w:tbl>
    <w:p>
      <w:pPr>
        <w:spacing w:after="0"/>
        <w:ind w:left="0"/>
        <w:jc w:val="left"/>
      </w:pPr>
      <w:r>
        <w:rPr>
          <w:rFonts w:ascii="Times New Roman"/>
          <w:b/>
          <w:i w:val="false"/>
          <w:color w:val="000000"/>
        </w:rPr>
        <w:t xml:space="preserve"> Стратегиялық жоспарлау департаменті Стратегиялық жоспарлау департаменті директорының орынбасары,  С -1 санаты (3 бірлік) (№ 05-02, № 05-03, № 05-04)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
        <w:gridCol w:w="12168"/>
      </w:tblGrid>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немесе құқық немесе техникалық ғылымдар және технологиялар немесе гуманитарлық ғылымдар. </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басқармаларының қызметін бақылау; Департамент қызметкерлерінің құжаттарды орындау сапасын қамтамасыз ету және еңбек тәртібін сақтауын бақылау; Министрліктің қызметін дамыту және стратегиялық жоспарлау жұмыстарын ұйымдастыру және басқару; бағдарламалық және стратегиялық құжаттарын қалыптастыру; жиынтық-талдау жұмысын жүргізу; Министрліктің келешектегі және жылдық жұмыс жоспарларын іске асыру туралы жиынтық ақпаратты дайындау; индустриялық-инновациялық даму саласы сұрақтары бойынша жұмысты ұйымдастыру және үйлестіру; индустриялық-инновациялық даму сұрақтары бойынша ақпараттық-талдаулық жұмыстарын үйлестіру; индустриялық-инновациялық дамуын іске асыру құжат сұрақтары бойынша талдау жүргізу; Министрліктің басшылығына индустриялық-инновациялық даму сұрақтары бойынша талдаулық есептерді, ақпараттық, презетациялық және де басқа тезистік материалдарды дайындау; Департамент құзыреті шеңберінде селекторлық және басқа да кеңестеріне, Үкімет отырысына материалдарды дайындау; Министрліктің бағдарламалық құжаттарын іске асыру бойынша мәселелердің талдауын және қорытындылауын жүргізу; Министрліктің Алқа отырыстарына ақпараттық, тұсау кесер және басқа да материалдар және Министрдің сөз сөйлеу тезистерімен баяндамалар, талдамалық есеп беруін дайындау; Департамент құзыретіне кіретін мәселелер бойынша нормативтік құқықтық актілер жобаларын, нұсқаулық-әдістемелек материалдар мен басқа құжаттарды әзірлеу және қарастыру; Министрлік басшылығының бақылауындағы тапсырмасын уақтылы орындалуын қамтамасыз ету басқармалардың арасында тапсырыс және тапсырмаларын бөлісу; Департамент құзыретіне кіретін мәселелер бойынша шешім қабылдау; Министрліктің қызметін дамыту және Қазақстан Республикасы индустриялық-инновациялық дамытудың 2015-2019 жылға арналған мемлекеттік бағдарламаны жұмыстарын ұйымдастыру және басқару. </w:t>
            </w:r>
          </w:p>
        </w:tc>
      </w:tr>
    </w:tbl>
    <w:p>
      <w:pPr>
        <w:spacing w:after="0"/>
        <w:ind w:left="0"/>
        <w:jc w:val="left"/>
      </w:pPr>
      <w:r>
        <w:rPr>
          <w:rFonts w:ascii="Times New Roman"/>
          <w:b/>
          <w:i w:val="false"/>
          <w:color w:val="000000"/>
        </w:rPr>
        <w:t xml:space="preserve"> Стратегиялық жоспарлау департаменті Стратегиялық жоспарлау басқармасының басшысы,  С-3 санаты (1 бірлік) (№ 05-1-1)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немесе құқық немесе техникалық ғылымдар және технологиялар немесе гуманитарлық ғылымдар.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жалпы басқару; Министрліктің стратегиялық дамыту мәселелерін үйлестіру; Министрліктің Стратегиялық жоспарын, Операциялық жоспарды және Меморандумды, қалыптастыру және мониторингілеу; әлеуметтік-экономикалық даму бойынша талдау материалдарын қалыптастыру; индустрия, көлік және коммуникация салалары бойынша статистикалық деректерді қалыптастыру және өңдеу; Министрліктің Стартегиялық жоспарының тиімділігін бағалауды бақылау; Басқарма құзыретіне кіретін Министрдің сөз сөйлеуіне ақпараттық, таныстыру және өзге де материалдар, баяндамалар, талдамалық есеп беруін дайындау; Басқарма құзыреті шегінде нормативтік құқықтық актілер жобаларын қарастыру; Министрлік басшылығының бақылауындағы тапсырмаларын уақтылы орындалуын қамтамасыз ету және басқарма қызметкерлерінің арасында міндеттер мен тапсырмаларын үйлестіру; Басқарма құзыретіне кіретін мәселелер бойынша шешімдер қабылдау; Басқарма құзыретіне кіретін мәселелер бойынша кеңестерге материалдар дайындау; Басқарма құзыретіне кіретін мәселелер бойынша ақпараттар мен хаттардың жобаларын дайындау.</w:t>
            </w:r>
          </w:p>
        </w:tc>
      </w:tr>
    </w:tbl>
    <w:p>
      <w:pPr>
        <w:spacing w:after="0"/>
        <w:ind w:left="0"/>
        <w:jc w:val="left"/>
      </w:pPr>
      <w:r>
        <w:rPr>
          <w:rFonts w:ascii="Times New Roman"/>
          <w:b/>
          <w:i w:val="false"/>
          <w:color w:val="000000"/>
        </w:rPr>
        <w:t xml:space="preserve"> Стратегиялық жоспарлау департаменті Стратегиялық жоспарлау басқармасының бас сарапшысы, С-4 санаты (3 бірлік) (№ 05-1-2, № 05-1-3, № 05-1-4)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2014"/>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немесе құқық немесе техникалық ғылымдар және технологиялар немесе гуманитарлық ғылымдар.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стратегиялық дамыту мәселелерін үйлестіру; Министрліктің Стратегиялық жоспарын, Операциялық жоспарды және Меморандумды, қалыптастыру және талдау; әлеуметтік-экономикалық даму бойынша талдау материалдарын қалыптастыру; индустрия, көлік және коммуникация салалары бойынша статистикалық мәліметтерді қалыптастыру және талдау; Министрліктің Стартегиялық жоспарының тиімділігін бағалауды бақылау; Басқарма құзыретіне кіретін Министрдің сөз сөйлеуіне ақпараттық, тұсау кесер және басқа да материалдар, баяндамалар, талдамалық есеп беруін дайындау; Басқарма құзыреті шегінде нормативтік құқықтық актілер жобаларын қарастыру; Басқарма құзыретіне кіретін мәселелер бойынша шешім қабылдауда қатысу; Басқарма құзыретіне кіретін мәселелер бойынша кеңестерге материалдар дайындау; Басқарма құзыретіне кіретін мәселелер бойынша ақпарат және хаттардың жобаларын әзірлеу.</w:t>
            </w:r>
          </w:p>
        </w:tc>
      </w:tr>
    </w:tbl>
    <w:p>
      <w:pPr>
        <w:spacing w:after="0"/>
        <w:ind w:left="0"/>
        <w:jc w:val="left"/>
      </w:pPr>
      <w:r>
        <w:rPr>
          <w:rFonts w:ascii="Times New Roman"/>
          <w:b/>
          <w:i w:val="false"/>
          <w:color w:val="000000"/>
        </w:rPr>
        <w:t xml:space="preserve"> Стратегиялық жоспарлау департаменті Стратегиялық жоспарлау басқармасының сарапшысы, С-4 санаты (1 бірлік) (№ 05-1-5)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2014"/>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немесе құқық немесе техникалық ғылымдар және технологиялар немесе қызмет көрсету (туризм) немесе гуманитарлық ғылымдар.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стратегиялық дамыту мәселелерін үйлестіру; Министрліктің Стратегиялық жоспарын, Операциялық жоспарды және Меморандумды, қалыптастыру және талдау; әлеуметтік-экономикалық даму бойынша талдау материалдарын қалыптастыру; индустрия, көлік және коммуникация салалары бойынша статистикалық мәліметтерді қалыптастыру және талдау; Министрліктің Стартегиялық жоспарының тиімділігін бағалауды бақылау; Басқарма құзыретіне кіретін Министрдің сөз сөйлеуіне ақпараттық, тұсау кесер және басқа да материалдар, баяндамалар, талдамалық есеп беруін дайындау; Басқарма құзыреті шегінде нормативтік құқықтық актілер жобаларын қарастыру; Басқарма құзыретіне кіретін мәселелер бойынша шешім қабылдауда қатысу; Басқарма құзыретіне кіретін мәселелер бойынша кеңестерге материалдар дайындау; Басқарма құзыретіне кіретін мәселелер бойынша ақпарат және хаттардың жобаларын әзірлеу.</w:t>
            </w:r>
          </w:p>
        </w:tc>
      </w:tr>
    </w:tbl>
    <w:p>
      <w:pPr>
        <w:spacing w:after="0"/>
        <w:ind w:left="0"/>
        <w:jc w:val="left"/>
      </w:pPr>
      <w:r>
        <w:rPr>
          <w:rFonts w:ascii="Times New Roman"/>
          <w:b/>
          <w:i w:val="false"/>
          <w:color w:val="000000"/>
        </w:rPr>
        <w:t xml:space="preserve"> Стратегиялық жоспарлау департаменті индустриялық-инновациялық даму мониторингі басқармасының басшысы, С-3 санаты (1 бірлік) (№ 05-2-1)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құқық немесе техникалық ғылымдар және технологиялар немесе гуманитарлық ғылымдар.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14542 тіркелген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Үдемелі индустриялық даму жөніндегі үйлестіру кеңесінің жұмысын ұйымдастыру; Үдемелі индустриялық-инновациялық даму мәселелері бойынша Министрлік құрылымдық бөлімшелер қызметін үйлестіру, Қазақстан Республикасындағы өнеркәсіпті дамыту жөніндегі комиссияның жұмысын ұйымдастыру; Қазақстан Республикасы үдемелі индустриялық-инновациялық дамытудың 2010-2014 жылға арналған бағдарламасы шеңберінде салалық бағдарламаны іске асыру мониторингі мен талдау және салалық бағдарламарын іске асыру бойынша есепті қалыптастыру; өз құзыреті шеңберінде заң жобалары мен нормативтік-құқықтық актілер жөніндегі қорытындыларды дайындау; басқармада тұрған құжаттардың орындалуын бақылауды жүзеге асыру. Министрлік пен Департамент басшылығы жүктеген өзге де өкілеттіктерді жүзеге асыру. Департаменттің құзыретіне кіретін мәселелер бойынша меншік нысанына қарамастан мемлекеттік органдармен және ұйымдармен өзара іс-қимыл.</w:t>
            </w:r>
          </w:p>
        </w:tc>
      </w:tr>
    </w:tbl>
    <w:p>
      <w:pPr>
        <w:spacing w:after="0"/>
        <w:ind w:left="0"/>
        <w:jc w:val="left"/>
      </w:pPr>
      <w:r>
        <w:rPr>
          <w:rFonts w:ascii="Times New Roman"/>
          <w:b/>
          <w:i w:val="false"/>
          <w:color w:val="000000"/>
        </w:rPr>
        <w:t xml:space="preserve"> Стратегиялық жоспарлау департаменті индустриялық-инновациялық даму мониторингі басқармасының бас сарапшысы,  C-4 санаты (5 бірлік) (№ 05-2-2-1, № 5-2-2-2, № 05-2-3, № 05-2-4, № 05-2-2-5)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
        <w:gridCol w:w="12184"/>
      </w:tblGrid>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әлеуметтік ғылымдар, экономика және бизнес, немесе құқық немесе техникалық ғылымдар және технологиялар немесе гуманитарлық ғылымдар.</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мәселелер бойынша мемлекеттік органдарда, Министрліктің құрылымдық бөлімшелерінде және өзге де ұйымдарда өткізілетін жұмыс топтарына, отырыстарға, кеңестерге қатысады. Қазақстан Республикасын индустриялық-инновациялық дамытудың 2015-2019 жылдарға арналған мемлекеттік бағдарламасын іске асыру бойынша Қазақстан Республикасы Үкіметінің іс-шаралар жоспарының тармақтарының және Қазақстан Республикасын индустриялық-инновациялық дамытудың 2015-2019 жылдарға арналған мемлекеттік бағдарламасының, сондай-ақ үдемелі индустриялық-инновациялық дамытудың 2010-2014 жылдарға арналған мемлекеттік бағдарламасын іске асыру жөніндегі іс-шаралар жоспарының орындалмаған тармақтарының сапасына және толықтығына ұсынылған құжаттарды жинайды және талдау жүргізеді. Индустриялық-инновациялық дамыту шеңберінде өнеркәсіп саласын дамыту бойынша мониторинг жүргізеді. Қазақстан Республикасын индустриялық-инновациялық дамытудың 2015-2019 жылдарға арналған мемлекеттік бағдарламасы өңірлерінің индустриялық-инновациялық дамуына мониторинг жүргізеді. Министрлік және Департамент, Басқарма басшыларының, жоғары органдардың тапсырмаларын бекітілген талаптарға сәйкес сапалы және белгіленген мерзімдерде орындайды.Өз құзыреті шеңберінде Қазақстан Республикасының индустриялық-инновациялық дамыту мәселелерін реттейтін мәселелер бойынша қолданыстағы заңнамаларын жетілдіру жөнінде ұсыныстар енгізіп, талдау жүргізеді. Реттелетін салалардағы мемлекеттік органдардың қызметін үйлестіреді, соның ішінде реттелетін салалардағы мемлекеттік және салалық (секторалдық) бағдарламалардың орындалуын үйлестіреді. Өз құзыреті шеңберінде үдемелі индустриялық-инновациялық дамытуды іске асыру бойынша мемлекеттік органдардың, мемлекеттік холдингтердің, даму институттарының және өзге ұйымдардың қызметін үйлестіреді.</w:t>
            </w:r>
            <w:r>
              <w:br/>
            </w:r>
            <w:r>
              <w:rPr>
                <w:rFonts w:ascii="Times New Roman"/>
                <w:b w:val="false"/>
                <w:i w:val="false"/>
                <w:color w:val="000000"/>
                <w:sz w:val="20"/>
              </w:rPr>
              <w:t>
Қазақстан Республикасын индустриялық дамыту жөніндегі үйлестіру кеңесінің және Қазақстан Республикасын Өнеркәсіптік дамыту жөніндегі комиссияның қызметін қамтамасыз ету бойынша жұмыс жүргізеді.       Ағымдағы бюджеттік бағдарламалар бойынша тиісті жоспарлы кезеңге арналған Басқарманың бюджеттік өтінімін әзірлеу бойынша жұмыстар жүргізеді. Ағымдағы бюджеттік бағдарламалары бойынша Министрліктің бекітілген бюджетін нақтылау және түзету бойынша қажетті шараларды Басқарма шеңберінде іске асырады. Басқарманың құзыретіне кіретін мәселелер бойынша талдамалық ақпараттар, ұсыныстар, анықтамалар және өзге де материалдарды дайындайды. Басқарманың құзыретіне кіретін мәселелер бойынша министрліктер және ведомстволармен, шаруашылық жүргізуші субъектілермен хат алмасу жүргізеді. Басқарманың құзыретіне кіретін өзге де міндеттерді орындайды.</w:t>
            </w:r>
          </w:p>
        </w:tc>
      </w:tr>
    </w:tbl>
    <w:p>
      <w:pPr>
        <w:spacing w:after="0"/>
        <w:ind w:left="0"/>
        <w:jc w:val="left"/>
      </w:pPr>
      <w:r>
        <w:rPr>
          <w:rFonts w:ascii="Times New Roman"/>
          <w:b/>
          <w:i w:val="false"/>
          <w:color w:val="000000"/>
        </w:rPr>
        <w:t xml:space="preserve"> Стратегиялық жоспарлау департаменті индустриялық-инновациялық даму мониторингі басқармасының сарапшысы, C-5 санаты (2 бірлік) (№ 05-2-3-1, № 05-2-3-2)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немесе білім, құқық немесе техникалық ғылымдар және технологиялар немесе гуманитарлық ғылымдар немесе білім.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индустриялық даму жөніндегі үйлестіру кеңесінің жұмысын ұйымдастыру; Үдемелі индустриялық-инновациялық даму мәселелері бойынша Министрліктің құрылымдық бөлімшелер қызметін үйлестіру; Қазақстан Республикасы үдемелі индустриялық-инновациялық дамытудың 2010-2014 жылға арналған мемлекеттік бағдарламаны, іс-шаралар жоспарын іске асыру бойынша есеп дайындау; Қазақстан Республикасы үдемелі индустриялық-инновациялық дамытудың 2010-2014 жылға арналған бағдарламасы шеңберінде салалық бағдарламаны іске асыру мониторингі мен талдау және салалық бағдарламарын іске асыру бойынша есепті қалыптастыру; өз құзыреті шеңберінде заң жобалары мен нормативтік-құқықтық актілер жөніндегі қорытындыларды дайындау; басқармада тұрған құжаттардың орындалуын бақылауды жүзеге асыру. Министрлік пен Департамент басшылығы жүктеген өзге де өкілеттіктерді жүзеге асыру. Департаменттің құзыретіне кіретін мәселелер бойынша меншік нысанына қарамастан мемлекеттік органдармен және ұйымдармен өзара іс-қимыл.</w:t>
            </w:r>
          </w:p>
        </w:tc>
      </w:tr>
    </w:tbl>
    <w:p>
      <w:pPr>
        <w:spacing w:after="0"/>
        <w:ind w:left="0"/>
        <w:jc w:val="left"/>
      </w:pPr>
      <w:r>
        <w:rPr>
          <w:rFonts w:ascii="Times New Roman"/>
          <w:b/>
          <w:i w:val="false"/>
          <w:color w:val="000000"/>
        </w:rPr>
        <w:t xml:space="preserve"> Стратегиялық жоспарлау департаменті бағдарламалық құжаттар мониторингі басқармасының басшысы, С-3 санаты (1 бірлік) (№ 05-3-1)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Жоғары:әлеуметтік ғылымдар, экономика және бизнес немесе құқық немесе техникалық ғылымдар және технологиялар немесе гуманитарлық ғылымдар.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Басқарма жұмысын ұйымдастыру. Департаменттің құзыреті шегінде, Мемлекеттік бағдарламалар, аймақтық бағдарламалар және іс-шаралар жоспарын оларды іске асыру бойынша Мемлекет басшысының Қазақстан Халқына жыл сайынғы Жолдауын іске асыру бойынша Жалпыұлттық іс-шаралар жоспарын, сонымен бірге жедел сипаттағы жоспарларын орындау жөнінде келісу, мониторинг, талдау жүргізу және есеп дайындау бойынша қызметін үйлестіру; Өзге мемлекеттік органдардың мемлекеттік бағдарламалар мен оларды іске асыру жөніндегі іс-шаралар жоспарлар жобаларын қарау және келісу бойынша қызметін үйлестіру; Министрліктің алқа отырыстарына Министрлік қызметі бойынша анықтамалық материалдар дайындау (анықтама, баяндама, презентация); Министрлігінің Қоғамдық кеңестің қызметін ұйымдастыру жұмысын үйлестіру; Министрліктің жауапты хатшының қызметі бойынша мониторинг жургізу; Басқарма құзыреті шегінде Министрліктің және өзге де мемлекеттік органдардың нормативтік құқықтық актілерінің жобаларын келісу бойынша жұмысын үйлестіру; Басқарма құзыретіне кіретін мәселелері бойынша талдамалық ақпарат, ұсыныстар, анықтамалар және басқа да материалдарды дайындау; Министрлікке және оның қызметіне қатысты мәселелер бойынша заңды ұйымдар, партиялар, қорлармен және қоғамдық бірлестіктермен өзара әрекет жасау бойынша жұмысын үйлестіру; Басқарма құзыретіне кіретін мәселелер бойынша, Министрліктің құрылымдық бөлімшелерінде және басқа ұйымдарда, мемлекеттік органдарда өтетін отырыстарға, кеңестерге, жұмыс топтарына қатысу; Басқарманың құзыретіне кіретін мәселе бойынша Министрліктің интернет-ресурсына сайтына және мемлекеттік органдардың интернет порталына ақпаратты уақтылы орналастыру бойынша жұмысын үйлестіру; Басқарма құзыреті шегінде мүдделі мемлекеттік органдармен, жергілікті атқарушы органдарымен, Министрліктің құрылымдық бөлімшелері мен ведомстволарымен өзара әрекет ету; Басқарманың құзыретіне кіретін мәселелер бойынша кеңестер ұйымдастыру және өткізу бойынша жұмысын үйлестіру; Басқарма құзыреті шеңберінде кіріс және шығыс ақпарат бойынша уақтылы және сапалы қорытындылар мен матриалдарды дайындау жұмысын үйлестіру; Министрлік басшылығының бақылау тапсырмаларын уақытында орындау үшін басқарма қызметкерлер арасында тапсырмаларды үйлестіру. Департамент басшылығы жүктеген, басқарманың құзыретіне жататын, оның ішінде мемлекеттік құпияларға қатысты құжаттардың орындау бойынша өзге де функцияларды жүзеге асыру.</w:t>
            </w:r>
          </w:p>
        </w:tc>
      </w:tr>
    </w:tbl>
    <w:p>
      <w:pPr>
        <w:spacing w:after="0"/>
        <w:ind w:left="0"/>
        <w:jc w:val="left"/>
      </w:pPr>
      <w:r>
        <w:rPr>
          <w:rFonts w:ascii="Times New Roman"/>
          <w:b/>
          <w:i w:val="false"/>
          <w:color w:val="000000"/>
        </w:rPr>
        <w:t xml:space="preserve"> Стратегиялық жоспарлау департаменті бағдарламалық құжаттар мониторингі басқармасының бас сарапшысы, C-4 санаты (6 бірлік)  (№ 05-3-2-1, № 05-3-2-2, № 05-3-2-3, № 05-3-2-4, № 05-3-2-5, № 05-3-2-6)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Жоғары:әлеуметтік ғылымдар, экономика және бизнес немесе құқық немесе техникалық ғылымдар және технологиялар немесе гуманитарлық ғылымдар.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құрылымдық бөлімшелерінің ақпараттары негізінде, Департаменттің құзыреті шегінде, Мемлекеттік бағдарламалар мен іс-шаралар жоспарын оларды іске асыру бойынша Мемлекет басшысының Қазақстан Халқына жыл сайынғы Жолдауын іске асыру бойынша Жалпыұлттық іс-шаралар жоспарын, сонымен бірге басқада жедел сипаттағы жоспарларын орындау жөнінде мониторинг, талдау жүргізу және есеп дайындау; Өзге мемлекеттік органдардың мемлекеттік, аймақтық бағдарламалар мен оларды іске асыру жөніндегі іс-шаралар жоспарлар жобаларын келісу; Басқарма құзыреті шегінде Министрліктің және өзге де мемлекеттік органдардың нормативтік құқықтық актілерін келісу; Министрліктің алқа отырыстары мен Қоғамдық кеңестің отырыстарына Министрлік қызметінің қорытындысы бойынша анықтамалық материалдар дайындау; Қазақстан Республикасының Президент Әкімшілігінің өкілдерінің ұсыныстарына сәйкес жауапты хатшының қызметін жүзеге асыру бойынша бұйрықты қалыптастыру; Басқармаға құзыретіне кіретін мәселелері бойынша талдамалық ақпарат, ұсыныстар, анықтамалар және басқа да материалдарды дайындау және мониторинг өткізу; Басқарма құзыретіне кіретін мәселелер бойынша, Министрліктің құрылымдық бөлімшелерінде және басқа ұйымдарда, мемлекеттік органдарда өтетін отырыстарға, кеңестерге, жұмыс топтарына қатысу; Министрлікке және оның қызметіне қатысты мәселелер бойынша заңды ұйымдар, партиялар, қорлармен және қоғамдық бірлестіктермен өзара әрекет жасау бойынша жұмыс өткізу; Басқарманың құзыретіне кіретін мәселе бойынша Министрліктің интернет-ресурсына сайтына және мемлекеттік органдардың интернет порталына ақпаратты уақтылы дайындау және орналастыру; Басқарма құзыреті шегінде мүдделі мемлекеттік органдармен, жергілікті атқарушы органдарымен, Министрліктің құрылымдық бөлімшелері мен ведомстволарымен өзара әрекет ету; Басқарманың құзыретіне кіретін мәселелер бойынша кеңестер ұйымдастыру және өткізу; Басқарма құзыреті шегінде кіріс, шығыс ақпараттарына уақтылы материалдар мен қорытындылар дайындау; Басқармаға жүктелген міндеттер мен функцияларды орындау үшін Министрліктің құрылымдық бөлімшелері мен ведомстволық бағынысты ұйымдарынан қажетті құжаттарды, есептерді, анықтамалар мен басқа да материалдарды сұрату және алу; Департамент басшылығы жүктеген, басқарманың құзыретіне жататын, оның ішінде мемлекеттік құпияларға қатысты құжаттардың орындау бойынша өзге де функцияларды жүзеге асыру. </w:t>
            </w:r>
          </w:p>
        </w:tc>
      </w:tr>
    </w:tbl>
    <w:p>
      <w:pPr>
        <w:spacing w:after="0"/>
        <w:ind w:left="0"/>
        <w:jc w:val="left"/>
      </w:pPr>
      <w:r>
        <w:rPr>
          <w:rFonts w:ascii="Times New Roman"/>
          <w:b/>
          <w:i w:val="false"/>
          <w:color w:val="000000"/>
        </w:rPr>
        <w:t xml:space="preserve"> Стратегиялық жоспарлау департаменті ұйымдастыру жұмысы басқармасының басшысы,  С-3 санаты (1 бірлік) (№ 05-4-1)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1970"/>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құқық немесе техникалық ғылымдар және технологиялар немесе гуманитарлық ғылымдар.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жасау. Министрліктің алқа отырысы, Министрдің және Жауапты хатшының төрағалығымен өтетін аппараттық мәжілісінің хаттамаларын мониторингілеу, құрау және өткізу, ұйымдастыру. Лауазымдық нұсқаулықта көрсетілген міндеттерге байланысты Басқарманың жұмысын жетілдіру бойынша ұсыныс енгізу. Үкімет отырыстары, селекторлық мәжілістері және Премьер-Министрдің, оның орынбасарларының және Министрлік басшылығының өңірлерге сапары шеңберінде материалдармен қамтамасыз ету. Министрліктің құзыретіне кіретін нормативтік құқықтық актілердің сараптамаларын әзірлеуге және өткізуге қатысу. Министрлік және департамент басшылығының тапсырмасын басқарманың тиімді және уақтылы орындалуын қамтамасыз ету. Департамент басшылығы жүктеген өзге де өкілеттіктерді жүзеге асыру.</w:t>
            </w:r>
          </w:p>
        </w:tc>
      </w:tr>
    </w:tbl>
    <w:p>
      <w:pPr>
        <w:spacing w:after="0"/>
        <w:ind w:left="0"/>
        <w:jc w:val="left"/>
      </w:pPr>
      <w:r>
        <w:rPr>
          <w:rFonts w:ascii="Times New Roman"/>
          <w:b/>
          <w:i w:val="false"/>
          <w:color w:val="000000"/>
        </w:rPr>
        <w:t xml:space="preserve"> Стратегиялық жоспарлау департаменті ұйымдастыру жұмысы басқармасының бас сарапшысы,  C-4 санаты (3 бірлік) (№ 05-4-2-1, № 05-4-2-2, № 05-4-2-3)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11902"/>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құқық немесе техникалық ғылымдар және технологиялар немесе гуманитарлық ғылымдар.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жасау. Министрліктің алқа отырысы, Министрдің және Жауапты хатшының төрағалығымен өтетін аппараттық мәжілісінің хаттамаларын мониторингілеу, құрау және өткізу, ұйымдастыру. Үкімет отырыстары, селекторлық мәжілістері және Министрлік басшылығының өңірлерге сапары шеңберінде Министрлік басшылығын материалдармен қамтамасыз ету. Министрліктің құзыретіне кіретін нормативтік құқықтық актілердің сараптамаларын әзірлеуге және өткізуге қатысу. Министрлік және департамент басшылығының тапсырмасын басқарманың тиімді және уақтылы орындалуын қамтамасыз ету. Департамент басшылығы жүктеген өзге де өкілеттіктерді жүзеге асыру.</w:t>
            </w:r>
          </w:p>
        </w:tc>
      </w:tr>
    </w:tbl>
    <w:p>
      <w:pPr>
        <w:spacing w:after="0"/>
        <w:ind w:left="0"/>
        <w:jc w:val="left"/>
      </w:pPr>
      <w:r>
        <w:rPr>
          <w:rFonts w:ascii="Times New Roman"/>
          <w:b/>
          <w:i w:val="false"/>
          <w:color w:val="000000"/>
        </w:rPr>
        <w:t xml:space="preserve"> Стратегиялық жоспарлау департаменті ұйымдастыру жұмысы басқармасының сарапшысы,  C-5 санаты (1 бірлік) (№ 05-4-3-1)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11902"/>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Жоғары:әлеуметтік ғылымдар, экономика және бизнес немесе құқық немесе техникалық ғылымдар және технологиялар немесе гуманитарлық ғылымдар.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жасау. Министрліктің алқа отырысы, Министрдің және Жауапты хатшының төрағалығымен өтетін аппараттық мәжілісінің хаттамаларын мониторингілеу, құрау және өткізу, ұйымдастыру. Үкімет отырыстары, селекторлық мәжілістері және Министрлік басшылығының өңірлерге сапары шеңберінде Министрлік басшылығын материалдармен қамтамасыз ету. Министрліктің құзыретіне кіретін нормативтік құқықтық актілердің сараптамаларын әзірлеуге және өткізуге қатысу. Министрлік және департамент басшылығының тапсырмасын басқарманың тиімді және уақтылы орындалуын қамтамасыз ету. Департамент басшылығы жүктеген өзге де өкілеттіктерді жүзеге асыру.</w:t>
            </w:r>
          </w:p>
        </w:tc>
      </w:tr>
    </w:tbl>
    <w:p>
      <w:pPr>
        <w:spacing w:after="0"/>
        <w:ind w:left="0"/>
        <w:jc w:val="left"/>
      </w:pPr>
      <w:r>
        <w:rPr>
          <w:rFonts w:ascii="Times New Roman"/>
          <w:b/>
          <w:i w:val="false"/>
          <w:color w:val="000000"/>
        </w:rPr>
        <w:t xml:space="preserve"> Активтерді басқару департаментінің директоры, C-1 санаты (1 бірлік) (№ 06-01)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немесе құқық немесе техникалық ғылымдар және технологиялар.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Заңдарын және мемлекеттік мүлік саласындағы қатынастарды реттейтін басқа да нормативтік құқықтық актілерін білуі.</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істеу білуі.</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Департаментке жалпы басшылық жасау және жұмысты ұйымдастыру. Департаменттің тиімді жұмысын қамтамасыз ету. Мемлекеттік меншікті құқықтық реттеу жөніндегі нормативтік құқықтық актілерін әзірлеуге және қарауға қатысу. Министрлік басшылығын қажетті ақпараттармен және активтерді басқару мәселелері бойынша өзге де материалдармен қамтамасыз ету, ведомстволық бағынысты ұйымдарда, даму институттарында корпоративтік басқарудың, оларды қайта ұйымдастыруды немесе таратуды тиімді жүйесін қалыптастыру. Министрліктің ведомстволық бағынысты ұйымдарымен даму институттарымен корпоративтік басқару жүйесін ведомстволық бағынысты ұйымдарда енгізу бойынша жұмысты ұйымдастыру, Қазақстан Республикасы заңнамасының талаптарына сәйкес ішкі құжаттарды әзірлеу және енгізу мәселелері бойынша олардың корпоративтік басқару қағидаттары мен нормаларын ұстануын бақылау. Ведомстволық бағынысты ұйымдардың және сенімгерлік басқаруда тұрған ұйымдардың қызметі тиімділігін арттыру бойынша ұсыныстар енгізу. Ведомстволық бағынысты ұйымдардың және сенімгерлік басқаруда тұрған ұйымдардың даму жоспарларын қарастыру, акционерлік қоғамдардың Директорлар кеңесінің материалдарын қарастыру. Департаменттің құзыретіне кіретін мәселелер бойынша Министрліктің құрылымдық бөлімшелерімен, өзге де мемлекеттік органдармен, Министрліктің ведомстволық бағынысты ұйымдарымен және сенімгерлік басқаруда тұрған ұйымдарымен өзара іс-қимыл жасасу. Министрлік басшылығы жүктеген өзге де өкілеттіктерді жүзеге асыру. </w:t>
            </w:r>
          </w:p>
        </w:tc>
      </w:tr>
    </w:tbl>
    <w:p>
      <w:pPr>
        <w:spacing w:after="0"/>
        <w:ind w:left="0"/>
        <w:jc w:val="left"/>
      </w:pPr>
      <w:r>
        <w:rPr>
          <w:rFonts w:ascii="Times New Roman"/>
          <w:b/>
          <w:i w:val="false"/>
          <w:color w:val="000000"/>
        </w:rPr>
        <w:t xml:space="preserve"> Активтерді басқару департаменті директорының орынбасары, C-2 санаты (1 бірлік) (№ 06-02)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құқық немесе техникалық ғылымдар және технологиялар.</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Заңдарын және мемлекеттік мүлік саласындағы қатынастарды реттейтін басқа да нормативтік құқықтық актілерін білуі.</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істеу білуі.</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басқармаларының жұмысын үйлестіру және әдіснамалық қамтамасыз ету. Департамент басшылығын ақпараттық және активтерді басқару жөніндегі өзге де материалдармен қамтамасыз ету, ведомстволық бағынысты ұйымдарда, сенімгерлік басқаруда тұрған ұйымдарда тиімді корпоративтік басқару, оларды қайта ұйымдастыру немесе тарату жүйесін қалыптастыру. Мемлекеттік меншікті құқықтық реттеу жөніндегі нормативтік құқықтық актілерді әзірлеуге және қарауға қатысу. Ведомстволық бағынысты ұйымдардың және сенімгерлік басқаруда тұрған ұйымдардың даму жоспарларын қарастыру, акционерлік қоғамдардың Директорлар кеңесінің материалдарын қарастыру, ведомстволық бағынысты ұйымдармен және сенімгерлік басқаруда тұрған ұйымдармен өзара хат алмасу. Мемлекеттік органдармен, Министрліктің және ведомстволық бағынысты ұйымдарымен және сенімгерлік басқаруда тұрған ұйымдармен корпоративтік басқару жүйесін енгізу бойынша жұмыс жүргізу, Қазақстан Республикасы заңнамасының талаптарына сәйкес ішкі құжаттарын әзірлеу және енгізу мәселелері бойынша олардың корпоративтік басқару қағидаттары мен нормаларын ұстануын бақылау. Министрліктің ведомстволық бағынысты ұйымдарды қайта ұйымдастыру жөніндегі іс-шараларды өткізу. Ведомстволық бағынысты ұйымдардың және сенімгерлік басқаруда тұрған ұйымдардың қызметінің тиімділігін арттыру бойынша ұсыныстар енгізу. Министрлік басшылығы жүктеген өзге де өкілеттіктерді жүзеге асыру.</w:t>
            </w:r>
          </w:p>
        </w:tc>
      </w:tr>
    </w:tbl>
    <w:p>
      <w:pPr>
        <w:spacing w:after="0"/>
        <w:ind w:left="0"/>
        <w:jc w:val="left"/>
      </w:pPr>
      <w:r>
        <w:rPr>
          <w:rFonts w:ascii="Times New Roman"/>
          <w:b/>
          <w:i w:val="false"/>
          <w:color w:val="000000"/>
        </w:rPr>
        <w:t xml:space="preserve"> Активтерді басқару департаменті Ұлттық басқарушы холдингпен жұмыс жүргізу басқармасының басшысы,  С-3 санаты (1 бірлік) (№ 06-1-1)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әлеуметтік ғылымдар, экономика және бизнес немесе техникалық ғылымдар және технологиялар.</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Заңдарын және мемлекеттік мүлік саласындағы қатынастарды реттейтін басқа да нормативтік құқықтық актілерін білуі.</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істеу білуі.</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жасау. Басқармаға келіп түскен Департамент басшылығының құжаттарын және тапсырмаларын уақтылы және жедел қарастыруды, сондай-ақ басқарма құжаттарының жүйелілігін және сақталуын қамтамасыз ету. Ұлттық басқарушы холдингтің стратегиясын, даму жоспарын және бюджетін қарауын қамтамасыз ету. Ұлттық басқарушы холдингтің корпоративтік басқару жүйесін енгізу бойынша жұмыс, корпоративтік басқарудың қағидаттары мен нормаларын сақтауын мониторигі. Ұлттық басқарушы холдингтің қызметінің тиімділігін арттыру бойынша ұсыныстар енгізу. Ұлттық басқарушы холдингтің ішкі құжаттарын Қазақстан Республикасының заңнамасына сәйкес келтіру, тиісті өзгерістер мен толықтырулар енгізуді мониторингін қамтамасыз ету. Ұлттық басқарушы холдингтің Директорлар кеңесі материалдарды қарастыру. Ұлттық басқарушы холдингтің директорлар кеңесінің материалдарын қарау кезінде басқа да құрылымдық бөлімшелермен басқарманың жұмысын үйлестіруін қамтамасыз ету. Ұлттық басқарушы холдингтің тиімді басқару жүйесін құру мәселелері бойынша ұсыныстарды енгізу. Құзырет шегінде мемлекеттік меншікті құқықтық реттеу бойынша нормативтік құқықтық актілерді әзірлеу және қарау. Құзырет шегінде нормативтік құқықтық актілерді әзірлеуге және қарауға қатысу. Ұлттық басқарушы холдингтің қаржы-шаруашылық қызметіне талдауды жүзеге асыру. Құзырет шегінде мемлекеттік активтерді басқару мәселелері бойынша есептілікті уәкілетті мемлекеттік органдарға уақытылық ұсынуды қамтамасыз ету. Департамент басшылығы жүктеген өзге де өкілеттіктерді жүзеге асыру.</w:t>
            </w:r>
          </w:p>
        </w:tc>
      </w:tr>
    </w:tbl>
    <w:p>
      <w:pPr>
        <w:spacing w:after="0"/>
        <w:ind w:left="0"/>
        <w:jc w:val="left"/>
      </w:pPr>
      <w:r>
        <w:rPr>
          <w:rFonts w:ascii="Times New Roman"/>
          <w:b/>
          <w:i w:val="false"/>
          <w:color w:val="000000"/>
        </w:rPr>
        <w:t xml:space="preserve"> Активтерді басқару департаменті Ұлттық басқарушы холдингпен жұмыс жүргізу басқармасының  бас сарапшысы, C-4 санаты (4 бірлік)  (№ 06-1-2-1, № 06-1-2-2, № 06-1-2-3, № 06-1-2-4)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2108"/>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әлеуметтік ғылымдар, экономика және бизнес немесе техникалық ғылымдар және технологиялар.</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Заңдарын және мемлекеттік мүлік саласындағы қатынастарды реттейтін басқа да нормативтік құқықтық актілерін білуі.</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істеу білуі.</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холдингтің стратегияларын, даму жоспарлары мен бюджеттерін қарау және бағалау, олардың қаржы-шаруашылық қызметіне талдау және мониторинг жүргізу. Ұлттық басқарушы холдингтің қызмет тиімділігін арттыру жөнінде ұсыныстар енгізу. Бекітілген ұлттық басқарушы холдингтің ведомстволық бағынысты ұйымдардың ішкі құжаттарын Қазақстан Республикасы заңнамасының талаптарына сәйкестігіне әзірлеу және енгізу мәселелері бойынша жұмыс. Ұлттық басқарушы холдингтің ішкі құжаттарының Қазақстан Республикасы заңнамасының талаптарына сәйкестігі мониторингін, оларға тиісті өзгерістер мен толықтырулар енгізуді жүзеге асыру. Ұлттық басқарушы холдингтің корпоративтік басқару жүйесін енгізу бойынша жұмыс атқару, олардың корпоративті басқару қағидаттары мен нормаларын сақтауын монитрингі. Ұлттық басқарушы холдингтің Директорлар кеңесі отырыстарының күн тәртібі мәселелері бойынша материалдарын қарастыру және олар бойынша қорытындылар әзірлеу. Ұлттық басқарушы холдингтің қаржы-шаруашылық қызметінің мониторингін және талдауын жүзеге асыру. Ұлттық басқарушы холдингтің басқару мәселелері бойынша жалғыз акционері ретінде Министрлік шешімдерінің жобаларын әзірлеу. Өз құзыреті шеңберінде мемлекеттік меншікті құқықтық реттеу бойынша нормативтік құқықтық актілерді әзірлеу және қарастыру. Департамент басшылығы жүктеген өзге де өкілеттіктерді жүзеге асыру.</w:t>
            </w:r>
          </w:p>
        </w:tc>
      </w:tr>
    </w:tbl>
    <w:p>
      <w:pPr>
        <w:spacing w:after="0"/>
        <w:ind w:left="0"/>
        <w:jc w:val="left"/>
      </w:pPr>
      <w:r>
        <w:rPr>
          <w:rFonts w:ascii="Times New Roman"/>
          <w:b/>
          <w:i w:val="false"/>
          <w:color w:val="000000"/>
        </w:rPr>
        <w:t xml:space="preserve"> Активтерді басқару департаменті Ведомстволық бағынысты ұйымдарды мониторингілеу  басқармасының басшысы, С-3 санаты (1 бірлік) (№ 06-2-1)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
        <w:gridCol w:w="12168"/>
      </w:tblGrid>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әлеуметтік ғылымдар, экономика және бизнес немесе техникалық ғылымдар және технологиялар.</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және мемлекеттік мүлік саласындағы қатынастарды реттейтін басқа да нормативтік құқықтық актілерін білуі.</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істеу білуі.</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Басқармаға жалпы басшылық жасау. Басқармаға келіп түскен Департамент басшылығының құжаттарын және тапсырмаларын уақтылы және жедел қарастыруды, сондай-ақ басқарма құжаттарының жүйелілігін және сақталуын қамтамасыз ету. Корпоративтік басқару жүйесін енгізу бойынша Министрліктің және Комитеттердің ұйымдарымен жұмыс. Министрліктің ұйымдарының қызметі тиімділігін арттыру бойынша ұсыныстарды енгізу. Әрбір ұйымға паспортты қалыптастырады. Министрлік ұйымдарының ішкі құжаттарына сәйкес мониторингісін қамтамасыз етеді, Қазақстан Республикасының Заңнамасына сәйкес, Қазақстан Республикасы Заңнамасының талаптарына сәйкес тиісті өзгерістер мен толықтыруларды енгізу. Ұйымдардың қаржы-шаруашылық қызметін бақылау және талдау мониторингісін жүзеге асырады. Ұйымдарды тарату немесе сенімгерлік басқаруға беру бойынша іс-шараларды өткізу. Басқарудың тиімділігін жүйесін қалыптастыру мәселелері бойынша ұсыныстар енгізу. Министрлік қабылдаған шешімдер мәселелері бойынша бұйрық нысандарын қамтамасыз ету, құзыреті ретінде оның уәкілетті органның саласында, сондай-ақ олардың орындалуын ұйымдарды бақылау. Белгіленген мерзімде ұйымдардың даму жоспарларын бекітуді және тиісті электрондық есептерді бірыңғай операторға ұсынуын қамтамасыз ету. Қазақстан Республикасының Заңнамасының талаптары мемлекеттік мүлік басқару бөлігінде ұйымдармен, мемлекеттік органдардың ұйғарымын орындау. Нормативтік-құқықтық актілерді әзірлеуге және қарауға өз құзыреті шеңберінде қатысу. Отырыстарының күн тәртібі мәселелері бойынша директорлар кеңестері (байқау кеңестері) ұйымының құрамына кіретін Министрліктің бірінші басшысы, вице-министрлері және жауапты хатшысы, құзыреті шегінде корпоративтік басқару және лимиттерін сақтау бойынша әкімшілік шығындарына қорытынды дайындайды Басқарманың есептілікті ұсыну тиісті уәкілетті мемлекеттік органдар, мемлекеттік активтерді басқару мәселелерін қамтамасыз ету. Департамент басшылығына жүктелген өзге де өкілеттіліктерді жүзеге асырады. </w:t>
            </w:r>
          </w:p>
        </w:tc>
      </w:tr>
    </w:tbl>
    <w:p>
      <w:pPr>
        <w:spacing w:after="0"/>
        <w:ind w:left="0"/>
        <w:jc w:val="left"/>
      </w:pPr>
      <w:r>
        <w:rPr>
          <w:rFonts w:ascii="Times New Roman"/>
          <w:b/>
          <w:i w:val="false"/>
          <w:color w:val="000000"/>
        </w:rPr>
        <w:t xml:space="preserve"> Активтерді басқару департаменті Ведомстволық бағынысты ұйымдарды мониторингілеу басқармасының  бас сарапшысы , C-4 санаты (4 бірлік)  (№ 06-2-2-1, № 06-2-2-2, № 06-2-2-3, № 06-2-2-4)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әлеуметтік ғылымдар, экономика және бизнес немесе техникалық ғылымдар және технологиялар.</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Заңдарын және мемлекеттік мүлік саласындағы қатынастарды реттейтін басқа да нормативтік құқықтық актілерін білуі.</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істеу білуі.</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құрылымдық бөлімшелерімен және комитеттермен корпоративтік басқару жүйесін енгізу бойынша ұйымдарда жұмыс, ұйымдар корпоративті басқару қағидаттары мен нормаларын сақталуын бақылау. Департаменттің басшылығы таплаптарына сәйкес ұйымдардың паспорттарды қалыптастырады. Ұйымдарда бекітілген қаржы шаруашылығы қызметін талдау және мониторингісін жүзеге асырады. Құру. Қайта ұйымдастыру, тарату немесе сенімгерлік басқаруға беру бойынша іс-шаралар өткізу. Министрлік қабылдаған шешімдер мәселелері бойынша бұйрық нысандарын қамтамасыз ету, құзыреті ретінде оның уәкілетті органның саласында, сондай-ақ олардың орындалуын ұйымдарда бақылау. Белгіленген мерзімде ұйымдардың даму жоспарларын бекітуді және тиісті электрондық есептерді бірыңғай операторға ұсынуын қамтамасыз ету. Өз құзыреті шегінде ұйымдардың мәселелері бойынша Қазақстан Респібликасы Үкіметі қаулы жобаларын әзірлеу. Ұйымдар тізілімін жүргізу, оған уақытылы өзгерістер мен толықтырулар енгізу. Акционерлік қоғамдардың (жауапкершілігі шектеулі серіктестіктердің) директорлар кеңестері (байқау кеңестері) отырыстарының күн тәртібі мәселелері бойынша </w:t>
            </w:r>
            <w:r>
              <w:br/>
            </w:r>
            <w:r>
              <w:rPr>
                <w:rFonts w:ascii="Times New Roman"/>
                <w:b w:val="false"/>
                <w:i w:val="false"/>
                <w:color w:val="000000"/>
                <w:sz w:val="20"/>
              </w:rPr>
              <w:t>
басқарманың құзыреті шегінде корпоративтік басқару және лимиттерін сақтау бойынша әкімшілік шығындарна қорытындыны ұсыну. Уәкілетті мемлекеттік органдар, мемлекеттік активтерді басқару мәселелері бойынша басқару құзыреті шегінде есептілікті ұсыну тиісті. Министрлік және оның комитеттері пакетін иелену және пайдалану құқықтарын акцияларын (қатысу үлестерін), оның ішінде сенімгерлік басқаруға беру сұрақтарын келісу. Ұйымдар республикалық бюджетке дивидендтерді уақтылы аудару мониторингін орындау. Ұйымдар Қазақстан Республикасы Бас прокуратура, Республикалық бюджеттің атқарылуын бақылау жөніндегі есеп комитеті, Қазақстан Республикасы қаржы Министрлігінің қаржылық бақылау, Министрліктің ішкі аудит басқармасының ескертулерін жою және ұсыныстардың орындалуын мониторингтеу. Департамент басшылығына жүктелген өзге де өкілеттіліктерді жүзеге асырады.</w:t>
            </w:r>
          </w:p>
        </w:tc>
      </w:tr>
    </w:tbl>
    <w:p>
      <w:pPr>
        <w:spacing w:after="0"/>
        <w:ind w:left="0"/>
        <w:jc w:val="left"/>
      </w:pPr>
      <w:r>
        <w:rPr>
          <w:rFonts w:ascii="Times New Roman"/>
          <w:b/>
          <w:i w:val="false"/>
          <w:color w:val="000000"/>
        </w:rPr>
        <w:t xml:space="preserve"> Активтерді басқару департаменті Ведомстволық бағынысты ұйымдарды мониторингілеу басқармасының сарапшысы, C-5 санаты (3 бірлік) (№ 06-2-3-1, № 06-2-3-2, № 06-2-3-3)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әлеуметтік ғылымдар, экономика және бизнес немесе техникалық ғылымдар және технологиялар немесе гуманитарлық ғылымдар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Заңдарын және мемлекеттік мүлік саласындағы қатынастарды реттейтін басқа да нормативтік құқықтық актілерін білуі.</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істеу білуі.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r>
              <w:br/>
            </w:r>
            <w:r>
              <w:rPr>
                <w:rFonts w:ascii="Times New Roman"/>
                <w:b w:val="false"/>
                <w:i w:val="false"/>
                <w:color w:val="000000"/>
                <w:sz w:val="20"/>
              </w:rPr>
              <w:t>
 </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комитеттермен және құрылымдық бөлімшілерімен корпоративтік басқару жүйесін Ұйымдарға енгізу бойынша жұмыс істеу. Департамент басшылығының талаптарына сәйкес бекітілген ұйымдардың төлқұжаттарын жасайды. Бекітілген ұйымдарының қаржы-шаруашылық қызметін мониторингін жүзеге асыру.Ұйымдарды құру, қайта ұйымдастыру, жою немесе сенімді басқаруға беру бойынша іс-шараларды өткізу. Министрліктің бұйрықтар нысанында қабылдаған шешімдер тиісті саланың уәкілетті органы ретінде оның құзыретіне кіретін мәселелер бойынша, сондай-ақ бекітілген ұйымдар олардың орындалуына бақылауды қамтамасыз ету. Бекітілген ұйымдардың даму жоспарларын және электрондық есептіліктерді ұйқасына бірілген операторға олармен ұсынуды бекітілген мерзімінде қамтамасыз ету. Құзыреті шегінде ұйыдардың сұрақтары бойынша Қазақстан Республикасы Үкіметінің қаулы жобаларын жасау. Ұйымдардың директорлар кеңестері отырыстарының (байқау кеңестері) күн тәртібі мәселелері бойынша қорытынды, Басқарманың құзыреті шегінде корпоративтік басқару және лимиттерін сақтау бойынша әкімшілік шығыстар ұстанымын дайындайды. Басқарманың құзіреті шегінде мемлекеттік активтерді басқару мәселелері бойынша тиісті өкілетті мемлекеттік органдарында есептілікті ұсынуды қамтамасыз етеді. Департамент басшылығымен жүктелген өзге де өкілеттіктерді жүзеге асыру.</w:t>
            </w:r>
          </w:p>
        </w:tc>
      </w:tr>
    </w:tbl>
    <w:p>
      <w:pPr>
        <w:spacing w:after="0"/>
        <w:ind w:left="0"/>
        <w:jc w:val="left"/>
      </w:pPr>
      <w:r>
        <w:rPr>
          <w:rFonts w:ascii="Times New Roman"/>
          <w:b/>
          <w:i w:val="false"/>
          <w:color w:val="000000"/>
        </w:rPr>
        <w:t xml:space="preserve"> Кадр жұмысы департаментінің директоры,  С – 1 санаты (1 бірлік) (№ 07-01)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техникалық ғылымдар және технологиялар немесе әлеуметтік ғылымдар, экономика және бизнес (саясаттану, экономика, менеджмент, есеп және аудит, қаржы, мемлекеттік және жергілікті басқару, маркетинг) немесе құқық немесе білім.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қызметінің жалпы басшылығын жүзеге асыру; өз құзыреті шегінде кадр мәселелері бойынша қызметкерлерді қабылдау және оларға кеңес беруді жүзеге асыру. Департаменттің құрылымдық бөлімшелерінің қызметін ұйымдастыру, бақылау және үйлестіру. Департаментте атқарушылық тәртібін бақылауды жүзеге асыру. Еңбек өтілін есептеу жөніндегі комиссияның, материалдық көмек көрсету, тәртіптік, тұрғын-үй комиссияларының, конкурстық комиссияларының жұмысын ұйымдастыру.</w:t>
            </w:r>
          </w:p>
        </w:tc>
      </w:tr>
    </w:tbl>
    <w:p>
      <w:pPr>
        <w:spacing w:after="0"/>
        <w:ind w:left="0"/>
        <w:jc w:val="left"/>
      </w:pPr>
      <w:r>
        <w:rPr>
          <w:rFonts w:ascii="Times New Roman"/>
          <w:b/>
          <w:i w:val="false"/>
          <w:color w:val="000000"/>
        </w:rPr>
        <w:t xml:space="preserve"> Кадр жұмысы департаменті директорының орынбасары С – 2 санаты (1 бірлік) (№ 07-02)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(саясаттану, экономика, менеджмент, есеп және аудит, қаржы, мемлекеттік және жергілікті басқару, маркетинг) немесе құқық немесе білім.</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бақылауды жүзеге асыру; азаматтардың үндеулері бойынша жұмыстарды ұйымдастыру; өз құзыреті шегінде кадр мәселелері бойынша қызметкерлерді қабылдау және оларға кеңес беруді жүзеге асыру; еңбек өтілін есептеу жөніндегі комиссияның, материалдық көмек көрсету, тәртіптік, тұрғын-үй комиссияларының, конкурстық комиссияларының жұмысын ұйымдастыру; кадрлық резервпен жұмысты ұйымдастыру.</w:t>
            </w:r>
          </w:p>
        </w:tc>
      </w:tr>
    </w:tbl>
    <w:p>
      <w:pPr>
        <w:spacing w:after="0"/>
        <w:ind w:left="0"/>
        <w:jc w:val="left"/>
      </w:pPr>
      <w:r>
        <w:rPr>
          <w:rFonts w:ascii="Times New Roman"/>
          <w:b/>
          <w:i w:val="false"/>
          <w:color w:val="000000"/>
        </w:rPr>
        <w:t xml:space="preserve"> Кадр жұмысы департаменті директорының орынбасары С – 2 санаты (1 бірлік) (№ 07-03)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(саясаттану, экономика, менеджмент, есеп және аудит, қаржы, мемлекеттік және жергілікті басқару, маркетинг) немесе құқық немесе білім.</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қызметіне бақылауды жүзеге асыру; азаматтардың үндеулері бойынша жұмыстарды ұйымдастыру; өз құзыреті шегінде кадр мәселелері бойынша қызметкерлерді қабылдау және оларға кеңес беруді жүзеге асыру; Министрліктің мемлекеттік қызметшілерін оқыту, қайта даярлау және біліктілігін арттыру мәселелері бойынша ҚР Білім және ғылым министрлігімен және </w:t>
            </w:r>
            <w:r>
              <w:br/>
            </w:r>
            <w:r>
              <w:rPr>
                <w:rFonts w:ascii="Times New Roman"/>
                <w:b w:val="false"/>
                <w:i w:val="false"/>
                <w:color w:val="000000"/>
                <w:sz w:val="20"/>
              </w:rPr>
              <w:t>ҚР Мемлекеттік қызмет істері және сыбайлас жемқорлыққа қарсы агенттігімен өзара іс-қимыл; еңбек өтілін есептеу жөніндегі комиссияның, материалдық көмек көрсету, тәртіптік, тұрғын-үй комиссияларының, конкурстық комиссияларының жұмысын ұйымдастыру; кадрлық резервпен жұмысты ұйымдастыру.</w:t>
            </w:r>
          </w:p>
        </w:tc>
      </w:tr>
    </w:tbl>
    <w:p>
      <w:pPr>
        <w:spacing w:after="0"/>
        <w:ind w:left="0"/>
        <w:jc w:val="left"/>
      </w:pPr>
      <w:r>
        <w:rPr>
          <w:rFonts w:ascii="Times New Roman"/>
          <w:b/>
          <w:i w:val="false"/>
          <w:color w:val="000000"/>
        </w:rPr>
        <w:t xml:space="preserve"> Кадр жұмысы департаменті  Кадр жұмысы басқармасының басшысы, С-3 санаты (1 бірлік) (№ 07-1-1)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1917"/>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жалпы басқару және үйлестіру; еңбек кітапшаларын жүргізу; өз құзыреті шегінде қызметкерлерді қалбылдауды және оларға кадр мәселелері бойынша кеңес беруді жүзеге асыру; бос лауазымдық орындар бойынша ай сайынғы есепті дайындау. Департамент басшылығына басқарма қызметкерлерін лауазымға тағайындау және босату, сондай-ақ оларды көтермелеу мен оларға тәртіптік жаза қолдану туралы ұсыныстар береді. Басқармасының жұмыс жоспарын қалыптастыру бойынша ұсыныс енгізеді. Басшылық қызметке тағайындалған тұлғалардың құжаттарын келісім үшін Қазақстан Республикасы Премьер-Министрінің кеңсесіне жібереді.</w:t>
            </w:r>
          </w:p>
        </w:tc>
      </w:tr>
    </w:tbl>
    <w:p>
      <w:pPr>
        <w:spacing w:after="0"/>
        <w:ind w:left="0"/>
        <w:jc w:val="left"/>
      </w:pPr>
      <w:r>
        <w:rPr>
          <w:rFonts w:ascii="Times New Roman"/>
          <w:b/>
          <w:i w:val="false"/>
          <w:color w:val="000000"/>
        </w:rPr>
        <w:t xml:space="preserve"> Кадр жұмысы департаменті  Кадр жұмысы басқармасының бас сарапшысы, С-4 санаты(1 бірлік) (№ 07-1-2-1)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12007"/>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бұйрықтарды және еңбек шарттарды ресімдеу; ҚР Премьер-Министрі Кеңсесіне басшылық құрам лауазымына тағайындауға келісімді жіберу. Мемлекеттік қызметшілердің жазбаша түрде шектеуді қабылдауын белгілеу. Министрліктің қызметкерлерін ҚР Мемлекеттік қызметшілерінің әдеп кодексімен таныстыру. Материалдық көмек көрсету жөніндегі комиссияның жұмысын жүргізу. ҚР Мемлекеттік қызмет істері және сыбайлас жемқорлыққа қарсы іс-қимыл агенттігіне тоқсандық статистикалық есепті дайындау. ҚР Президентінің Әкімшілігіне Жауапты хатшының қызметі туралы ай сайынғы және тоқсан сайынғы есебін ұсыну. Мемлекеттік қызметшілер ант қабылдау бойынша салтанатты рәсімді өткізуді ұйымдастыру. Басқарманың жұмысы бойынша ақпараттық, талдау және анықтамалық материалдарды жедел ұсыну. Жұмыс уақытын есепке алу табелінің жүргізу.</w:t>
            </w:r>
          </w:p>
        </w:tc>
      </w:tr>
    </w:tbl>
    <w:p>
      <w:pPr>
        <w:spacing w:after="0"/>
        <w:ind w:left="0"/>
        <w:jc w:val="left"/>
      </w:pPr>
      <w:r>
        <w:rPr>
          <w:rFonts w:ascii="Times New Roman"/>
          <w:b/>
          <w:i w:val="false"/>
          <w:color w:val="000000"/>
        </w:rPr>
        <w:t xml:space="preserve"> Кадр жұмысы департаменті  Кадр жұмысы басқармасының бас сарапшысы, С-4 санаты(1 бірлік) (№ 07-1-2-2)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әкiмшiлiк мемлекеттiк лауазымдарға орналасуға арналған конкурс өткiзу туралы хабарландыру мәтінін мемлекеттік және орыс тілдерінде қалыптастыру; бос әкiмшiлiк мемлекеттiк лауазымдарға орналасуға конкурс өткiзуді ұйымдастыру. Қызметкерлердің құжаттарын арнайы тексеру жүргізу үшін Қазақстан Республикасы Ұлттық қауіпсіздік комитетіне жіберу. Мемлекеттік қызмет өтілін белгілеу жөніндегі комиссияның жұмысын ұйымдастыру. </w:t>
            </w:r>
          </w:p>
        </w:tc>
      </w:tr>
    </w:tbl>
    <w:p>
      <w:pPr>
        <w:spacing w:after="0"/>
        <w:ind w:left="0"/>
        <w:jc w:val="left"/>
      </w:pPr>
      <w:r>
        <w:rPr>
          <w:rFonts w:ascii="Times New Roman"/>
          <w:b/>
          <w:i w:val="false"/>
          <w:color w:val="000000"/>
        </w:rPr>
        <w:t xml:space="preserve"> Кадр жұмысы департаменті  Кадр жұмысы басқармасының бас сарапшысы, С-4 санаты  (1 бірлік) (№ 07-1-2-3)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бойынша бұйрықтарды ресімдеу және іссапар куәліктерін беру. Салалық наградалармен марапаттау, грамотамен және алғыс хатпен көтермелеу бойынша бұйрықтарды ресімдеу. Мемлекеттік қызметшілердің кіріс туралы декларация тапсыруын ұйымдастыру. Қызметтік куәліктерді беру үшін құжаттарды ресімдеу. Мұрағатқа тапсыратын құжаттарды дайындау.</w:t>
            </w:r>
          </w:p>
        </w:tc>
      </w:tr>
    </w:tbl>
    <w:p>
      <w:pPr>
        <w:spacing w:after="0"/>
        <w:ind w:left="0"/>
        <w:jc w:val="left"/>
      </w:pPr>
      <w:r>
        <w:rPr>
          <w:rFonts w:ascii="Times New Roman"/>
          <w:b/>
          <w:i w:val="false"/>
          <w:color w:val="000000"/>
        </w:rPr>
        <w:t xml:space="preserve"> Кадр жұмысы департаменті  Кадр жұмысы басқармасының бас сарапшысы, С-4 санаты (1 бірлік) (№ 07-1-2-4)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1923"/>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бөлімшелерінің ұсыныстарың жинау және "Б" корпусының мемлекеттік әкімшілік лауазымдарына қойылатын біліктілік талаптарын бекітеді, МҚІСЖҚ агенттігіне келісуге жібереді. Құрылымдық бөлімшелерінің ұсыныстарың жинау және Министрліктің құрылымын бекітеді. Гендерлік саясатты дамыту бойынша жұмыстарды ұйымдастыру. Гендерлік саясатты қалыптастырады және жұмыстарды ұйымдастырады, гендерлік теңдік бойынша тоқсандық есеп дайындайды. Жазаланған қызметкерлердің есебі, жазалар бойынша ақпарат және талдау жүргізеді. Сыбайлас жемқорлықпен күресу бойынша жұмыс ұйымдастыру. "Сенім телефон" қалыптастыру бойынша жұмыс жүргізеді.</w:t>
            </w:r>
          </w:p>
        </w:tc>
      </w:tr>
    </w:tbl>
    <w:p>
      <w:pPr>
        <w:spacing w:after="0"/>
        <w:ind w:left="0"/>
        <w:jc w:val="left"/>
      </w:pPr>
      <w:r>
        <w:rPr>
          <w:rFonts w:ascii="Times New Roman"/>
          <w:b/>
          <w:i w:val="false"/>
          <w:color w:val="000000"/>
        </w:rPr>
        <w:t xml:space="preserve"> Кадр жұмысы департаменті  Кадр жұмысы басқармасының сарапшысы, С-5 санат (1 бірлік) (№ 07-1-3-1)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бойынша бұйрықтарды ресімдеу; мемлекеттік қызметшілердің жыл сайынғы демалыс кестесін жасау және кестені сақтау бойынша бақылауды жүзеге асыру. Мұрағатқа тапсыратын құжаттарды дайындау.Т-2 формасы жүргізу, есепке алу және тіркеу. Әскери міндетті қызметкерлер бойынша есеп жүргізу және материалдарды тиісті органға беруді жүргізу.</w:t>
            </w:r>
          </w:p>
        </w:tc>
      </w:tr>
    </w:tbl>
    <w:p>
      <w:pPr>
        <w:spacing w:after="0"/>
        <w:ind w:left="0"/>
        <w:jc w:val="left"/>
      </w:pPr>
      <w:r>
        <w:rPr>
          <w:rFonts w:ascii="Times New Roman"/>
          <w:b/>
          <w:i w:val="false"/>
          <w:color w:val="000000"/>
        </w:rPr>
        <w:t xml:space="preserve"> Кадр жұмысы департаменті  Кадр жұмысы басқармасының сарапшысы, С-5 санат (1 бірлік) (№ 07-1-3-2)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туралы ережелерді және лауазымдық нұсқаулықтарды әзірлеуді үйлестіру. Материалдық көмек көрсету комиссиясы бойынша жұмыстар жүргізу. Сыйақы туралы бұйрықтар дайындау. Министрліктің МОИП анықтамасын өзектендіру (қайта құру,өзгерту,жою). ҚР ҰҚК арнайы тексеруге құжаттарды әзірлеу. Жұмыс уақытын есепке алу табелінің жүргізу.</w:t>
            </w:r>
          </w:p>
        </w:tc>
      </w:tr>
    </w:tbl>
    <w:p>
      <w:pPr>
        <w:spacing w:after="0"/>
        <w:ind w:left="0"/>
        <w:jc w:val="left"/>
      </w:pPr>
      <w:r>
        <w:rPr>
          <w:rFonts w:ascii="Times New Roman"/>
          <w:b/>
          <w:i w:val="false"/>
          <w:color w:val="000000"/>
        </w:rPr>
        <w:t xml:space="preserve"> Кадр жұмысы департаменті тәртіптік іс және персонал тиімділігін бағалау басқармасының басшысы,  С – 3 санаты (1 бірлік) (№ 07-2-1)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құқық немесе мемлекеттік және жергілікті басқару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Мемлекттік қызмет туралы заңнамасын, еңбек заңнамасын,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 № 954 </w:t>
            </w:r>
            <w:r>
              <w:rPr>
                <w:rFonts w:ascii="Times New Roman"/>
                <w:b w:val="false"/>
                <w:i w:val="false"/>
                <w:color w:val="000000"/>
                <w:sz w:val="20"/>
              </w:rPr>
              <w:t>Жарлығын</w:t>
            </w:r>
            <w:r>
              <w:rPr>
                <w:rFonts w:ascii="Times New Roman"/>
                <w:b w:val="false"/>
                <w:i w:val="false"/>
                <w:color w:val="000000"/>
                <w:sz w:val="20"/>
              </w:rPr>
              <w:t xml:space="preserve"> білу.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қызметіне басшылық жасауды, үйлестіруді және ұйымдастыруды жүзеге асыру; орталық мемлекеттік органдар қызметінің тиімділігін жыл сайынғы бағалау жүргізу мәселелері бойынша құрылымдық бөлімшелермен өзара іс-қимыл; басқарманың құзыретіне жататын мәселелер бойынша нормативтік құқықтық актілер жобаларын әзірлеуге қатысу; қызметкерлер қызметінің тиімділігін бағалау бойынша материалдар дайындау және оларды уәкілетті органдарға беру; Министрліктің құрылымдық бөлімшелер қызметінің тиімділігін бағалау бойынша материалдар дайындау. </w:t>
            </w:r>
          </w:p>
        </w:tc>
      </w:tr>
    </w:tbl>
    <w:p>
      <w:pPr>
        <w:spacing w:after="0"/>
        <w:ind w:left="0"/>
        <w:jc w:val="left"/>
      </w:pPr>
      <w:r>
        <w:rPr>
          <w:rFonts w:ascii="Times New Roman"/>
          <w:b/>
          <w:i w:val="false"/>
          <w:color w:val="000000"/>
        </w:rPr>
        <w:t xml:space="preserve"> Кадр жұмысы департаменті  тәртіптік іс және персонал тиімділігін бағалау басқармасының бас сарапшысы, </w:t>
      </w:r>
      <w:r>
        <w:br/>
      </w:r>
      <w:r>
        <w:rPr>
          <w:rFonts w:ascii="Times New Roman"/>
          <w:b/>
          <w:i w:val="false"/>
          <w:color w:val="000000"/>
        </w:rPr>
        <w:t xml:space="preserve">С–4 санаты (1 бірлік) (№ 07-2-2-1)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мемлекеттік және жергілікті басқару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Мемлекеттік қызмет туралы заңнамасын, еңбек заңнамасын,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 № 954 </w:t>
            </w:r>
            <w:r>
              <w:rPr>
                <w:rFonts w:ascii="Times New Roman"/>
                <w:b w:val="false"/>
                <w:i w:val="false"/>
                <w:color w:val="000000"/>
                <w:sz w:val="20"/>
              </w:rPr>
              <w:t>Жарлығын</w:t>
            </w:r>
            <w:r>
              <w:rPr>
                <w:rFonts w:ascii="Times New Roman"/>
                <w:b w:val="false"/>
                <w:i w:val="false"/>
                <w:color w:val="000000"/>
                <w:sz w:val="20"/>
              </w:rPr>
              <w:t xml:space="preserve">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қызметінің тиімділігін жыл сайынғы бағалау жүргізу мәселелері бойынша құрылымдық бөлімшелермен өзара іс-қимыл; басқарманың құзыретіне жататын мәселелер бойынша нормативтік құқықтық актілер жобаларын әзірлеуге қатысу; "А" және "Б" корпусының қызметкерлерінің қызметінің тиімділігін бағалау бойынша материалдар дайындау және оларды уәкілетті органдарға беру; Министрлік қызметкерлерінің бағалау парақтарын жинақтауды және тексеруді жүзеге асыру; құрылымдық бөлімшелерге бағалау жүргізудің нәтижесі бойынша ұсыныстар дайындау.</w:t>
            </w:r>
          </w:p>
        </w:tc>
      </w:tr>
    </w:tbl>
    <w:p>
      <w:pPr>
        <w:spacing w:after="0"/>
        <w:ind w:left="0"/>
        <w:jc w:val="left"/>
      </w:pPr>
      <w:r>
        <w:rPr>
          <w:rFonts w:ascii="Times New Roman"/>
          <w:b/>
          <w:i w:val="false"/>
          <w:color w:val="000000"/>
        </w:rPr>
        <w:t xml:space="preserve"> Кадр жұмысы департаменті  тәртіптік іс және персонал тиімділігін бағалау басқармасының бас сарапшысы, </w:t>
      </w:r>
      <w:r>
        <w:br/>
      </w:r>
      <w:r>
        <w:rPr>
          <w:rFonts w:ascii="Times New Roman"/>
          <w:b/>
          <w:i w:val="false"/>
          <w:color w:val="000000"/>
        </w:rPr>
        <w:t xml:space="preserve">С–4 санаты (1 бірлік) (№ 07-2-2-2)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мемлекеттік және жергілікті басқару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Мемлекеттік қызмет туралы заңнамасын, еңбек заңнамасын,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 № 954 </w:t>
            </w:r>
            <w:r>
              <w:rPr>
                <w:rFonts w:ascii="Times New Roman"/>
                <w:b w:val="false"/>
                <w:i w:val="false"/>
                <w:color w:val="000000"/>
                <w:sz w:val="20"/>
              </w:rPr>
              <w:t>Жарлығын</w:t>
            </w:r>
            <w:r>
              <w:rPr>
                <w:rFonts w:ascii="Times New Roman"/>
                <w:b w:val="false"/>
                <w:i w:val="false"/>
                <w:color w:val="000000"/>
                <w:sz w:val="20"/>
              </w:rPr>
              <w:t xml:space="preserve">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қызметінің тиімділігін жыл сайынғы бағалау жүргізу мәселелері бойынша құрылымдық бөлімшелермен өзара іс-қимыл; басқарманың құзыретіне жататын мәселелер бойынша нормативтік құқықтық актілер жобаларын әзірлеуге қатысу; қызметкерлер қызметінің тиімділігін бағалау бойынша материалдар дайындау және оларды уәкілетті органдарға беру; Министрлік қызметкерлерінің бағалау парақтарын жинақтауды және тексеруді жүзеге асыру; құрылымдық бөлімшелерге бағалау жүргізудің нәтижесі бойынша ұсыныстар дайындау. Қызметтік тексерулер жүргізуге жұмыстарды ұйымдастыру.</w:t>
            </w:r>
          </w:p>
        </w:tc>
      </w:tr>
    </w:tbl>
    <w:p>
      <w:pPr>
        <w:spacing w:after="0"/>
        <w:ind w:left="0"/>
        <w:jc w:val="left"/>
      </w:pPr>
      <w:r>
        <w:rPr>
          <w:rFonts w:ascii="Times New Roman"/>
          <w:b/>
          <w:i w:val="false"/>
          <w:color w:val="000000"/>
        </w:rPr>
        <w:t xml:space="preserve"> Кадр жұмысы департаменті  тәртіптік іс және персонал тиімділігін бағалау басқармасының бас сарапшысы,  С-4 санат (1 бірлік) (№ 07-2-2-3)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мемлекеттік және жергілікті басқару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Мемлекттік қызмет туралы заңнамасын, еңбек заңнамасын,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 № 954 </w:t>
            </w:r>
            <w:r>
              <w:rPr>
                <w:rFonts w:ascii="Times New Roman"/>
                <w:b w:val="false"/>
                <w:i w:val="false"/>
                <w:color w:val="000000"/>
                <w:sz w:val="20"/>
              </w:rPr>
              <w:t>Жарлығын</w:t>
            </w:r>
            <w:r>
              <w:rPr>
                <w:rFonts w:ascii="Times New Roman"/>
                <w:b w:val="false"/>
                <w:i w:val="false"/>
                <w:color w:val="000000"/>
                <w:sz w:val="20"/>
              </w:rPr>
              <w:t xml:space="preserve">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комиссияның қызметі бойынша жұмыстарды ұйымдастыру және материалдарды дайындау. Қызметтік тексерулер жүргізуге жұмыстарды ұйымдастыру. Тәртіптік жаза қолдану және алу бойынша бұйрықтардың жобаларың дайындайды. Жазаланған қызметкерлердің есебі, жазалар бойынша ақпарат және талдау жүргізеді. Қызметтік тексерулер бойынша мониторинг жүргізеді. </w:t>
            </w:r>
          </w:p>
        </w:tc>
      </w:tr>
    </w:tbl>
    <w:p>
      <w:pPr>
        <w:spacing w:after="0"/>
        <w:ind w:left="0"/>
        <w:jc w:val="left"/>
      </w:pPr>
      <w:r>
        <w:rPr>
          <w:rFonts w:ascii="Times New Roman"/>
          <w:b/>
          <w:i w:val="false"/>
          <w:color w:val="000000"/>
        </w:rPr>
        <w:t xml:space="preserve"> Кадр жұмысы департаменті  тәртіптік іс және персонал тиімділігін бағалау басқармасының бас сарапшысы,  С-5 санат (1 бірлік) (№ 07-2-2-4)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мемлекеттік және жергілікті басқару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Мемлекттік қызмет туралы заңнамасын, еңбек заңнамасын,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 № 954 </w:t>
            </w:r>
            <w:r>
              <w:rPr>
                <w:rFonts w:ascii="Times New Roman"/>
                <w:b w:val="false"/>
                <w:i w:val="false"/>
                <w:color w:val="000000"/>
                <w:sz w:val="20"/>
              </w:rPr>
              <w:t>Жарлығын</w:t>
            </w:r>
            <w:r>
              <w:rPr>
                <w:rFonts w:ascii="Times New Roman"/>
                <w:b w:val="false"/>
                <w:i w:val="false"/>
                <w:color w:val="000000"/>
                <w:sz w:val="20"/>
              </w:rPr>
              <w:t xml:space="preserve">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Тәртіптік комиссияның қызметі бойынша жұмыстарды ұйымдастыру және материалдарды дайындау. Қызметтік тексерулер жүргізуге жұмыстарды ұйымдастыру. Тәртіптік жаза қолдану және алу бойынша бұйрықтардың жобаларың дайындайды. Жазаланған қызметкерлердің есебі, жазалар бойынша ақпарат және талдау жүргізеді. Қызметтік тексерулер бойынша мониторинг жүргізеді. </w:t>
            </w:r>
          </w:p>
        </w:tc>
      </w:tr>
    </w:tbl>
    <w:p>
      <w:pPr>
        <w:spacing w:after="0"/>
        <w:ind w:left="0"/>
        <w:jc w:val="left"/>
      </w:pPr>
      <w:r>
        <w:rPr>
          <w:rFonts w:ascii="Times New Roman"/>
          <w:b/>
          <w:i w:val="false"/>
          <w:color w:val="000000"/>
        </w:rPr>
        <w:t xml:space="preserve"> Кадр жұмысы департаменті  тәртіптік іс және персонал тиімділігін бағалау басқармасының сарапшысы, </w:t>
      </w:r>
      <w:r>
        <w:br/>
      </w:r>
      <w:r>
        <w:rPr>
          <w:rFonts w:ascii="Times New Roman"/>
          <w:b/>
          <w:i w:val="false"/>
          <w:color w:val="000000"/>
        </w:rPr>
        <w:t>С–5 санаты (1 бірлік) (№ 07-2-3-1)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мемлекеттік және жергілікті басқару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Мемелекттік қызмет туралы заңнамасын, еңбек заңнамасын,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 № 954 </w:t>
            </w:r>
            <w:r>
              <w:rPr>
                <w:rFonts w:ascii="Times New Roman"/>
                <w:b w:val="false"/>
                <w:i w:val="false"/>
                <w:color w:val="000000"/>
                <w:sz w:val="20"/>
              </w:rPr>
              <w:t>Жарлығын</w:t>
            </w:r>
            <w:r>
              <w:rPr>
                <w:rFonts w:ascii="Times New Roman"/>
                <w:b w:val="false"/>
                <w:i w:val="false"/>
                <w:color w:val="000000"/>
                <w:sz w:val="20"/>
              </w:rPr>
              <w:t xml:space="preserve">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қызметінің тиімділігін жыл сайынғы бағалау жүргізу мәселелері бойынша құрылымдық бөлімшелермен өзара іс-қимыл; басқарманың құзыретіне жататын мәселелер бойынша нормативтік құқықтық актілер жобаларын әзірлеуге қатысу; "А" және "Б" корпусының қызметкерлерінің қызметінің тиімділігін бағалау бойынша материалдар дайындау және оларды уәкілетті органдарға беру; Министрліктің құрылымдық бөлімшелер мен қызметкерлер қызметінің тиімділігін бағалау жүргізу нәтижесі бойынша талдау анықтамаларын, қорытындылар, ұсынымдар дайындау.</w:t>
            </w:r>
          </w:p>
        </w:tc>
      </w:tr>
    </w:tbl>
    <w:p>
      <w:pPr>
        <w:spacing w:after="0"/>
        <w:ind w:left="0"/>
        <w:jc w:val="left"/>
      </w:pPr>
      <w:r>
        <w:rPr>
          <w:rFonts w:ascii="Times New Roman"/>
          <w:b/>
          <w:i w:val="false"/>
          <w:color w:val="000000"/>
        </w:rPr>
        <w:t xml:space="preserve"> Кадр жұмысы департаменті  тәртіптік іс және персонал тиімділігін бағалау басқармасының сарапшысы,  С–5 санаты (1 бірлік) (№ 07-2-3-2)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94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мемлекеттік және жергілікті басқару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Мемлекеттік қызмет туралы заңнамасын, еңбек заңнамасын,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 № 954 </w:t>
            </w:r>
            <w:r>
              <w:rPr>
                <w:rFonts w:ascii="Times New Roman"/>
                <w:b w:val="false"/>
                <w:i w:val="false"/>
                <w:color w:val="000000"/>
                <w:sz w:val="20"/>
              </w:rPr>
              <w:t>Жарлығын</w:t>
            </w:r>
            <w:r>
              <w:rPr>
                <w:rFonts w:ascii="Times New Roman"/>
                <w:b w:val="false"/>
                <w:i w:val="false"/>
                <w:color w:val="000000"/>
                <w:sz w:val="20"/>
              </w:rPr>
              <w:t xml:space="preserve">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қызметінің тиімділігін жыл сайынғы бағалау жүргізу мәселелері бойынша құрылымдық бөлімшелермен өзара іс-қимыл; басқарманың құзыретіне жататын мәселелер бойынша нормативтік құқықтық актілер жобаларын әзірлеуге қатысу; Министрліктің қызметкерлері мен құрылымдық бөлімшелер қызметінің тиімділігіне талдау жүргізу; мемлекеттік әкімшілік қызметшілерді аттестациядан өткізу материалдарын дайындау және ұйымдастыру.</w:t>
            </w:r>
          </w:p>
        </w:tc>
      </w:tr>
    </w:tbl>
    <w:p>
      <w:pPr>
        <w:spacing w:after="0"/>
        <w:ind w:left="0"/>
        <w:jc w:val="left"/>
      </w:pPr>
      <w:r>
        <w:rPr>
          <w:rFonts w:ascii="Times New Roman"/>
          <w:b/>
          <w:i w:val="false"/>
          <w:color w:val="000000"/>
        </w:rPr>
        <w:t xml:space="preserve"> Кадр жұмысы департаменті  кадр әлеуетін дамыту басқармасының басшысы,  С – 3 санаты (1 бірлік) (№ 07-3-1)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(саясаттану, экономика, менеджмент, есеп және аудит, қаржы, мемлекеттік және жергілікті басқару, маркетинг) немесе құқық немесе білім немесе гуманитарлық ғылымдар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қызметіне басшылық жасауды, үйлестіруді және ұйымдастыруды жүзеге асыру; кадрлар дайындау мәселелерін үйлестіру, мемлекеттік жастар саясатын іске асыру бойынша мәселелерді үйлестіру ҚР Білім және ғылым министрлігіне ұсыну үшін сала бойынша мамандар қажеттілігі туралы өтінімді қалыптастыруға қатысу. Біліктілікті арттыру және қайта даярлау семинарлары мен курстарын жүргізуді ұйымдастыру. Мемлекеттік жастар саясатын іске асыру бойынша мәселелерді үйлестіру. </w:t>
            </w:r>
          </w:p>
        </w:tc>
      </w:tr>
    </w:tbl>
    <w:p>
      <w:pPr>
        <w:spacing w:after="0"/>
        <w:ind w:left="0"/>
        <w:jc w:val="left"/>
      </w:pPr>
      <w:r>
        <w:rPr>
          <w:rFonts w:ascii="Times New Roman"/>
          <w:b/>
          <w:i w:val="false"/>
          <w:color w:val="000000"/>
        </w:rPr>
        <w:t xml:space="preserve"> Кадр жұмысы департаменті  кадр әлеуетін дамыту басқармасының бас сарапшысы,  С–4 санаты (1 бірлік) (№ 07-3-2-1)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(саясаттану, экономика, менеджмент, есеп және аудит, қаржы, мемлекеттік және жергілікті басқару, маркетинг) немесе құқық немесе білім немесе гуманитарлық ғылымдар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және қайта даярлау семинарлары мен курстарын жүргізуді ұйымдастыру. Тұрғын үй комиссиясының жұмыстары бойынша ұйымдастыру және материалдарды дайындау. Қызметкерлердің оқыту бойынша ай сайын есеп беру. "Болашақ" халықаралық бағдарлама бойынша кадрларды дайындау бойынша мәселелерді үйлестіру. </w:t>
            </w:r>
          </w:p>
        </w:tc>
      </w:tr>
    </w:tbl>
    <w:p>
      <w:pPr>
        <w:spacing w:after="0"/>
        <w:ind w:left="0"/>
        <w:jc w:val="left"/>
      </w:pPr>
      <w:r>
        <w:rPr>
          <w:rFonts w:ascii="Times New Roman"/>
          <w:b/>
          <w:i w:val="false"/>
          <w:color w:val="000000"/>
        </w:rPr>
        <w:t xml:space="preserve"> Кадр жұмысы департаменті  кадр әлеуетін дамыту басқармасының бас сарапшысы,  С – 4 санаты (1 бірлік) (№ 07-3-2-2)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(политология, экономика, менеджмент, есеп және аудит, қаржы, мемлекеттік және жергілікті басқару, маркетинг) немесе құқық немесе білім немесе гуманитарлық ғылымдар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мемлекеттік наградалармен марапаттау бойынша құжаттар дайындау. Кадрлық әлеуетін дамыту бойынша жұмыстарды үйлестіру. ҚР Білім және ғылым министрлігіне ұсыну үшін сала бойынша мамандар қажеттілігі туралы өтінімді қалыптастыруға қатысу. Салалық кеңестер қызметі үйлестіру, ОРК.</w:t>
            </w:r>
          </w:p>
        </w:tc>
      </w:tr>
    </w:tbl>
    <w:p>
      <w:pPr>
        <w:spacing w:after="0"/>
        <w:ind w:left="0"/>
        <w:jc w:val="left"/>
      </w:pPr>
      <w:r>
        <w:rPr>
          <w:rFonts w:ascii="Times New Roman"/>
          <w:b/>
          <w:i w:val="false"/>
          <w:color w:val="000000"/>
        </w:rPr>
        <w:t xml:space="preserve"> Кадр жұмысы департаменті  кадр әлеуетін дамыту басқармасының сарапшысы,  С – 5 санаты (1 бірлік) (№ 07-3-3-1)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(саясаттану, политология, экономика, менеджмент, есеп және аудит, қаржы, мемлекеттік және жергілікті басқару, маркетинг) немесе құқық немесе білім немесе гуманитарлық ғылымдар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қызмет туралы заңнамасын, еңбек заңнамасын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 бойынша мәселелерді үйлестіру және практика, тағылымдамадан өту бойынша жұмыстар ұйымдастыру. Қазақстан Республикасы Президенті Іс басқармасының медициналық орталығына бекіту үшін қызметкерлердің тізімін жасау.</w:t>
            </w:r>
          </w:p>
        </w:tc>
      </w:tr>
    </w:tbl>
    <w:p>
      <w:pPr>
        <w:spacing w:after="0"/>
        <w:ind w:left="0"/>
        <w:jc w:val="left"/>
      </w:pPr>
      <w:r>
        <w:rPr>
          <w:rFonts w:ascii="Times New Roman"/>
          <w:b/>
          <w:i w:val="false"/>
          <w:color w:val="000000"/>
        </w:rPr>
        <w:t xml:space="preserve"> Заң департаментінің директоры, C-1 санаты ( 1 бірлік) (№ 08-01)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жалпы басшылық. Министрлік құзыретінің шеңберіндегі қолданыстағы заңнамаларды жетілдіру мақсатында нормативтік құқықтық актілерді әзірлеуге, Департаменттің құрылымдық бөлімшелерінің қызметін ұйымдастыру, бақылау және үйлестіру. Департаментте атқарушылық тәртібін бақылауды жүзеге асыру. Құрылымдық бөлімшелердің құқықтық қамтамасыз ету және талап-арыздар жұмысы қызметін үйлестіру. Басшылыққа қол қоюға берілген Министрліктің нормативтік құқықтық актілер жобаларын, бұйрық жобаларын, хаттардың және құқықтық сипаттағы өзге құжаттардың, Департаменттің ұйымдастырушылық және әкімшілік-шаруашылық мәселелерінің шешімін заңнама талаптарына сәйкестігіне бақылауды жүзеге асыру. Департамент қызметкерлерінің сыбайлас жемқорлыққа қарсы заңнаманы, атқарушылық және еңбек тәртібін сақтауын бақылауды жүзеге асыру. Нормативтік құқықтық актілерді әзірлеу бойынша Қазақстан Республикасының Парламентінде, Үкіметінде, басқа мемлекеттік органдарында құрылатын жұмыс топтарына қатысу. Басшылық жүктеген өзге де өкілеттіктерді жүзеге асыру.</w:t>
            </w:r>
          </w:p>
        </w:tc>
      </w:tr>
    </w:tbl>
    <w:p>
      <w:pPr>
        <w:spacing w:after="0"/>
        <w:ind w:left="0"/>
        <w:jc w:val="left"/>
      </w:pPr>
      <w:r>
        <w:rPr>
          <w:rFonts w:ascii="Times New Roman"/>
          <w:b/>
          <w:i w:val="false"/>
          <w:color w:val="000000"/>
        </w:rPr>
        <w:t xml:space="preserve"> Заң департаменті директорының орынбасары, C-2 санаты (1 бірлік) (№ 08-02)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басқармаларының жұмыстарын жалпы басқару және үйлестіру. Заңнамаларды жетілдіру жөніндегі ұсыныстарды әзірлеуге, Министрліктің, Департаменттің қысқа, орта және ұзақ мерзімді перспективадағы стратегиялық жоспарларын әзірлеуге қатысу, басшылыққа қол қоюға берілген Министрлік бойынша нормативтік құқықтық актілер жобаларын, бұйрық жобаларын, хаттардың және құқықтық сипаттағы өзге құжаттардың, Департаменттің ұйымдастырушылық және әкімшілік-шаруашылық мәселелерінің шешімін заңнама талаптарына сәйкестігіне бақылауды жүзеге асыру. Құқықтық нормативтік актілер, нормативтік құқықтық бұйрықтар, заңнамалық және заңға тәуелді актілер мониторингі бойынша бөлімшелер қызметін үйлестіру. Департамент қызметкерлерінің сыбайлас жемқорлыққа қарсы заңнаманы, орындаушылық және еңбек тәртібін сақтауын бақылауды жүзеге асыру. Нормативтік құқықтық актілерді әзірлеу бойынша Қазақстан Республикасының Парламентінде, Үкіметінде, басқа мемлекеттік органдарында құрылатын жұмыс топтарына қатысу. Басшылық жүктеген өзге де өкілеттіктерді жүзеге асыру. </w:t>
            </w:r>
          </w:p>
        </w:tc>
      </w:tr>
    </w:tbl>
    <w:p>
      <w:pPr>
        <w:spacing w:after="0"/>
        <w:ind w:left="0"/>
        <w:jc w:val="left"/>
      </w:pPr>
      <w:r>
        <w:rPr>
          <w:rFonts w:ascii="Times New Roman"/>
          <w:b/>
          <w:i w:val="false"/>
          <w:color w:val="000000"/>
        </w:rPr>
        <w:t xml:space="preserve"> Заң департаменті нормативтік құқықтық бұйрықтар басқармасының басшысы, С-3 санаты (1 бірлік) (№ 08-1-1)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1825"/>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шеңберінде қолданыстағы заңнаманы жетілдіру мақсатында заңға тәуелді нормативтік құқықтық актілер жобаларын сараптау және әзірлеу кезінде қатысу және ұйымдастыру, басқарманы жалпы басқару және жұмысын үйлестіру, нормативтік құқықтық бұйрықтарды әзірлеу бойынша жұмыс топтарына қатысу. Министрлікпен әзірленген заңға тәуелді нормативтік құқықтық актілер жобаларын сүйемелдеу, басқарма қызметкерлерінің еңбек және орындаушылық тәртібін сақтау жөнінде бақылау. Басшылықпен жүктелген өзге құзыретті жүзеге асыру.</w:t>
            </w:r>
          </w:p>
        </w:tc>
      </w:tr>
    </w:tbl>
    <w:p>
      <w:pPr>
        <w:spacing w:after="0"/>
        <w:ind w:left="0"/>
        <w:jc w:val="left"/>
      </w:pPr>
      <w:r>
        <w:rPr>
          <w:rFonts w:ascii="Times New Roman"/>
          <w:b/>
          <w:i w:val="false"/>
          <w:color w:val="000000"/>
        </w:rPr>
        <w:t xml:space="preserve"> Заң департаменті нормативтік құқықтық бұйрықтар басқармасының  бас сарапшысы, С-4 санаты (3 бірлік) (№ 08-1-2-1, № 08-1-2-2, № 08-1-2-3)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1722"/>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құзыреті шеңберінде қолданыстағы заңнаманы жетілдіру мақсатында заңға тәуелді нормативтік құқықтық актілер жобаларын сараптау және әзірлеу кезінде қатысу және ұйымдастыру, нормативтік құқықтық бұйрықтарды әзірлеу бойынша жұмыс топтарына қатысу. Министрлікпен әзірленген заңға тәуелді нормативтік құқықтық актілер жобаларын жүргізу туралы әр аптдағы ақапаратты дайындау. Басшылықпен жүктелген өзге құзыретті жүзеге асыру. </w:t>
            </w:r>
          </w:p>
        </w:tc>
      </w:tr>
    </w:tbl>
    <w:p>
      <w:pPr>
        <w:spacing w:after="0"/>
        <w:ind w:left="0"/>
        <w:jc w:val="left"/>
      </w:pPr>
      <w:r>
        <w:rPr>
          <w:rFonts w:ascii="Times New Roman"/>
          <w:b/>
          <w:i w:val="false"/>
          <w:color w:val="000000"/>
        </w:rPr>
        <w:t xml:space="preserve"> Заң департаменті нормативтік құқықтық бұйрықтар басқармасының сарапшысы, С-5 санаты (1 бірлік) (№ 08-1-3-1)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150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құзыреті шеңберінде қолданыстағы заңнаманы жетілдіру мақсатында заңға тәуелді нормативтік құқықтық актілер жобаларын сараптау және әзірлеу кезінде қатысу және ұйымдастыру, нормативтік құқықтық бұйрықтарды әзірлеу бойынша жұмыс топтарына қатысу. Басшылықпен жүктелген өзге құзыретті жүзеге асыру. </w:t>
            </w:r>
          </w:p>
        </w:tc>
      </w:tr>
    </w:tbl>
    <w:p>
      <w:pPr>
        <w:spacing w:after="0"/>
        <w:ind w:left="0"/>
        <w:jc w:val="left"/>
      </w:pPr>
      <w:r>
        <w:rPr>
          <w:rFonts w:ascii="Times New Roman"/>
          <w:b/>
          <w:i w:val="false"/>
          <w:color w:val="000000"/>
        </w:rPr>
        <w:t xml:space="preserve"> Заң департаменті Заңнама басқармасының басшысы, С-3 санаты (1 бірлік) (№ 08-2-1)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1858"/>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және үйлестіру, Министрліктің құзыреті шеңберіндегі қолданыстағы заңнамаларды жетілдіру мақсатында нормативтік құқықтық актілер жобаларын әзірлеу мен сараптауды ұйымдастыру және қатысу, нормативтік құқықтық актілерді әзірлеу бойынша Қазақстан Республикасы Парламенті мен басқа да мемлекеттік органдарда құрылатын жұмыс топтарына қатысу. Министрлік әзірлейтін нормативтік құқықтық актілерінің жобаларын құқықтық сүйемелдеу, Басқарма қызметкерлерінің атқарушылық және еңбек тәртібін сақтауды бақылау. Басшылық жүктеген өзге де функцияларды жүзеге асыру.</w:t>
            </w:r>
          </w:p>
        </w:tc>
      </w:tr>
    </w:tbl>
    <w:p>
      <w:pPr>
        <w:spacing w:after="0"/>
        <w:ind w:left="0"/>
        <w:jc w:val="left"/>
      </w:pPr>
      <w:r>
        <w:rPr>
          <w:rFonts w:ascii="Times New Roman"/>
          <w:b/>
          <w:i w:val="false"/>
          <w:color w:val="000000"/>
        </w:rPr>
        <w:t xml:space="preserve"> Заң департаменті Заңнама басқармасының бас сарапшысы, C-4 санаты (1 бірлік) (№ 08-2-2-1)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88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шеңберінде қолданыстағы заңнаманы жетілдіру мақсатында нормативтік құқықтық актілер жобаларын әзірлеуге және сараптама жүргізуге қатысу, нормативтік құқықтық актілерді әзірлеу бойынша Қазақстан Республикасы Парламенті мен басқа мемлекеттік органдарында құрылатын жұмыс топтарына қатысу. Заңнаманы жетілдіру мәселелері бойынша ведомствоаралық комиссияның отырыстарына материалдарды әзірлеу. Үкіметтің заң жобалау жұмыстары жоспарының орындалуына талдау жүргізу. Министрлік әзірлеген нормативтік құқықтық актілер жобаларын жылжыту туралы апта сайынғы ақпаратты даярлау. Басшылық жүктеген өзге де функцияларды жүзеге асыру.</w:t>
            </w:r>
          </w:p>
        </w:tc>
      </w:tr>
    </w:tbl>
    <w:p>
      <w:pPr>
        <w:spacing w:after="0"/>
        <w:ind w:left="0"/>
        <w:jc w:val="left"/>
      </w:pPr>
      <w:r>
        <w:rPr>
          <w:rFonts w:ascii="Times New Roman"/>
          <w:b/>
          <w:i w:val="false"/>
          <w:color w:val="000000"/>
        </w:rPr>
        <w:t xml:space="preserve"> Заң департаменті Заңнама басқармасының сарапшысы, C-5 санаты (1 бірлік) (№ 08-2-3-1)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88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шеңберінде қолданыстағы заңнаманы жетілдіру мақсатында нормативтік құқықтық актілер жобаларын әзірлеуге және сараптама жүргізуге қатысу, нормативтік құқықтық актілерді әзірлеу бойынша Қазақстан Республикасы Парламенті мен басқа мемлекеттік органдарында құрылатын жұмыс топтарына қатысу. Заңнаманы жетілдіру мәселелері бойынша ведомствоаралық комиссияның отырыстарына материалдарды әзірлеу. Үкіметтің заң жобалау жұмыстары жоспарының орындалуына талдау жүргізу. Министрлік әзірлеген нормативтік құқықтық актілер жобаларын жылжыту туралы апта сайынғы ақпаратты даярлау. Басшылық жүктеген өзге де функцияларды жүзеге асыру.</w:t>
            </w:r>
          </w:p>
        </w:tc>
      </w:tr>
    </w:tbl>
    <w:p>
      <w:pPr>
        <w:spacing w:after="0"/>
        <w:ind w:left="0"/>
        <w:jc w:val="left"/>
      </w:pPr>
      <w:r>
        <w:rPr>
          <w:rFonts w:ascii="Times New Roman"/>
          <w:b/>
          <w:i w:val="false"/>
          <w:color w:val="000000"/>
        </w:rPr>
        <w:t xml:space="preserve"> Заң департаменті Заңға тәуелді актілер басқармасының басшысы, C-3 санаты (1 бірлік) (№ 08-3-1)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88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шеңберінде қолданыстағы заңнаманы жетілдіру мақсатында нормативтік құқықтық актілер жобаларын әзірлеуге және сараптама жүргізуге қатысу, нормативтік құқықтық актілерді әзірлеу бойынша Қазақстан Республикасы Үкіметі мен басқа мемлекеттік органдарында құрылатын жұмыс топтарына қатысу. Заңнаманы жетілдіру мәселелері бойынша ведомствоаралық комиссияның отырыстарына материалдарды әзірлеу. Үкіметтің заң жобалау жұмыстары жоспарының орындалуына талдау жүргізу. Министрлік әзірлеген нормативтік құқықтық актілер жобаларын жылжыту туралы апта сайынғы ақпаратты даярлау. Басшылық жүктеген өзге де функцияларды жүзеге асыру.</w:t>
            </w:r>
          </w:p>
        </w:tc>
      </w:tr>
    </w:tbl>
    <w:p>
      <w:pPr>
        <w:spacing w:after="0"/>
        <w:ind w:left="0"/>
        <w:jc w:val="left"/>
      </w:pPr>
      <w:r>
        <w:rPr>
          <w:rFonts w:ascii="Times New Roman"/>
          <w:b/>
          <w:i w:val="false"/>
          <w:color w:val="000000"/>
        </w:rPr>
        <w:t xml:space="preserve"> Заң департаменті Заңға тәуелді актілер басқармасының бас сарапшысы, C-4 санаты (2 бірлік) (№ 08-2-2-1, № 08-2-2-2)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88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шеңберінде қолданыстағы заңнаманы жетілдіру мақсатында нормативтік құқықтық актілер жобаларын әзірлеуге және сараптама жүргізуге қатысу, нормативтік құқықтық актілерді әзірлеу бойынша Қазақстан Республикасы Үкіметі мен басқа мемлекеттік органдарында құрылатын жұмыс топтарына қатысу. Заңнаманы жетілдіру мәселелері бойынша ведомствоаралық комиссияның отырыстарына материалдарды әзірлеу. Үкіметтің заң жобалау жұмыстары жоспарының орындалуына талдау жүргізу. Министрлік әзірлеген нормативтік құқықтық актілер жобаларын жылжыту туралы апта сайынғы ақпаратты даярлау. Басшылық жүктеген өзге де функцияларды жүзеге асыру.</w:t>
            </w:r>
          </w:p>
        </w:tc>
      </w:tr>
    </w:tbl>
    <w:p>
      <w:pPr>
        <w:spacing w:after="0"/>
        <w:ind w:left="0"/>
        <w:jc w:val="left"/>
      </w:pPr>
      <w:r>
        <w:rPr>
          <w:rFonts w:ascii="Times New Roman"/>
          <w:b/>
          <w:i w:val="false"/>
          <w:color w:val="000000"/>
        </w:rPr>
        <w:t xml:space="preserve"> Заң департаменті Заңға тәуелді актілер басқармасының сарапшысы, C-5 санаты (1 бірлік) (№ 08-2-3-1)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88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шеңберінде қолданыстағы заңнаманы жетілдіру мақсатында нормативтік құқықтық актілер жобаларын әзірлеуге және сараптама жүргізуге қатысу, нормативтік құқықтық актілерді әзірлеу бойынша Қазақстан Республикасы Үкіметі мен басқа мемлекеттік органдарында құрылатын жұмыс топтарына қатысу. Заңнаманы жетілдіру мәселелері бойынша ведомствоаралық комиссияның отырыстарына материалдарды әзірлеу. Үкіметтің заң жобалау жұмыстары жоспарының орындалуына талдау жүргізу. Министрлік әзірлеген нормативтік құқықтық актілер жобаларын жылжыту туралы апта сайынғы ақпаратты даярлау. Басшылық жүктеген өзге де функцияларды жүзеге асыру.</w:t>
            </w:r>
          </w:p>
        </w:tc>
      </w:tr>
    </w:tbl>
    <w:p>
      <w:pPr>
        <w:spacing w:after="0"/>
        <w:ind w:left="0"/>
        <w:jc w:val="left"/>
      </w:pPr>
      <w:r>
        <w:rPr>
          <w:rFonts w:ascii="Times New Roman"/>
          <w:b/>
          <w:i w:val="false"/>
          <w:color w:val="000000"/>
        </w:rPr>
        <w:t xml:space="preserve"> Заң департаменті құқықтық мониторинг және талдау басқармасының басшысы, С-3 санаты (1 бірлік) (№ 08-3-1)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213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Құрылымдық бөлімшелердің нормативтiк құқықтық актiлердiң құқықтық мониторингі бойынша қызметтерін үйлестіру, оның ішінде Қазақстан Республикасының заңнамасына қайшы келетiн, ескiрген және сыбайлас жемқорлықты тудыратын құқық нормаларын анықтау, олардың iске асырылуының тиiмдiлiгiн бағалау мақсатында Қазақстан Республикасы заңнамасының жай-күйi туралы ақпаратты жинау, бағалау, талдау, сондай-ақ оның даму серпiнiн және қолданылу практикасын болжау бойынша тұрақты негiзде жүргiзiледi. Нормативтік құқықтық актілерге талдамалық ақпаратты әзірлеу, құқықтық мониторинг мәселелері бойынша басшылыққа ұсыныстар енгізу, Министрліктің құзыреті шеңберіндегі қолданыстағы заңнамаларды жетілдіру мақсатында нормативтік құқықтық актілер жобаларын әзірлеуге және сараптама жүргізуге қатысу, нормативтік құқықтық актілерді әзірлеу бойынша Қазақстан Республикасының Парламентінде, Үкіметінде, басқа мемлекеттік органдарында құрылатын жұмыс топтарына қатысу. Қазақстан Республикасының заңнамасын насихаттау бойынша iс-шараларды әзiрлеу және iске асыру, құрылымдық бөлімшелерге жалпыға бiрдей құқықтық оқытуды ұйымдастыру, нормативтік құқықтық актілерді жүйелі түрде есептеуді және сақтауды ұйымдастыру. Басқарма қызметкерлерінің атқарушылық және еңбек тәртібін сақтауды бақылау. Басшылық жүктеген өзге де функцияларды жүзеге асыру.</w:t>
            </w:r>
          </w:p>
        </w:tc>
      </w:tr>
    </w:tbl>
    <w:p>
      <w:pPr>
        <w:spacing w:after="0"/>
        <w:ind w:left="0"/>
        <w:jc w:val="left"/>
      </w:pPr>
      <w:r>
        <w:rPr>
          <w:rFonts w:ascii="Times New Roman"/>
          <w:b/>
          <w:i w:val="false"/>
          <w:color w:val="000000"/>
        </w:rPr>
        <w:t xml:space="preserve"> Заң департаменті құқықтық мониторинг және талдау басқармасының бас сарапшысы, C-4 санаты (1 бірлік) (№ 08-3-2)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
        <w:gridCol w:w="12154"/>
      </w:tblGrid>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құқықтық мониторинг жүргізуді ұйымдастыруға қатысу, оның ішінде Қазақстан Республикасының заңнамасына қайшы келетiн, ескiрген және сыбайлас жемқорлықты тудыратын құқық нормаларын анықтау, олардың iске асырылуының тиiмдiлiгiн бағалау мақсатында Қазақстан Республикасы заңнамасының жай-күйi туралы ақпаратты жинау, бағалау, талдау, сондай-ақ оның даму серпiнiн және қолданылу практикасын болжау бойынша тұрақты негiзде жүргiзiледi, талдамалық ақпаратты әзірлеуге қатысу, басшылыққа құқықтық мониторинг мәселелері бойынша ұсыныстар енгізу, Министрліктің құзыреті шеңберінде қолданыстағы заңнаманы жетілдіру мақсатында нормативтік құқықтық актілер жобаларын әзірлеуге және сараптама жүргізуге қатысу, нормативтік құқықтық актілерді әзірлеу бойынша Қазақстан Республикасының Парламентінде, Үкіметінде, басқа мемлекеттік органдарында құрылатын жұмыс топтарына қатысу. Қазақстан Республикасының заңнамасын насихаттау бойынша iс-шараларды iске асыру, құрылымдық бөлімшелерге жалпыға бiрдей құқықтық оқытуды ұйымдастыру, нормативтік құқықтық актілерді жүйелі түрде есептеуді және сақтауды ұйымдастыру. Басшылық жүктеген өзге де функцияларды жүзеге асыру. Құқықтық мониторинг мәселелері бойынша Елбасшысының, ҚР Президент әкімшілігінің, ҚР Премьер-министр Канцеляриясының, Министрліктің басшылығының және Департаменттің тапсырмаларын орындау бойынша сапалы шығыс құжаттарды дайындау мақсатында басшылықтың тапсырмаларына сәйкес Министрліктің құрылымдық бөлімшелерден келіп түскен ақпаратын жинауды және жинақтауды қамтамасыз ету. Басшылық жүктеген өзге де өкілеттіктерді жүзеге асыру.</w:t>
            </w:r>
          </w:p>
        </w:tc>
      </w:tr>
    </w:tbl>
    <w:p>
      <w:pPr>
        <w:spacing w:after="0"/>
        <w:ind w:left="0"/>
        <w:jc w:val="left"/>
      </w:pPr>
      <w:r>
        <w:rPr>
          <w:rFonts w:ascii="Times New Roman"/>
          <w:b/>
          <w:i w:val="false"/>
          <w:color w:val="000000"/>
        </w:rPr>
        <w:t xml:space="preserve"> Заң департаменті құқықтық мониторинг және талдау басқармасының сарапшысы, C-5 санаты (1 бірлік) (№ 08-3-3)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
        <w:gridCol w:w="12154"/>
      </w:tblGrid>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құқықтық мониторинг жүргізуді ұйымдастыруға қатысу, оның ішінде Қазақстан Республикасының заңнамасына қайшы келетiн, ескiрген және сыбайлас жемқорлықты тудыратын құқық нормаларын анықтау, олардың iске асырылуының тиiмдiлiгiн бағалау мақсатында Қазақстан Республикасы заңнамасының жай-күйi туралы ақпаратты жинау, бағалау, талдау, сондай-ақ оның даму серпiнiн және қолданылу практикасын болжау бойынша тұрақты негiзде жүргiзiледi, талдамалық ақпаратты әзірлеуге қатысу, басшылыққа құқықтық мониторинг мәселелері бойынша ұсыныстар енгізу, Министрліктің құзыреті шеңберінде қолданыстағы заңнаманы жетілдіру мақсатында нормативтік құқықтық актілер жобаларын әзірлеуге және сараптама жүргізуге қатысу, нормативтік құқықтық актілерді әзірлеу бойынша Қазақстан Республикасының Парламентінде, Үкіметінде, басқа мемлекеттік органдарында құрылатын жұмыс топтарына қатысу. Басшылық жүктеген өзге де функцияларды жүзеге асыру. Құқықтық мониторинг мәселелері бойынша Елбасшысының, ҚР Президент әкімшілігінің, ҚР Премьер-министр Канцеляриясының, Министрліктің басшылығының және Департаменттің тапсырмаларын орындау бойынша сапалы шығыс құжаттарды дайындау мақсатында басшылықтың тапсырмаларына сәйкес Министрліктің құрылымдық бөлімшелерден келіп түскен ақпаратын жинауды және жинақтауды қамтамасыз ету. Қазақстан Республикасының заңнамасын насихаттау бойынша iс-шараларды iске асыру, құрылымдық бөлімшелерге жалпыға бiрдей құқықтық оқытуды ұйымдастыру, нормативтік құқықтық актілерді жүйелі түрде есептеуді және сақтауды ұйымдастыру. Басшылық жүктеген өзге де өкілеттіктерді жүзеге асыру.</w:t>
            </w:r>
          </w:p>
        </w:tc>
      </w:tr>
    </w:tbl>
    <w:p>
      <w:pPr>
        <w:spacing w:after="0"/>
        <w:ind w:left="0"/>
        <w:jc w:val="left"/>
      </w:pPr>
      <w:r>
        <w:rPr>
          <w:rFonts w:ascii="Times New Roman"/>
          <w:b/>
          <w:i w:val="false"/>
          <w:color w:val="000000"/>
        </w:rPr>
        <w:t xml:space="preserve"> Заң департаменті құқықтық қамтамасыз ету басқармасының басшысы, С-3 санаты (1 бірлік) (№ 08-4-1)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1722"/>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жалпы басқару. Келісім шарттар бойынша қорытынды әзірлеу, оның ішінде мемлекеттік сатып алу бойынша, жеке және заңды тұлғалардың өтініштерін қарастыру. Министрлік басшылығына қол қоюға ұсынылған бұйрық жобаларына сараптама жүргізу. Басқарма қызметкерлерінің еңбек және орындаушылық тәртібін сақтау жөнінде бақылау. Басшылық жүктеген өзге де өкілеттіктерді жүзеге асыру.</w:t>
            </w:r>
          </w:p>
        </w:tc>
      </w:tr>
    </w:tbl>
    <w:p>
      <w:pPr>
        <w:spacing w:after="0"/>
        <w:ind w:left="0"/>
        <w:jc w:val="left"/>
      </w:pPr>
      <w:r>
        <w:rPr>
          <w:rFonts w:ascii="Times New Roman"/>
          <w:b/>
          <w:i w:val="false"/>
          <w:color w:val="000000"/>
        </w:rPr>
        <w:t xml:space="preserve"> Заң департаменті құқықтық қамтамасыз ету басқармасының бас сарапшысы, С-4 санаты (2 бірлік) (№ 08-4-2-1, (№ 08-4-2-1)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11742"/>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шарттар бойынша қорытынды әзірлеу, азаматтардың шағымдарын қарастыру, оның ішінде Министрліктің лауазымды тұлғаларының әрекеттері мен шешімдеріне қатысты шағымдарды қарастыру. Министрліктің басшылығына қол қою ұсынылатын бұйрық жобаларына сараптама жүргізу. Оның құзыретіне кіретін құқықтық мәселелер бойынша Мнистрліктің атынан заңнамалық актілерде көзделген түсніктерді беру. Басшылық жүктеген өзге де өкілеттіктерді жүзеге асыру.</w:t>
            </w:r>
          </w:p>
        </w:tc>
      </w:tr>
    </w:tbl>
    <w:p>
      <w:pPr>
        <w:spacing w:after="0"/>
        <w:ind w:left="0"/>
        <w:jc w:val="left"/>
      </w:pPr>
      <w:r>
        <w:rPr>
          <w:rFonts w:ascii="Times New Roman"/>
          <w:b/>
          <w:i w:val="false"/>
          <w:color w:val="000000"/>
        </w:rPr>
        <w:t xml:space="preserve"> Заң департаментінің Құқықтық қамтамасыз ету басқармасының сарапшысы, С-5 санаты (2 бірлік) (№ 08-4-3, № 08-4-4)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84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құзыретіндегі мәселелер бойынша Министрліктің құрылымдық бөлімшелерін, ведомствоға қарасты ұйымдардың қызметін тексеруге қатысу. Келісім шарттар бойынша қорытынды әзірлеу, оның ішінде мемлекеттік сатып алу бойынша, жеке және заңды тұлғалардың өтініштерін қарастыру. Министрліктің басшылығына қол қою ұсынылатын бұйрық жобаларына сараптама жүргізу. Оның құзыретіне кіретін құқықтық мәселелер бойынша Министрліктің атынан заңнамалық актілерде көзделген түсніктерді беру. Басшылық жүктеген өзге де өкілеттіктерді жүзеге асыру.</w:t>
            </w:r>
          </w:p>
        </w:tc>
      </w:tr>
    </w:tbl>
    <w:p>
      <w:pPr>
        <w:spacing w:after="0"/>
        <w:ind w:left="0"/>
        <w:jc w:val="left"/>
      </w:pPr>
      <w:r>
        <w:rPr>
          <w:rFonts w:ascii="Times New Roman"/>
          <w:b/>
          <w:i w:val="false"/>
          <w:color w:val="000000"/>
        </w:rPr>
        <w:t xml:space="preserve"> Заң департаменті талап-арыздар жұмысы басқармасының басшысы, C-3 санаты (1 бірлік) (№ 08-5-1)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1876"/>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жасау. Департамент құзыретіне кіретін мәселелер бойынша Министрліктің құрылымдық бөлімшелерінің, ведомстволық бағынысты ұйымдарының қызметін тексеруге қатысу. Министрліктің талап-арыз жұмысының жай-күйіне талдау жүргізу, кемшіліктерін жою бойынша Министрлік басшылығына ұсыныстар әзірлеу және енгізу. Талап-арыздарды, аппеляциялық, кассациялық және қадағалау шағымдарын әзірлеу және ұсыну. Басқарма қызметкерлерінің атқарушылық және еңбек тәртібін сақтауына бақылау жасау. Басшылық жүктеген өзге де өкілеттіктерді жүзеге асыру.</w:t>
            </w:r>
          </w:p>
        </w:tc>
      </w:tr>
    </w:tbl>
    <w:p>
      <w:pPr>
        <w:spacing w:after="0"/>
        <w:ind w:left="0"/>
        <w:jc w:val="left"/>
      </w:pPr>
      <w:r>
        <w:rPr>
          <w:rFonts w:ascii="Times New Roman"/>
          <w:b/>
          <w:i w:val="false"/>
          <w:color w:val="000000"/>
        </w:rPr>
        <w:t xml:space="preserve"> Заң департаменті талап-арыздар жұмысы басқармасының бас сарапшысы, C-4 санаты (1 бірлік) (№ 08-5-2-1)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1894"/>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құзыретіне кіретін мәселелер бойынша Министрліктің құрылымдық бөлімшелерінің, ведомстволық бағынысты ұйымдарының қызметін тексеруге қатысу. Министрліктің талап-арыз жұмысының жай-күйіне талдау жүргізу, кемшіліктерін жою бойынша Министрлік басшылығына ұсыныстар әзірлеу және енгізу. Талап-арыздарды, аппеляциялық, кассациялық және қадағалау шағымдарын әзірлеу және ұсыну. Талап-арыз жұмысы туралы ақпаратты жинау, сақтау және есептеу мақсатында Министрлітің өндірісіндегі арыздар бойынша тізлмді жүргізу. Басшылық жүктеген өзге де өкілеттіктерді жүзеге асыру.</w:t>
            </w:r>
          </w:p>
        </w:tc>
      </w:tr>
    </w:tbl>
    <w:p>
      <w:pPr>
        <w:spacing w:after="0"/>
        <w:ind w:left="0"/>
        <w:jc w:val="left"/>
      </w:pPr>
      <w:r>
        <w:rPr>
          <w:rFonts w:ascii="Times New Roman"/>
          <w:b/>
          <w:i w:val="false"/>
          <w:color w:val="000000"/>
        </w:rPr>
        <w:t xml:space="preserve"> Заң департаменті талап-арыздар жұмысы басқармасының сарапшысы, C-5 санаты (1 бірлік) (№ 08-5-3-1)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1894"/>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Нормативтік құқықтық дерекқормен жұмыс істей білу.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құзыретіне кіретін мәселелер бойынша Министрліктің құрылымдық бөлімшелерінің, ведомстволық бағынысты ұйымдарының қызметін тексеруге қатысу. Министрліктің талап-арыз жұмысының жай-күйіне талдау жүргізу, кемшіліктерін жою бойынша Министрлік басшылығына ұсыныстар әзірлеу және енгізу. Талап-арыздарды, аппеляциялық, кассациялық және қадағалау шағымдарын әзірлеу және ұсыну. Талап-арыз жұмысы туралы ақпаратты жинау, сақтау және есептеу мақсатында Министрліктің өндірісіндегі арыздар бойынша тізілімді жүргізу. Басшылық жүктеген өзге де өкілеттіктерді жүзеге асыру.</w:t>
            </w:r>
          </w:p>
        </w:tc>
      </w:tr>
    </w:tbl>
    <w:p>
      <w:pPr>
        <w:spacing w:after="0"/>
        <w:ind w:left="0"/>
        <w:jc w:val="left"/>
      </w:pPr>
      <w:r>
        <w:rPr>
          <w:rFonts w:ascii="Times New Roman"/>
          <w:b/>
          <w:i w:val="false"/>
          <w:color w:val="000000"/>
        </w:rPr>
        <w:t xml:space="preserve"> Қаржы департаментінің директоры,  С–1 санаты (1 бірлік), (№ 09-01)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12090"/>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кодексін,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жұмысын жалпы басқару. Департаменттің ережесіне сәйкес Департамент жұмысының тиімділігін қамтамасыз ету. Департамент қызметкерлері атқарушылық және еңбек тәртібін сақтауларын бақылауды ұйымдастыру. Стратегиялық жоспардың 7 тарауын әзірлеуді, Министрлік бойынша жиынтық бюджеттік өтінімдерді құлыптастыруға бақылауды қамтамасыз ету. Бюджеттің орындалу мониторингін қамтамасыз ету және Министрлік бойынша есептілікті ұсыну. Құрылымдық бөлімшелерден бюджеттік инвестициялық жобаларды іске асыру барысы және бюджеттік инвестициялық жобалардың жоспар-кестесін дайындау туралы ақпаратты жинауға бақылау жүргізу. "Бюджет қаражатын басқару" өлшемдері бойынша мемлекеттік орган қызметінің тиімділгін бағалау жұмыстарын бақылауды жүзеге асыру. Министрді, Министрліктің басшылығын қаржы қызметі мәселелері бойынша қажетті ақпаратпен қамтамасыз ету.Министрліктің басшылығын бюджетті орындау барысы туралы, қаржы қызметтері аумағындағы мәселелері және жағдайы туралы хабардар ету. Министрлік басшылығың тапсырмасы бойынша қаржы жұмыстарының мәселелері жөнінде ведомствоаралық комиссия (жұмыс тобы) жұмысына қатысу. Министрліктің басшылығы жүктеген өзге де өкілеттіктерді жүзеге асыру. </w:t>
            </w:r>
          </w:p>
        </w:tc>
      </w:tr>
    </w:tbl>
    <w:p>
      <w:pPr>
        <w:spacing w:after="0"/>
        <w:ind w:left="0"/>
        <w:jc w:val="left"/>
      </w:pPr>
      <w:r>
        <w:rPr>
          <w:rFonts w:ascii="Times New Roman"/>
          <w:b/>
          <w:i w:val="false"/>
          <w:color w:val="000000"/>
        </w:rPr>
        <w:t xml:space="preserve"> Қаржы департаменті директорының орынбасары,  С–2 санаты (2 бірлік) (№ 09-02, № 09-03)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211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w:t>
            </w:r>
            <w:r>
              <w:rPr>
                <w:rFonts w:ascii="Times New Roman"/>
                <w:b w:val="false"/>
                <w:i w:val="false"/>
                <w:color w:val="000000"/>
                <w:sz w:val="20"/>
              </w:rPr>
              <w:t>бюджеттік 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алты басқармасының жұмысын жалпы басқару.</w:t>
            </w:r>
            <w:r>
              <w:br/>
            </w:r>
            <w:r>
              <w:rPr>
                <w:rFonts w:ascii="Times New Roman"/>
                <w:b w:val="false"/>
                <w:i w:val="false"/>
                <w:color w:val="000000"/>
                <w:sz w:val="20"/>
              </w:rPr>
              <w:t>
Департамент қызметкерлерінің атқарушылық және еңбек тәртібін сақтауларын бақылауды ұйымдастыру. Департамент ережесіне сәйкес Департамент жұмысының тиімділігін қамтамасыз ету. Стратегиялық жоспардың 7-тарауын әзірлеуді, Министрлік бойынша жиынтық бюджеттік өтінімдерді ресімдеуді бақылауды қамтамасыз ету. Бюджеттік бағдарламалар әкімшісінің міндеттемелер мен төлемдер бойынша қаржыландыру жоспарының жасалуын, олардың уәкілетті органдарға ұсынылуын және бекітілуіне бақылауды қамтамасыз ету. Қаржыландыру жоспарын асырылуына және бюджет қаражатының, нысаналы трансферттер және ҚР Үкіметі резервінен қаражатың игерілуіне мониторинг жүргізілуін бақылау. Құрылымдық бөлімшелерден бюджеттік инвестициялық жобаларды жүзеге асыру барысы және бюджеттік инвестициялық жобалардың жоспар-кестесін дайындау туралы ақпаратты жинауға бақылау жүргізу. Есептілікті сапалы дайындау және оларды орталық уәкілетті органдарға ұсынуды бақылау. "Бюджет қаражатын басқару" өлшемі бойынша мемлекеттік орган қызметінің тиімдісін бағалау жұмыстарын жүзеге асыру. Министрлік басшылығын қаржы қызметі мәселелері бойынша қажетті ақпаратпен Департамент басшысын, ол болмаған қамтамасыз етуді ұйымдастыру. Департамент басшысының тапсырмасы бойынша қаржы жұмыстарының мәселелері жөнінде ведомствоаралық комиссия (жұмыс тобы) жұмысына қатысу. Департамент басшылығы жүктеген өзге де өкілеттіктерді жүзеге асыру.</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Қаржы департаменті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бағдарламаларды орындау басқармасының басшысы,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С-3 санаты (1 бірлік) (</w:t>
      </w:r>
      <w:r>
        <w:rPr>
          <w:rFonts w:ascii="Times New Roman"/>
          <w:b/>
          <w:i w:val="false"/>
          <w:color w:val="000000"/>
          <w:sz w:val="28"/>
        </w:rPr>
        <w:t>№</w:t>
      </w:r>
      <w:r>
        <w:rPr>
          <w:rFonts w:ascii="Times New Roman"/>
          <w:b/>
          <w:i w:val="false"/>
          <w:color w:val="000000"/>
          <w:sz w:val="28"/>
        </w:rPr>
        <w:t xml:space="preserve"> 09-1-1)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
        <w:gridCol w:w="12093"/>
      </w:tblGrid>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төлемдер бойынша жеке қаржыландыру жоспарын құру және бекіту бойынша Министрліктің құрылымдық бөлімшелерімен және ведомстволық бағынысты мемлекеттік мекемелерімен жұмысты жүзеге асыру; міндеттемелер мен төлемдер бойынша қаржыландыру жоспарына өзгерістерді енгізу туралы жиынтық өтінімді жасау бойынша жұмысты үйлестіру; міндеттемелер мен төлемдер бойынша қаржыландыру жоспарына өзгерістерді енгізу туралы анықтамаларды жасау кезінде бақылауды жүзеге асыру; Министрлікке республикалық бюджеттен бөлінген бюджеттік қаражаттарды игеру мониторингін жүзеге асыру; бюджет қаражатының күтілетін игерілуі туралы ай сайынғы есептерді жинау және орталық уәкілетті органдарға ұсыну бойынша жұмысты үйлестіру; бюджетті атқару жөніндегі орталық уәкілетті органға Қазақстан Республикасы Үкіметі резервінің қаражатын пайдалану туралы ақпаратты ұсыну бойынша жұмысты үйлестіру; тікелей және түпкілікті нәтижелерге нақты қолжеткізу туралы аралық және қорытынды есептерді жинақтау және тексеру бойынша жұмыстарды үйлестіру; нысаналы ағымдағы трансферттер және дамытуға нысаналы трансферттер бойынша игерілудің мониторингісін жүргізу; басқарма қызметіне жалпы басшылық ету және үйлестіру; басқармаға жүктелген функциялардың уақтылы және сапалы орындалуын бақылау.</w:t>
            </w:r>
          </w:p>
        </w:tc>
      </w:tr>
    </w:tbl>
    <w:p>
      <w:pPr>
        <w:spacing w:after="0"/>
        <w:ind w:left="0"/>
        <w:jc w:val="left"/>
      </w:pPr>
      <w:r>
        <w:rPr>
          <w:rFonts w:ascii="Times New Roman"/>
          <w:b/>
          <w:i w:val="false"/>
          <w:color w:val="000000"/>
        </w:rPr>
        <w:t xml:space="preserve"> Қаржы департаменті бюджеттік бағдарламаларды орындау басқармасының бас сарапшысы, С-4 санаты (3 бірлік) (№ 09-1-2-1, № 09-1-2-2, № 09-1-2-3)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11915"/>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төлемдер бойынша қаржыландыру жоспарларын әзірлеу және бекіту бойынша жұмыстарға қатысу; міндеттемелер мен төлемдер бойынша жеке қаржыландыру жоспарларына тексеру жүргізу және жинақтауды жүзеге асыру; міндеттемелер мен төлемдер бойынша қаржыландыру жоспарларына өзгерістер енгізу туралы өтінімдерді жасау бойынша жұмыстарды жүргізу; міндеттемелер мен төлемдер бойынша өзгертілетін бағдарламалар бойынша бюджет қаражаты қалдықтарының бар болуын тексеру; міндеттемелер мен төлемдер бойынша қаржыландыру жоспарларына өзгерістер енгізу туралы анықтамаларды қалыптастыру; Министрлікке республикалық бюджеттен бөлінген бюджеттік қаражаттарды игеру мониторингін жүзеге асыру.</w:t>
            </w:r>
          </w:p>
        </w:tc>
      </w:tr>
    </w:tbl>
    <w:p>
      <w:pPr>
        <w:spacing w:after="0"/>
        <w:ind w:left="0"/>
        <w:jc w:val="left"/>
      </w:pPr>
      <w:r>
        <w:rPr>
          <w:rFonts w:ascii="Times New Roman"/>
          <w:b/>
          <w:i w:val="false"/>
          <w:color w:val="000000"/>
        </w:rPr>
        <w:t xml:space="preserve"> Қаржы департаменті  бюджеттік бағдарламаларды талдау және бағалау басқармасының  басшысы, С–3 санаты (1 бірлік) (№ 09-2-1)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және үйлестіру; басқармаға жүктелген функцияларды уақтылы және сапалы орындау барысын бақылауды жүзеге асыру; бюджет қаражатын игеру есептерін және бюджет қаражатын басқару бойынша мемлекеттік орган қызметінің тиімділігін бағалау жөніндегі есепті жасау және орталық уәкілетті органдарға ұсыну бойынша бақылауды жүзеге асыру; бюджеттік бағдарламаларды (кіші бағдарламаларды) іске асыру мониторингінің нәтижелері туралы ай сайынғы, тоқсан сайынғы және жылдық есептерді дайындау және орталық уәкілетті органға ұсыну бойынша жұмыстарды үйлестіру, инвестициялық жобаларды іске асыруға бағытталған республикалық бюджеттік даму бағдарламаларын орындау бойынша деректерді жинау; заңды тұлғалардың жарғылық капиталында мемлекеттің қатысуы арқылы бюджеттік инвестициялар есебінен іске асырылатын іс-шараларды іске асыру мониторингісі бойынша жұмыстарды үйлестіру; республикалық бюджетті орындау туралы жылдық талдамалық есепті жасау және бағыттау бойынша жұмыстарды үйлестіру.</w:t>
            </w:r>
          </w:p>
        </w:tc>
      </w:tr>
    </w:tbl>
    <w:p>
      <w:pPr>
        <w:spacing w:after="0"/>
        <w:ind w:left="0"/>
        <w:jc w:val="left"/>
      </w:pPr>
      <w:r>
        <w:rPr>
          <w:rFonts w:ascii="Times New Roman"/>
          <w:b/>
          <w:i w:val="false"/>
          <w:color w:val="000000"/>
        </w:rPr>
        <w:t xml:space="preserve"> Қаржы департаменті бюджеттік бағдарламаларды талдау және бағалау басқармасының  бас сарапшысы, С – 4 санаты (3 бірлік)  (№ 09-2-2-1, № 09-2-2-2, № 09-2-2-3)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Министрлікке республикалық бюджеттен бөлінген бюджет қаражатын игеру есептерін жасау және орталық уәкілетті органға ұсыну; Министрліктің құрылымдық бөлімшелерімен және ведомстволық бағынысты мемлекеттік мекемелермен бірлесіп қаржылық есептерді жинақтау және құру бойынша жедел жұмыстарды жүргізу; бюджетті атқару жөніндегі орталық уәкілетті органға әрбір бағдарлама бойынша республикалық бюджетті атқару туралы жылдық талдамалық есепті құру және жіберу; заңды тұлғалардың жарғылық капиталына мемлекеттiң қатысуы арқылы бюджеттiк инвестициялар есебінен іске асырылатын іс-шараларды іске асыру мониторингісі бойынша жұмыстарды жүзеге асыру және мемлекеттік жоспарлау бойынша орталық уәкілетті органға есеп ұсыну; Министрліктің орталық аппаратының және оның аумақтық органдарының штаттық кестесін жинау және құру бойынша жұмыстарын жүзеге асыру.Бюджет қаражатын басқару бойынша мемлекеттік орган қызметінің тиімділігін бағалау бойынша есепті бюджетті атқару бойынша орталық уәкілетті органға ұсыну және қалыптастыру, барлық бюджеттік бағдарламалар бойынша сандық көрсеткіштердің Министрліктің Стратегиялық жоспарына сәйкестігін тексеруді жүзеге асыру, әрбір іс-шаралар бөлігінде өлшемдер мен көрсеткіштер бойынша тиісті есептер және түсіндірмелермен түсіндірме жазбаны дайындау. Бюджеттік бағдарламаларды (кіші бағдарламаларды) іске асыру мониторингінің қорытындылары туралы ай сайынғы, тоқсан сайынғы және жылдық есептерді дайындау және орталық уәкілетті органға ұсыну бойынша жұмыстарды жүргізу, инвестициялық жобаларды іске асыруға бағытталған республикалық бюджеттік даму бағдарламаларын орындау бойынша мәліметтерді жинақтау.</w:t>
            </w:r>
          </w:p>
        </w:tc>
      </w:tr>
    </w:tbl>
    <w:p>
      <w:pPr>
        <w:spacing w:after="0"/>
        <w:ind w:left="0"/>
        <w:jc w:val="left"/>
      </w:pPr>
      <w:r>
        <w:rPr>
          <w:rFonts w:ascii="Times New Roman"/>
          <w:b/>
          <w:i w:val="false"/>
          <w:color w:val="000000"/>
        </w:rPr>
        <w:t xml:space="preserve"> Қаржы департаменті  бухгалтерлік есеп және есептілік басқармасының басшысы,  (С-3 санаты) (1 бірлік) (№ 09-3-1)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2017"/>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 жалпы басқару және үйлестіру. Атқарушылық тәртіпті, Басқарма қызметкерінің құзыреті мен міндеттерін белгілеуді бақылау. Басқармаға жүктелген функцияларды уақтылы және сапалы орындауды бақылауды жүзеге асыру. Департамент басшылығын тиісті ақпаратпен және анықтамалармен қамтамасыз ету. Министрліктің Орталық аппараты бойынша бухгалтерлік есепті ұйымдастыру. Негізгі құралдардың, тауар-материалдық құндылықтар мен материалдардың дұрыс есептелуін және кіріске алынуын жүзеге асыру. Қаржыландыру жоспарына сәйкес белгіленген тәртіппен өзгерістер енгізуді ескере отырып, қаражатты уақтылы, тиімді және мақсатты пайдаланылуын бақылауды жүзеге асыру. Орталық аппарат, Комитеттер және өзге де ведомстволық бағынысты мемлекеттік мекемелер бойынша дебиторлық және кредиторлық берешегін төмендетуге және жоюға тұрақты мониторинг жүргізілуін бақылауды жүзеге асыру. </w:t>
            </w:r>
            <w:r>
              <w:br/>
            </w:r>
            <w:r>
              <w:rPr>
                <w:rFonts w:ascii="Times New Roman"/>
                <w:b w:val="false"/>
                <w:i w:val="false"/>
                <w:color w:val="000000"/>
                <w:sz w:val="20"/>
              </w:rPr>
              <w:t>Бас кітапты жүргізу. Министрлік бойынша топтастырылған қаржы және бюджет (теңгерім) есепті құрастыру. Тиісті есептердің уәкілетті органдарға белгіленген мерзімде ұсынылуын бақылау. Министрлік және Департамент басшылығының тапсырмасын Басқарманың тиімді және уақтылы орындауын қамтамасыз ету. Департамент басшылығы жүктеген өзге де өкілеттіктерді жүзеге асыру.</w:t>
            </w:r>
          </w:p>
        </w:tc>
      </w:tr>
    </w:tbl>
    <w:p>
      <w:pPr>
        <w:spacing w:after="0"/>
        <w:ind w:left="0"/>
        <w:jc w:val="left"/>
      </w:pPr>
      <w:r>
        <w:rPr>
          <w:rFonts w:ascii="Times New Roman"/>
          <w:b/>
          <w:i w:val="false"/>
          <w:color w:val="000000"/>
        </w:rPr>
        <w:t xml:space="preserve"> Қаржы департаменті бухгалтерлік есеп және есептілік басқармасының бас сарапшысы,  С-4 санаты (2 бірлік) (№ 09-3-2-1, № 09-3-2-2)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12061"/>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учаске бойынша Орталық аппараттың бухгалтерлік есебін жүргізу. Негізгі қаражаттың, тауар-материалдық құндылықтар мен материалдардың дұрыс есептеу және толық кіріске алу. Қаржыландыру жоспарына сәйкес белгіленген тәртіппен өзгерістер енгізуді ескере отырып, қаражатты уақтылы, тиімді және мақсатты пайдалану. Өкілеттік шығындар бойынша төлем, іссапарға барған адамдармен есеп айырысуды жүзеге асыру. Жергілікті атқарушылық органдарына нысаналы трансферттерді уақтылы аудару. Кассалық операцияларды жүргізу. Уәкілетті органдарға тиісті есептерді белгіленген мерзімде дайындау, құрастыру және ұсыну. Министрліктің Орталық аппараты бойынша қаржылық және бюджеттік есепті құрастыру; Министрлік бойынша топтастырылған қаржы және бюджет (теңгерім) есепті құрастыру жұмыстарына қатысу. Активтерді және арзан құнды, тез тозатын пайдаланудағы заттарды жыл сайын түгендеу жүргізуге қатысу. Департамент және Басқарма басшылығы жүктеген өзге де өкілеттіктерді жүзеге асыру.</w:t>
            </w:r>
          </w:p>
        </w:tc>
      </w:tr>
    </w:tbl>
    <w:p>
      <w:pPr>
        <w:spacing w:after="0"/>
        <w:ind w:left="0"/>
        <w:jc w:val="left"/>
      </w:pPr>
      <w:r>
        <w:rPr>
          <w:rFonts w:ascii="Times New Roman"/>
          <w:b/>
          <w:i w:val="false"/>
          <w:color w:val="000000"/>
        </w:rPr>
        <w:t xml:space="preserve"> Қаржы департаменті бухгалтерлік есеп және есептілік басқармасының сарапшысы,  С-5 санаты (1 бірлік) (№ 09-3-3)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12061"/>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учаске бойынша Орталық аппараттың бухгалтерлік есебін жүргізу. Негізгі қаражаттың, тауар-материалдық құндылықтар мен материалдардың дұрыс есептеу және толық кіріске алу. Қаржыландыру жоспарына сәйкес белгіленген тәртіппен өзгерістер енгізуді ескере отырып, қаражатты уақтылы, тиімді және мақсатты пайдалану. Өкілеттік шығындар бойынша төлем, іссапарға барған адамдармен есеп айырысуды жүзеге асыру. Жергілікті атқарушылық органдарына нысаналы трансферттерді уақтылы аудару. Кассалық операцияларды жүргізу. Уәкілетті органдарға тиісті есептерді белгіленген мерзімде дайындау, құрастыру және ұсыну. Министрліктің Орталық аппараты бойынша қаржылық және бюджеттік есепті құрастыру; Министрлік бойынша топтастырылған қаржы және бюджет (теңгерім) есепті құрастыру жұмыстарына қатысу. Активтерді және арзан құнды, тез тозатын пайдаланудағы заттарды жыл сайын түгендеу жүргізуге қатысу. Департамент және Басқарма басшылығы жүктеген өзге де өкілеттіктерді жүзеге асыру.</w:t>
            </w:r>
          </w:p>
        </w:tc>
      </w:tr>
    </w:tbl>
    <w:p>
      <w:pPr>
        <w:spacing w:after="0"/>
        <w:ind w:left="0"/>
        <w:jc w:val="left"/>
      </w:pPr>
      <w:r>
        <w:rPr>
          <w:rFonts w:ascii="Times New Roman"/>
          <w:b/>
          <w:i w:val="false"/>
          <w:color w:val="000000"/>
        </w:rPr>
        <w:t xml:space="preserve"> Қаржы департаменті қаржыландыру басқармасының басшысы  С-3 санаты (1 бірлік) (№ 09-4-1)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міндеттер</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 және басқарманың қызметiн үйлестiру. Министрліктің орталық аппаратының бухгалтерлік есебін ұйымдастыру. Белгіленген тәртіппен енгізілген өзгерістерді ескере отырып, қаржыландыру жоспарына сәйкес уақытылы, тиiмдi және нысаналы қаражатты пайдаланылуын бақылауды жүзеге асыру. Еңбекақысын, демалысақысын, сыйақы төлемдерін, еңбекке уақытша жарамсыздығы бойынша жәрдемақыларын, сауықтыру үшiн жәрдемақыларын, әлеуметтік аударымдарын, әлеуметтік салығын уақытылы және сапалы есептеуін және аударуын, жеке табыс салығын, міндетті зейнетақы жарналарын ұстауын және аударуын бақылау. Тауарлардың, жұмыстардың және көрсетілетін қызметтердің өнім берушілерімен шарттарды қазынашылық органдарында уақытылы тіркеуін, ұсынылған жұмыстарды орындау туралы актілерді, шот-фактураларды және жүкқұжаттарын есепке алуын бақылау. Белгiленген мерзiмдерде уәкiлеттi органдарға тиiстi есептер ұсынуын бақылау. Министрлік және департамент басшылығының тапсырмаларын басқарманы тиiмдi және уақтылы орындауын қамтамасыз ету. Департамент басшылығымен жүктелген өзге де өкілеттіктерді жүзеге асыру.</w:t>
            </w:r>
          </w:p>
        </w:tc>
      </w:tr>
    </w:tbl>
    <w:p>
      <w:pPr>
        <w:spacing w:after="0"/>
        <w:ind w:left="0"/>
        <w:jc w:val="left"/>
      </w:pPr>
      <w:r>
        <w:rPr>
          <w:rFonts w:ascii="Times New Roman"/>
          <w:b/>
          <w:i w:val="false"/>
          <w:color w:val="000000"/>
        </w:rPr>
        <w:t xml:space="preserve"> Қаржы департаменті  қаржыландыру басқармасының бас сарапшысы  С-4 санаты (3 бірлік) (№ 09-4-2-1, № 09-4-2-2, № 09-4-2-3)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міндеттер</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аппараттың бекітілген учаскесі бойынша бухгалтерлік есебін жүргізу. Техникалық ерекшеліктердің және оларға шарттардың жобаларының бюджеттік өтінімдерге, Министрліктің стратегиялық жоспарына және белгіленген тәртіппен енгізілген өзгерістерді ескере отырып қаржыландыру жоспарына сәйкес келуiн тексеру; тауарлардың, жұмыстардың және көрсетілетін қызметтердің өнім берушілерімен шарттарды қазынашылық органдарында уақытылы тіркеуі; ұсынылған жұмыстарды орындау туралы актілерді, шот-фактураларды және жүкқұжаттарын есепке алуы және тексеруі; өнім берушілерге аударымдар қалыптастыруы бойынша жұмыс жасау. Шарт міндеттемелерін орындау мерзімдері бойынша мониторингін жүзеге асыру. Еңбекақысын, демалысақысын, сыйақы төлемдерін, еңбекке уақытша жарамсыздығы бойынша жәрдемақыларын, сауықтыру үшiн жәрдемақыларын, әлеуметтік аударымдарын, әлеуметтік салықты есептеу және аудару. Жеке табыс салығын, міндетті зейнетақы жарналарын ұстау және аудару. Астана қаласы бойынша Статистика департаментіне еңбек бойынша статистикалық есепті, салық декларациясын салық органдарына құрастыру және тапсыру Департамент басшылығымен және басқарма басшысымен жүктелген өзге де өкілеттіктерді жүзеге асыру.</w:t>
            </w:r>
          </w:p>
        </w:tc>
      </w:tr>
    </w:tbl>
    <w:p>
      <w:pPr>
        <w:spacing w:after="0"/>
        <w:ind w:left="0"/>
        <w:jc w:val="left"/>
      </w:pPr>
      <w:r>
        <w:rPr>
          <w:rFonts w:ascii="Times New Roman"/>
          <w:b/>
          <w:i w:val="false"/>
          <w:color w:val="000000"/>
        </w:rPr>
        <w:t xml:space="preserve"> Қаржы департаменті  Индустриялық-инновациялық даму саласындағы бюджеттік жоспарлау басқармасының басшысы, санаты С-3 (1 бірлік) (№ 09-5-1)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2038"/>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жасау. Орындаушылық тәртіпке бақылау жүргізу, Басқарма қызметкерлерінің құзыреті мен міндеттерін анықтау. Министрліктің жиынтық бюджеттік өтінімін қалыптастыру және бюджеттік бағдарламаларын бекіту бойынша жұмыстарды ұйымдастыру. Министрліктің бюджеттік бағдарламалары бойынша бюджетін нақтылау бойынша жұмыстарды ұйымдастыру. Құрылымдық бөлімшелердің бюджеттік өтінімдері бюджеттік заңнаманың және жасау және ұсыну Қағидалары талаптарына сәйкес келуіне бақылау жүргізу. ҚР Үкіметінің қорынан қаражат бөлінген кезде құрылымдық бөлімшелердің толық құжаттар ұсынуына бақылау жасау. Министрліктің құзіретіне кіретін және бюджеттік қаражатқа қатысты нормативті-құқықтық актілерді жасауға және жобасын талдауға қатысу. Департамент басшылығын тиісті ақпараттар мен анықтамалармен қамтамасыз ету. Министрлік және Департамент басшылығының тапсырмаларын Басқарманың тиімді және уақытылы орындауын қамтамасыз ету. Департамент басшылығымен жүктелген өзге де өкілеттіктерді жүзеге асыру.</w:t>
            </w:r>
          </w:p>
        </w:tc>
      </w:tr>
    </w:tbl>
    <w:p>
      <w:pPr>
        <w:spacing w:after="0"/>
        <w:ind w:left="0"/>
        <w:jc w:val="left"/>
      </w:pPr>
      <w:r>
        <w:rPr>
          <w:rFonts w:ascii="Times New Roman"/>
          <w:b/>
          <w:i w:val="false"/>
          <w:color w:val="000000"/>
        </w:rPr>
        <w:t xml:space="preserve"> Қаржы департаменті  Индустриялық-инновациялық даму саласындағы бюджеттік жоспарлау басқармасының бас сарапшысы, С-4 санаты (4 бірлік) (№ 09-5-2-1, № 09-5-2-2, № 09-5-2-3, № 09-5-2-4)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11959"/>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бюджеттік бағдарламалары бойынша бюджеттік өтінімін қалыптастыру, бюджеттік бағдарламаларын бекіту және Министрліктің бюджетін нақтылау жұмыстарына қатысу.</w:t>
            </w:r>
            <w:r>
              <w:br/>
            </w:r>
            <w:r>
              <w:rPr>
                <w:rFonts w:ascii="Times New Roman"/>
                <w:b w:val="false"/>
                <w:i w:val="false"/>
                <w:color w:val="000000"/>
                <w:sz w:val="20"/>
              </w:rPr>
              <w:t>
Құрылымдық бөлімшелерге жүктелген бюджеттік өтінімдерді бюджеттік заңнаманың және оларды жасау бойынша қағидалардың талаптарына сәйкес келуін тексеру бойынша жұмыстарды жүзеге асыру. Жоспарлы кезеңге арналған Министрліктің құрылымдық бөлімшелеріне жүктелген бюджеттік өтінімдерін қалыптастыру бойынша және оның мемлекеттік уәкілеттік органда қорғау бойынша жұмыстарды ұйымдастыру. Одан әрі Департаменттің, Министрліктің басшылығына және басқа да мемлекеттік органдарға ұсынылатын жиынтық ақпаратқа енгізу үшін қажетті ақпаратты Басқарма басшысына ұсыну. Министрлік және Департамент басшылығының, сондай-ақ Басқарма басшысының тапсырмаларын тиімді және уақтылы орындауды қамтамасыз ету. Департамент басшылығымен жүктелген өзге де өкілеттіктерін жүзеге асыру.</w:t>
            </w:r>
          </w:p>
        </w:tc>
      </w:tr>
    </w:tbl>
    <w:p>
      <w:pPr>
        <w:spacing w:after="0"/>
        <w:ind w:left="0"/>
        <w:jc w:val="left"/>
      </w:pPr>
      <w:r>
        <w:rPr>
          <w:rFonts w:ascii="Times New Roman"/>
          <w:b/>
          <w:i w:val="false"/>
          <w:color w:val="000000"/>
        </w:rPr>
        <w:t xml:space="preserve"> Қаржы департаменті  Көлік және коммуникация саласындағы  бюджеттік жоспарлау баскармасының басшысы, С-3 санаты (1 бірлік) (№ 09-6-1)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1997"/>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ету. Орындаушылық тәртіпке бақылау жүргізу, Басқарма қызметшілерінің өкілеттіктері мен міндеттерін айқындау. Министрліктің жиынтық бюджеттік өтінімін қалыптастыру және бюджеттік бағдарламаларын бекіту бойынша жұмыстарды ұйымдастыру. Министрліктің бюджеттік бағдарламалары бойынша бюджетін нақтылау бойынша жұмыстарды ұйымдастыру. Құрылымдық бөлімшелердің бюджеттік өтінімдері бюджеттік заңнаманың және жасау және ұсыну Қағидалары талаптарына сәйкес келуіне бақылау жүргізу. ҚР Үкіметінің қорынан қаражат бөлінген кезде құрылымдық бөлімшелердің толық құжаттар ұсынуына бақылау жасау. Департамент басшылығын тиісті ақпаратпен және анықтамалармен қамтамасыз ету. Министрлік және Департамент басшылығының тапсырмаларын Басқарманың тиімді және уақтылы орындауын қамтамасыз ету. Департамент басшылығы жүктеген өзге де өкілеттіктерді жүзеге асыру.</w:t>
            </w:r>
          </w:p>
        </w:tc>
      </w:tr>
    </w:tbl>
    <w:p>
      <w:pPr>
        <w:spacing w:after="0"/>
        <w:ind w:left="0"/>
        <w:jc w:val="left"/>
      </w:pPr>
      <w:r>
        <w:rPr>
          <w:rFonts w:ascii="Times New Roman"/>
          <w:b/>
          <w:i w:val="false"/>
          <w:color w:val="000000"/>
        </w:rPr>
        <w:t xml:space="preserve"> Қаржы департаменті  Көлік және коммуникация саласындағы  бюджеттік жоспарлау баскармасының бас сарапшысы,  С-4 санаты, (2 бірлік) (№ 09-6-2-1, № 09-6-2-2)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2014"/>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бюджеттік бағдарламалары бойынша бюджеттік өтінімін қалыптастыру, бюджеттік бағдарламаларын бекіту және Министрліктің бюджетін нақтылау жұмыстарына қатысу. Жүктелген құрылымдық бөлімшелердің бюджеттік өтінімдері бюджеттік заңнаманың және оларды жасау бойынша Қағидалардың талаптарына сәйкес келуін тексеру бойынша жұмыстарды жүзеге асыру. Жоспарлы кезеңге арналған Министрліктің жүктелген құрылымдық бөлімшелерінің бюджеттік өтінімдерін қалыптастыру және оны мемлекеттік уәкілетті органда қорғау бойынша жұмыстарды ұйымдастыру.Одан әрі Департаменттің, Министрліктің басшылығына және басқа да мемлекеттік органдарға ұсынылатын жиынтық ақпаратқа енгізу үшін қажетті мәліметті Басқарма, Департамент басшысына ұсыну. Министрлік және Департамент басшылығының, сондай-ақ Басқарма басшысының тапсырмаларын тиімді және уақтылы орындауды қамтамасыз ету. Департамент басшылығы жүктеген өзге де өкілеттіктерді жүзеге асыру.</w:t>
            </w:r>
          </w:p>
        </w:tc>
      </w:tr>
    </w:tbl>
    <w:p>
      <w:pPr>
        <w:spacing w:after="0"/>
        <w:ind w:left="0"/>
        <w:jc w:val="left"/>
      </w:pPr>
      <w:r>
        <w:rPr>
          <w:rFonts w:ascii="Times New Roman"/>
          <w:b/>
          <w:i w:val="false"/>
          <w:color w:val="000000"/>
        </w:rPr>
        <w:t xml:space="preserve"> Қаржы департаменті  Көлік және коммуникация саласындағы  бюджеттік жоспарлау баскармасының бас сарапшысы,  С-4 санаты, (1 бірлік) (№ 09-6-2-3)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12090"/>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Нормативтік құқықтық дерекқормен жұмыс істей білу.</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бюджеттік бағдарламалары бойынша бюджеттік өтінімін қалыптастыру, бюджеттік бағдарламаларын бекіту және Министрліктің бюджетін нақтылау жұмыстарына қатысу. Жүктелген құрылымдық бөлімшелердің бюджеттік өтінімдері бюджеттік заңнаманың және оларды жасау бойынша Қағидалардың талаптарына сәйкес келуін тексеру бойынша жұмыстарды жүзеге асыру. Жоспарлы кезеңге арналған Министрліктің жүктелген құрылымдық бөлімшелерінің бюджеттік өтінімдерін қалыптастыру және оны мемлекеттік уәкілетті органда қорғау бойынша жұмыстарды ұйымдастыру. Департамент құзыретіндегі мәселелер бойынша Министрліктің құрылымдық бөлімшелерін, ведомствоға қарасты ұйымдардың қызметін тексеруге қатысу. Министрліктің басшылығына қол қою ұсынылатын бұйрық жобаларына сараптама жүргізу. Оның құзыретіне кіретін құқықтық мәселелер бойынша Министрліктің атынан заңнамалық актілерде көзделген түсніктерді беру. Одан әрі Департаменттің, Министрліктің басшылығына және басқа да мемлекеттік органдарға ұсынылатын жиынтық ақпаратқа енгізу үшін қажетті мәліметті Басқарма, Департамент басшысына ұсыну. Министрлік және Департамент басшылығының, сондай-ақ Басқарма басшысының тапсырмаларын тиімді және уақтылы орындауды қамтамасыз ету. Департамент басшылығы жүктеген өзге де өкілеттіктерді жүзеге асыру.</w:t>
            </w:r>
          </w:p>
        </w:tc>
      </w:tr>
    </w:tbl>
    <w:p>
      <w:pPr>
        <w:spacing w:after="0"/>
        <w:ind w:left="0"/>
        <w:jc w:val="left"/>
      </w:pPr>
      <w:r>
        <w:rPr>
          <w:rFonts w:ascii="Times New Roman"/>
          <w:b/>
          <w:i w:val="false"/>
          <w:color w:val="000000"/>
        </w:rPr>
        <w:t xml:space="preserve"> Қаржы департаменті  Көлік және коммуникация саласындағы  бюджеттік жоспарлау баскармасының бас сарапшысы,  С-5 санаты, (1 бірлік) (№ 09-6-3-3)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12090"/>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бюджеттік </w:t>
            </w:r>
            <w:r>
              <w:rPr>
                <w:rFonts w:ascii="Times New Roman"/>
                <w:b w:val="false"/>
                <w:i w:val="false"/>
                <w:color w:val="000000"/>
                <w:sz w:val="20"/>
              </w:rPr>
              <w:t>кодексін</w:t>
            </w:r>
            <w:r>
              <w:rPr>
                <w:rFonts w:ascii="Times New Roman"/>
                <w:b w:val="false"/>
                <w:i w:val="false"/>
                <w:color w:val="000000"/>
                <w:sz w:val="20"/>
              </w:rPr>
              <w:t>, сондай-ақ өзге де қаржылық қамтамасыз ету саласындағы қатынастарды реттейтін Қазақстан Республикасының нормативтік құқықтық актілерін білуі.</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Нормативтік құқықтық дерекқормен жұмыс істей білу.</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бюджеттік бағдарламалары бойынша бюджеттік өтінімін қалыптастыру, бюджеттік бағдарламаларын бекіту және Министрліктің бюджетін нақтылау жұмыстарына қатысу. Жүктелген құрылымдық бөлімшелердің бюджеттік өтінімдері бюджеттік заңнаманың және оларды жасау бойынша Қағидалардың талаптарына сәйкес келуін тексеру бойынша жұмыстарды жүзеге асыру. Жоспарлы кезеңге арналған Министрліктің жүктелген құрылымдық бөлімшелерінің бюджеттік өтінімдерін қалыптастыру және оны мемлекеттік уәкілетті органда қорғау бойынша жұмыстарды ұйымдастыру. Департамент құзыретіндегі мәселелер бойынша Министрліктің құрылымдық бөлімшелерін, ведомствоға қарасты ұйымдардың қызметін тексеруге қатысу. Министрліктің басшылығына қол қою ұсынылатын бұйрық жобаларына сараптама жүргізу. Оның құзыретіне кіретін құқықтық мәселелер бойынша Министрліктің атынан заңнамалық актілерде көзделген түсніктерді беру. Одан әрі Департаменттің, Министрліктің басшылығына және басқа да мемлекеттік органдарға ұсынылатын жиынтық ақпаратқа енгізу үшін қажетті мәліметті Басқарма, Департамент басшысына ұсыну. Министрлік және Департамент басшылығының, сондай-ақ Басқарма басшысының тапсырмаларын тиімді және уақтылы орындауды қамтамасыз ету. Департамент басшылығы жүктеген өзге де өкілеттіктерді жүзеге асыру.</w:t>
            </w:r>
          </w:p>
        </w:tc>
      </w:tr>
    </w:tbl>
    <w:p>
      <w:pPr>
        <w:spacing w:after="0"/>
        <w:ind w:left="0"/>
        <w:jc w:val="left"/>
      </w:pPr>
      <w:r>
        <w:rPr>
          <w:rFonts w:ascii="Times New Roman"/>
          <w:b/>
          <w:i w:val="false"/>
          <w:color w:val="000000"/>
        </w:rPr>
        <w:t xml:space="preserve"> Құжаттау және бақылау департаментінің директоры,  С-1 санаты (1 бірлік) (№ 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(журналистика,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 немесе қызмет көрсету.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міндеті </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қызметін басқару және бақылау, Министрлік және Департамент туралы ережелеріне, Министрліктің регламентіне, Министрліктің жұмыс жоспарына сәйкес Департамент жұмыстарын ұйымдастыру, Департаменттің құзыретіне кіретін мәселелер бойынша Министрліктің басшыларын ақпараттық қамтамасыз ету; Министрлікте құжаттамалық қамтамасыз ету жүйесін, соның ішінде ЭҚАБЖ ДБ және БҚ жұмыстарын жүргізу және жетілдіру, жұмыстарды ұйымдастыру; Қазақстан Республикасы Президентінің, Қазақстан Республикасы Президенті Әкімшілігінің, Қазақстан Республикасы Парламентінің, Қазақстан Республикасы Үкіметінің тапсырмаларын, Министрліктің басшыларының тапсырмаларын уақтылы орындалуын бақылауды қамтамасыз ету; Министрлікте ақпараттық қауіпсіздік саясатының талаптарын сақтау, мемлекеттік көрсетілетін қызметтерді дамыту жөніндегі жұмыстардың ұйымдастырылуын бақылау; Департаменттің құзыретіне кіретін мәселелер бойынша нормативтік құқықтық актілер жобаларын, нұсқаулық-әдістемелік материалдар мен басқа да құжаттарды әзірлеу және қарау; Министрлікте "Қазақстан Республикасындағы тілдер туралы" ҚР Заңына сәйкес іс-шаралардың іске асырылуын бақылау; мемлекеттік көрсетілетін қызметтерді дамыту мәселелер бойынша қызметті бақылау. Департаменттің құзыретіне кіретін өзге де өкілеттіліктерді жүзеге асыру. </w:t>
            </w:r>
          </w:p>
        </w:tc>
      </w:tr>
    </w:tbl>
    <w:p>
      <w:pPr>
        <w:spacing w:after="0"/>
        <w:ind w:left="0"/>
        <w:jc w:val="left"/>
      </w:pPr>
      <w:r>
        <w:rPr>
          <w:rFonts w:ascii="Times New Roman"/>
          <w:b/>
          <w:i w:val="false"/>
          <w:color w:val="000000"/>
        </w:rPr>
        <w:t xml:space="preserve"> Құжаттау және бақылау департаменті директорының орынбасары, С-2 санаты (1 бірлік) (№ 10-02)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12021"/>
      </w:tblGrid>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(журналистика,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 немесе қызмет көрсету..</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 </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міндеті </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өзі жетекшілік ететін басқармаларының қызметін басқару және үйлестіру; Департаменттің құзыретіне кіретін мәселелер бойынша іс-шаралар, кеңестер, тексерулер өткізуді ұйымдастыру; ақпараттандыру, ақпараттық қауіпсіздік, құжат айналымын және мұрағаттық іс қағаздарын жетілдіру, құжат айналымы бойынша есеп беру, мемлекеттік тілді дамыту, мемлекеттік тілді оқыту курсын ұйымдастыру мәселелері бойынша ұйымдастыру жұмыстары; жетекшілік ететін басқармалардың орындаушылық және еңбек тәртібін бақылау; құжаттардың, нормативтік құқықтық актілер жобаларының әзірленуін және дайындалуын ұйымдастыру; Басқармалардың құзыретіне кіретін Басқармалардың қызметкерлері дайындайтын хаттар жобаларын және ақпараттарды қарау; Департаменттің құзыретіне кіретін өзге де өкілеттіктерді жүзеге асыру. Департаментке жүктелген міндеттер мен функцияларды Директор болмаған кезеңде орындауды қамтамасыз ету.</w:t>
            </w:r>
          </w:p>
        </w:tc>
      </w:tr>
    </w:tbl>
    <w:p>
      <w:pPr>
        <w:spacing w:after="0"/>
        <w:ind w:left="0"/>
        <w:jc w:val="left"/>
      </w:pPr>
      <w:r>
        <w:rPr>
          <w:rFonts w:ascii="Times New Roman"/>
          <w:b/>
          <w:i w:val="false"/>
          <w:color w:val="000000"/>
        </w:rPr>
        <w:t xml:space="preserve"> Құжаттау және бақылау департаменті директорының орынбасары,  С-2 санаты (1 бірлік) (№ 10-03)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12044"/>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(журналистика,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 немесе қызмет көрсету.</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міндеті </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өзі жетекшілік ететін басқармаларының қызметін басқару және үйлестіру; Департаменттің құзыретіне кіретін мәселелер бойынша іс-шаралар, кеңестер, тексерулер өткізуді ұйымдастыру; мемлекеттік тілдегі құжаттарды редакциялау, мемлекеттік көрсетілетін қызметтерді дамыту, мемлекеттік көрсетілетін қызметтердің стандарттары мен регламенттерін уақтылы өзектендіру, мемлекеттік көрсетілетін қызметтер үшін ішкі бақылау шеңберінде есептік деректерді өзектендіру бойынша жұмыстарды ұйымдастыру; жетекшілік ететін басқармалардың орындаушылық және еңбек тәртібін бақылау; құжаттарды, нормативтік құқықтық актілердің жобаларын әзірлеу және дайындау; құжаттардың, нормативтік құқықтық актілер жобаларының әзірленуін және дайындалуын ұйымдастыру; Басқармалардың құзыретіне кіретін Басқармалардың қызметкерлері дайындайтын хаттар жобаларын және ақпараттарды қарау; Департаменттің құзыретіне кіретін өзге де өкілеттіктерді жүзеге асыру. Департаментке жүктелген міндеттер мен функцияларды Директор болмаған кезеңде орындауды қамтамасыз ету.</w:t>
            </w:r>
          </w:p>
        </w:tc>
      </w:tr>
    </w:tbl>
    <w:p>
      <w:pPr>
        <w:spacing w:after="0"/>
        <w:ind w:left="0"/>
        <w:jc w:val="left"/>
      </w:pPr>
      <w:r>
        <w:rPr>
          <w:rFonts w:ascii="Times New Roman"/>
          <w:b/>
          <w:i w:val="false"/>
          <w:color w:val="000000"/>
        </w:rPr>
        <w:t xml:space="preserve"> Құжаттау және бақылау департаменті құжаттамалық қамтамасыз ету  басқармасының басшысы, С-3 санаты  (1 бірлік) (№ 10-1-1)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 немесе қызмет көрсету.</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 </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және басқару; Басқарманың жоспарлық құжаттарын әзірлеу; келіп түсетін хаттарды оперативті және сапалы өңдеу және таратуды қамтамасыз ету; Министрлікке келіп түсетін құжаттарды қарау, құзыретіне қарай бөлу және жүруін бақылау; Министрліктің құрылымдарында құжаттардың жүруін талдау; шұғыл құжаттарды қабылдау үшін Басқарма қызметкерлерінің кезекшілігін ұйымдастыру; іс қағаздарын жүргізу және мұрағат ісін ұйымдастыру мәселелері бойынша оқытуларды жүргізуге қатысу; құжаттамалық қамтамасыз ету мәселелері бойынша талдау материалдарын дайындау; құжатайналым жай-күйіне ай сайын мониторинг жүргізу; ведомстволық мұрағаттың жұмысын ұйымдастыру; Министрліктің істер номенклатурасын жасау және бекітуін ұйымдастыру; Министрліктің басшылығына ішкі бақылау процесінде туындаған кемшіліктерді жою жөніндегі ұсыныстарды енгізу, оларды жойылуын бақылауды жүзеге асыру; басқарма мамандарымен дайындалатын құжаттар жобаларын қарау; Басқарманың құзыретіне кіретін мәселелер бойынша хат жобаларын және ақпараттарды дайындау; Басқарманың құзыретіне кіретін мәселелер бойынша нормативтік құқықтық актілерді әзірлеу, қарау және дайындау;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Құжаттау және бақылау департаменті құжаттамалық қамтамасыз ету басқармасының бас сарапшысы,  С-4 санаты (4 бірлік) (№ 10-1-2-1, № 10-1-2-2, № 10-1-2-3, № 10-1-2-4)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2151"/>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 немесе қызмет көрсету.</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Министрлікке келіп түсетін қызметтік хаттарды қабылдауды ұйымдастыру; Бірынғай электрондық құжат айналымы жүйесінің деректер базасында (ЭҚАБЖ ДБ) құжаттарды тіркеу және есепке алу; ҚР Президенті Әкімшілігінің, ҚР Премьер-Министрі Кеңсесінің, ҚР Парламентінің, Министрліктер мен ведомстволардың кіріс және шығыс құжаттарын тіркеу; заңды және жеке тұлғалардан келіп түсетін өтініштерді, қағаз және электрондық түрде келіп түсетін, соның ішінде ЭҮП арқылы, жоғары тұрған және мемлекеттік органдардан қайта жолданған өтініштерді қабылдау және тіркеу; Министрліктің құрылымдық бөлімшелерінің кіріс хаттарын уақтылы қабылдау үшін таратуды қамтамасыз ету және бақылауды жүзеге асыру; құжатайналым жөніндегі есепті жасау; шұғыл құжаттарды қабылдау үшін Басқарма қызметкерлерінің кезекшілік кестесін құру; ақпараттық талдау материалдарын дайындауға қатысу; Басқарманың құзыретіне кіретін мәселелер бойынша Министрліктің құрылымдық бөлімшелері мен ведомстволарын тексеруді жүргізуге қатысу; Басқарманың құзыретіне кіретін мәселелер бойынша нормативтік құқықтық актілерді әзірлеу және дайындауға қатысу; "ҚБП" белгісі бар кіріс және шығыс құжаттарды тіркеуді жүзеге асыру; Министрлік басшылығының жеке және заңды тұлғаларды қабылдауы бойынша жеке мәселелер бойынша азаматтарды қабылдау кестесін жасау және қабылдау, онлайн тіркеу және интернет-ресурс арқылы бейне өтініш нәтижелері бойынша есепті дайындау; Басқарманың құзыретіне кіретін мәселелер бойынша хат жобаларын және ақпараттарды дайындау; Басқарманың құзыретіне кіретін өзге де өкілеттіктерді жүзеге асыру. </w:t>
            </w:r>
          </w:p>
        </w:tc>
      </w:tr>
    </w:tbl>
    <w:p>
      <w:pPr>
        <w:spacing w:after="0"/>
        <w:ind w:left="0"/>
        <w:jc w:val="left"/>
      </w:pPr>
      <w:r>
        <w:rPr>
          <w:rFonts w:ascii="Times New Roman"/>
          <w:b/>
          <w:i w:val="false"/>
          <w:color w:val="000000"/>
        </w:rPr>
        <w:t xml:space="preserve"> Құжаттау және бақылау департаменті құжаттамалық қамтамасыз ету  басқармасының сарапшысы, С-5 санаты  (4 бірлік) (№ 10-1-3-1, № 10-1-3-2, № 10-1-3-3, № 10-1-3-4)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12018"/>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 немесе қызмет көрсету.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 мен ведомстволардан келіп түсетін хат-хабарларды қабылдау; Бірыңғай электрондық құжат айналымы жүйесінің деректер базасында кіріс хаттарды тіркеу және сканерлеу; "ҚБП" белгісі бар кіріс және шығыс құжаттарды тіркеуді жүзеге асыру, Бірынғай электрондық құжат айналымы жүйесінің деректер базасында шығыс хаттарды тіркеуді жүзеге асыру; МОИП арқылы келісуге келіп түскен НҚА тіркеу; кіріс хат-хабарды таратуды тіркеу журналын жүргізуді бақылау; тіркеу үшін Министрілктің электрондық мекенжайына келіп түскен хат-хабарды қабылдау; құрылымдық бөлімшелерге бланкілерді беру және жою актілерін дайындауды жүзеге асыру, Басқарманың құзыретіне кіретін мәселелер бойынша хат жобаларын және ақпараттарды дайындау;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Құжаттау және бақылау департаменті қызметтік құжаттардың орындалуын бақылау басқармасының басшысы,  С-3 санаты (1 бірлік) (№ 10-2-1)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12174"/>
      </w:tblGrid>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 немесе қызмет көрсету.</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және басқару; Басқарманың жоспарлы құжаттарын әзірлеу; Министрліктің, соның ішінде Қазақстан Республикасы Президентінің, Қазақстан Республикасы Президенті Әкімшілігінің, Қазақстан Республикасы Парламенті мен Қазақстан Республикасы Үкіметінің бақылаудағы құжаттарының уақтылы орындалуын бақылауды жүзеге асыру; Электрондық құжат айналымның бірыңғай жүйесінің деректер базасында (ЭҚАБЖ ДБ) қызметтік құжаттарды бақылауға қоюды күнделікті жүзеге асыру; Электрондық құжат айналымның бірыңғай жүйесінің деректер базасына (ЭҚАБЖ ДБ) қызметтік құжаттарды күнделікті бақылауға қоюды жүзеге асыру; қаулылар, өкімдер, бұйрықтар, кеңестер мен отырыстардың хаттамаларының бақылаудағы тармақтары, ҚР Президенті Әкімшілігінің және ҚР Премьер-Министрі Кеңсесінің олардың келіп түсуіне қарай тапсырмалары мен өзгеде құжаттарын енгізу; Министрлікте жеке және заңды тұлғалардың өтініштерінің орындалуын бақылауды ұйымдастыру. Министрдің, Жауапты хатшының бұйрықтарын тіркеуді ұйымдастыру; Басқарманың құзыретіне кіретін мәселелер бойынша хат жобаларын және ақпараттарды дайындау; Министрліктің алқа мәжілісі отырысына, кеңестерге арналған Министрліктің басшыларына бақылаудағы құжаттардың орындалуы жөніндегі талдау материалдарын дайындау; қызметтік хаттарды мониторингілеу саласында регламенттелетін құжаттарды орындауды ұйымдастыру мәселелері бойынша оқыту/семинарларды дайындау және өткізуге қатысу; Министрдің аппараттық кеңесіне және Жауапты хатшының кеңесіне атқарушылық тәртіп бойынша жиынтық есебін апта сайын дайындауды қамтамасыз ету; ішкі бақылау процесінде анықталған кемшіліктерді жою жөніндегі ұсыныстарды Министрліктің басшылығына ұсыну, олардың жойылуын бақылауды жүзеге асыру; Басқарма мамандары дайындаған құжаттар жобаларын қарау; Басқарманың құзыретіне кіретін мәселелер бойынша хат жобаларын және ақпараттарды дайындау. Басқарманың құзыретіне кіретін мәселелер бойынша нормативтік құқықтық актілерді әзірлеу және дайындауға қатысу.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Құжаттау және бақылау департаменті қызметтік құжаттардың орындалуын  бақылау басқармасының бас сарапшысы,  С-4 санаты (2 бірлік) (№ 10-2-2-1, № 10-2-2-2)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(журналистика,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 немесе қызмет көрсету.</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Әкімшілігінде және ҚР Премьер-Министрінің Кеңсесінде ерекше бақылауда тұрған құжаттарды бақылауды жүзеге асыру; орындалған құжаттарды бақылаудан алып тастау; ішкі бақылау процесінде анықталған кемшіліктерді жою жөніндегі ұсыныстарды Министрліктің басшылығына ұсыну, олардың жойылуын бақылауды жүзеге асыру. Министрдің, Жауапты хатшының бұйрықтарын Электрондық құжат айналымның бірыңғай жүйесінің деректер базасында (ЭҚБАЖ ДБ) тіркеу; Министрліктің құрылымдық бөлімшелеріне бұйрықтарды сканерлеу және тарату; бұйрықтардың орындалуын бақылауды жүзеге асыру; бұйрықтарды орындау жөніндегі есептерді дайындау; Министрдің, Жауапты хатшының және вице-министрлері кеңестерінің хаттамаларын ЭҚАБЖ ДБ тіркеу; Министр мен Жауапты хатшының аппараттық хаттамалық тапсырмаларының орындалуына мониторинг жүргізу, аппараттық хаттамалық тапсырмалардың орындалуы туралы жиынтық ақпаратты әзірлеу және оларды Министр мен Жауапты хатшыға ұсыну; алқа мәжілісі отырысына, кеңестерге арналған бақылаудағы құжаттардың орындалуы жөніндегі талдау материалдарын дайындау; ведомстволық мұрағатқа тапсыру үшін істерді қалыптастыру; ақпараттық талдау материалдарын дайындауға қатысу, құзыреті бойынша хат жобалары мен ақпараттарды дайындау, нормативтік құқықтық актілерді әзірлеуге, қарауға және дайындауға қатысу;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Құжаттау және бақылау департаменті қызметтік құжаттардың орындалуын бақылау басқармасының бас сарапшысы, С-4 санаты (2 бірлік) (№ 10-2-2-3, № 10-2-2-4)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
        <w:gridCol w:w="12189"/>
      </w:tblGrid>
      <w:tr>
        <w:trPr>
          <w:trHeight w:val="30" w:hRule="atLeast"/>
        </w:trPr>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қызмет көрсету.</w:t>
            </w:r>
          </w:p>
        </w:tc>
      </w:tr>
      <w:tr>
        <w:trPr>
          <w:trHeight w:val="30" w:hRule="atLeast"/>
        </w:trPr>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w:t>
            </w:r>
          </w:p>
        </w:tc>
      </w:tr>
      <w:tr>
        <w:trPr>
          <w:trHeight w:val="30" w:hRule="atLeast"/>
        </w:trPr>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Әкімшілігінде және ҚР Премьер-Министрінің Кеңсесінде ерекше бақылауда тұрған құжаттарды бақылауды жүзеге асыру; Министрлікте мерзімі бұзылып, сапасыз немесе орындалу мерзімі ұзартылып орындалған құжаттардың ДБ құру; ҚР Президентінің және ҚР Президентінің Әкімшілігі басшылығының тапсырмалары тізбесін жасау; бақылаудағы құжаттардың орындалуы туралы апта сайынғы есептерді дайындау; бақылаудағы құжаттардың орындалуы туралы тоқсан сайынғы есептерді дайындау; ҚР Президенті Әкімшілігінің және ҚР Премьер-Министрі Кеңсесінің, мемлекеттік органдардың Интранет-порталында (МОИП) орналасқан Ескертулерімен шұғыл түрде жұмыс жасауды қамтамасыз ету; МОИП-да орналасқан НҚА бақылау,Министрлікте министрліктер мен ведомстволардың хаттары мен сұрау салуларын, жеке және заңды тұлғалардың хат жүзіндегі өтініштерін, ҚР интернет-ресурстарына келіп түскен өтініштерді орындау бойынша бақылау (ҚР Президентінің ресми сайтындағы "Президенттің бизнесті қолдауы" бөлімі, "Электрондық Үкімет" порталы, Министрдің блогы); ҚР нормативтік құқықтық актілеріне сәйкес өтініштерді уақтылы орындау бойынша орындаушылармен жұмыс жүргізу. ҚР Бас прокуратурасы Құқықтық статистика және арнайы есепке алу жөніндегі комитетіне жеке және заңды тұлғалардың өтініштері бойынша жартыжылдық есепті дайындау және құру. Бірыңғай электрондық құжат айналымы жүйесінің деректер базасында (ЭҚАБЖ ДБ) "Азаматтар өтініш" бөлімін жүргізу: жеке және заңды тұлғалардың өтініштері бойынша қағаздағы істерін қалыптастыру; алқа отырысына, кеңестерге арналған бақылаудағы құжаттардың орындалуы жөніндегі талдау материалдарын дайындау; бақылаудағы құжаттардың орындалуы жөнінде талдау есебін дайындау; ішкі бақылау процесінде анықталған кемшіліктерді жою жөніндегі ұсыныстарды Министрліктің басшылығына ұсыну, олардың жойылуын бақылауды жүзеге асыру. Басқарманың құзыретіне кіретін мәселелер бойынша нормативтік құқықтық актілерді әзірлеуге және дайындауға қатысу. "Үздік орындаушы" номинациясы бойынша тоқсан сайынғы мониторинг жүргізу.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Құжаттау және бақылау департаменті  қызметтік құжаттардың орындалуын бақылау басқармасының сарапшысы,  С-5 санаты (2 бірлік) (№ 10-2-3-1, № 10-2-3-2)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экономика және бизнес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 немесе қызмет көрсету.</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Іс қағаздарын ұйымдастыру мәселелері бойынша Қазақстан Республикасының нормативтік құқықтық актілерін білу.</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міндеті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Әкімшілігінің және ҚР Премьер-Министрі Кеңсесінің, мемлекеттік органдардың Интранет-порталында (МОИП) орналасқан Ескертулерімен шұғыл түрде жұмыс жасауды қамтамасыз ету; орындалған құжаттарды бақылаудан алып тастау; депутаттық сауалдарға, хаттарға және өтініштерге мониторинг жүргізу; Министрліктің ведомстволық мұрағатына Басқарманың істерін тапсыру үшін қалыптастыру; бақылаудағы құжаттардың орындалуы жөніндегі талдау есеп дайындау; Электрондық құжат айналымның бірыңғай жүйесінің деректер базасына (ЭҚАБЖ ДБ) қызметтік құжаттарды күнделікті бақылауға қоюды жүзеге асыру; қаулылар, өкімдер, бұйрықтар, кеңестер мен отырыстардың хаттамаларының бақылаудағы тармақтары, ҚР Президенті Әкімшілігінің және ҚР Премьер-Министрі Кеңсесінің олардың келіп түсуіне қарай тапсырмалары мен өзгеде құжаттарын электрондық құжат айналымы бірыңғай жүйесінің деректер базасында (ЭҚАБЖ ДБ) енгізу; ішкі бақылау процесінде анықталған кемшіліктерді жою жөніндегі ұсыныстарды Министрліктің басшылығына ұсыну, олардың жойылуын бақылауды жүзеге асыру. Басқарманың құзыретіне кіретін мәселелер бойынша нормативтік құқықтық актілерді әзірлеуге және дайындауға қатысу.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Құжаттау және бақылау департаменті Мемлекеттік тілді дамыту басқармасының басшысы  (С-3) (1 бірлік) (№ 10-3-1)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2156"/>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(журналистика,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Республикасында тілдерді дамыту мен қолданудың 2011-2020 жылдарға арналған мемлекеттік бағдарламасын білуі.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Word, Excel, E-mail, Internet, ЕҚАБЖ бағдарламаларымен компьютерде жұмыс істей білуі.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міндеті </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басшылықты жүзеге асыру және үйлестіру; "Қазақстан Республикасындағы тілдер туралы" Қазақстан Республикасының Заңын іске асыру жөніндегі іс-шараларды жүргізу; мемлекеттік тіл саясатын іске асыру жөніндегі іс-шаралардың өткізілуін үйлестіру; Министрліктегі мемлекеттік тілді дамыту саласындағы бағдарламалық құжаттарды әзірлеуді ұйымдастыру; Министрлікте мемлекеттік тілді енгізу және дамыту бойынша жұмыстарды ұйымдастыру; Министрлік қызметінің салаларында мемлекеттік тіл саясатын іске асыру кезінде әдістемелік көмек көрсету; Министрліктің құрылымдық бөлімшелеріне мемлекеттік тілде құжаттарды дайындау кезінде әдістемелік көмек көрсету; Министрлік қызметкерлерінің біліктілігін арттыру үшін мемлекеттік тілді оқыту бойынша курстар өткізуді ұйымдастыруды қамтамасыз ету; Министрліктің құрылымдық бөлімшелерін, сондай-ақ ведомстволық бағынысты ұйымдарын мемлекеттік тілді дамыту мәселелері бойынша тексеру жолымен заңнаманың орындалуын бақылау және үйлестіру; Министрліктің салаларында бірыңғай терминологияны әзірлеу жөніндегі жұмыстарды ұйымдастыру; Министрліктің салаларында ономастика және транскрипция мәселелері бойынша жұмыстарды үйлестіру; Басқарманың құзыреті шегінде жұмыстарды жетілдіру бойынша басшылыққа ұсыныстар ұсыну; Басқарманың құзыретіне кіретін мәселелер бойынша нормативтік құқықтық актілерді әзірлеуге және дайындауға қатысу; жоғары және басқа мемлекеттік органдардан келген бақылаудағы құжаттарға жауап дайындауды бақылау және үйлестіру; Басқарманың қызметкерлері дайындайтын құжаттар жобаларын қарау; Басқарманың құзыретіне кіретін мәселелер бойынша хат жобаларын және ақпараттарды дайындау; атқарушылық және еңбек тәртібін бақылауды жүзеге асыру; Қазақстан Республикасының заңнамасына және Министрлік басшылығының тапсырмаларына сәйкес өзге де функцияларды жүзеге асыру.</w:t>
            </w:r>
          </w:p>
        </w:tc>
      </w:tr>
    </w:tbl>
    <w:p>
      <w:pPr>
        <w:spacing w:after="0"/>
        <w:ind w:left="0"/>
        <w:jc w:val="left"/>
      </w:pPr>
      <w:r>
        <w:rPr>
          <w:rFonts w:ascii="Times New Roman"/>
          <w:b/>
          <w:i w:val="false"/>
          <w:color w:val="000000"/>
        </w:rPr>
        <w:t xml:space="preserve"> Құжаттау және бақылау департаменті мемлекеттік тілді дамыту басқармасының бас сарапшысы  С-4 (2 бірлік) (10-3-2-1, № 10-3-2-2)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12033"/>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(журналистика) немесе білім немесе гуманитарлық ғылымдар немесе жаратылыстану ғылымдары.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Республикасында тілдерді дамыту мен қолданудың 2011-2020 жылдарға арналған мемлекеттік бағдарламасын білуі.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Word, Excel, E-mail, Internet ЕҚАБЖ бағдарламаларымен компьютерде жұмыс істей білуі.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міндеті </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 саясатын іске асыру жөніндегі іс-шараларды ұйымдастыру және өткізу; Министрліктегі мемлекеттік тілді дамыту саласындағы бағдарламалық құжаттарды әзірлеу; мемлекеттік тілде құжаттарды дайындау кезінде Министрліктің құрылымдық бөлімшелеріне әдістемелік көмек көрсету; Министрлік қызметінің салаларында мемлекеттік тіл саясатын іске асыру кезінде әдістемелік көмек көрсету; жоғары және басқа мемлекеттік органдардан келген бақылаудағы құжаттарға жауап дайындау; Министрлік қызметкерлерінің біліктілігін арттыру үшін мемлекеттік тілді оқыту бойынша курстар өткізуді ұйымдастыру; Министрліктің салаларында бірыңғай терминологияны әзірлеу жөніндегі жұмыстарды жүзеге асыру; Министрліктің салаларында ономастика және транскрипция мәселелері бойынша жұмыстарды жүзеге асыру; Министрліктің бірыңғай терминологияны әзірлеу жөніндегі жұмыс тобының жұмысын ұйымдастыру; Қазақстан Республикасының заңнамасына және Министрлік басшылығының тапсырмаларына сәйкес өзге де функцияларды жүзеге асыру.</w:t>
            </w:r>
          </w:p>
        </w:tc>
      </w:tr>
    </w:tbl>
    <w:p>
      <w:pPr>
        <w:spacing w:after="0"/>
        <w:ind w:left="0"/>
        <w:jc w:val="left"/>
      </w:pPr>
      <w:r>
        <w:rPr>
          <w:rFonts w:ascii="Times New Roman"/>
          <w:b/>
          <w:i w:val="false"/>
          <w:color w:val="000000"/>
        </w:rPr>
        <w:t xml:space="preserve"> Құжаттау және бақылау департаменті мемлекеттік тілді дамыту басқармасының сарапшысы  С-5 (1 бірлік) (10-3-3-1)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12033"/>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(журналистика) немесе білім немесе гуманитарлық ғылымдар немесе жаратылыстану ғылымдары.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14542 тіркелген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Республикасында тілдерді дамыту мен қолданудың 2011- 2020 жылдарға арналған мемлекеттік бағдарламасын білуі.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Word, Excel, E-mail, Internet ЕҚАБЖ бағдарламаларымен компьютерде жұмыс істей білуі.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міндеті </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 саясатын іске асыру жөніндегі іс-шараларды ұйымдастыру және өткізу; Министрліктегі мемлекеттік тілді дамыту саласындағы бағдарламалық құжаттарды әзірлеу; мемлекеттік тілде құжаттарды дайындау кезінде Министрліктің құрылымдық бөлімшелеріне әдістемелік көмек көрсету; Министрлік қызметінің салаларында мемлекеттік тіл саясатын іске асыру кезінде әдістемелік көмек көрсету; жоғары және басқа мемлекеттік органдардан келген бақылаудағы құжаттарға жауап дайындау; Министрлік қызметкерлерінің біліктілігін арттыру үшін мемлекеттік тілді оқыту бойынша курстар өткізуді ұйымдастыру; Министрліктің салаларында бірыңғай терминологияны әзірлеу жөніндегі жұмыстарды жүзеге асыру; Министрліктің салаларында ономастика және транскрипция мәселелері бойынша жұмыстарды жүзеге асыру; Министрліктің бірыңғай терминологияны әзірлеу жөніндегі жұмыс тобының жұмысын ұйымдастыру; Қазақстан Республикасының заңнамасына және Министрлік басшылығының тапсырмаларына сәйкес өзге де функцияларды жүзеге асыру.</w:t>
            </w:r>
          </w:p>
        </w:tc>
      </w:tr>
    </w:tbl>
    <w:p>
      <w:pPr>
        <w:spacing w:after="0"/>
        <w:ind w:left="0"/>
        <w:jc w:val="left"/>
      </w:pPr>
      <w:r>
        <w:rPr>
          <w:rFonts w:ascii="Times New Roman"/>
          <w:b/>
          <w:i w:val="false"/>
          <w:color w:val="000000"/>
        </w:rPr>
        <w:t xml:space="preserve"> Құжаттау және бақылау департаменті құжаттарды редакциялау басқармасының басшысы,  С-3 санаты (1 бірлік) (№ 10-4-1)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2159"/>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(журналистика,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Тілдерді қолдану және дамытудың 2011-2020 жылдарға арналған мемлекеттік бағдарламасын білу. </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 </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міндеті </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басқаруды және үйлестіруді жүзеге асыру; "Қазақстан Республикасындағы тілдер туралы" ҚР Заңын іске асыру; мемлекеттік тілде дайындалған құжаттарды сапалы және білікті редакциялауды қамтамасыз ету жөніндегі қызметін жалпы басқару және үйлестіру; жоғары тұрған мемлекеттік органдарға (ПӘ, ПМК, ҚР Парламенті) жіберілетін құрылымдық бөлімшелердің мемлекеттік тілдегі құжаттарын редакциялауды және келісуді қамтамасыз ету; мемлекеттік тілде аударылғанның түпнұсқалығын тексеру; құжаттардың оперативті, уақтылы және сапалы редакциялануын, сондай-ақ Министрлікте мемлекеттік тілде әзірленген құжаттарға және нормативтік құқықтық актілерге сараптама жүргізілуін қамтамасыз ету; Министрдің және Жауапты хатшының бұйрықтарын, жоғары тұрған мемлекеттік органдарға Жауапты хатшының қолымен мемлекеттік тілде жіберілетін ілеспе хаттарды редакциялау және ЭҚАБЖ келісу; Министрліктің құрылымдық бөлімшелеріне мемлекеттік тілде құжаттарды дайындау кезінде әдістемелік көмек көрсету; Министрліктің ведомстволық бағынысты ұйымдарының мемлекеттік тіл мамандарын Басқармадан құжаттарды редакциялау бойынша тағылымдамадан өтуін ұйымдастыру және өткізу; Басқарманың құзыреті шегінде жұмыстарды жетілдіру бойынша басшылыққа ұсыныстар ұсыну; Басқарманың құзыретіне кіретін мәселелер бойынша нормативтік құқықтық актілерді әзірлеуге және дайындауға қатысу; жоғары және басқа мемлекеттік органдардан келген бақылаудағы құжаттарға жауап дайындауды бақылау және үйлестіру; Басқарманың қызметкерлері дайындайтын құжаттар жобаларын қарау; Басқарманың құзыретіне кіретін мәселелер бойынша хат жобаларын және ақпараттарды дайындау; атқарушылық және еңбек тәртібін бақылауды жүзеге асыру; Қазақстан Республикасының заңнамасына және Министрлік басшылығының тапсырмаларына сәйкес өзге де функцияларды жүзеге асыру.</w:t>
            </w:r>
          </w:p>
        </w:tc>
      </w:tr>
    </w:tbl>
    <w:p>
      <w:pPr>
        <w:spacing w:after="0"/>
        <w:ind w:left="0"/>
        <w:jc w:val="left"/>
      </w:pPr>
      <w:r>
        <w:rPr>
          <w:rFonts w:ascii="Times New Roman"/>
          <w:b/>
          <w:i w:val="false"/>
          <w:color w:val="000000"/>
        </w:rPr>
        <w:t xml:space="preserve"> Құжаттау және бақылау департаменті құжаттарды редакциялау басқармасының бас сарапшысы,  С-4 санаты (3 бірлік) (№10-4-2-1, № 10-4-2-2, № 10-4-2-3)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1965"/>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(журналистика) немесе білім немесе гуманитарлық ғылымдар немесе жаратылыстану ғылымдары.</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Тілдерді қолдану және дамытудың 2011-2020 жылдарға арналған мемлекеттік бағдарламасын білу.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міндеті </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дайындалған құжаттарды уақтылы және сапалы редакциялау, сондай-ақ ресми тілден мемлекеттік тілге аударылғанның түпнұсқалығын тексеру; халықаралық келісімдер мен өзге де мемлекеттік тілдегі нормативтік құқықтық құжаттарды редакциялауды қамтамасыз ету; Министрліктің құрылымдық бөлімшелеріне мемлекеттік тілде құжаттарды дайындау кезінде әдістемелік көмек көрсету; Министрдің және Жауапты хатшының бұйрықтарын, жоғары тұрған мемлекеттік органдарға Жауапты хатшының қолымен мемлекеттік тілде жіберілетін ілеспе хаттарын редакциялау; Министрліктің ведомстволық бағынысты ұйымдарының мемлекеттік тіл мамандарын Басқармадан құжаттарды редакциялау бойынша тағылымдамадан өтуін ұйымдастыру және өткізу;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Құжаттау және бақылау департаменті мемлекеттік көрсетілетін қызметтерді дамыту басқармасының басшысы С-3 санаты ( 1 бірлік), (№ 10-5-1)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175"/>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 </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Нормативтік құқықтық дерек қорымен жұмыс жасай білуі. Мемлекеттік көрсетілетін қызмет саласында жұмыс өтілінің болуы.</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 талдамалық ақпараттарды үйлестіру, мониторинг әзірлеу, басшылыққа мемлекеттік көрсетілетін қызметтерді дамыту мәселелері бойынша ұсыныстар енгізу, Министрлік құзыреті шеңберінде қолданыстағы заңнаманы жетілдіру мақсатында нормативтік құқықтық актілер жобасын әзірлеуге және сараптауға қатысу, нормативтік құқықтық актілерді әзірлеу бойынша Қазақстан Республикасы Парламентінде, Үкіметінде, басқа да мемлекеттік органдарда құрылатын жұмыс топтарына қатысу. Мемлекеттік көрсетілетін қызметтерді дамыту бойынша бекітілген жоспарлар мен ұсыныстарды іске асыру. Бақылау-қадағалау функцияларын қысқарту және тәуекелдерді басқару жүйесін ескере отырып, тексеру санын оңтайландыру пәніне заңнаманы мониторинг жүргізу; бизнесті жүргізуге кедергілерді жою пәніне оның ішінде мемлекеттік қызметтердің стандарттарды және регламенттерді әзірлеу бойынша заңнаманы жетілдіру бойынша ұсыныстар енгізу; мемлекеттік көрсетілетін қызметтердің сапасына ішкі бақылау жүргізу; құрылымдық бөлімшелердің мемлекеттік көрсетілетін қызметтерге есеп карточкаларын жүргізуге мониторинг жүргізу; мемлекеттік көрсетілетін қызметтердің сапасына қоғамдық мониторинг жүргізу барысында үкіметтік емес ұйымдармен өзара қатынасты қамтамасыз ету; мемлекеттік көрсетілетін қызметтердің тәртібін регламенттейтін тиісті нормативтік құқықтық актілерге (біліктілік талаптар, ережелер, стандарттар және регламенттер) мониторинг жүргізу, келісу; Министрліктің құзыретіне кіретін мемлекеттік қызметтерді айқындау және/немесе алып тастау, мемлекеттік қызметтердің атауын өзгерту пәніне заңнамаға мониторинг жүргізу; Министрліктің құзыретіне кіретін жеке және заңды тұлғалар көрсететін мемлекеттік қызметтер бөлігінде мемлекеттік қызметтер тізіліміне өзгерістер және/немесе толықтырулар енгізу бойынша ұсыныстар әзірлеу; мемлекеттік қызметтерді көрсету сапасына және уақыттылығына оның ішінде қызметті алушылардың өтінімдерін уақытылы тіркеу бөлігінде Министрліктің құрылымдық бөлімшелерін бақылау; мемлекеттік қызметтерді айқындау және/немесе алып тастау оның ішінде лицензиялық-рұқсат беру құжаттарын хабарлау тәртібіне ауыстыру пәніне заңнамаға мониторинг жүргізу.</w:t>
            </w:r>
            <w:r>
              <w:br/>
            </w:r>
            <w:r>
              <w:rPr>
                <w:rFonts w:ascii="Times New Roman"/>
                <w:b w:val="false"/>
                <w:i w:val="false"/>
                <w:color w:val="000000"/>
                <w:sz w:val="20"/>
              </w:rPr>
              <w:t>
Басқарма қызметкерлерінің атқарушылық және еңбек тәртібін сақтауды бақылау. Мемлекеттік қызметтерді көрсету сапасын бағалауды бақылау, мониторинг жасау. Басшылық жүктеген өз құзыреті шегінде өзге де функцияларды жүзеге асыру.</w:t>
            </w:r>
          </w:p>
        </w:tc>
      </w:tr>
    </w:tbl>
    <w:p>
      <w:pPr>
        <w:spacing w:after="0"/>
        <w:ind w:left="0"/>
        <w:jc w:val="left"/>
      </w:pPr>
      <w:r>
        <w:rPr>
          <w:rFonts w:ascii="Times New Roman"/>
          <w:b/>
          <w:i w:val="false"/>
          <w:color w:val="000000"/>
        </w:rPr>
        <w:t xml:space="preserve"> Құжаттау және бақылау департаменті мемлекеттік көрсетілетін қызметтерді дамыту басқармасының бас сарапшысы, C-4 санаты (3 бірлік) (№10-5-2-1, № 10-5-2-2, № 10-5-2-3)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
        <w:gridCol w:w="12181"/>
      </w:tblGrid>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әлеуметтік ғылымдар, экономика және бизнес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Нормативтік құқықтық дерек қорымен жұмыс жасай білуі.</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Нормативтік құқықтық дерек қорымен жұмыс жасай білуі. Мемлекеттік көрсетілетін қызмет саласында жұмыс өтілінің болуы.</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ақпараттарды үйлестіру, мониторинг әзірлеуге қатысу, басшылыққа мемлекеттік көрсетілетін қызметтерді дамыту мәселелері бойынша ұсыныстар енгізу, Министрлік құзыреті шеңберінде қолданыстағы заңдарды жетілдіру мақсатында нормативтік құқықтық актілер жобаларын әзірлеуге және сараптауға қатысу, нормативтік құқықтық актілерді әзірлеу бойынша Қазақстан Республикасы Парламентінде, Үкіметінде, басқа да мемлекеттік органдарда құрылған жұмыс топтарына қатысу. Министрліктің және барлық құрылымдық бөлімшелердің мемлекеттік көрсетілетін қызметтерін дамыту бойынша бекітілген жоспарларын және ұсыныстарын іске асыру, Бақылау-қадағалау функцияларын қысқарту және тәуекелдерді басқару жүйесін ескере отырып тексеру санын оңтайландыру пәніне заңнаманы мониторинг жүргізу; бизнесті жүргізуге кедергілерді жою пәніне оның ішінде мемлекеттік қызметтердің стандарттарды және регламенттерді әзірлеу бойынша заңнаманы жетілдіру бойынша ұсыныстар енгізу; мемлекеттік көрсетілетін қызметтердің сапасына ішкі бақылау жүргізу; құрылымдық бөлімшелердің мемлекеттік көрсетілетін қызметтерге есеп карточкаларын жүргізуге мониторинг жүргізу; мемлекеттік көрсетілетін қызметтердің сапасына қоғамдық мониторинг жүргізу барысында үкіметтік емес ұйымдармен өзара қатынасты қамтамасыз ету; мемлекеттік көрсетілетін қызметтердің тәртібін регламенттейтін тиісті нормативтік құқықтық актілерге (біліктілік талаптар, ережелер, стандарттар және регламенттер) мониторинг жүргізу, келісу; Министрліктің құзыретіне кіретін мемлекеттік қызметтерді айқындау және/немесе алып тастау, мемлекеттік қызметтердің атауын өзгерту пәніне заңнамаға мониторинг жүргізу; Министрліктің құзыретіне кіретін жеке және заңды тұлғалар көрсететін мемлекеттік қызметтер бөлігінде мемлекеттік қызметтер тізіліміне өзгерістер және/немесе толықтырулар енгізу бойынша ұсыныстар әзірлеу; мемлекеттік қызметтерді көрсету сапасына және уақыттылығына оның ішінде қызметті алушылардың өтінімдерін уақытылы тіркеу бөлігінде Министрліктің құрылымдық бөлімшелерін бақылау; мемлекеттік қызметтерді айқындау және/немесе алып тастау оның ішінде лицензиялық-рұқсат беру құжаттарын хабарлау тәртібіне ауыстыру пәніне заңнамаға мониторинг жүргізу. Басшылық жүктеген өз құзыреті шегінде өзге де өкілеттіктерді жүзеге асыру.</w:t>
            </w:r>
          </w:p>
        </w:tc>
      </w:tr>
    </w:tbl>
    <w:p>
      <w:pPr>
        <w:spacing w:after="0"/>
        <w:ind w:left="0"/>
        <w:jc w:val="left"/>
      </w:pPr>
      <w:r>
        <w:rPr>
          <w:rFonts w:ascii="Times New Roman"/>
          <w:b/>
          <w:i w:val="false"/>
          <w:color w:val="000000"/>
        </w:rPr>
        <w:t xml:space="preserve"> Құжаттау және бақылау департаменті мемлекеттік көрсетілетін қызметтерді дамыту басқармасының сарапшысы, C-5 санаты (1 бірлік), (№ 10-5-3-1)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әлеуметтік ғылымдар, экономика және бизнес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Нормативтік құқықтық дерек қорымен жұмыс жасай білуі.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құзыреті шеңберінде қолданыстағы заңнаманы жетілдіру мақсатында нормативтік құқықтық актілер жобаларын әзірлеуге қатысу, Мемлекет Басшысының, Қазақстан Республикасы Президенті Әкімшілігінің, Қазақстан Республикасы Премьер-Министрі Кеңсесі, Министрлік және Мемлекеттік көрсетілетін қызметтерді дамыту басқарма басшыларының тапсырмаларын орындау бойынша министрліктің шығыс құжаттарын сапалы әзірлеу мақсатында министрліктің құрылымдық бөлімшелерінен келіп түскен, Мемлекеттік көрсетілетін қызметтерді дамыту мәселелері бойынша ақпараттарды басшылық тапсырмаларына сәйкес жинақтау және жинауды қамтамасыз ету. Бақылау-қадағалау функцияларын қысқарту және тәуекелдерді басқару жүйесін ескере отырып тексеру санын оңтайландыру пәніне заңнаманы мониторинг жүргізу; бизнесті жүргізуге кедергілерді жою пәніне оның ішінде мемлекеттік қызметтердің стандарттарды және регламенттерді әзірлеу бойынша заңнаманы жетілдіру бойынша ұсыныстар енгізу; мемлекеттік көрсетілетін қызметтердің сапасына ішкі бақылау жүргізу; құрылымдық бөлімшелердің мемлекеттік көрсетілетін қызметтерге есеп карточкаларын жүргізуге мониторинг жүргізу; мемлекеттік көрсетілетін қызметтердің сапасына қоғамдық мониторинг жүргізу барысында үкіметтік емес ұйымдармен өзара қатынасты қамтамасыз ету; мемлекеттік көрсетілетін қызметтердің тәртібін регламенттейтін тиісті нормативтік құқықтық актілерге (біліктілік талаптар, ережелер, стандарттар және регламенттер) мониторинг жүргізу, келісу; Министрліктің құзыретіне кіретін мемлекеттік қызметтерді айқындау және/немесе алып тастау, мемлекеттік қызметтердің атауын өзгерту пәніне заңнамаға мониторинг жүргізу; Министрліктің құзыретіне кіретін жеке және заңды тұлғалар көрсететін мемлекеттік қызметтер бөлігінде мемлекеттік қызметтер тізіліміне өзгерістер және/немесе толықтырулар енгізу бойынша ұсыныстар әзірлеу; мемлекеттік қызметтерді көрсету сапасына және уақыттылығына оның ішінде қызметті алушылардың өтінімдерін уақытылы тіркеу бөлігінде Министрліктің құрылымдық бөлімшелерін бақылау; мемлекеттік қызметтерді айқындау және/немесе алып тастау оның ішінде лицензиялық-рұқсат беру құжаттарын хабарлау тәртібіне ауыстыру пәніне заңнамаға мониторинг жүргізу, басшылық жүктеген өз құзыреті шегінде өзге де өкілеттіктерді жүзеге асыру.</w:t>
            </w:r>
          </w:p>
        </w:tc>
      </w:tr>
    </w:tbl>
    <w:p>
      <w:pPr>
        <w:spacing w:after="0"/>
        <w:ind w:left="0"/>
        <w:jc w:val="left"/>
      </w:pPr>
      <w:r>
        <w:rPr>
          <w:rFonts w:ascii="Times New Roman"/>
          <w:b/>
          <w:i w:val="false"/>
          <w:color w:val="000000"/>
        </w:rPr>
        <w:t xml:space="preserve"> Құжаттау және бақылау департаменті  ақпараттандыру және ақпараттық қауіпсіздік басқармасының басшысы, С-3 санаты (1 бірлік) (№ 10-6-1)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12063"/>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Ақпараттандыру және ақпараттық қауіпсіздік саласындағы Қазақстан Республикасы саясатының негізгі бағыттарын, ақпараттандыру және ақпараттық қауіпсіздік мәселелері бойынша нормативтік-құқықтық актілерді, ақпараттандыру саласында нормативтік-техникалық құжаттардың тізбесін және негізгі талаптарын білу.</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Мүмкіндігінше ақпараттық технологиялармен жұмыс істеу тәжірибесінің болуы.</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міндеті </w:t>
            </w:r>
          </w:p>
        </w:tc>
        <w:tc>
          <w:tcPr>
            <w:tcW w:w="1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және басшылық ету; Басқарманың жоспарлы құжаттарын әзірлеу; Министрлікте ақпараттық қауіпсіздік саясатының талаптарын сақтау жөніндегі жұмыстарды ұйымдастыру; ақпараттандыру саласындағы тиісті бюджеттік бағдарламаларын, Министрліктің бюджеттік өтінімдерін қаржыландыру жоспарын қалыптастыруға қатысу; ақпараттық жүйелер мен ресурстардың ақпараттық қауіпсіздік саласындағы әдістемелік материалдары мен ұсыныстарын әзірлеуге қатысу; Министрліктің есептеуіш және ұйымдастыру техникасының үздіксіз жұмыс істеуін қамтамасыз ету жөніндегі мәселелерді үйлестіру; Министрліктің бағдарламалық-аппараттық құралдардың жүйелік-техникалық қызмет көрсетілуін шұғыл ұйымдастыру; Министрліктің құрылымдық бөлімшелерінің Интернет-ресурстың тиімділігі, ведомстволық ақпараттық жүйенің нәтижелігі бойынша қызметін үйлестіру; Басқарма мамандарының дайындаған құжаттары жобасын қарау; Басқарманың құзыретіне кіретін мәселелер бойынша ақпараттар мен хат жобаларын дайындау; Басқарманың құзыретіне кіретін мәселелер бойынша нормативтік құқықтық актілерді қарау және дайындау;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Құжаттау және бақылау дамыту департаменті  ақпараттандыру және ақпараттық қауіпсіздік басқармасының бас сарапшысы,  С-4 санаты (3 бірлік) (№ 10-6-2-1, № 10-6-2-2, № 10-6-2-3)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(заңтану, халықаралық құқық, кедендік іс) немесе білім немесе гуманитарлық ғылымдар немесе жаратылыстану ғылымдары.</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Ақпараттандыру және ақпараттық қауіпсіздік саласындағы Қазақстан Республикасы саясатының негізгі бағыттарын, ақпараттандыру және ақпараттық қауіпсіздік мәселелері бойынша нормативтік құқықтық актілерді, ақпараттандыру саласында нормативтік-техникалық құжаттардың тізбесін және негізгі талаптарын білу.</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Мүмкіндігінше ақпараттық технологиялармен жұмыс істеу тәжірибесінің болуы.</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міндеті </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стратегиялық құжаттарды іске асыру жөніндегі есептерді дайындау; Басқарманың құзыретіне кіретін мәселелер бойынша қажетті материалдарды, анықтамаларды дайындау; Ақпараттық жүйелерді пайдаланушыларға жедел қызмет көрсетуді қамтамасыз ету; жүйелік-техникалық қызмет көрсетудің үздіксіз жұмыс істеуіне мониторинг жүргізу және қамтамасыз ету; Басқарманың құзыреті шеңберінде қызметтер мен тауарларды мемлекеттік сатып алу конкурсын дайындау және қатысу; ақпараттық жүйелерге қатысты мемлекеттік сатып алулардың техникалық ерекшеліктері мен номенклатураларын дайындау; компьютерлер мен ұйымдастыру техникаларының сақталуы үшін толық жеке материалдық жауапкершілік; компьютерлер мен ұйымдастыру техникаларын тіркеу, компьютерлер мен ұйымдастыру техникаларына, серверлік жабдықтарға жоспарлы түгендеу жүргізу, материалдық құралдарды дефектациялау және есептен шығару; ақпараттық аналитикалық материалдарды дайындауға қатысу; Басқарманың құзыретіне кіретін мәселелер бойынша Министрліктің құрылымдық бөлімшелерінде және ведомстволарында тексеру жүргізуге қатысу; Басқарманың құзыретіне кіретін мәселелер бойынша нормативтік құқықтық актілерді әзірлеуге және дайындауға қатысу; Басқарманың құзыретіне кіретін мәселелер бойынша хаттар мен ақпараттар жобаларын дайындау;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Әкімшілік жұмыс департаментінің директоры,  С – 1 санаты (1 бірлік) (№ 11-01)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 немесе білім немесе жаратылыстану ғылымдары.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"Мемлекеттік сатып алу туралы" Қазақстан Республикасының заңын, мемлекеттік қызмет туралы заңнамасын.</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міндеті </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қызметінің жалпы басшылығын жүзеге асыру; Министрліктің құрылымдық бөлімшелерінің әкімшілік-шаруашылық мәселелерін үйлестіру; қызметкерлері кеңес беруді жүзеге асыру; Министрлікті негізгі құралдармен, ғимаратты қызмет көрсетумен, күтіп ұстаумен, жөндеумен және пайдаланумен қамтамасыз ету бойынша мәселелерді үйлестіру; іс-шараларды дайындауға және жүргізуге қатысу; Министрліктің ғимаратын күтіп ұстау және қызмет көрсету, Министрлік қызметкерлерінің ғимаратқа кіруіне рұқсат беру жүйесі, көліктік қызмет көрсету мәселелерін үйлестіру. Тауарларды, жұмыстар мен қызметтерді мемлекеттік сатып алудың жоспарын құрастыру, конкурстық құжаттар мен конкурстың өткізілуі туралы бұйрықтарды жасау бойынша жұмыстарды ұйымдастыру. </w:t>
            </w:r>
          </w:p>
        </w:tc>
      </w:tr>
    </w:tbl>
    <w:p>
      <w:pPr>
        <w:spacing w:after="0"/>
        <w:ind w:left="0"/>
        <w:jc w:val="left"/>
      </w:pPr>
      <w:r>
        <w:rPr>
          <w:rFonts w:ascii="Times New Roman"/>
          <w:b/>
          <w:i w:val="false"/>
          <w:color w:val="000000"/>
        </w:rPr>
        <w:t xml:space="preserve"> Әкімшілік жұмыс департаменті директорының орынбасары,  С-2 санаты (1 бірлік) (№ 11-02)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2032"/>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Мемлекеттік сатып алу туралы саласындағы қатынастарды реттейтін Қазақстан Республикасының нормативтік құқықтық актілерін білу.</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Word, Excel бағдарламаларымен компьютерде жұмыс істей білу. </w:t>
            </w:r>
            <w:r>
              <w:rPr>
                <w:rFonts w:ascii="Times New Roman"/>
                <w:b w:val="false"/>
                <w:i w:val="false"/>
                <w:color w:val="000000"/>
                <w:sz w:val="20"/>
                <w:u w:val="single"/>
              </w:rPr>
              <w:t>www.goszakup.gov.kz</w:t>
            </w:r>
            <w:r>
              <w:rPr>
                <w:rFonts w:ascii="Times New Roman"/>
                <w:b w:val="false"/>
                <w:i w:val="false"/>
                <w:color w:val="000000"/>
                <w:sz w:val="20"/>
              </w:rPr>
              <w:t>. мемлекеттік сатып алу порталында жұмыс істей білу ("Мемлекеттік сатып алу" Қазақстан Республикасы Заңымен көрсетілген тәсілдермен мемлекеттік сатып алу рәсімдерін жүргізу).</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басқармасының жұмысына жетекшілікке етеді. Тауарларды, жұмыстар мен қызметтерді мемлекеттік сатып алудың жоспарын құрастыру, конкурстық құжаттар мен конкурстың өткізілуі туралы бұйрықтарды жасау бойынша жұмыстарды ұйымдастыру. Мемлекеттік сатып алу жоспары орындалуы туралы. Мемлекеттік сатып алу, сонымен қатар атқарушылық және еңбек тәртібін уақытында орындалуын бақылау жасайды. Мемлекеттік сатып алуды жүргізуін ұйымдастыруды бақылау жасайды. Ғимараттың рұқсатнамалық және ішкі объектілік тәртіптемесіне бақылау жасайды. Ғимараттың рұқсатнамалық және ішкі объектілік тәртіптемесін жақсарту үшін өзгерістер енгізуге ұсыныс жасайды.</w:t>
            </w:r>
          </w:p>
        </w:tc>
      </w:tr>
    </w:tbl>
    <w:p>
      <w:pPr>
        <w:spacing w:after="0"/>
        <w:ind w:left="0"/>
        <w:jc w:val="left"/>
      </w:pPr>
      <w:r>
        <w:rPr>
          <w:rFonts w:ascii="Times New Roman"/>
          <w:b/>
          <w:i w:val="false"/>
          <w:color w:val="000000"/>
        </w:rPr>
        <w:t xml:space="preserve"> Әкімшілік жұмыс департаменті  министрлік қызметін қамтамасыз ету басқармасының басшысы,  С-3 санаты (1 бірлік) (№ 11-1-1)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 немесе жаратылыстану ғылымдары.</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басшылықты және оны үйлестіруді жүзеге асырады; Ғимаратының рұқсат беру режимі жұмыстарын ұйымдастыру жүзеге асырады. Басқармаға жүктелген функциялардың уақтылы және сапалы орындалуын бақылауды жүзеге асырады. Министрлік басшылғы тапсырмаларының орындалуын бақылауды жүзеге асырады. Басқарма қызметкерлерінің қызметтік міндеттерін айқындайды. Басқарма құзыретіне кіретін мәселелер бойынша шешімдер қабылдайды.Министрлікті тауар-материалдық құндылықтармен және телефон байланысымен қамтамасыз етуді жүзеге асырады. Министрлік қызметін үздіксіз қамтамасыз етуге қатысады. Министрліктің іс-шараларын өткізуді ұйымдастырады. Министрліктің қоғамдық жұмыстарға қатысуын ұйымдастырады. Басқарманың құзыреті шеңберінде техникалық ерекшелікті құрастыруды және келісімшартқа ұсыныс енгізуді қамтамасые етеді. Ғимаратының меншік иелерімен өзара әрекеттеседі. Басқарманың құзыреті шеңберінде жеткізушілерден атқарылған тауар, жұмыс және көрсетілген қызмет туралы растайтын құжаттарды қабылдауға және бұрыштама қоюды жүзеге асырады. Министрлік қызметкерлерін автокөлікпен қамтамасыз етуді ұйымдастырады. Министрлік қызметін қамтамасыз етуге арналған тауарларды, жұмыстарды және қызметтерді мемлекеттік сатып алулар жүргізуге қатысу. Министрлік қызметкерлерінің ғимаратына орналастыру бойынша жұмыстарды ұйымдастыру. Тауарлық-материалдық құндылықтарға есеп жүргізеді және бүтіндігін сактауды Министрлік теңгеріміндегі Департаменттің есебіндегі құндылықты есептен шығаруға және түгендеуге қатысады, Министрлікті қызметкерлерін ғимаратқа орналастыру мәселесін шешуді қамтамасыз етеді.</w:t>
            </w:r>
          </w:p>
        </w:tc>
      </w:tr>
    </w:tbl>
    <w:p>
      <w:pPr>
        <w:spacing w:after="0"/>
        <w:ind w:left="0"/>
        <w:jc w:val="left"/>
      </w:pPr>
      <w:r>
        <w:rPr>
          <w:rFonts w:ascii="Times New Roman"/>
          <w:b/>
          <w:i w:val="false"/>
          <w:color w:val="000000"/>
        </w:rPr>
        <w:t xml:space="preserve"> Әкімшілік жұмыс департаменті  министрлік қызметін қамтамасыз ету басқармасының бас сарапшысы,  С – 4 санаты (1 бірлік) (№ 11-1-2)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12100"/>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 немесе жаратылыстану ғылымдары.</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Инвестиция және даму саласындағы қатынастарды реттейтін Қазақстан Республикасының нормативтік құқықтық актілерін білу.</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мемлекеттік қызметшілеріне магниттік карточкаларды беруді ұйымдастыру, Министрлікпен еңбек шарты бойынша жұмыс істейтін қызметкерлерге, сондай-ақ Министрлікке бағынысты мекемелердің қызметкерлеріне уақытша куәліктерді беруді, ғимаратқа кіру құқығы бар тұлғалардың және келіп-кетушілердің тізімін жасау, Министрлік тұрағына кіруге құқығы бар автокөлік құралдарының тізімін әзірлеу, Министрлікті материалдық қамтамасыз ету бойынша жыл сайынғы бюджеттік өтініштерді әзірлеуге қатысу. Картридждерді және мерзімдік баспаларын таратуды ұйымдастыру. Басқарманың құзыреті шеңберінде жеткізушілерден атқарылған тауар, жұмыс және көрсетілген қызмет туралы құжатты қабылдау және бұрыштама қоюды жүзеге асыру. Тауарлық-материалдық құндылықтарды есептен шығаруға және түгендеуге қатысады, Министрлікті материалдық қамтамасыз етуді жүзеге асырады. "Транспорт Тауэр" ӘТК ғимаратының қауіпсіздігін қамтамасыз ету және ішкі бақылауды Полк полициясымен бірлесіп жүзеге асырады. Министрліктің көліктік қызмет көрсетуін, таураларды, жұмыстарды және қызметтерді мемлекеттік сатып алуды ұйымдастыруға қатысады. Министрліктің регламентін және Министрлікте құжаттау мен құжаттаманы басқарудың ережесін сақтайды. Басқарманың құзыретіне кіретін өзге де өкілеттіктерді орындайды</w:t>
            </w:r>
          </w:p>
        </w:tc>
      </w:tr>
    </w:tbl>
    <w:p>
      <w:pPr>
        <w:spacing w:after="0"/>
        <w:ind w:left="0"/>
        <w:jc w:val="left"/>
      </w:pPr>
      <w:r>
        <w:rPr>
          <w:rFonts w:ascii="Times New Roman"/>
          <w:b/>
          <w:i w:val="false"/>
          <w:color w:val="000000"/>
        </w:rPr>
        <w:t xml:space="preserve"> Әкімшілік жұмыс департаменті  Министрлік қызметін қамтамасыз ету басқармасының сарапшысы,  С – 5 санаты (1 бірлік) (№ 11-1-3)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 немесе жаратылыстану ғылымдары.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Функционалдықміндеттері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автотұрағына кіруге рұқсаты бар автокөлік құралдарының тізімін жасау, Министрлік қызметкерлерін қоғамдық жұмыстарға қатысуын ұйымдастыру, "Transport Tower" ӘТК ғимаратына Министрлік қызметкерлерін орналастыру жөніндегі жұмыстарды ұйымдастыру, Министрліктің құрылымдық бөлімшелерінің қызметкерлеріне бекітілген активтерді, пассивтерді, материалдық құндылықтарды түгендеуді жүргізуге қатысу. Кіргізіп шығаруға материалдық рұқсат қағаздарын беру бойынша рұқсат беруді ұйымдастыру. Автокөлік тұрағының жұмысын ұйымдастырады Министрлік қызметкерлерін автокөлікпен қамтамасыз етуді ұйымдастырады. Кеңселік тауарлармен офистік жиһаздарды беруді ұйымдастыру. Басқарманың құзыреті шеңберінде жеткізушілерден атқарылған тауар, жұмыс және көрсетілген қызмет туралы құжатты қабылдау және бұрыштама қоюды жүзеге асыру. Министрлік қызметкерлерін автокөлікпен қамтамасыз етуді ұйымдастырады. Тауарлық-материалдық құндылықтарды есептен шығаруға және түгендеуге қатысады, Министрлікті материалдық қамтамасыз етуді жүзеге асырады. Телефон байланысын қадағалауды ұйымдастыру.</w:t>
            </w:r>
          </w:p>
        </w:tc>
      </w:tr>
    </w:tbl>
    <w:p>
      <w:pPr>
        <w:spacing w:after="0"/>
        <w:ind w:left="0"/>
        <w:jc w:val="left"/>
      </w:pPr>
      <w:r>
        <w:rPr>
          <w:rFonts w:ascii="Times New Roman"/>
          <w:b/>
          <w:i w:val="false"/>
          <w:color w:val="000000"/>
        </w:rPr>
        <w:t xml:space="preserve"> Әкімшілік жұмыс департаменті  материалдық-техникалық қамтамасыз ету басқармасының басшысы,  С-3 санаты (1 бірлік) (№ 11-2-1)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 немесе жаратылыстану ғылымдары.</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жалпы басқару; Министрліктің ұйымдастыру мәселелері бойынша әкімшілік рәсімдерді жетілдіру жөніндегі құжаттарды бекітуге әзірлеу және ұсыну. "Транспорт тауэр" ӘТК ғимаратына сервистік қызмет көрсету және пайдалану, ағымдағы және күрделі жөндеу жұмыстары, ұстау, техникалық және шаруашылық қызмет көрсету мәселелерін шешуді қамтамасыз ету. Ғимаратқа қызмет көрсету бойынша жұмыстарды бақылау. Басқарманың құзыретіне кіретін мәселелер бойынша көрсетілген қызметтер актісін тексеруді жүргізу және оларды визирлеу. Ғимаратқа шаруашылық қызмет көрсету бойынша тауарларды, жұмыстарды және қызметтерді мемлекеттік сатып алуларды жүргізу және конкурстық құжаттарды дайындауға қатысу.Техникалық ерекшеліктерді құрастыру және шарттарға ұсыныс. Инвентаризация және есептен шығару процедураларына қатысу. Департаментте сақтауда тұрған, Министрліктің материалдық құндылықтарының сақталуын қамтамсыз ету және есеп жүргізу. Министрліктің алқа мәжілісін өткізуді, мемлекеттік мерекелерге ұштастырылған іс-шараларды өткізуді ұйымдастыру. Кезекші автокөлік құралдарын күтіп ұстау бойынша мәселелерді шешуді қамтамасыз ету. Министрлік барлық қызметкерлерін эвакуациялаумен Министрліктің ғимаратында шартты өртті локализациялау бойынша Астана қаласының төтенше жағдайлар департаменті "Өрт сөндіру және авариялық – құтқару жұмыстары қызметі" ММ күшімен бірлесіп тактикалық-өрт сөндіру жаттығуын дайындауға қатысу.</w:t>
            </w:r>
          </w:p>
        </w:tc>
      </w:tr>
    </w:tbl>
    <w:p>
      <w:pPr>
        <w:spacing w:after="0"/>
        <w:ind w:left="0"/>
        <w:jc w:val="left"/>
      </w:pPr>
      <w:r>
        <w:rPr>
          <w:rFonts w:ascii="Times New Roman"/>
          <w:b/>
          <w:i w:val="false"/>
          <w:color w:val="000000"/>
        </w:rPr>
        <w:t xml:space="preserve"> Әкімшілік жұмыс департаменті  материалдық-техникалық қамтамасыз ету басқармасы басқармасының бас сарапшысы, С – 4 санаты (1 бірлік) (№ 11-2-2-1)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 немесе жаратылыстану ғылымдары.</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тауэр" ӘТК ғимаратына сервистік қызмет көрсету және пайдалану, ағымдағы және күрделі жөндеу жұмыстары, ұстау, техникалық және шаруашылық қызмет көрсету мәселелерін шешуді қамтамасыз етеді. Басқарманың құзыретіне кіретін мәселелер бойынша көрсетілген қызметтер актісін тексеруді жүргізеді және оларды визирлейді. Ғимаратқа шаруашылық қызмет көрсету бойынша тауарларды, жұмыстарды және қызметтерді мемлекеттік сатып алуларды жүргізу және конкурстық құжаттарды дайындауға қатысады. Техникалық ерекшеліктерді құрастыру және шарттарға ұсыныс жасау. Министрліктің алқа мәжілісін өткізуді, мемлекеттік мерекелерге ұштастырылған іс-шараларды өткізуді ұйымдастыру. Министрлік барлық қызметкерлерін эвакуациялаумен Министрліктің ғимаратында шартты өртті локализациялау бойынша Астана қаласының төтенше жағдайлар департаменті "Өрт сөндіру және авариялық – құтқару жұмыстары қызметі" ММ күшімен бірлесіп тактикалық-өрт сөндіру жаттығуын дайындауға қатысу. Өз құзыреті шегінде ғимаратта өрт қауіпсіздігін сақтау туралы бұйрықты бірлесіп әзірлеуге қатысу. Ғимаратқа сервистік қызмет көрсету және кезекші автокөлік құралдарын күтіп ұстау бойынша шарттардың орындалуына байланысты мәселелерді шешу, сондай - ақ коммуналдық қызметтер бойынша.</w:t>
            </w:r>
          </w:p>
        </w:tc>
      </w:tr>
    </w:tbl>
    <w:p>
      <w:pPr>
        <w:spacing w:after="0"/>
        <w:ind w:left="0"/>
        <w:jc w:val="left"/>
      </w:pPr>
      <w:r>
        <w:rPr>
          <w:rFonts w:ascii="Times New Roman"/>
          <w:b/>
          <w:i w:val="false"/>
          <w:color w:val="000000"/>
        </w:rPr>
        <w:t xml:space="preserve"> Әкімшілік жұмыс және мемлекеттік сатып алу департаменті  материалдық-техникалық қамтамасыз ету басқармасының бас сарапшысы,  С – 4 санаты (1 бірлік) (№ 11-2-2-2)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 немесе жаратылыстану ғылымдары.</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 түгендеуді жүргізу және ұйымдастыруға қатысу. Министрліктің негізгі құралдарына материалды жауапты болу. "Транспорт тауэр" ӘТК ғимаратына сервистік қызмет көрсету және пайдалану, ағымдағы және күрделі жөндеу жұмыстары, ұстау, техникалық және шаруашылық қызмет көрсету мәселелерін шешуді қамтамасыз етеді. Басқарманың құзыретіне кіретін мәселелер бойынша көрсетілген қызметтер актісін тексеруді жүргізеді және оларды визирлейді. Ғимаратқа шаруашылық қызмет көрсету бойынша тауарларды, жұмыстарды және қызметтерді мемлекеттік сатып алуларды жүргізу және конкурстық құжаттарды дайындауға қатысады. Техникалық ерекшеліктерді құрастыру және шарттарға ұсыныс жасау. Министрліктің алқа мәжілісін өткізуді, мемлекеттік мерекелерге ұштастырылған іс-шараларды өткізуді ұйымдастыру. Министрлік барлық қызметкерлерін эвакуациялаумен Министрліктің ғимаратында шартты өртті локализациялау бойынша Астана қаласының төтенше жағдайлар департаменті "Өрт сөндіру және авариялық – құтқару жұмыстары қызметі" ММ күшімен бірлесіп тактикалық-өрт сөндіру жаттығуын дайындауға қатысу. Өз құзыреті шегінде ғимаратта өрт қауіпсіздігін сақтау туралы бұйрықты бірлесіп әзірлеуге қатысу. Ғимаратқа сервистік қызмет көрсету және кезекші автокөлік құралдарын күтіп ұстау бойынша шарттардың орындалуына байланысты мәселелерді шешу, сондай - ақ коммуналдық қызметтер бойынша.</w:t>
            </w:r>
          </w:p>
        </w:tc>
      </w:tr>
    </w:tbl>
    <w:p>
      <w:pPr>
        <w:spacing w:after="0"/>
        <w:ind w:left="0"/>
        <w:jc w:val="left"/>
      </w:pPr>
      <w:r>
        <w:rPr>
          <w:rFonts w:ascii="Times New Roman"/>
          <w:b/>
          <w:i w:val="false"/>
          <w:color w:val="000000"/>
        </w:rPr>
        <w:t xml:space="preserve"> Әкімшілік жұмыс департаменті  материалдық-техникалық қамтамасыз ету басқармасының сарапшысы,  С – 5 санаты (2 бірлік) (№ 11-2-3-1, № 11-2-3-2)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 немесе жаратылыстану ғылымдары.</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тауэр" ӘТК ғимаратына сервистік қызмет көрсету және пайдалану, ағымдағы және күрделі жөндеу жұмыстары, ұстау, техникалық және шаруашылық қызмет көрсету мәселелерін шешуді қамтамасыз етеді. Басқарманың құзыретіне кіретін мәселелер бойынша көрсетілген қызметтер актісін тексеруді жүргізеді және оларды визирлейді. Ғимаратқа шаруашылық қызмет көрсету бойынша тауарларды, жұмыстарды және қызметтерді мемлекеттік сатып алуларды жүргізу және конкурстық құжаттарды дайындауға қатысады. Техникалық ерекшеліктерді құрастыру және шарттарға ұсыныс жасау. Министрліктің алқа мәжілісін өткізуді, мемлекеттік мерекелерге ұштастырылған іс-шараларды өткізуді ұйымдастыру. Министрлік барлық қызметкерлерін эвакуациялаумен Министрліктің ғимаратында шартты өртті локализациялау бойынша Астана қаласының төтенше жағдайлар департаменті "Өрт сөндіру және авариялық – құтқару жұмыстары қызметі" ММ күшімен бірлесіп тактикалық-өрт сөндіру жаттығуын дайындауға қатысу. Өз құзыреті шегінде ғимаратта өрт қауіпсіздігін сақтау туралы бұйрықты бірлесіп әзірлеуге қатысу. Ғимаратқа сервистік қызмет көрсету және кезекші автокөлік құралдарын күтіп ұстау бойынша шарттардың орындалуына байланысты мәселелерді шешу, сондай - ақ коммуналдық қызметтер бойынша.</w:t>
            </w:r>
          </w:p>
        </w:tc>
      </w:tr>
    </w:tbl>
    <w:p>
      <w:pPr>
        <w:spacing w:after="0"/>
        <w:ind w:left="0"/>
        <w:jc w:val="left"/>
      </w:pPr>
      <w:r>
        <w:rPr>
          <w:rFonts w:ascii="Times New Roman"/>
          <w:b/>
          <w:i w:val="false"/>
          <w:color w:val="000000"/>
        </w:rPr>
        <w:t xml:space="preserve"> Әкімшілік жұмысы департаменті  мемлекеттік сатып алу басқармасының басшысы, С-3 санаты (1 бірлік) (№ 11-3-1)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12100"/>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 немесе жаратылыстану ғылымдары.</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Мемлекеттік сатып алу туралы саласындағы қатынастарды реттейтін Қазақстан Республикасының нормативтік құқықтық актілерін білу.</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Word, Excel бағдарламаларымен компьютерде жұмыс істей білу. </w:t>
            </w:r>
            <w:r>
              <w:rPr>
                <w:rFonts w:ascii="Times New Roman"/>
                <w:b w:val="false"/>
                <w:i w:val="false"/>
                <w:color w:val="000000"/>
                <w:sz w:val="20"/>
                <w:u w:val="single"/>
              </w:rPr>
              <w:t>www.goszakup.gov.kz</w:t>
            </w:r>
            <w:r>
              <w:rPr>
                <w:rFonts w:ascii="Times New Roman"/>
                <w:b w:val="false"/>
                <w:i w:val="false"/>
                <w:color w:val="000000"/>
                <w:sz w:val="20"/>
              </w:rPr>
              <w:t>. мемлекеттік сатып алу порталында жұмыс істей білу ("Мемлекеттік сатып алу" Заңымен көрсетілген тәсілдермен мемлекеттік сатып алу рәсімдерін жүзеге асыру).</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Қазақстан Республикасының заңнамасына сәйкес тауарларды, жұмыстар мен қызметтерді мемлекеттік сатып алу бойынша іс-шараларды іске асыру жөніндегі жұмыстарды ұйымдастырады. Министрліктің басқа да құрылымдық бөлімшелерімен өзара іс-қимыл жасайды. Қазақстан Республикасы заңнамасына сәйкес рәсімдерін өткізу бойынша Басқарма мемлекеттік сатып алу жұмысын ұйымдастырады. Басқармаға келіп түсетін хатардың орындалуын бақылау жасайды. "Мемлекеттiк сатып алу туралы" заңына сәйкес Министрлікпен жүзеге асырылатын конкурстық комиссияның мүшесі ретінде қатысады. Өткізілген мемлекеттік сатып алудың нәтижесі бойынша шарттардың жобалырын дайындауды бақылау жасайды. Тауарларды, жұмыстарды және көрсетілетін қызметтерді мемлекеттік сатып алу және уәкілетті органға жосықсыз өнім беруші туралы мәліметтерді белгіленген мерзімде ұсынуын дайындау мен есеп беруді бақылау жасайды. Министрліктің тауарларды, жұмыстарды және көрсетілетін қызметтерді мемлекеттік сатып алу жоспарының, сонымен қатар оның орындалу мониторингін қалыптасу мен бекітуіне бақылау жасайды. Ашық конкурс тәсілі арқылы жүргізілетін мемлекеттік сатып алу бойынша бұйрықтардың қалыптасуына және конкурстық құжаттамаға бақылау жасайды.</w:t>
            </w:r>
          </w:p>
        </w:tc>
      </w:tr>
    </w:tbl>
    <w:p>
      <w:pPr>
        <w:spacing w:after="0"/>
        <w:ind w:left="0"/>
        <w:jc w:val="left"/>
      </w:pPr>
      <w:r>
        <w:rPr>
          <w:rFonts w:ascii="Times New Roman"/>
          <w:b/>
          <w:i w:val="false"/>
          <w:color w:val="000000"/>
        </w:rPr>
        <w:t xml:space="preserve"> Әкімшілік жұмысы департаменті  мемлекеттік сатып алу басқармасының бас сарапшысы, С-4 санаты (3 бірлік) (№ 11-3-2-1, № 11-3-2-2, № 11-3-2-3)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12030"/>
      </w:tblGrid>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 немесе жаратылыстану ғылымдары.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Мемлекеттік сатып алу туралы саласындағы қатынастарды реттейтін Қазақстан Республикасының нормативтік құқықтық актілерін білу.</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Word, Excel бағдарламаларымен компьютерде жұмыс істей білу. </w:t>
            </w:r>
            <w:r>
              <w:rPr>
                <w:rFonts w:ascii="Times New Roman"/>
                <w:b w:val="false"/>
                <w:i w:val="false"/>
                <w:color w:val="000000"/>
                <w:sz w:val="20"/>
                <w:u w:val="single"/>
              </w:rPr>
              <w:t>www.goszakup.gov.kz</w:t>
            </w:r>
            <w:r>
              <w:rPr>
                <w:rFonts w:ascii="Times New Roman"/>
                <w:b w:val="false"/>
                <w:i w:val="false"/>
                <w:color w:val="000000"/>
                <w:sz w:val="20"/>
              </w:rPr>
              <w:t>. мемлекеттік сатып алу порталында жұмыс істей білу ("Мемлекеттік сатып алу" Заңымен көрсетілген тәсілдермен мемлекеттік сатып алу рәсімдерін жүзеге асыру).</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бөлімшелерімен бірге тауарларды, жұмыстарды және көрсетілетін қызметтерді шартты тікелей жасасу арқылы бір көзден алу тәсілімен мемлекеттік сатып алуды дайындайды және өткізеді. Шартты тікелей жасасу арқылы бір көзден алу тәсілімен жүзеге асырылған мемлекеттік сатып алу нәтижелері бойынша шарттарды жасауға дайындайды. Мемлекеттiк сатып алу туралы" заңында белгілген тәсілдер арқылы Министрлікпен жүзеге асырылатын сатып алуда конкурстық комиссияның мүшесі ретінде қатысады. Министрліктің мемлекеттiк сатып алу бойынша жоспарын құрастырады және бекітеді.</w:t>
            </w:r>
          </w:p>
        </w:tc>
      </w:tr>
    </w:tbl>
    <w:p>
      <w:pPr>
        <w:spacing w:after="0"/>
        <w:ind w:left="0"/>
        <w:jc w:val="left"/>
      </w:pPr>
      <w:r>
        <w:rPr>
          <w:rFonts w:ascii="Times New Roman"/>
          <w:b/>
          <w:i w:val="false"/>
          <w:color w:val="000000"/>
        </w:rPr>
        <w:t xml:space="preserve"> Әкімшілік жұмысы департаменті  Мемлекеттік сатып алу басқармасының сарапшысы,  С-5 санаты (1 бірлік) (№ 11-3-3-1)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12030"/>
      </w:tblGrid>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білім немесе жаратылыстану ғылымдары.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Мемлекеттік сатып алу туралы саласындағы қатынастарды реттейтін Қазақстан Республикасының нормативтік құқықтық актілерін білу.</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Word, Excel бағдарламаларымен компьютерде жұмыс істей білу. </w:t>
            </w:r>
            <w:r>
              <w:rPr>
                <w:rFonts w:ascii="Times New Roman"/>
                <w:b w:val="false"/>
                <w:i w:val="false"/>
                <w:color w:val="000000"/>
                <w:sz w:val="20"/>
                <w:u w:val="single"/>
              </w:rPr>
              <w:t>www.goszakup.gov.kz</w:t>
            </w:r>
            <w:r>
              <w:rPr>
                <w:rFonts w:ascii="Times New Roman"/>
                <w:b w:val="false"/>
                <w:i w:val="false"/>
                <w:color w:val="000000"/>
                <w:sz w:val="20"/>
              </w:rPr>
              <w:t>. мемлекеттік сатып алу порталында жұмыс істей білу ("Мемлекеттік сатып алу" Заңымен көрсетілген тәсілдермен мемлекеттік сатып алу рәсімдерін жүзеге асыру).</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бөлімшелерімен бірге тауарларды, жұмыстарды және көрсетілетін қызметтерді баға ұсыныстарын сұрату тәсілімен, және шартты тікелей жасасу арқылы бір көзден алу тәсілімен мемлекеттік сатып алуды дайындайды және өткізеді. Баға ұсыныстарын сұрату және шартты тікелей жасасу арқылы бір көзден алу тәсілдерімен өткізілген мемлекеттік сатып алу нәтижелері бойынша шарттар жобаларын дайындайды. Тауарлар, жұмыстар, көрсетілетін қызметтерді мемлекеттік сатып алу бойынша есепті дайындайды және тапсырады. Тауарларды, жұмыстарды, көрсетілетін қызметтерді мемлекеттік сатып алу жоспарының мониторингтеуін құрастыруды жүзеге асырады. Уәкілетті органға жосықсыз өнім беруші туралы мәліметтерді белгіленген мерзімде ұсынады.</w:t>
            </w:r>
          </w:p>
        </w:tc>
      </w:tr>
    </w:tbl>
    <w:p>
      <w:pPr>
        <w:spacing w:after="0"/>
        <w:ind w:left="0"/>
        <w:jc w:val="left"/>
      </w:pPr>
      <w:r>
        <w:rPr>
          <w:rFonts w:ascii="Times New Roman"/>
          <w:b/>
          <w:i w:val="false"/>
          <w:color w:val="000000"/>
        </w:rPr>
        <w:t xml:space="preserve"> Сыртқы экономикалық ынтымақтастық департаментінің  директоры, С-1 санаты (1 бірлік) (№ 12-01)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12030"/>
      </w:tblGrid>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техникалық ғылымдар және технологиялар (құрылыс, көлік құрылысы)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халықаралық бизнес, іскерлік әкімшілік жүргізу) немесе жаратылыстану ғылымдары.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және Қазақстан Республикасының сыртқы саяси тұжырымдамасын білу. Мүмкіндігінше ғылым магистрі немесе PhD академиялық дәрежесінің болуы. Мүмкіндігінше мемлекеттік және ағылшын тілін білуі, сондай-ақ шетел тілін білуі. </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қызметінің жалпы басшылығын жүзеге асыру; халықаралық ынтымақтастықты дамытудың басым бағыттарын қалыптастыру бойынша, Министрлік реттейтін салалардағы үкіметаралық, ведомствоаралық шарттарды жасасу және халықаралық келісімдерге қосу қажеттілігі туралы құжаттарды дайындау бойынша, Министрлік басшылығының қатысуымен өткізілетін халықаралық іс-шараларды дайындау, ұйымдастыру және өткізу бойынша жұмыстарды үйлестіру. Департаментке жүктелген міндеттер мен функцияларды іске асыруды қамтамасыз ету. Қазақстан Республикасының шет мемлекеттерімен халықаралық қатынастарын дамыту жөніндегі мемлекеттік саясатты әзірлеуді үйлестіру және іске асыруды бақылау.Министрлік бойынша Департамент жауапты болатын бақылаудағы тапсырмаларды орындау бойынша құрылымдық бөлімшелердің жұмысын жалпы үйлестіру және бақылау.Мемлекет басшысының, Президент Әкімшілігі басшысының, Премьер-Министрдің және Үкіметтің тапсырмаларын орындау туралы ақпаратты сапалы орындауды және уақтылы беруді қамтамасыз ету.</w:t>
            </w:r>
          </w:p>
        </w:tc>
      </w:tr>
    </w:tbl>
    <w:p>
      <w:pPr>
        <w:spacing w:after="0"/>
        <w:ind w:left="0"/>
        <w:jc w:val="left"/>
      </w:pPr>
      <w:r>
        <w:rPr>
          <w:rFonts w:ascii="Times New Roman"/>
          <w:b/>
          <w:i w:val="false"/>
          <w:color w:val="000000"/>
        </w:rPr>
        <w:t xml:space="preserve"> Сыртқы экономикалық ынтымақтастық департаменті директорының  орынбасары С-2 санаты (2 бірлік) (№ 12-02, № 12-03)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немесе техникалық ғылымдар және технологиялар (құрылыс, көлік құрылысы)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халықаралық бизнес, іскерлік әкімшілік жүргізу) немесе жаратылыстану ғылымдары.</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және Қазақстан Республикасының сыртқы саяси тұжырымдамасын білу. Мүмкіндігінше ғылым магистрі немесе PhD академиялық дәрежесінің болуы. Мүмкіндігінше мемлекеттік және ағылшын тілін білуі, сондай-ақ шетел тілін білуі.</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қызметінің жалпы басшылығын жүзеге асыру; халықаралық ынтымақтастықты дамытудың басым бағыттарын қалыптастыру бойынша, Министрлік реттейтін салалардағы үкіметаралық, ведомствоаралық шарттарды жасасу және халықаралық келісімдерге қосу қажеттілігі туралы құжаттарды дайындау бойынша, Министрлік басшылығының қатысуымен өткізілетін халықаралық іс-шараларды дайындау, ұйымдастыру және өткізу бойынша жұмыстарды үйлестіру. Департаментке жүктелген міндеттер мен функцияларды іске асыруды қамтамасыз ету. Қазақстан Республикасының шет мемлекеттерімен халықаралық қатынастарын дамыту жөніндегі мемлекеттік саясатты әзірлеуді үйлестіру және іске асыруды бақылау.Министрлік бойынша Департамент жауапты болатын бақылаудағы тапсырмаларды орындау бойынша құрылымдық бөлімшелердің жұмысын жалпы үйлестіру және бақылау.Мемлекет басшысының, Президент Әкімшілігі басшысының, Премьер-Министрдің және Үкіметтің тапсырмаларын орындау туралы ақпаратты сапалы орындауды және уақтылы беруді қамтамасыз ету. Департамент директорына Департамент жұмысының тиімділігін арттыру туралы ұсыныстар енгізу</w:t>
            </w:r>
          </w:p>
        </w:tc>
      </w:tr>
    </w:tbl>
    <w:p>
      <w:pPr>
        <w:spacing w:after="0"/>
        <w:ind w:left="0"/>
        <w:jc w:val="left"/>
      </w:pPr>
      <w:r>
        <w:rPr>
          <w:rFonts w:ascii="Times New Roman"/>
          <w:b/>
          <w:i w:val="false"/>
          <w:color w:val="000000"/>
        </w:rPr>
        <w:t xml:space="preserve"> Сыртқы экономикалық ынтымақтастық департаменті екіжақты ынтымақтастық басқармасының басшысы, С-3 санаты (1 бірлік) (№ 12-1-1)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халықаралық бизнес, іскерлік әкімшілік жүргізу) немесе жаратылыстану ғылымдары.</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және Қазақстан Республикасының сыртқы саяси тұжырымдамасын білу. Мүмкіндігінше мемлекеттік және ағылшын тілін білуі, сондай-ақ шетел тілін білуі.</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департаментінің және директор орынбасарының ауызша және хаттай берілген тапсырмаларын сапалы және уақытылы орындау.</w:t>
            </w:r>
            <w:r>
              <w:br/>
            </w:r>
            <w:r>
              <w:rPr>
                <w:rFonts w:ascii="Times New Roman"/>
                <w:b w:val="false"/>
                <w:i w:val="false"/>
                <w:color w:val="000000"/>
                <w:sz w:val="20"/>
              </w:rPr>
              <w:t xml:space="preserve">
Жалпы координациялау және бөлімнің жұмысын қадағалау және басқармаға жүктелген тапсырмаларды қамтамасыз ету. Мемлекет Басшысының, Президент Әкімшілігінің, Премьер-Министрдің Департаментке қатысты Халықаралық ынтымақтастық мәселелер бойынша тапсырмаларын орындау бойынша ақпаратты уақытылы және сапалы қамтамасыз ету. Департамент Директоры орынбасарының келісуі арқылы Департаменттің директорына басқарма жұмысын нәтижелі, жүйелі жұмыс жасауы жөнінде, сонымен қатар екіжақты ынтымақтастықты дамыту жөнінде ұсыныстар енгізу. Талдау және министрлік саласы бойынша басқармаға жүктелген шет ел мемлекеттерімен екіжақты сауда-экономикалық қатынастарды дамыту мониторингі. Сапалы және Министрліктің құзыретіне кіретін мәселелер бойынша Мемлекет Басшысының, ҚР Премьер-Министрінің, ҚР Инвестиция және даму министрінің/ Вице-министрдің және Жауапты хатшының сапарына құжаттарды уақытылы анықтамалы-талдап дайындау. Үкіметаралық комиссия отырысы, кіші комиссия, жұмыс тобы екіжақты кездесу және министрліктің құзыретіне кіретін министрліктің басшыларының қатысуымен басқада өтетін іс-шараларды өткізіп және ұйымдастыру. </w:t>
            </w:r>
          </w:p>
        </w:tc>
      </w:tr>
    </w:tbl>
    <w:p>
      <w:pPr>
        <w:spacing w:after="0"/>
        <w:ind w:left="0"/>
        <w:jc w:val="left"/>
      </w:pPr>
      <w:r>
        <w:rPr>
          <w:rFonts w:ascii="Times New Roman"/>
          <w:b/>
          <w:i w:val="false"/>
          <w:color w:val="000000"/>
        </w:rPr>
        <w:t xml:space="preserve"> Сыртқы экономикалық ынтымақтастық департаменті  екіжақты ынтымақтастық басқармасының бас сарапшысы,  С-4 санаты (2 бірлік) (№ 12-1-2-1, № 12-1-2-2)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189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халықаралық бизнес, іскерлік әкімшілік жүргізу) немесе жаратылыстану ғылымдары.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және Қазақстан Республикасының сыртқы саяси тұжырымдамасын білу. Мүмкіндігінше мемлекеттік және ағылшын тілін білуі, сондай-ақ шетел тілін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құзіретіне жататын шет елдермен екіжақты ынтымақтастықтарды дамыту туралы ұсыныстарын әзірлеу. Министрліктің желісімен басқармаға бекітілген үкіметаралық комиссияларды, кіші комиссия отырыстарын, жұмыс топтарын ұйымдастыру және өткізілуіне қатысу. Шет мемлекеттермен екіжақты сауда-экономикалық қатынастарды дамыту, шет мемлекеттермен екіжақты ынтымақтастықты дамыту саласындағы келісімдерді, шарттарды, бағдарламаларды, іс-қимыл жоспарларын, жол карталарын әзірлеу қызметіне мониторинг жүргізу. Басқарманың құзіретіне жататын екіжақты ынтымақтастықтар бойынша министрліктің басшылығына анықтамалық-сараптамалық материалдарды дайындау.</w:t>
            </w:r>
            <w:r>
              <w:br/>
            </w:r>
            <w:r>
              <w:rPr>
                <w:rFonts w:ascii="Times New Roman"/>
                <w:b w:val="false"/>
                <w:i w:val="false"/>
                <w:color w:val="000000"/>
                <w:sz w:val="20"/>
              </w:rPr>
              <w:t>
Мемлекет басшысының, Президент Әкімшілігі басшысының, Премьер-Министрдің, Үкіметтің және Министрліктің бақылауындағы өзге тапсырмаларды сапалы және уақтылы орындау.</w:t>
            </w:r>
          </w:p>
        </w:tc>
      </w:tr>
    </w:tbl>
    <w:p>
      <w:pPr>
        <w:spacing w:after="0"/>
        <w:ind w:left="0"/>
        <w:jc w:val="left"/>
      </w:pPr>
      <w:r>
        <w:rPr>
          <w:rFonts w:ascii="Times New Roman"/>
          <w:b/>
          <w:i w:val="false"/>
          <w:color w:val="000000"/>
        </w:rPr>
        <w:t xml:space="preserve"> Сыртқы экономикалық ынтымақтастық департаменті екіжақты ынтымақтастық басқармасының сарапшысы С-5 санаты (3 бірлік) (№ 12-1-3-1, № 12-1-3-2, №12-1-3-3)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928"/>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или құқық (юриспруденция, халықаралық құқық)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халықаралық бизнес, іскерлік әкімшілікжүргізу) немесе жаратылыстану ғылымдары.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және Қазақстан Республикасының сыртқы саяси тұжырымдамасын білу. Мемлекеттік және ағылшын тілін немесе қосымша шет тілін білу қажет. Мүмкіндігінше мемлекеттік және ағылшын тілін білуі, сондай-ақ шетел тілін білуі.</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департамент директорының орынбасарының, басқарма басшысының хаттай және ауызша тапсырмаларын сапалы және уақтылы орындау. Басқарманың құзіретіне жататын шет елдермен екіжақты ынтымақтастықтарты дамуыту туралы ұсыныстарын әзірлеу. Министрліктің желісімен басқармаға бекітілген үкіметаралық комиссияларды, кіші комиссия отырыстарын, жұмыс топтарын ұйымдастыру және өткізілуіне қатысу. Басқарманың құзіретіне жататын екіжақты ынтымақтастықтар бойынша министрліктің басшылығына анықтамалық-сараптамалық материалдарды дайындау. Мемлекет басшысының, Президент Әкімшілігі басшысының, Премьер-Министрдің, Үкіметтің және Министрліктің бақылауындағы өзге тапсырмаларды сапалы және уақтылы орындау.</w:t>
            </w:r>
          </w:p>
        </w:tc>
      </w:tr>
    </w:tbl>
    <w:p>
      <w:pPr>
        <w:spacing w:after="0"/>
        <w:ind w:left="0"/>
        <w:jc w:val="left"/>
      </w:pPr>
      <w:r>
        <w:rPr>
          <w:rFonts w:ascii="Times New Roman"/>
          <w:b/>
          <w:i w:val="false"/>
          <w:color w:val="000000"/>
        </w:rPr>
        <w:t xml:space="preserve"> Сыртқы экономикалық ынтымақтастық департаменті халықаралық шарттарды сүйемелдеу басқармасының басшысы С-3 санаты (1 бірлік) (№ 12-2-1)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1874"/>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немесе техникалық ғылымдар және технологиялар (құрылыс, көлік құрылысы)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халықаралық бизнес, іскерлік әкімшілік жүргізу) немесе жаратылыстану ғылымдары.</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және Қазақстан Республикасының сыртқы саяси тұжырымдамасын білу. Мүмкіндігінше мемлекеттік және ағылшын тілін білуі, сондай-ақ шетел тілін білуі.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ынтымақтастықты дамыту саласындағы заңнаманы жетілдіруге бағытталған нормативтік актілер жобаларын әзірлеу. Басқарманың құзыреті шегінде халықаралық қатынастар саласындағы басқару жүйесін жетілдіру туралы ұсыныстар әзірлеу, Басқарма жұмысын ұйымдастыру және басшылық ету, Басқарма қызметкерлерінің міндеттері мен құзыреттерін анықтау, Басқарманың құзыретіне кіретін құжаттардың орындалуын бақылауды іске асыру.</w:t>
            </w:r>
            <w:r>
              <w:br/>
            </w:r>
            <w:r>
              <w:rPr>
                <w:rFonts w:ascii="Times New Roman"/>
                <w:b w:val="false"/>
                <w:i w:val="false"/>
                <w:color w:val="000000"/>
                <w:sz w:val="20"/>
              </w:rPr>
              <w:t xml:space="preserve">
Министрлік бойынша Департамент жауапты болатын бақылаудағы тапсырмаларды орындау бойынша құрылымдық бөлімшелердің жұмысын жалпы үйлестіру және бақылау. Мемлекет басшысының, Президент Әкімшілігі басшысының, Премьер-Министрдің және Үкіметтің тапсырмаларын орындау туралы ақпаратты сапалы орындауды және уақтылы беруді қамтамасыз ету. Департамент директорына Басқарма жұмысының тиімділігін арттыру туралы ұсыныстар енгізу. </w:t>
            </w:r>
          </w:p>
        </w:tc>
      </w:tr>
    </w:tbl>
    <w:p>
      <w:pPr>
        <w:spacing w:after="0"/>
        <w:ind w:left="0"/>
        <w:jc w:val="left"/>
      </w:pPr>
      <w:r>
        <w:rPr>
          <w:rFonts w:ascii="Times New Roman"/>
          <w:b/>
          <w:i w:val="false"/>
          <w:color w:val="000000"/>
        </w:rPr>
        <w:t xml:space="preserve"> Сыртқы экономикалық ынтымақтастық департаменті халықаралық шарттарды сүйемелдеу басқармасының бас сарапшысы С-4 санаты (2 бірлік) (№ 12-2-2-1, № 12-2-2-2)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1868"/>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техникалық ғылымдар және технологиялар (құрылыс, көлік құрылысы)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халықаралық бизнес, іскерлік әкімшілік жүргізу) немесе жаратылыстану ғылымдары.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және Қазақстан Республикасының сыртқы саяси тұжырымдамасын білу. Мүмкіндігінше мемлекеттік және ағылшын тілін білуі, сондай-ақ шетел тілін білуі.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құзыретіне кіретін мәселелер бойынша ұсыныстар әзірлеуге қатысу. Министрліктің құзыретіне кіретін халықаралық көпжақты іс-шараларды ұйымдастыруға және өткізуге қатысу. Халықаралық ұйымдар шеңберінде көпжақты сауда-экономикалық қатынастарды дамыту, көпжақты ынтымақтастықты дамыту саласындағы келісімдерді, шарттарды, бағдарламаларды, іс-қимыл жоспарларын, жол карталарын әзірлеу қызметіне мониторинг жүргізу.</w:t>
            </w:r>
            <w:r>
              <w:br/>
            </w:r>
            <w:r>
              <w:rPr>
                <w:rFonts w:ascii="Times New Roman"/>
                <w:b w:val="false"/>
                <w:i w:val="false"/>
                <w:color w:val="000000"/>
                <w:sz w:val="20"/>
              </w:rPr>
              <w:t>
Мемлекет басшысының, Президент Әкімшілігі басшысының, Премьер-Министрдің, Үкіметтің және Министрліктің бақылауындағы өзге тапсырмаларды сапалы және уақтылы орындау.</w:t>
            </w:r>
          </w:p>
        </w:tc>
      </w:tr>
    </w:tbl>
    <w:p>
      <w:pPr>
        <w:spacing w:after="0"/>
        <w:ind w:left="0"/>
        <w:jc w:val="left"/>
      </w:pPr>
      <w:r>
        <w:rPr>
          <w:rFonts w:ascii="Times New Roman"/>
          <w:b/>
          <w:i w:val="false"/>
          <w:color w:val="000000"/>
        </w:rPr>
        <w:t xml:space="preserve"> Сыртқы экономикалық ынтымақтастық департаменті халықаралық шарттарды сүйемелдеу басқармасының сарапшысы С-5 санаты (2 бірлік) (№ 12-2-3-1, № 12-2-3-2)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1868"/>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техникалық ғылымдар және технологиялар (құрылыс, көлік құрылысы)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халықаралық бизнес, іскерлік әкімшілік жүргізу) немесе жаратылыстану ғылымдары.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және Қазақстан Республикасының сыртқы саяси тұжырымдамасын білу. Мүмкіндігінше мемлекеттік және ағылшын тілін білуі, сондай-ақ шетел тілін білуі.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құзыретіне кіретін мәселелер бойынша ұсыныстар әзірлеуге қатысу. Министрліктің құзыретіне кіретін халықаралық көпжақты іс-шараларды ұйымдастыруға және өткізуге қатысу. Халықаралық ұйымдар шеңберінде көпжақты сауда-экономикалық қатынастарды дамыту, көпжақты ынтымақтастықты дамыту саласындағы келісімдерді, шарттарды, бағдарламаларды, іс-қимыл жоспарларын, жол карталарын әзірлеу қызметіне мониторинг жүргізу.</w:t>
            </w:r>
            <w:r>
              <w:br/>
            </w:r>
            <w:r>
              <w:rPr>
                <w:rFonts w:ascii="Times New Roman"/>
                <w:b w:val="false"/>
                <w:i w:val="false"/>
                <w:color w:val="000000"/>
                <w:sz w:val="20"/>
              </w:rPr>
              <w:t>
Мемлекет басшысының, Президент Әкімшілігі басшысының, Премьер-Министрдің, Үкіметтің және Министрліктің бақылауындағы өзге тапсырмаларды сапалы және уақтылы орындау.</w:t>
            </w:r>
          </w:p>
        </w:tc>
      </w:tr>
    </w:tbl>
    <w:p>
      <w:pPr>
        <w:spacing w:after="0"/>
        <w:ind w:left="0"/>
        <w:jc w:val="left"/>
      </w:pPr>
      <w:r>
        <w:rPr>
          <w:rFonts w:ascii="Times New Roman"/>
          <w:b/>
          <w:i w:val="false"/>
          <w:color w:val="000000"/>
        </w:rPr>
        <w:t xml:space="preserve"> Сыртқы экономикалық ынтымақтастық департаменті хаттама басқармасының басшысы С-3 санаты (1 бірлік) (№ 12-3-1)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халықаралық бизнес, іскерлік әкімшілікжүргізу) немесе жаратылыстану ғылымдары.</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протоколын, Қазақстан Республикасы Президентінің Жарлығын және Қазақстан Республикасының сыртқы саяси тұжырымдамасын білу. Мүмкіндігінше мемлекеттік және ағылшын тілін білуі, сондай-ақ шетел тілін білуі.</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директорымен оның орынбасарының ауызша және жазбаша тапсырмаларын өз уақытылы және сапалы орындау. Басқарма жұмысын жалпы үйлестіру және бақылау жасау және басқармаға жүктелген мәселелерді қамтамасыз ету. Департаменттің құзіретіне кіретін халықаралық ынтымақтастық мәселелері бойынша Мемлекет басшысының, Президент Әкімшілігінің, Премьер-Министрдің және Үкіметтің тапсырмаларын орындау туралы ақпаратты сапалы және уақтылы беруді қамтамасыз ету. Департамент директорының орынбасары мен келісе оытырп, Департамент директорына басқарма жұмысының тиімділігін арттыру, сонымен қатар екіжақты ынтымақтастықты дамыту бойынша ұсыныстар енгізу. Департаменттің құзіретін кіретін міселелер бойынша Министрлік басшылығының қатысуымен (Министр, Жауапты хатшы, Бірінші вице-министр, вице-министрлер) халықаралық іс-шараларға ұйымдастыру-хаттамалық қамтамасыз етуді үйлестіру. Шетел азаматтарын Министрлік ғимаратына кіргізу қағаздарын рәсімдеу процесін үйлестіру. "Шетел іс-сапарлар" 005, сонымен қатар "өкілдік шығыстар" 006 бағдарламаларға мониторинг жасау. </w:t>
            </w:r>
          </w:p>
        </w:tc>
      </w:tr>
    </w:tbl>
    <w:p>
      <w:pPr>
        <w:spacing w:after="0"/>
        <w:ind w:left="0"/>
        <w:jc w:val="left"/>
      </w:pPr>
      <w:r>
        <w:rPr>
          <w:rFonts w:ascii="Times New Roman"/>
          <w:b/>
          <w:i w:val="false"/>
          <w:color w:val="000000"/>
        </w:rPr>
        <w:t xml:space="preserve"> Сыртқы экономикалық ынтымақтастық департаменті хаттама басқармасының бас сарапшысы С-4 санаты (1 бірлік) (№ 12-3-2-1)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халықаралық бизнес, іскерлік әкімшілік жүргізу) немесе жаратылыстану ғылымдары.</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протоколын, Қазақстан Республикасы Президентінің Жарлығы және Қазақстан Республикасының сыртқы саяси тұжырымдамасын білу. Мүмкіндігінше мемлекеттік және ағылшын тілін білуі, сондай-ақ шетел тілін білуі.</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Департамент Директорының орынбасарының және басқарма басшысының жазбаша және ауызша тапсырмаларын өз уақытылы және сапалы орындау. Қазақстанның сауда-экономикалық ынтымақтастығының мәселелері бойынша Министрлік басшылығының шет мемлекеттер өкілдерімен кездесулерін ұйымдастыру жөніндегі хаттамалық шараларды қамтамасыз ету. Басқарманың құзыретіне кіретін мәселелер бойынша ұсыныстар әзірлеуге қатысу. Министрліктің құзыретіне кіретін үкіметаралық комиссиялар, кіші комиссиялар, жұмыс топтарының отырыстарын ұйымдастыруға және өткізуге қатысу. Мемлекет басшысының, Президент Әкімшілігі басшысының, Премьер-Министрдің, Үкіметтің және басқарма құзыретіне кіретін халықаралық ынтымақтастық мәселелері басқа да бақылауындағы тапсырмаларды сапалы және уақтылы орындау. Министрліктің ғимаратына шетелдік азаматтарын кіргізу қағаздарын рәсімдеуін бақылау. Халықаралық іс-шараларды өткізуіне қажет кәдесый өнімдерді және суды сатып алу, есепке алу бойынша жұмыстарды жүргізу. Министрліктің 005 "Шетелдік іс-сапарлар", сондай-ақ 006 "Өкілдік шығыстар" бюджеттік бағдармалар бойынша жұмыстарды ұйымдастыру.</w:t>
            </w:r>
          </w:p>
        </w:tc>
      </w:tr>
    </w:tbl>
    <w:p>
      <w:pPr>
        <w:spacing w:after="0"/>
        <w:ind w:left="0"/>
        <w:jc w:val="left"/>
      </w:pPr>
      <w:r>
        <w:rPr>
          <w:rFonts w:ascii="Times New Roman"/>
          <w:b/>
          <w:i w:val="false"/>
          <w:color w:val="000000"/>
        </w:rPr>
        <w:t xml:space="preserve"> Сыртқы экономикалық ынтымақтастық департаменті хаттама басқармасының сарапшысы  С-5 санаты (2 бірлік) (№ 12-3-3-1, № 12-3-3-2)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халықаралық бизнес, іскерлік әкімшілік жүргізу) немесе жаратылыстану ғылымдары.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мемлекеттік протоколын, Қазақстан Республикасы Президентінің Жарлығы және Қазақстан Республикасының сыртқы саяси тұжырымдамасын білу. Мүмкіндігінше мемлекеттік және ағылшын тілін білуі, сондай-ақ шетел тілін білуі.</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орынбасарының және басқарма басшысының жазбаша және ауызша тапсырмаларын өз уақытылы және сапалы орындау. Қазақстанның сауда-экономикалық ынтымақтастығының мәселелері бойынша Министрлік басшылығының шет мемлекеттер өкілдерімен кездесулерін ұйымдастыру жөніндегі хаттамалық шараларды қамтамасыз ету. Басқарманың құзыретіне кіретін мәселелер бойынша ұсыныстар әзірлеуге қатысу. Министрліктің құзыретіне кіретін үкіметаралық комиссиялар, кіші комиссиялар, жұмыс топтарының отырыстарын ұйымдастыруға және өткізуге қатысу. Мемлекет басшысының, Президент Әкімшілігі басшысының, Премьер-Министрдің, Үкіметтің және басқарма құзыретіне кіретін халықаралық ынтымақтастық мәселелері басқа да бақылауындағы тапсырмаларды сапалы және уақтылы орындау. Министрліктің ғимаратына шетелдік азаматтарын кіргізу қағаздарын рәсімдеуін бақылау. Халықаралық іс-шараларды өткізуіне қажет кәдесый өнімдерді және суды сатып алу, есепке алу бойынша жұмыстарды жүргізу. Министрліктің 005 "Шетелдік іс-сапарлар", сондай-ақ 006 "Өкілдік шығыстар" бюджеттік бағдармалар бойынша жұмыстарды ұйымдастыру.</w:t>
            </w:r>
          </w:p>
        </w:tc>
      </w:tr>
    </w:tbl>
    <w:p>
      <w:pPr>
        <w:spacing w:after="0"/>
        <w:ind w:left="0"/>
        <w:jc w:val="left"/>
      </w:pPr>
      <w:r>
        <w:rPr>
          <w:rFonts w:ascii="Times New Roman"/>
          <w:b/>
          <w:i w:val="false"/>
          <w:color w:val="000000"/>
        </w:rPr>
        <w:t xml:space="preserve"> Сыртқы экономикалық ынтымақтастық департаменті көпжақты ынтымақтастық басқармасының басшысы (С-3) (1 бірлік) (№ 12-4-1)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қаржы, халықаралық бизнес, іскерлік әкімшілік жүргізу) немесе техникалық ғылымдар және технологиялар немесе (көлік құрылысы) немесе жаратылыстану ғылымдары.</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және Қазақстан Республикасының сыртқы саяси тұжырымдамасын білу. Мүмкіндігінше мемлекеттік және ағылшын тілін білуі, сондай-ақ шетел тілін білуі.</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және директордың орынбасарының жазбаша және ауызша тапсырмаларын уақытылы және сапалы орындау. Басқарманың жұмысын бақылау және координациялау және басқармаға жүктелген тапсырманы орындауды қамтамасыз ету. Департаменттің құзыретіне кіретін халықаралық ынтымақтастық сұрақтары бойынша Елбасының, Президент әкімшілігі басшысының, Премьер-Министрдің және Үкіметтің тапсырмаларын орындау бойынша сапалы және уақытылы ақпарат енгізу. Департамент директорына директордың орынбасарының келісімімен департаменттің жұмыс тиімділігін арттыру бойынша және халықаралық ынтымақтастықты дамыту бойынша, және сондай-ақ, көпжақты ынтымақтастық бойынша ұсыныстар беру. Министрлік бекітілген халықаралық ұйымдарға ҚР қатысуын анализдеу. ҚР халықаралық ұйымдарға мүше болуына орай немесе мүшелігін тоқтату және т.б. мәселелер бойынша нормативті актілерді дайындауды координациялау және мониторингілеу. Министрліктің бағыты бойынша құрылымдық бөлімшелердің халықаралық ұйымдармен ынтымақтастығын координациялау. Басқарма құзыреті шегінде халықаралық ұйымдармен ынтымақтастық бойынша ұсыныстар беру.</w:t>
            </w:r>
          </w:p>
        </w:tc>
      </w:tr>
    </w:tbl>
    <w:p>
      <w:pPr>
        <w:spacing w:after="0"/>
        <w:ind w:left="0"/>
        <w:jc w:val="left"/>
      </w:pPr>
      <w:r>
        <w:rPr>
          <w:rFonts w:ascii="Times New Roman"/>
          <w:b/>
          <w:i w:val="false"/>
          <w:color w:val="000000"/>
        </w:rPr>
        <w:t xml:space="preserve"> Сыртқы экономикалық ынтымақтастық департаменті көпжақты ынтымақтастық басқармасының бас сарапшысы С-4-санаты (1 бірлік) (№ 12-4-2-1)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1874"/>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қаржы, халықаралық бизнес, іскерлік әкімшілік жүргізу) немесе техникалық ғылымдар мен технологиялар (көлік құрылысы) немесе жаратылыстану ғылымдары.</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және Қазақстан Республикасының сыртқы саяси тұжырымдамасын білу. Мүмкіндігінше мемлекеттік және ағылшын тілін білуі, сондай-ақ шетел тілін білуі.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директордың орынбасарының және басқарма басшысының жазбаша және ауызша тапсырмаларын уақытылы және сапалы орындау. ҚР мен халықаралық ұйымдар арасындағы өзара міндеттерді орындауды және ынтымақтастықты мониторингілеу. Министрліктің құзыретіне кіретін халықаралық көпжақты іс-шараларды ұйымдастыруға және өткізуге қатысу. </w:t>
            </w:r>
            <w:r>
              <w:br/>
            </w:r>
            <w:r>
              <w:rPr>
                <w:rFonts w:ascii="Times New Roman"/>
                <w:b w:val="false"/>
                <w:i w:val="false"/>
                <w:color w:val="000000"/>
                <w:sz w:val="20"/>
              </w:rPr>
              <w:t xml:space="preserve">
Халықаралық ұйымдар шеңберінде көпжақты сауда-экономикалық қатынастарды дамыту, көпжақты ынтымақтастықты дамыту саласындағы келісімдерді, шарттарды, бағдарламаларды, іс-қимыл жоспарларын, жол карталарын әзірлеу қызметіне мониторинг жүргізу. Басқарманың құзыретіне кіретін халықаралық ынтымақтастық сұрақтары бойынша Елбасының, Президент әкімшілігі басшысының, Премьер-Министрдің және Үкіметтің және басқа да бақылаудағы тапсырмаларды сапалы және уақытылы орындау. </w:t>
            </w:r>
          </w:p>
        </w:tc>
      </w:tr>
    </w:tbl>
    <w:p>
      <w:pPr>
        <w:spacing w:after="0"/>
        <w:ind w:left="0"/>
        <w:jc w:val="left"/>
      </w:pPr>
      <w:r>
        <w:rPr>
          <w:rFonts w:ascii="Times New Roman"/>
          <w:b/>
          <w:i w:val="false"/>
          <w:color w:val="000000"/>
        </w:rPr>
        <w:t xml:space="preserve"> Сыртқы экономикалық ынтымақтастық департаменті көпжақты ынтымақтастық басқармасының сарапшысы С-5 санаты (2 бірлік) (№ 12-4-3-1, № 12-4-3-2)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шығыстану) немесе құқық (юриспруденция, халықаралық құқық) немесе әлеуметтік ғылымдар, экономика және бизнес (саясаттану, журналистика, аймақтану, экономика, финансы, менеджмент, мемлекеттік және жергілікті басқару, әлемдік экономика, қаржы, халықаралық бизнес, іскерлік әкімшілік жүргізу) немесе техникалық ғылымдар мен технологиялар (көлік құрылысы) немесе жаратылыстану ғылымдары.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және Қазақстан Республикасының сыртқы саяси тұжырымдамасын білу. Мүмкіндігінше мемлекеттік және ағылшын тілін білуі, сондай-ақ шетел тілін білуі.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директордың орынбасарының және басқарма басшысының жазбаша және ауызша тапсырмаларын уақытылы және сапалы орындау. ҚР мен халықаралық ұйымдар арасындағы өзара міндеттерді орындауды және ынтымақтастықты жүзеге асыруға қатысу. Министрліктің құзыретіне кіретін халықаралық көпжақты іс-шараларды ұйымдастыруға және өткізуге қатысу. Халықаралық ұйымдар шеңберінде көпжақты сауда-экономикалық қатынастарды дамыту, көпжақты ынтымақтастықты дамыту саласындағы келісімдерді, шарттарды, бағдарламаларды, іс-қимыл жоспарларын, жол карталарын әзірлеу қызметіне мониторинг жүргізу. Басқарманың құзыретіне кіретін халықаралық ынтымақтастық сұрақтары бойынша Елбасының, Президент әкімшілігі басшысының, Премьер-Министрдің және Үкіметтің және басқа да бақылаудағы тапсырмаларды сапалы және уақытылы орындау. </w:t>
            </w:r>
          </w:p>
        </w:tc>
      </w:tr>
    </w:tbl>
    <w:p>
      <w:pPr>
        <w:spacing w:after="0"/>
        <w:ind w:left="0"/>
        <w:jc w:val="left"/>
      </w:pPr>
      <w:r>
        <w:rPr>
          <w:rFonts w:ascii="Times New Roman"/>
          <w:b/>
          <w:i w:val="false"/>
          <w:color w:val="000000"/>
        </w:rPr>
        <w:t xml:space="preserve"> Технологиялық және инновациялық даму  департаментінің директоры, C-1 санаты (1 бірлік) (№ 13-01)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12008"/>
      </w:tblGrid>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жаратылыстану ғылымдары.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Кәсіпкерлік кодексін</w:t>
            </w:r>
            <w:r>
              <w:rPr>
                <w:rFonts w:ascii="Times New Roman"/>
                <w:b w:val="false"/>
                <w:i w:val="false"/>
                <w:color w:val="000000"/>
                <w:sz w:val="20"/>
              </w:rPr>
              <w:t xml:space="preserve">, </w:t>
            </w:r>
            <w:r>
              <w:rPr>
                <w:rFonts w:ascii="Times New Roman"/>
                <w:b w:val="false"/>
                <w:i w:val="false"/>
                <w:color w:val="000000"/>
                <w:sz w:val="20"/>
              </w:rPr>
              <w:t>Бюджет кодексін</w:t>
            </w:r>
            <w:r>
              <w:rPr>
                <w:rFonts w:ascii="Times New Roman"/>
                <w:b w:val="false"/>
                <w:i w:val="false"/>
                <w:color w:val="000000"/>
                <w:sz w:val="20"/>
              </w:rPr>
              <w:t>, "</w:t>
            </w:r>
            <w:r>
              <w:rPr>
                <w:rFonts w:ascii="Times New Roman"/>
                <w:b w:val="false"/>
                <w:i w:val="false"/>
                <w:color w:val="000000"/>
                <w:sz w:val="20"/>
              </w:rPr>
              <w:t>Инновациялық технологиялар паркі" инновациялық кластері туралы</w:t>
            </w:r>
            <w:r>
              <w:rPr>
                <w:rFonts w:ascii="Times New Roman"/>
                <w:b w:val="false"/>
                <w:i w:val="false"/>
                <w:color w:val="000000"/>
                <w:sz w:val="20"/>
              </w:rPr>
              <w:t>", "</w:t>
            </w:r>
            <w:r>
              <w:rPr>
                <w:rFonts w:ascii="Times New Roman"/>
                <w:b w:val="false"/>
                <w:i w:val="false"/>
                <w:color w:val="000000"/>
                <w:sz w:val="20"/>
              </w:rPr>
              <w:t>Арнайы экономикалық аймақтар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Ғылыми және (немесе) ғылыми-техникалық қызмет нәтижелерін коммерцияландыру туралы</w:t>
            </w:r>
            <w:r>
              <w:rPr>
                <w:rFonts w:ascii="Times New Roman"/>
                <w:b w:val="false"/>
                <w:i w:val="false"/>
                <w:color w:val="000000"/>
                <w:sz w:val="20"/>
              </w:rPr>
              <w:t>" ҚР Заңдарын білуі. ЭЫДҰ-ның Ғылым және технологиялық саясат бойынша комитетімен мақұлданған инновациялар бойынша мәліметтерді жинақтау және талдау жөніндегі "Осло нұсқаулықтары" халықаралық ұсынымдар білу.</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 жалпы басқару. Инновациялық қызмет, өнеркәсіптің өңдеуші салаларын технологиялық дамыту, жоғары технологиялық салалар мен сервистік индустрияны, инновациялық инфрақұрылымды дамыту мәселелері бойынша мемлекеттік саясатты қалыптастыру саласындағы жұмысты бақылауды қамтамасыз ету. Департаменттің құзыреті шеңберінде инновациялық қызмет, өнеркәсіптің өңдеуші салаларын дамыту, жоғары технологиялық салалар мен сервистік индустрияны, инновациялық инфрақұрылымды дамыту саласындағы мемлекеттік саясатты қалыптастыруға қатысу. Жетекшілік ететін салалардың тұжырымдамалары мен даму бағдарламаларын әзірлеуге, оларды дамытудың стратегиялық бағыттарын әзірлеуге, талдамалық баяндамалар мен департамент құзыретіне кіретін мәселелер бойынша материалдарды дайындауға қатысу, Министрліктің басшылығы жүктеген өзге де өкілеттіктерді жүзеге асыру. Министрліктің басшылығы айқындаған басқа да өкілеттіктерді жүзеге асыру. </w:t>
            </w:r>
          </w:p>
        </w:tc>
      </w:tr>
    </w:tbl>
    <w:p>
      <w:pPr>
        <w:spacing w:after="0"/>
        <w:ind w:left="0"/>
        <w:jc w:val="left"/>
      </w:pPr>
      <w:r>
        <w:rPr>
          <w:rFonts w:ascii="Times New Roman"/>
          <w:b/>
          <w:i w:val="false"/>
          <w:color w:val="000000"/>
        </w:rPr>
        <w:t xml:space="preserve"> Технологиялық және инновациялық даму департаменті директорының орынбасары, C-2 санаты (2 бірлік) (№ 13-02, № 13-03)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жаратылыстану ғылымдары..</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Кәсіпкерлік кодексін</w:t>
            </w:r>
            <w:r>
              <w:rPr>
                <w:rFonts w:ascii="Times New Roman"/>
                <w:b w:val="false"/>
                <w:i w:val="false"/>
                <w:color w:val="000000"/>
                <w:sz w:val="20"/>
              </w:rPr>
              <w:t xml:space="preserve">, </w:t>
            </w:r>
            <w:r>
              <w:rPr>
                <w:rFonts w:ascii="Times New Roman"/>
                <w:b w:val="false"/>
                <w:i w:val="false"/>
                <w:color w:val="000000"/>
                <w:sz w:val="20"/>
              </w:rPr>
              <w:t>Бюджет кодексін</w:t>
            </w:r>
            <w:r>
              <w:rPr>
                <w:rFonts w:ascii="Times New Roman"/>
                <w:b w:val="false"/>
                <w:i w:val="false"/>
                <w:color w:val="000000"/>
                <w:sz w:val="20"/>
              </w:rPr>
              <w:t>, "</w:t>
            </w:r>
            <w:r>
              <w:rPr>
                <w:rFonts w:ascii="Times New Roman"/>
                <w:b w:val="false"/>
                <w:i w:val="false"/>
                <w:color w:val="000000"/>
                <w:sz w:val="20"/>
              </w:rPr>
              <w:t>Инновациялық технологиялар паркі" инновациялық кластері туралы</w:t>
            </w:r>
            <w:r>
              <w:rPr>
                <w:rFonts w:ascii="Times New Roman"/>
                <w:b w:val="false"/>
                <w:i w:val="false"/>
                <w:color w:val="000000"/>
                <w:sz w:val="20"/>
              </w:rPr>
              <w:t>", "</w:t>
            </w:r>
            <w:r>
              <w:rPr>
                <w:rFonts w:ascii="Times New Roman"/>
                <w:b w:val="false"/>
                <w:i w:val="false"/>
                <w:color w:val="000000"/>
                <w:sz w:val="20"/>
              </w:rPr>
              <w:t>Арнайы экономикалық аймақтар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Ғылыми және (немесе) ғылыми-техникалық қызмет нәтижелерін коммерцияландыру туралы</w:t>
            </w:r>
            <w:r>
              <w:rPr>
                <w:rFonts w:ascii="Times New Roman"/>
                <w:b w:val="false"/>
                <w:i w:val="false"/>
                <w:color w:val="000000"/>
                <w:sz w:val="20"/>
              </w:rPr>
              <w:t>" ҚР Заңдарын білуі. ЭЫДҰ-ның Ғылым және технологиялық саясат бойынша комитетімен мақұлданған инновациялар бойынша мәліметтерді жинақтау және талдау жөніндегі "Осло нұсқаулықтары" халықаралық ұсынымдар білу.</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Инновациялық-технологиялық қызмет аясында мемлекеттік саясатты қалыптастыру саласындағы департамент жұмысын үйлестіру және ұйымдастыру. Жетекшілік ететін өнеркәсіп салаларының инновациялық-технологиялық даму тұжырымдамалары мен даму бағдарламаларын әзірлеуге, оларды дамытудың стратегиялық бағыттарын әзірлеуге, талдамалық баяндамалар мен департамент құзыретіне кіретін мәселелер бойынша материалдарды дайындауға қатысу. Департаменттегі атқарушылық тәртіпті бақылауды жүзеге асыру, Министрліктің және департаменттің басшылығы жүктеген өзге де өкілеттіктерді жүзеге асыру. </w:t>
            </w:r>
          </w:p>
        </w:tc>
      </w:tr>
    </w:tbl>
    <w:p>
      <w:pPr>
        <w:spacing w:after="0"/>
        <w:ind w:left="0"/>
        <w:jc w:val="left"/>
      </w:pPr>
      <w:r>
        <w:rPr>
          <w:rFonts w:ascii="Times New Roman"/>
          <w:b/>
          <w:i w:val="false"/>
          <w:color w:val="000000"/>
        </w:rPr>
        <w:t xml:space="preserve"> Технологиялық және инновациялық даму департаменті  инновациялық-технологиялық саясаты басқармасының басшысы С-3 санаты (1 бірлік) (№ 13-1-1)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техникалық ғылымдар және технологиялар немесе жаратылыстану ғылымдары немесе құқық немесе гуманитарлық ғылымдар.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Кәсіпкерлік кодексін</w:t>
            </w:r>
            <w:r>
              <w:rPr>
                <w:rFonts w:ascii="Times New Roman"/>
                <w:b w:val="false"/>
                <w:i w:val="false"/>
                <w:color w:val="000000"/>
                <w:sz w:val="20"/>
              </w:rPr>
              <w:t xml:space="preserve">, </w:t>
            </w:r>
            <w:r>
              <w:rPr>
                <w:rFonts w:ascii="Times New Roman"/>
                <w:b w:val="false"/>
                <w:i w:val="false"/>
                <w:color w:val="000000"/>
                <w:sz w:val="20"/>
              </w:rPr>
              <w:t>Бюджет кодексін</w:t>
            </w:r>
            <w:r>
              <w:rPr>
                <w:rFonts w:ascii="Times New Roman"/>
                <w:b w:val="false"/>
                <w:i w:val="false"/>
                <w:color w:val="000000"/>
                <w:sz w:val="20"/>
              </w:rPr>
              <w:t>, "</w:t>
            </w:r>
            <w:r>
              <w:rPr>
                <w:rFonts w:ascii="Times New Roman"/>
                <w:b w:val="false"/>
                <w:i w:val="false"/>
                <w:color w:val="000000"/>
                <w:sz w:val="20"/>
              </w:rPr>
              <w:t>Инновациялық технологиялар паркі" инновациялық кластері туралы</w:t>
            </w:r>
            <w:r>
              <w:rPr>
                <w:rFonts w:ascii="Times New Roman"/>
                <w:b w:val="false"/>
                <w:i w:val="false"/>
                <w:color w:val="000000"/>
                <w:sz w:val="20"/>
              </w:rPr>
              <w:t>", "</w:t>
            </w:r>
            <w:r>
              <w:rPr>
                <w:rFonts w:ascii="Times New Roman"/>
                <w:b w:val="false"/>
                <w:i w:val="false"/>
                <w:color w:val="000000"/>
                <w:sz w:val="20"/>
              </w:rPr>
              <w:t>Арнайы экономикалық аймақтар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Ғылыми және (немесе) ғылыми-техникалық қызмет нәтижелерін коммерцияландыру туралы</w:t>
            </w:r>
            <w:r>
              <w:rPr>
                <w:rFonts w:ascii="Times New Roman"/>
                <w:b w:val="false"/>
                <w:i w:val="false"/>
                <w:color w:val="000000"/>
                <w:sz w:val="20"/>
              </w:rPr>
              <w:t>" ҚР Заңдарын білуі. ЭЫДҰ-ның Ғылым және технологиялық саясат бойынша комитетімен мақұлданған инновациялар бойынша мәліметтерді жинақтау және талдау жөніндегі "Осло нұсқаулықтары" халықаралық ұсынымдар білу.</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ұйымдастыру, басқарманың құзыреті шегінде бағдарламаларды, іс-шаралар жоспарын және басқа да құжаттарды әзірлеуге қатысу, инновациялық қызмет мәселелері бойынша, басқарманың құзыретіне кіретін басқа да мәселелер бойынша талдамалық материалдарды дайындау, өз құзыреті шегінде салалық және мемлекеттік бағдарламалар, заң жобалары және нормативтік құқықтық актілер бойынша қорытындыларды дайындауға қатысу, басқармадағы құжаттардың орындалуына бақылауды жүзеге асыру. Басшылыққа жүктелген басқа да өкілеттіліктерді жүзеге асыру.</w:t>
            </w:r>
          </w:p>
        </w:tc>
      </w:tr>
    </w:tbl>
    <w:p>
      <w:pPr>
        <w:spacing w:after="0"/>
        <w:ind w:left="0"/>
        <w:jc w:val="left"/>
      </w:pPr>
      <w:r>
        <w:rPr>
          <w:rFonts w:ascii="Times New Roman"/>
          <w:b/>
          <w:i w:val="false"/>
          <w:color w:val="000000"/>
        </w:rPr>
        <w:t xml:space="preserve"> Технологиялық және инновациялық даму департаменті  Инновациялық-технологиялық саясаты басқармасының бас сарапшысы, C-4 санаты (1 бірлік) (№ 13-1-2-1)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техникалық ғылымдар және технологиялар немесе жаратылыстану ғылымдары немесе құқық немесе гуманитарлық ғылымдар.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Кәсіпкерлік кодексін</w:t>
            </w:r>
            <w:r>
              <w:rPr>
                <w:rFonts w:ascii="Times New Roman"/>
                <w:b w:val="false"/>
                <w:i w:val="false"/>
                <w:color w:val="000000"/>
                <w:sz w:val="20"/>
              </w:rPr>
              <w:t xml:space="preserve">, </w:t>
            </w:r>
            <w:r>
              <w:rPr>
                <w:rFonts w:ascii="Times New Roman"/>
                <w:b w:val="false"/>
                <w:i w:val="false"/>
                <w:color w:val="000000"/>
                <w:sz w:val="20"/>
              </w:rPr>
              <w:t>Бюджет кодексін</w:t>
            </w:r>
            <w:r>
              <w:rPr>
                <w:rFonts w:ascii="Times New Roman"/>
                <w:b w:val="false"/>
                <w:i w:val="false"/>
                <w:color w:val="000000"/>
                <w:sz w:val="20"/>
              </w:rPr>
              <w:t>, "</w:t>
            </w:r>
            <w:r>
              <w:rPr>
                <w:rFonts w:ascii="Times New Roman"/>
                <w:b w:val="false"/>
                <w:i w:val="false"/>
                <w:color w:val="000000"/>
                <w:sz w:val="20"/>
              </w:rPr>
              <w:t>Инновациялық технологиялар паркі" инновациялық кластері туралы</w:t>
            </w:r>
            <w:r>
              <w:rPr>
                <w:rFonts w:ascii="Times New Roman"/>
                <w:b w:val="false"/>
                <w:i w:val="false"/>
                <w:color w:val="000000"/>
                <w:sz w:val="20"/>
              </w:rPr>
              <w:t>", "</w:t>
            </w:r>
            <w:r>
              <w:rPr>
                <w:rFonts w:ascii="Times New Roman"/>
                <w:b w:val="false"/>
                <w:i w:val="false"/>
                <w:color w:val="000000"/>
                <w:sz w:val="20"/>
              </w:rPr>
              <w:t>Арнайы экономикалық аймақтар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Ғылыми және (немесе) ғылыми-техникалық қызмет нәтижелерін коммерцияландыру туралы</w:t>
            </w:r>
            <w:r>
              <w:rPr>
                <w:rFonts w:ascii="Times New Roman"/>
                <w:b w:val="false"/>
                <w:i w:val="false"/>
                <w:color w:val="000000"/>
                <w:sz w:val="20"/>
              </w:rPr>
              <w:t>" ҚР Заңдарын білуі. ЭЫДҰ-ның Ғылым және технологиялық саясат бойынша комитетімен мақұлданған инновациялар бойынша мәліметтерді жинақтау және талдау жөніндегі "Осло нұсқаулықтары" халықаралық ұсынымдар білу.</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саласындағы заңнаманы жетілдіруге бағытталған мәселелер бойынша орталық және жергілікті атқарушы органдардың ұсыныстарын қарастыруды ұйымдастырады, инновациялық қызмет саласындағы заңнаманы жетілдіруге бағытталған нормативтік құқықтық актілер жобалары бойынша қорытындыларды әзірлеуді және дайындауды, инновациялық қызмет саласындағы заңнаманы жетілдіруге бағытталған мәселелер бойынша Қазақстан Республикасының қолданыстағы заңнамасына талдау жүргізуді жүзеге асырады, инновациялық қызмет саласындағы заңнаманы жетілдіруге бағытталған мәселелер бойынша мемлекеттік органдармен және ұйымдармен өзара әрекеттесуді үйлестіреді. Басқарманың құзыретіне кіретін мәселелер бойынша нормативтік құқықтық актілер жобаларын әзірлейді. Басшылық айқындайтын басқа да өкілеттіліктерді жүзеге асыру.</w:t>
            </w:r>
          </w:p>
        </w:tc>
      </w:tr>
    </w:tbl>
    <w:p>
      <w:pPr>
        <w:spacing w:after="0"/>
        <w:ind w:left="0"/>
        <w:jc w:val="left"/>
      </w:pPr>
      <w:r>
        <w:rPr>
          <w:rFonts w:ascii="Times New Roman"/>
          <w:b/>
          <w:i w:val="false"/>
          <w:color w:val="000000"/>
        </w:rPr>
        <w:t xml:space="preserve"> Технологиялық және инновациялық даму департаменті  Инновациялық-технологиялық саясаты басқармасының сарапшысы, C-5 санаты (2 бірлік) (№ 13-1-3-1, № 13-1-3-2)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техникалық ғылымдар және технологиялар немесе жаратылыстану ғылымдары немесе құқық немесе гуманитарлық ғылымдар.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Кәсіпкерлік кодексін</w:t>
            </w:r>
            <w:r>
              <w:rPr>
                <w:rFonts w:ascii="Times New Roman"/>
                <w:b w:val="false"/>
                <w:i w:val="false"/>
                <w:color w:val="000000"/>
                <w:sz w:val="20"/>
              </w:rPr>
              <w:t xml:space="preserve">, </w:t>
            </w:r>
            <w:r>
              <w:rPr>
                <w:rFonts w:ascii="Times New Roman"/>
                <w:b w:val="false"/>
                <w:i w:val="false"/>
                <w:color w:val="000000"/>
                <w:sz w:val="20"/>
              </w:rPr>
              <w:t>Бюджет кодексін</w:t>
            </w:r>
            <w:r>
              <w:rPr>
                <w:rFonts w:ascii="Times New Roman"/>
                <w:b w:val="false"/>
                <w:i w:val="false"/>
                <w:color w:val="000000"/>
                <w:sz w:val="20"/>
              </w:rPr>
              <w:t>, "</w:t>
            </w:r>
            <w:r>
              <w:rPr>
                <w:rFonts w:ascii="Times New Roman"/>
                <w:b w:val="false"/>
                <w:i w:val="false"/>
                <w:color w:val="000000"/>
                <w:sz w:val="20"/>
              </w:rPr>
              <w:t>Инновациялық технологиялар паркі" инновациялық кластері туралы</w:t>
            </w:r>
            <w:r>
              <w:rPr>
                <w:rFonts w:ascii="Times New Roman"/>
                <w:b w:val="false"/>
                <w:i w:val="false"/>
                <w:color w:val="000000"/>
                <w:sz w:val="20"/>
              </w:rPr>
              <w:t>", "</w:t>
            </w:r>
            <w:r>
              <w:rPr>
                <w:rFonts w:ascii="Times New Roman"/>
                <w:b w:val="false"/>
                <w:i w:val="false"/>
                <w:color w:val="000000"/>
                <w:sz w:val="20"/>
              </w:rPr>
              <w:t>Арнайы экономикалық аймақтар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Ғылыми және (немесе) ғылыми-техникалық қызмет нәтижелерін коммерцияландыру туралы</w:t>
            </w:r>
            <w:r>
              <w:rPr>
                <w:rFonts w:ascii="Times New Roman"/>
                <w:b w:val="false"/>
                <w:i w:val="false"/>
                <w:color w:val="000000"/>
                <w:sz w:val="20"/>
              </w:rPr>
              <w:t>" ҚР Заңдарын білуі. ЭЫДҰ-ның Ғылым және технологиялық саясат бойынша комитетімен мақұлданған инновациялар бойынша мәліметтерді жинақтау және талдау жөніндегі "Осло нұсқаулықтары" халықаралық ұсынымдар білу.</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саласындағы заңнаманы жетілдіруге бағытталған мәселелер бойынша орталық және жергілікті атқарушы органдардың ұсыныстарын қарастыруды ұйымдастырады, инновациялық қызмет саласындағы заңнаманы жетілдіруге бағытталған нормативтік құқықтық актілер жобалары бойынша қорытындыларды әзірлеуді және дайындауды, инновациялық қызмет саласындағы заңнаманы жетілдіруге бағытталған мәселелер бойынша Қазақстан Республикасының қолданыстағы заңнамасына талдау жүргізуді жүзеге асырады, инновациялық қызмет саласындағы заңнаманы жетілдіруге бағытталған мәселелер бойынша мемлекеттік органдармен және ұйымдармен өзара әрекеттесуді үйлестіреді. Басқарманың құзыретіне кіретін мәселелер бойынша нормативтік құқықтық актілер жобаларын әзірлейді. Басшылық айқындайтын басқа да өкілеттіліктерді жүзеге асыру.</w:t>
            </w:r>
          </w:p>
        </w:tc>
      </w:tr>
    </w:tbl>
    <w:p>
      <w:pPr>
        <w:spacing w:after="0"/>
        <w:ind w:left="0"/>
        <w:jc w:val="left"/>
      </w:pPr>
      <w:r>
        <w:rPr>
          <w:rFonts w:ascii="Times New Roman"/>
          <w:b/>
          <w:i w:val="false"/>
          <w:color w:val="000000"/>
        </w:rPr>
        <w:t xml:space="preserve"> Технологиялық және инновациялық даму департаменті инновациялық жүйені дамыту басқармасының басшысы  С-3 санаты (1 бірлік) (№ 13-2-1)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техникалық ғылымдар және технологиялар немесе жаратылыстану ғылымдары немесе құқық немесе гуманитарлық ғылымдар.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Кәсіпкерлік кодексін</w:t>
            </w:r>
            <w:r>
              <w:rPr>
                <w:rFonts w:ascii="Times New Roman"/>
                <w:b w:val="false"/>
                <w:i w:val="false"/>
                <w:color w:val="000000"/>
                <w:sz w:val="20"/>
              </w:rPr>
              <w:t xml:space="preserve">, </w:t>
            </w:r>
            <w:r>
              <w:rPr>
                <w:rFonts w:ascii="Times New Roman"/>
                <w:b w:val="false"/>
                <w:i w:val="false"/>
                <w:color w:val="000000"/>
                <w:sz w:val="20"/>
              </w:rPr>
              <w:t>Бюджет кодексін</w:t>
            </w:r>
            <w:r>
              <w:rPr>
                <w:rFonts w:ascii="Times New Roman"/>
                <w:b w:val="false"/>
                <w:i w:val="false"/>
                <w:color w:val="000000"/>
                <w:sz w:val="20"/>
              </w:rPr>
              <w:t>, "</w:t>
            </w:r>
            <w:r>
              <w:rPr>
                <w:rFonts w:ascii="Times New Roman"/>
                <w:b w:val="false"/>
                <w:i w:val="false"/>
                <w:color w:val="000000"/>
                <w:sz w:val="20"/>
              </w:rPr>
              <w:t>Инновациялық технологиялар паркі" инновациялық кластері туралы</w:t>
            </w:r>
            <w:r>
              <w:rPr>
                <w:rFonts w:ascii="Times New Roman"/>
                <w:b w:val="false"/>
                <w:i w:val="false"/>
                <w:color w:val="000000"/>
                <w:sz w:val="20"/>
              </w:rPr>
              <w:t>", "</w:t>
            </w:r>
            <w:r>
              <w:rPr>
                <w:rFonts w:ascii="Times New Roman"/>
                <w:b w:val="false"/>
                <w:i w:val="false"/>
                <w:color w:val="000000"/>
                <w:sz w:val="20"/>
              </w:rPr>
              <w:t>Арнайы экономикалық аймақтар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Ғылыми және (немесе) ғылыми-техникалық қызмет нәтижелерін коммерцияландыру туралы</w:t>
            </w:r>
            <w:r>
              <w:rPr>
                <w:rFonts w:ascii="Times New Roman"/>
                <w:b w:val="false"/>
                <w:i w:val="false"/>
                <w:color w:val="000000"/>
                <w:sz w:val="20"/>
              </w:rPr>
              <w:t>" ҚР Заңдарын білуі. ЭЫДҰ-ның Ғылым және технологиялық саясат бойынша комитетімен мақұлданған инновациялар бойынша мәліметтерді жинақтау және талдау жөніндегі "Осло нұсқаулықтары" халықаралық ұсынымдар білу.</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ұйымдастыру, басқарманың құзыреті шегінде бағдарламаларды, іс-шаралар жоспарын және басқа да құжаттарды әзірлеу, басқарманың құзыретіне кіретін басқа да мәселелер бойынша Әкімшілік, Үкімет пен Министрлік басшылығы үшін талдамалық материалдарды дайындау, өз құзыреті шегінде салалық және мемлекеттік бағдарламалар, заң жобалары мен нормативтік құқықтық актілер бойынша қорытындыларды дайындау, басқармадағы құжаттардың орындалуына бақылауды жүзеге асыру. Министрлік пен департамент басшылығы жүктеген өзге де өкілеттіліктерді жүзеге асырады.</w:t>
            </w:r>
          </w:p>
        </w:tc>
      </w:tr>
    </w:tbl>
    <w:p>
      <w:pPr>
        <w:spacing w:after="0"/>
        <w:ind w:left="0"/>
        <w:jc w:val="left"/>
      </w:pPr>
      <w:r>
        <w:rPr>
          <w:rFonts w:ascii="Times New Roman"/>
          <w:b/>
          <w:i w:val="false"/>
          <w:color w:val="000000"/>
        </w:rPr>
        <w:t xml:space="preserve"> Технологиялық және инновациялық даму саясаты департаменті инновациялық жүйені дамыту басқармасының бас сарапшысы, C-4 санаты (3 бірлік) (№ 13-2-2-1, (№ 13-2-2-2, № 13-2-2-3)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техникалық ғылымдар және технологиялар немесе жаратылыстану ғылымдары немесе құқық немесе гуманитарлық ғылымдар.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Кәсіпкерлік кодексін</w:t>
            </w:r>
            <w:r>
              <w:rPr>
                <w:rFonts w:ascii="Times New Roman"/>
                <w:b w:val="false"/>
                <w:i w:val="false"/>
                <w:color w:val="000000"/>
                <w:sz w:val="20"/>
              </w:rPr>
              <w:t xml:space="preserve">, </w:t>
            </w:r>
            <w:r>
              <w:rPr>
                <w:rFonts w:ascii="Times New Roman"/>
                <w:b w:val="false"/>
                <w:i w:val="false"/>
                <w:color w:val="000000"/>
                <w:sz w:val="20"/>
              </w:rPr>
              <w:t>Бюджет кодексін</w:t>
            </w:r>
            <w:r>
              <w:rPr>
                <w:rFonts w:ascii="Times New Roman"/>
                <w:b w:val="false"/>
                <w:i w:val="false"/>
                <w:color w:val="000000"/>
                <w:sz w:val="20"/>
              </w:rPr>
              <w:t>, "</w:t>
            </w:r>
            <w:r>
              <w:rPr>
                <w:rFonts w:ascii="Times New Roman"/>
                <w:b w:val="false"/>
                <w:i w:val="false"/>
                <w:color w:val="000000"/>
                <w:sz w:val="20"/>
              </w:rPr>
              <w:t>Инновациялық технологиялар паркі" инновациялық кластері туралы</w:t>
            </w:r>
            <w:r>
              <w:rPr>
                <w:rFonts w:ascii="Times New Roman"/>
                <w:b w:val="false"/>
                <w:i w:val="false"/>
                <w:color w:val="000000"/>
                <w:sz w:val="20"/>
              </w:rPr>
              <w:t>", "</w:t>
            </w:r>
            <w:r>
              <w:rPr>
                <w:rFonts w:ascii="Times New Roman"/>
                <w:b w:val="false"/>
                <w:i w:val="false"/>
                <w:color w:val="000000"/>
                <w:sz w:val="20"/>
              </w:rPr>
              <w:t>Арнайы экономикалық аймақтар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Ғылыми және (немесе) ғылыми-техникалық қызмет нәтижелерін коммерцияландыру туралы</w:t>
            </w:r>
            <w:r>
              <w:rPr>
                <w:rFonts w:ascii="Times New Roman"/>
                <w:b w:val="false"/>
                <w:i w:val="false"/>
                <w:color w:val="000000"/>
                <w:sz w:val="20"/>
              </w:rPr>
              <w:t>" ҚР Заңдарын білуі. ЭЫДҰ-ның Ғылым және технологиялық саясат бойынша комитетімен мақұлданған инновациялар бойынша мәліметтерді жинақтау және талдау жөніндегі "Осло нұсқаулықтары" халықаралық ұсынымдар білу.</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саласындағы заңнаманы жетілдіруге бағытталған мәселелер бойынша орталық және жергілікті атқарушы органдардың ұсыныстарын қарастыруды ұйымдастырады, технологиялық саланы және сервистік индустрияны, инновациялық инфрақұрылымды дамыту мәселелері бойынша заңнаманы жетілдіруге бағытталған нормативтік құқықтық актілер жобалары бойынша қорытындыларды әзірлеуді және дайындауды, сондай-ақ осы мәселелер бойынша Қазақстан Республикасының қолданыстағы заңнамасына талдау жүргізуді жүзеге асырады, инновациялық қызмет саласындағы заңнаманы жетілдіруге бағытталған мәселелер бойынша мемлекеттік органдармен және ұйымдармен өзара әрекеттесуді үйлестіреді. Басқарма және департамент басшылығы айқындайтын басқа да өкілеттіліктерді жүзеге асыру.</w:t>
            </w:r>
          </w:p>
        </w:tc>
      </w:tr>
    </w:tbl>
    <w:p>
      <w:pPr>
        <w:spacing w:after="0"/>
        <w:ind w:left="0"/>
        <w:jc w:val="left"/>
      </w:pPr>
      <w:r>
        <w:rPr>
          <w:rFonts w:ascii="Times New Roman"/>
          <w:b/>
          <w:i w:val="false"/>
          <w:color w:val="000000"/>
        </w:rPr>
        <w:t xml:space="preserve"> Технологиялық және инновациялық даму департаменті  инновациялық белсенділікті ынталандыру басқармасының басшысы,  С-3 санаты (1 бірлік) (№ 13-3-1)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техникалық ғылымдар және технологиялар немесе жаратылыстану ғылымдары немесе құқық немесе гуманитарлық ғылымдар.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Кәсіпкерлік кодексін</w:t>
            </w:r>
            <w:r>
              <w:rPr>
                <w:rFonts w:ascii="Times New Roman"/>
                <w:b w:val="false"/>
                <w:i w:val="false"/>
                <w:color w:val="000000"/>
                <w:sz w:val="20"/>
              </w:rPr>
              <w:t xml:space="preserve">, </w:t>
            </w:r>
            <w:r>
              <w:rPr>
                <w:rFonts w:ascii="Times New Roman"/>
                <w:b w:val="false"/>
                <w:i w:val="false"/>
                <w:color w:val="000000"/>
                <w:sz w:val="20"/>
              </w:rPr>
              <w:t>Бюджет кодексін</w:t>
            </w:r>
            <w:r>
              <w:rPr>
                <w:rFonts w:ascii="Times New Roman"/>
                <w:b w:val="false"/>
                <w:i w:val="false"/>
                <w:color w:val="000000"/>
                <w:sz w:val="20"/>
              </w:rPr>
              <w:t>, "</w:t>
            </w:r>
            <w:r>
              <w:rPr>
                <w:rFonts w:ascii="Times New Roman"/>
                <w:b w:val="false"/>
                <w:i w:val="false"/>
                <w:color w:val="000000"/>
                <w:sz w:val="20"/>
              </w:rPr>
              <w:t>Инновациялық технологиялар паркі" инновациялық кластері туралы</w:t>
            </w:r>
            <w:r>
              <w:rPr>
                <w:rFonts w:ascii="Times New Roman"/>
                <w:b w:val="false"/>
                <w:i w:val="false"/>
                <w:color w:val="000000"/>
                <w:sz w:val="20"/>
              </w:rPr>
              <w:t>", "</w:t>
            </w:r>
            <w:r>
              <w:rPr>
                <w:rFonts w:ascii="Times New Roman"/>
                <w:b w:val="false"/>
                <w:i w:val="false"/>
                <w:color w:val="000000"/>
                <w:sz w:val="20"/>
              </w:rPr>
              <w:t>Арнайы экономикалық аймақтар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Ғылыми және (немесе) ғылыми-техникалық қызмет нәтижелерін коммерцияландыру туралы</w:t>
            </w:r>
            <w:r>
              <w:rPr>
                <w:rFonts w:ascii="Times New Roman"/>
                <w:b w:val="false"/>
                <w:i w:val="false"/>
                <w:color w:val="000000"/>
                <w:sz w:val="20"/>
              </w:rPr>
              <w:t>" ҚР Заңдарын білуі. ЭЫДҰ-ның Ғылым және технологиялық саясат бойынша комитетімен мақұлданған инновациялар бойынша мәліметтерді жинақтау және талдау жөніндегі "Осло нұсқаулықтары" халықаралық ұсынымдар білу.</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ұйымдастыру, басқарманың құзыреті шегінде бағдарламаларды, іс-шаралар жоспарын және басқа да құжаттарды әзірлеу, технологиялық саланы және сервистік индустрияны, инновациялық инфрақұрылымды дамыту және басқарманың құзыретіне кіретін басқа да мәселелер бойынша Әкімшілік, Үкімет пен Министрлік басшылығы үшін талдамалық материалдарды дайындау, өз құзыреті шегінде салалық және мемлекеттік бағдарламалар, заң жобалары мен нормативтік құқықтық актілер бойынша қорытындыларды дайындау, басқармадағы құжаттардың орындалуына бақылауды жүзеге асыру. Министрлік пен департамент басшылығы жүктеген өзге де өкілеттіліктерді жүзеге асырады.</w:t>
            </w:r>
          </w:p>
        </w:tc>
      </w:tr>
    </w:tbl>
    <w:p>
      <w:pPr>
        <w:spacing w:after="0"/>
        <w:ind w:left="0"/>
        <w:jc w:val="left"/>
      </w:pPr>
      <w:r>
        <w:rPr>
          <w:rFonts w:ascii="Times New Roman"/>
          <w:b/>
          <w:i w:val="false"/>
          <w:color w:val="000000"/>
        </w:rPr>
        <w:t xml:space="preserve"> Технологиялық және инновациялық даму департаменті  инновациялық белсенділікті ынталандыру басқармасының бас сарапшысы,  C-4 санаты (2 бірлік) (№ 13-3-2-1, № 13-3-2-2)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техникалық ғылымдар және технологиялар немесе жаратылыстану ғылымдары немесе құқық немесе гуманитарлық ғылымдар.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Кәсіпкерлік кодексін</w:t>
            </w:r>
            <w:r>
              <w:rPr>
                <w:rFonts w:ascii="Times New Roman"/>
                <w:b w:val="false"/>
                <w:i w:val="false"/>
                <w:color w:val="000000"/>
                <w:sz w:val="20"/>
              </w:rPr>
              <w:t xml:space="preserve">, </w:t>
            </w:r>
            <w:r>
              <w:rPr>
                <w:rFonts w:ascii="Times New Roman"/>
                <w:b w:val="false"/>
                <w:i w:val="false"/>
                <w:color w:val="000000"/>
                <w:sz w:val="20"/>
              </w:rPr>
              <w:t>Бюджет кодексін</w:t>
            </w:r>
            <w:r>
              <w:rPr>
                <w:rFonts w:ascii="Times New Roman"/>
                <w:b w:val="false"/>
                <w:i w:val="false"/>
                <w:color w:val="000000"/>
                <w:sz w:val="20"/>
              </w:rPr>
              <w:t>, "</w:t>
            </w:r>
            <w:r>
              <w:rPr>
                <w:rFonts w:ascii="Times New Roman"/>
                <w:b w:val="false"/>
                <w:i w:val="false"/>
                <w:color w:val="000000"/>
                <w:sz w:val="20"/>
              </w:rPr>
              <w:t>Инновациялық технологиялар паркі" инновациялық кластері туралы</w:t>
            </w:r>
            <w:r>
              <w:rPr>
                <w:rFonts w:ascii="Times New Roman"/>
                <w:b w:val="false"/>
                <w:i w:val="false"/>
                <w:color w:val="000000"/>
                <w:sz w:val="20"/>
              </w:rPr>
              <w:t>", "</w:t>
            </w:r>
            <w:r>
              <w:rPr>
                <w:rFonts w:ascii="Times New Roman"/>
                <w:b w:val="false"/>
                <w:i w:val="false"/>
                <w:color w:val="000000"/>
                <w:sz w:val="20"/>
              </w:rPr>
              <w:t>Арнайы экономикалық аймақтар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Ғылыми және (немесе) ғылыми-техникалық қызмет нәтижелерін коммерцияландыру туралы</w:t>
            </w:r>
            <w:r>
              <w:rPr>
                <w:rFonts w:ascii="Times New Roman"/>
                <w:b w:val="false"/>
                <w:i w:val="false"/>
                <w:color w:val="000000"/>
                <w:sz w:val="20"/>
              </w:rPr>
              <w:t>" ҚР Заңдарын білуі. ЭЫДҰ-ның Ғылым және технологиялық саясат бойынша комитетімен мақұлданған инновациялар бойынша мәліметтерді жинақтау және талдау жөніндегі "Осло нұсқаулықтары" халықаралық ұсынымдар білу.</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саласындағы заңнаманы жетілдіруге бағытталған мәселелер бойынша орталық және жергілікті атқарушы органдардың ұсыныстарын қарастыруды ұйымдастырады, технологиялық саланы және сервистік индустрияны, инновациялық инфрақұрылымды дамыту мәселелері бойынша заңнаманы жетілдіруге бағытталған нормативтік құқықтық актілер жобалары бойынша қорытындыларды әзірлеуді және дайындауды, сондай-ақ осы мәселелер бойынша Қазақстан Республикасының қолданыстағы заңнамасына талдау жүргізуді жүзеге асырады, инновациялық қызмет саласындағы заңнаманы жетілдіруге бағытталған мәселелер бойынша мемлекеттік органдармен және ұйымдармен өзара әрекеттесуді үйлестіреді. Басқарма және департамент басшылығы айқындайтын басқа да өкілеттіліктерді жүзеге асыру.</w:t>
            </w:r>
          </w:p>
        </w:tc>
      </w:tr>
    </w:tbl>
    <w:p>
      <w:pPr>
        <w:spacing w:after="0"/>
        <w:ind w:left="0"/>
        <w:jc w:val="left"/>
      </w:pPr>
      <w:r>
        <w:rPr>
          <w:rFonts w:ascii="Times New Roman"/>
          <w:b/>
          <w:i w:val="false"/>
          <w:color w:val="000000"/>
        </w:rPr>
        <w:t xml:space="preserve"> Технологиялық және инновациялық даму департаменті  инновациялық белсенділікті ынталандыру басқармасының сарапшысы, С-5 санаты (2 бірлік) (№ 13-3-3-1, №13-3-3-2)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техникалық ғылымдар және технологиялар немесе жаратылыстану ғылымдары немесе құқық немесе гуманитарлық ғылымдар.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біліктілік</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Кәсіпкерлік кодексін</w:t>
            </w:r>
            <w:r>
              <w:rPr>
                <w:rFonts w:ascii="Times New Roman"/>
                <w:b w:val="false"/>
                <w:i w:val="false"/>
                <w:color w:val="000000"/>
                <w:sz w:val="20"/>
              </w:rPr>
              <w:t xml:space="preserve">, </w:t>
            </w:r>
            <w:r>
              <w:rPr>
                <w:rFonts w:ascii="Times New Roman"/>
                <w:b w:val="false"/>
                <w:i w:val="false"/>
                <w:color w:val="000000"/>
                <w:sz w:val="20"/>
              </w:rPr>
              <w:t>Бюджет кодексін</w:t>
            </w:r>
            <w:r>
              <w:rPr>
                <w:rFonts w:ascii="Times New Roman"/>
                <w:b w:val="false"/>
                <w:i w:val="false"/>
                <w:color w:val="000000"/>
                <w:sz w:val="20"/>
              </w:rPr>
              <w:t>, "</w:t>
            </w:r>
            <w:r>
              <w:rPr>
                <w:rFonts w:ascii="Times New Roman"/>
                <w:b w:val="false"/>
                <w:i w:val="false"/>
                <w:color w:val="000000"/>
                <w:sz w:val="20"/>
              </w:rPr>
              <w:t>Инновациялық технологиялар паркі" инновациялық кластері туралы</w:t>
            </w:r>
            <w:r>
              <w:rPr>
                <w:rFonts w:ascii="Times New Roman"/>
                <w:b w:val="false"/>
                <w:i w:val="false"/>
                <w:color w:val="000000"/>
                <w:sz w:val="20"/>
              </w:rPr>
              <w:t>", "</w:t>
            </w:r>
            <w:r>
              <w:rPr>
                <w:rFonts w:ascii="Times New Roman"/>
                <w:b w:val="false"/>
                <w:i w:val="false"/>
                <w:color w:val="000000"/>
                <w:sz w:val="20"/>
              </w:rPr>
              <w:t>Арнайы экономикалық аймақтар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Ғылыми және (немесе) ғылыми-техникалық қызмет нәтижелерін коммерцияландыру туралы</w:t>
            </w:r>
            <w:r>
              <w:rPr>
                <w:rFonts w:ascii="Times New Roman"/>
                <w:b w:val="false"/>
                <w:i w:val="false"/>
                <w:color w:val="000000"/>
                <w:sz w:val="20"/>
              </w:rPr>
              <w:t>" ҚР Заңдарын білуі. ЭЫДҰ-ның Ғылым және технологиялық саясат бойынша комитетімен мақұлданған инновациялар бойынша мәліметтерді жинақтау және талдау жөніндегі "Осло нұсқаулықтары" халықаралық ұсынымдар білу.</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салаларда мемлекеттік инновациялық қызметтің негізгі бағыттарын әзірлеуге және келісуге қатысу, жетекшілік ететін салаларды дамытудың өндірістік көрсеткіштерін талдау. Басқарманың құзыретіне кіретін мәселелер бойынша Қазақстан Республикасының Президенті Әкімшілігінің және Үкіметінің тапсырмаларын орындау, технологиялық салалар мен сервистік индустрияны, инновациялық инфрақұрылымды дамыту мәселелері бойынша нормативтік құқықтық актілер бойынша қорытындыларды әзірлеуге және дайындауға қатысу. Басқарманың және департаменттің басшылығы айқынтайтын басқа да өкілеттіліктерді жүзеге асыру.</w:t>
            </w:r>
          </w:p>
        </w:tc>
      </w:tr>
    </w:tbl>
    <w:p>
      <w:pPr>
        <w:spacing w:after="0"/>
        <w:ind w:left="0"/>
        <w:jc w:val="left"/>
      </w:pPr>
      <w:r>
        <w:rPr>
          <w:rFonts w:ascii="Times New Roman"/>
          <w:b/>
          <w:i w:val="false"/>
          <w:color w:val="000000"/>
        </w:rPr>
        <w:t xml:space="preserve"> Экономикалық интеграция департаментінің директоры, С-1 санаты (1 бірлік) (№ 14-01)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техникалық ғылымдар және технологиялар немесе гуманитарлық ғылымдар немесе құқық немесе қызмет көрсету (көлікті пайдалану және жүк қозғалысы мен тасымалдауды ұйымдастыру) немесе білім (шетел тілі:екі шетел тілі).</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 </w:t>
            </w:r>
            <w:r>
              <w:rPr>
                <w:rFonts w:ascii="Times New Roman"/>
                <w:b w:val="false"/>
                <w:i w:val="false"/>
                <w:color w:val="000000"/>
                <w:sz w:val="20"/>
              </w:rPr>
              <w:t>Заңың</w:t>
            </w:r>
            <w:r>
              <w:rPr>
                <w:rFonts w:ascii="Times New Roman"/>
                <w:b w:val="false"/>
                <w:i w:val="false"/>
                <w:color w:val="000000"/>
                <w:sz w:val="20"/>
              </w:rPr>
              <w:t>, сондай-ақ экономикалық интеграция саласындағы қатынастарды реттейтін Қазақстан Республикасының өзге де нормативтік құқықтық актілерін білуі. 2014 жылғы 29 мамырдағы Еуразиялық экономикалық одақ туралы шарт.</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 </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қызметіне жалпы басшылық жасау. Департаменттің жұмысын ұйымдастыру; департамент қызметкерлерінің, сондай-ақ Министрліктің құрылымдық бөлімшелерінің және ведомстволық бағынысты ұйымдарының халықаралық экономикалық интеграция мәселелері бойынша жұмысын үйлестіру. Халықаралық интеграциялық бірлестіктерінің органдарымен, экономикалық интеграция бойынша әріптес-мемлекеттермен, шетелдік мемлекеттермен, халықаралық ұйымдармен, даму институттарымен, Министрліктің құрылымдық бөлімшелерімен, ведомстволық бағынысты ұйымдармен, Қазақстан Республикасының ғылыми-зерттеу институттарымен, заңды тұлғалардың бірлестіктерімен, салалық қауымдастықтармен және бизнес-қоғамдастықтармен өзара тиімді әрекеттесу бойынша жұмысты ұйымдастыру. Қазақстан Республикасының халықаралық экономикалық интеграция мәселелері бойынша Қазақстан Республикасында және шетел мемлекеттерде келіссөздерді өткізу және оларға қатысу, оның ішінде еркін сауда аймақтары туралы келісімдер, сондай-ақ ұлттық органдардан жоғары тұрған органдардың жанындағы консультативтік - кеңесші органдардың, жұмыс және сараптамалық топтардың, ведомствоаралық комиссияның жұмысында қатысу. Экономикалық интеграция және ДСҰ талаптарын ескере отырып, салалық саясатты қалыптастыру бойынша ұсыныстар енгізу. </w:t>
            </w:r>
          </w:p>
        </w:tc>
      </w:tr>
    </w:tbl>
    <w:p>
      <w:pPr>
        <w:spacing w:after="0"/>
        <w:ind w:left="0"/>
        <w:jc w:val="left"/>
      </w:pPr>
      <w:r>
        <w:rPr>
          <w:rFonts w:ascii="Times New Roman"/>
          <w:b/>
          <w:i w:val="false"/>
          <w:color w:val="000000"/>
        </w:rPr>
        <w:t xml:space="preserve"> Экономикалық интеграция департаменті директорының орынбасары С-2 санаты (1 бірлік) (№ 14-02)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техникалық ғылымдар және технологиялар немесе гуманитарлық ғылымдар немесе құқық немесе қызмет көрсету (көлікті пайдалану және жүк қозғалысы мен тасымалдауды ұйымдастыру) немесе білім (шетел тілі:екі шетел тілі).</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 </w:t>
            </w:r>
            <w:r>
              <w:rPr>
                <w:rFonts w:ascii="Times New Roman"/>
                <w:b w:val="false"/>
                <w:i w:val="false"/>
                <w:color w:val="000000"/>
                <w:sz w:val="20"/>
              </w:rPr>
              <w:t>Заңың</w:t>
            </w:r>
            <w:r>
              <w:rPr>
                <w:rFonts w:ascii="Times New Roman"/>
                <w:b w:val="false"/>
                <w:i w:val="false"/>
                <w:color w:val="000000"/>
                <w:sz w:val="20"/>
              </w:rPr>
              <w:t>, сондай-ақ экономикалық интеграция саласындағы қатынастарды реттейтін Қазақстан Республикасының өзге де нормативтік құқықтық актілерін білуі. 2014 жылғы 29 мамырдағы Еуразиялық экономикалық одақ туралы шарт.</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ұйымдастыру. Департамент қызметкерлерінің, сондай-ақ Министрліктің құрылымдық бөлімшелерінің және ведомстволық бағынысты ұйымдарының халықаралық экономикалық интеграция мәселелері бойынша жұмысын үйлестіру. Халықаралық интеграциялық бірлестіктер органдарымен, шетелдік мемлекеттермен, халықаралық ұйымдармен, даму институттарымен, Министрліктің құрылымдық бөлімшелері мен ведомстволық бағынысты ұйымдармен, Қазақстан Республикасының ғылыми-зерттеу институттарымен, заңды тұлғалардың бірлестіктерімен, салалық қауымдастықтармен және кәсіпорындарымен өзара тиімді әрекеттесу бойынша департтаменттің жұмысын ұйымдастыру;</w:t>
            </w:r>
            <w:r>
              <w:br/>
            </w:r>
            <w:r>
              <w:rPr>
                <w:rFonts w:ascii="Times New Roman"/>
                <w:b w:val="false"/>
                <w:i w:val="false"/>
                <w:color w:val="000000"/>
                <w:sz w:val="20"/>
              </w:rPr>
              <w:t>
Министрлік және департамент басшылығының тапсырмаларын, сондай-ақ Министрліктің құзыретіндегі интеграциялық процесстер мәселелері бойынша құжаттар мен тапсырмаларын сапалы және уақтылы орындауды қамтамасыз етуді бақылау;</w:t>
            </w:r>
            <w:r>
              <w:br/>
            </w:r>
            <w:r>
              <w:rPr>
                <w:rFonts w:ascii="Times New Roman"/>
                <w:b w:val="false"/>
                <w:i w:val="false"/>
                <w:color w:val="000000"/>
                <w:sz w:val="20"/>
              </w:rPr>
              <w:t>
Қазақстан Республикасының халықаралық экономикалық интеграция мәселелері бойынша Қазақстан Республикасында және шетел мемлекеттерде ұсыныстарды қалыптастыру туралы келіссөздерді өткізу және оларға қатысу, оның ішінде ұлттық органдардан жоғары тұрған органдардың жанындағы консультативтік - кеңесші органдардың жұмыс және сараптамалық топтардың, ведомствоаралық комиссияның жұмысына қатысу. Интеграциялық порцестерге, Министрлік қызметінің жетекшілік ететін бағыттары бойынша ұлттық органдардан жоғары тұрған органдардың интеграциясы шеңберінде қабылдау жоспарланған құжаттар жобаларын әзірлеу бойынша ұсыныстарды енгізу мен дайындау. Экономикалық интеграция мен ДСҰ талаптарын есепке ала отырып, салалық саясатты қалыптастыру жөнінде ұсыныстарды еңгізу. өнеркәсіп салаларында тарифтік қорғау деңгейін түзету бойынша ұсыныстар енгізу. Өнеркәсіп ынтымақтастығына сезгіш тауарлар тізбесін қалыптастыру бойынша ұсыныстар еңгізу. Министірліктің құзыретіне кіретін мәселелер бойынша ұлттық органнан жоғары тұрған органдар актілерін қабылдау және өзгерту бойынша ұсыныстар енгізу. Министірліктің қызметінің жетекшілік ететін бағыттары бойынша интеграциялық бірлестіктер шеңберінде экономикалық саясатты қалыптастыру бойынша ұсыныстар еңгізу. Экономикалық бірлестіктер мен ДСҰ талаптарын есепке ала отырып, салалық саясатты қалыптастыру бойынша ұсыныстар енгізу, сондай-ақ еркін сауда аймақтары туралы келісімдері мен интеграция шеңберіндегі келіссөздің ұстанымдарына ұсыныстарды қалыптастыру.</w:t>
            </w:r>
          </w:p>
        </w:tc>
      </w:tr>
    </w:tbl>
    <w:p>
      <w:pPr>
        <w:spacing w:after="0"/>
        <w:ind w:left="0"/>
        <w:jc w:val="left"/>
      </w:pPr>
      <w:r>
        <w:rPr>
          <w:rFonts w:ascii="Times New Roman"/>
          <w:b/>
          <w:i w:val="false"/>
          <w:color w:val="000000"/>
        </w:rPr>
        <w:t xml:space="preserve"> Экономикалық интеграция департаменті  Өнеркәсіптік ынтымақтастық басқармасының басшысы С-3 санаты (1 бірлік) (№ 14-1-1)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
        <w:gridCol w:w="12153"/>
      </w:tblGrid>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техникалық ғылымдар және технологиялар немесе гуманитарлық ғылымдар немесе құқық немесе немесе қызмет көрсету (көлікті пайдалану және жүк қозғалысы мен тасымалдауды ұйымдастыру) немесе білім (шетел тілі:екі шетел тілі).</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 </w:t>
            </w:r>
            <w:r>
              <w:rPr>
                <w:rFonts w:ascii="Times New Roman"/>
                <w:b w:val="false"/>
                <w:i w:val="false"/>
                <w:color w:val="000000"/>
                <w:sz w:val="20"/>
              </w:rPr>
              <w:t>Заңың</w:t>
            </w:r>
            <w:r>
              <w:rPr>
                <w:rFonts w:ascii="Times New Roman"/>
                <w:b w:val="false"/>
                <w:i w:val="false"/>
                <w:color w:val="000000"/>
                <w:sz w:val="20"/>
              </w:rPr>
              <w:t>, сондай-ақ экономикалық интеграция саласындағы қатынастарды реттейтін Қазақстан Республикасының өзге де нормативтік құқықтық актілерін білуі. 2014 жылғы 29 мамырдағы Еуразиялық экономикалық одақ туралы шарт.</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ұйымдастыру: Басқарма қызметкерлерінің жұмыс координациясы, Департамент басшылығының тапсырмаларын және бақылаудағы құжаттардың сапалы және уақтылы орындалуын қамтамасыз ету. Тиімді өзара әрекеттесуі бойынша Министрліктің құрылымдық бөлімшелерінің және ведомстволық бағынысты ұйымдарының реттеу мәселелері бойынша жұмысын үйлестіру, халықаралық интеграциялық бірлестіктермен, Қазақстан Республикасының мемлекеттік органдарымен, заңды тұлғалардың бірлестіктерімен, кәсіпорындарымен және салалық қауымдастықтарымен интеграциялық процесстермен өнеркәсіптік салада өзара тиімді әрекеттесу бойынша басқарманың жұмысын ұйымдастыру. Қазақстан Республикасының халықаралық экономикалық интеграция мәселелері бойынша Қазақстан Республикасында және шетел мемлекеттерінде келіссөздерді өткізу және оларға қатысу. Министрлік қызметінің жетекшілік ететін бағыттары бойынша ұлттық органдардан жоғары тұратын органдардың құжаттарын, шешімдерді келісу және қарастыру және әзірлеуге қатысу. Интеграциялық процестерді Министірлік қызметі жетекшілік ететін бағыттары бойынша ұлттық органнан жоғары тұрған органдардың интеграциясы шеңберде қабылдау жоспарланған құжаттар жобаларына талдау. Министрлік қызметі жетекшілік ететін бағыттар бойынша интеграциялық бірлестіктер шеңберінде экономикалық саясаты қалыптастыру бойынша ұсыныстар енгізу. Өнеркәсіп салаларында тарифтік қорғау деңгейін түзету бойынша ұсыныстар енгізу,сондай-ақ кедендік тарифті реттеу. Министірліктің құзыретіне кіретін мәселелер бойынша ЕЭО жаңа акт бойынша қабылданған өзгертулер мен ұсыныстар енгізу.ЕЭО шеңберінде өнеркәсіптік субсидиялар бойынша ұсыныстар енгізу. Тәуелсіз Мемлекеттер Достастығы ұйымдарымен өзара әрекеттесу бойынша ұсыныстар енгізу. Өнеркәсіп ынтымақтастығына сезгіш тауарлар тізбесін қалыптастыру бойынша ұсыныстар енгізу.Өз құзыреті шеңберінде Еркін сауда жасау аймақ бойынша ұсыныстар мен талдау жүргізу.</w:t>
            </w:r>
          </w:p>
        </w:tc>
      </w:tr>
    </w:tbl>
    <w:p>
      <w:pPr>
        <w:spacing w:after="0"/>
        <w:ind w:left="0"/>
        <w:jc w:val="left"/>
      </w:pPr>
      <w:r>
        <w:rPr>
          <w:rFonts w:ascii="Times New Roman"/>
          <w:b/>
          <w:i w:val="false"/>
          <w:color w:val="000000"/>
        </w:rPr>
        <w:t xml:space="preserve"> Экономикалық интеграция департаменті  Өнеркәсіптік ынтымақтастық басқармасының бас сарапшысы С-4 санаты (2 бірлік) (№ 14-1-2-1, № 14-1-2-2)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техникалық ғылымдар және технологиялар немесе гуманитарлық ғылымдар немесе құқық немесе немесе қызмет көрсету (көлікті пайдалану және жүк қозғалысы мен тасымалдауды ұйымдастыру) немесе білім (шетел тілі:екі шетел тілі).</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 </w:t>
            </w:r>
            <w:r>
              <w:rPr>
                <w:rFonts w:ascii="Times New Roman"/>
                <w:b w:val="false"/>
                <w:i w:val="false"/>
                <w:color w:val="000000"/>
                <w:sz w:val="20"/>
              </w:rPr>
              <w:t>Заңың</w:t>
            </w:r>
            <w:r>
              <w:rPr>
                <w:rFonts w:ascii="Times New Roman"/>
                <w:b w:val="false"/>
                <w:i w:val="false"/>
                <w:color w:val="000000"/>
                <w:sz w:val="20"/>
              </w:rPr>
              <w:t>, сондай-ақ экономикалық интеграция саласындағы қатынастарды реттейтін Қазақстан Республикасының өзге де нормативтік құқықтық актілерін білуі. 2014 жылғы 29 мамырдағы Еуразиялық экономикалық одақ туралы шарт.</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басшылығының тапсырмаларын және хат-хабар алмасуды жүргізуді уақытылы және сапалы орындау. Министрлік құзыреттері шеңберінде интеграция мәселелері бойынша Министрліктің құрылымдық бөлімшелерімен, оның бағынысты ұйымдарымен, сондай-ақ мемлекеттік органдармен, халықаралық интеграциялық бірлестіктер органдарымен, Қазақстан Республикасының ғылыми-зерттеу институттарымен, заңды тұлғалардың бірлестіктерімен, салалық қауымдастықтар және бизнес-қоғамдастыұтарымен өзара әрекеттесу. Министрлік қызметінің жетекшілік ететін бағыттары бойынша Еуразиялық экономикалық комиссия құжаттарын, нормативтік құқықтық актілерді және шешімдерді келісу және қарастыру. Ұлттық органдардан жоғары тұрған органдардың, экономикалық ұйымдардың, мемлекеттік органдардың және бизнес-қоғамдастықтармен өкілдерімен жұмыс мәжілістері мен кездесулерін ұйымдастыру және жүргізу. Экономикалық интеграция мәселелері бойынша ақпараттық-анықтамалық және талдау материалдарын әзірлеу. Министрлік қызметінің жетекшілік ететін бағыттары бойынша ұлттық органдардан жоғары тұрған органдары интеграциясы шеңберінде қабылдауға жоспарланған құжаттар жобаларын талдау және мониторинг жүргізу. Министірліктің құзыретіне кіретін мәселелер бойынша ЕЭО жаңа акт бойынша қабылданған өзгертулер мен ұсыныстар енгізу. ЕЭО шеңберінде өнеркәсіптік субсидиялар бойынша ұсыныстар енгізу. Тәуелсіз Мемлекеттер Достастығы ұйымдарымен өзара әрекеттесу бойынша ұсыныстар енгізу.</w:t>
            </w:r>
            <w:r>
              <w:br/>
            </w:r>
            <w:r>
              <w:rPr>
                <w:rFonts w:ascii="Times New Roman"/>
                <w:b w:val="false"/>
                <w:i w:val="false"/>
                <w:color w:val="000000"/>
                <w:sz w:val="20"/>
              </w:rPr>
              <w:t>
Өз құзыреті шеңберінде Еркін экономикалық аймақ бойынша ұсыныстар мен талдау жүргізу.</w:t>
            </w:r>
          </w:p>
        </w:tc>
      </w:tr>
    </w:tbl>
    <w:p>
      <w:pPr>
        <w:spacing w:after="0"/>
        <w:ind w:left="0"/>
        <w:jc w:val="left"/>
      </w:pPr>
      <w:r>
        <w:rPr>
          <w:rFonts w:ascii="Times New Roman"/>
          <w:b/>
          <w:i w:val="false"/>
          <w:color w:val="000000"/>
        </w:rPr>
        <w:t xml:space="preserve"> Экономикалық интеграция департаменті  Өнеркәсіптік ынтымақтастық басқармасының сарапшысы, С-5 санаты (1 бірлік) (№ 14-1-3)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12075"/>
      </w:tblGrid>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техникалық ғылымдар және технологиялар немесе гуманитарлық ғылымдар немесе құқық немесе немесе қызмет көрсету (көлікті пайдалану және жүк қозғалысы мен тасымалдауды ұйымдастыру) немесе білім (шетел тілі:екі шетел тілі).</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 </w:t>
            </w:r>
            <w:r>
              <w:rPr>
                <w:rFonts w:ascii="Times New Roman"/>
                <w:b w:val="false"/>
                <w:i w:val="false"/>
                <w:color w:val="000000"/>
                <w:sz w:val="20"/>
              </w:rPr>
              <w:t>Заңың</w:t>
            </w:r>
            <w:r>
              <w:rPr>
                <w:rFonts w:ascii="Times New Roman"/>
                <w:b w:val="false"/>
                <w:i w:val="false"/>
                <w:color w:val="000000"/>
                <w:sz w:val="20"/>
              </w:rPr>
              <w:t>, сондай-ақ экономикалық интеграция саласындағы қатынастарды реттейтін Қазақстан Республикасының өзге де нормативтік құқықтық актілерін білуі. 2014 жылғы 29 мамырдағы Еуразиялық экономикалық одақ туралы шарт.</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міндеттер</w:t>
            </w:r>
          </w:p>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басшылығының тапсырмаларын сапалы және уақтылы орындау. Министрлік құзыреті шеңберінде интеграция мәселелері бойынша Министрліктің құрылымдық бөлімшелерімен, оған қарасты ведомстволық бағынысты ұйымдарымен, сондай-ақ мемлекеттік органдармен, халықаралық интеграциялық бірлестіктер органдарымен, Қазақстан Республикасының ғылыми-зерттеу институттарымен, заңды тұлғалардың бірлестіктерімен, салалық қауымдастықтарымен және бизнес-қауымдастығымен өзара әрекеттесу. Ұлттық органдардан жоғары тұрған органдардың, экономикалық ұйымдардың, мемлекеттік органдардың және бизнес-қоғамдастықтың өкілдерімен жұмыс мәжілістерін, кездесулер ұйымдастыру және өткізу. Экономикалық интеграция мәселелері бойынша ақпараттық-анықтамалық және талдау құжаттарын әзірлеу. Министрлік қызметінің жетекшілік ететін бағыттары бойынша ұлттық органдардан жоғары тұрған органдар интеграциясы шеңберінде қабылдауға жоспарланған құжаттар жобаларын талдау және мониторинг жүргізу. Министрлік қызметінің жетекшілік ететін бағыттары бойынша Еуразиялық экономикалық комиссия құжаттарын, нормативтік құқықтық актілерді және шешімдерді келісу және қарастыру. Жетекшілік ететін бағыттары бойынша ұсыныстарды әзірлеу және енгізу.</w:t>
            </w:r>
          </w:p>
        </w:tc>
      </w:tr>
    </w:tbl>
    <w:p>
      <w:pPr>
        <w:spacing w:after="0"/>
        <w:ind w:left="0"/>
        <w:jc w:val="left"/>
      </w:pPr>
      <w:r>
        <w:rPr>
          <w:rFonts w:ascii="Times New Roman"/>
          <w:b/>
          <w:i w:val="false"/>
          <w:color w:val="000000"/>
        </w:rPr>
        <w:t xml:space="preserve"> Экономикалық интеграция департаменті  Мониторинг және талдау басқармасының басшысы  С-1 санаты (1 бірлік) (№ 14-2-1)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2146"/>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техникалық ғылымдар және технологиялар немесе гуманитарлық ғылымдар немесе құқық немесе немесе қызмет көрсету (көлікті пайдалану және жүк қозғалысы мен тасымалдауды ұйымдастыру) немесе білім (шетел тілі:екі шетел тілі).</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 </w:t>
            </w:r>
            <w:r>
              <w:rPr>
                <w:rFonts w:ascii="Times New Roman"/>
                <w:b w:val="false"/>
                <w:i w:val="false"/>
                <w:color w:val="000000"/>
                <w:sz w:val="20"/>
              </w:rPr>
              <w:t>Заңың</w:t>
            </w:r>
            <w:r>
              <w:rPr>
                <w:rFonts w:ascii="Times New Roman"/>
                <w:b w:val="false"/>
                <w:i w:val="false"/>
                <w:color w:val="000000"/>
                <w:sz w:val="20"/>
              </w:rPr>
              <w:t>, сондай-ақ экономикалық интеграция саласындағы қатынастарды реттейтін Қазақстан Республикасының өзге де нормативтік құқықтық актілерін білуі. 2014 жылғы 29 мамырдағы Еуразиялық экономикалық одақ туралы шарт.</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ұйымдастыру. Басқарма қызметкерлерінің, сондай-ақ Министрліктің құрылымдық бөлімшелерінің және ведомстволық бағынысты ұйымдарының интеграциялық процестер шеңберінде индустриялық саясатты қалыптастыру және іске асыру мәселелері бойынша жұмысын үйлестіру. Департамент басшылығының тапсырмаларын және бақылаудағы құжаттардың сапалы және уақтылы орындалуын қамтамасыз ету. Халықаралық интеграциялық бірлестіктерінің органдарымен, Қазақстан Республикасының мемлекеттік органдарымен, заңды тұлғалардың бірлестіктерімен, кәсіпорындарымен және салалық қауымдастықтарымен өзара тиімді әрекеттесу бойынша басқарманың жұмысын ұйымдастыру. Қазақстан Республикасының халықаралық экономикалық интеграция мәселелері бойынша Қазақстан Республикасында және шетел мемлекеттерде келіссөздерді өткізу және оларға қатысу. Интеграциялық порцестердің дамуымен байланысты қауіп-қатерлерді және тәуекелдерді анықтау бойынша жұмысты ұйымдастыру. Министрлік қызметінің жетекшілік ететін бағыттары бойынша интеграциясы ұлттық органдардан жоғары тұрған органдары шеңберінде қабылдауға жоспарланатын құжаттардың жобаларын талдау және бақылау жүргізу. Министірліктің құзыретіне кіретін мәселелер бойынша ұлттық органдардан жоғары тұрғын органдар актілерін қабылдау мен өзгерту бойынша ұсыныстар енгізу. Экономикалық интеграция мен ДСҰ талаптарын есепке ала отырып, саласық саясатты қалыптастыру жөнінде ұсыныстарды енгізу.ЕЭО-тың жалпы нарығындағы қазақстандық өнеркәсіп өнімдерінің экспорт жолындағы кедергілерін анықтау және жою бойынша талдау жүргізу. Министрліктің құзыреті шеңберінде ЕЭО-тың қызметтерін ырықтандырубойынша талдау жүргізу. ЕЭО-тың аясындағы инновациялық ынтымақтастық ұсыныстарына сараптама жүргізу. ЕЭО-тың шеңберіндегі инновациялық ынтымақтастық бойынша ұсыныстарға талдау жүргізу.</w:t>
            </w:r>
          </w:p>
        </w:tc>
      </w:tr>
    </w:tbl>
    <w:p>
      <w:pPr>
        <w:spacing w:after="0"/>
        <w:ind w:left="0"/>
        <w:jc w:val="left"/>
      </w:pPr>
      <w:r>
        <w:rPr>
          <w:rFonts w:ascii="Times New Roman"/>
          <w:b/>
          <w:i w:val="false"/>
          <w:color w:val="000000"/>
        </w:rPr>
        <w:t xml:space="preserve"> Экономикалық интеграция департаменті  Мониторинг және талдау басқармасының бас сарапшысы С-4 санаты (3 бірлік) (№ 14-2-2-1, № 14-2-2-2, № 14-2-2-3)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техникалық ғылымдар және технологиялар немесе гуманитарлық ғылымдар немесе құқық немесе қызмет көрсету (көлікті пайдалану және жүк қозғалысы мен тасымалдауды ұйымдастыру) немесе білім (шетел тілі:екі шетел тілі).</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 </w:t>
            </w:r>
            <w:r>
              <w:rPr>
                <w:rFonts w:ascii="Times New Roman"/>
                <w:b w:val="false"/>
                <w:i w:val="false"/>
                <w:color w:val="000000"/>
                <w:sz w:val="20"/>
              </w:rPr>
              <w:t>Заңың</w:t>
            </w:r>
            <w:r>
              <w:rPr>
                <w:rFonts w:ascii="Times New Roman"/>
                <w:b w:val="false"/>
                <w:i w:val="false"/>
                <w:color w:val="000000"/>
                <w:sz w:val="20"/>
              </w:rPr>
              <w:t>, сондай-ақ экономикалық интеграция саласындағы қатынастарды реттейтін Қазақстан Республикасының өзге де нормативтік құқықтық актілерін білуі. 2014 жылғы 29 мамырдағы Еуразиялық экономикалық одақ туралы шарт.</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басшылығының тапсырмаларын сапалы және уақтылы орындау. Министрлік құзыреті шеңберінде интеграция мәселелері бойынша Министрліктің құрылымдық бөлімшелерімен, ведомстволық бағынысты ұйымдарымен, сондай-ақ мемлекеттік органдармен, халықаралық интеграциялық бірлестіктер органдарымен, Қазақстан Республикасының ғылыми-зерттеу институттарымен, заңды тұлғалардың бірлестіктерімен, салалық қауымдастықтарымен және бизнес-қоғамдастықтар өзара әрекеттесу. Экономикалық интеграция мәселелері бойынша ақпараттық-анықтамалық және талдаумалық құжаттарды әзірлеу; интеграция бойынша Қазақстан Республикасының әріптес-мемлекеттерінің заңнамасын, әлемдік интеграциялық үрдістерді зерделеу мәніне талдау жүргізу, сондай-ақ Қазақстан Республикасының салалық заңнамасын жетілдіру бойынша ұсыныстар енгізу. Министрлік қызметінің жетекшілік ететін бағыттары бойынша халықаралық интеграциялық бірлестіктердің құжаттарын, нормативтік құқықтық актілерін және шешімдерін келісу және қарастыру. Министрлік қызметінің жетекшілік ететін бағыттары бойынша интеграцияның ұлттық органдардан жоғары тұрған органдары шеңберінде қабылдауға жоспарланатын құжаттардың жобаларын талдау және бақылау жүргізу. Министірліктің құзіретіне кіретін мәселелер бойынша ұлттық органдардан жоғары тұрғын органдар актілерін қабылдау және өзгерту бойынша ұсыныстар еңгізу. Экономикалық интеграция мен ДСҰ талаптарын есепке ала отырып, салалық саясатты қалыптастыру бойынша ұсыныстар енгізу.ЕЭО-тың ортақ нарығындағы қазақстандық өнеркәсіп өнімдерінің экспорт жолындағы кедергілерін анықтау және жою бойынша ұсыныстар енгізу.ЕЭО-тың қызметтерін ырықтандыру бойынша ұсыныстар енгізу. ЕЭО-тың шеңберіндегі инновациялық ынтымақтастық бойынша ұсыныстар енгізу.</w:t>
            </w:r>
          </w:p>
        </w:tc>
      </w:tr>
    </w:tbl>
    <w:p>
      <w:pPr>
        <w:spacing w:after="0"/>
        <w:ind w:left="0"/>
        <w:jc w:val="left"/>
      </w:pPr>
      <w:r>
        <w:rPr>
          <w:rFonts w:ascii="Times New Roman"/>
          <w:b/>
          <w:i w:val="false"/>
          <w:color w:val="000000"/>
        </w:rPr>
        <w:t xml:space="preserve"> Экономикалық интеграция департаменті  Көлік және инфрақұрылым басқармасының басшысы С-3 санаты (1 бірлік) (№ 14-3-1)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12100"/>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техникалық ғылымдар және технологиялар немесе гуманитарлық ғылымдар немесе құқық немесе қызмет көрсету (көлікті пайдалану және жүк қозғалысы мен тасымалдауды ұйымдастыру) немесе білім (шетел тілі:екі шетел тілі).</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 </w:t>
            </w:r>
            <w:r>
              <w:rPr>
                <w:rFonts w:ascii="Times New Roman"/>
                <w:b w:val="false"/>
                <w:i w:val="false"/>
                <w:color w:val="000000"/>
                <w:sz w:val="20"/>
              </w:rPr>
              <w:t>Заңың</w:t>
            </w:r>
            <w:r>
              <w:rPr>
                <w:rFonts w:ascii="Times New Roman"/>
                <w:b w:val="false"/>
                <w:i w:val="false"/>
                <w:color w:val="000000"/>
                <w:sz w:val="20"/>
              </w:rPr>
              <w:t>, сондай-ақ экономикалық интеграция саласындағы қатынастарды реттейтін Қазақстан Республикасының өзге де нормативтік құқықтық актілерін білуі. 2014 жылғы 29 мамырдағы Еуразиялық экономикалық одақ туралы шарт.</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ұйымдастыру. Ұйымдармен келіссөздер жүргізу және оларға құжаттар дайындауды үйлестіру. Еуразиялық экономикалық комиссия отырысының қорытындылары бойынша қабылданған шешімдерді іске асыруды үйлестіру. Көлік саласында интеграцияның дамуына бағытталған, Қазақстан Республикасының халықаралық шарттарының іс-әрекетін тоқтату және өзгерістер енгізу, қорытындылау бойынша келіссөздер дайындау және қатысу. Еуразиялық экономикалық одақ шеңберінде интеграциялық процестерді дамытуға бағытталған, зерттеулер жүргізу бойынша құжаттаманы дайындау. Интеграциялық процесстерін және ДСҰ талаптарын ескере отырып, көлік және инфрақұрылым саласындағы салалық саясаттың дамуына өзгерістер енгізу және талдау жасау, сонымен қатар еркін сауда аймақтары туралы келісімдер және интеграция шеңберінде келіссөздер ұстанымын жасау. Экономикалық интеграция саласында нормативтік құқықтық актілерге қорытындылар әзірлеу. Министрлік қызметінің жетекшілік ететін бағыттары бойынша ұлттық органдардан жоғары тұрған органдар интеграциясы шеңберінде қабылдауға жоспарланған құжаттар жобаларын талдау және мониторинг жүргізу. Министрлік құзыретіндегі мәселелер бойынша ұлттан жоғары тұрған органдар актілерді қабылдау және өзгерту үшін ұсыныстар енгізу. Интеграциялық бірігу шеңберінде көлік саясатын қалыптастыру бойынша ұсыныстар енгізу.</w:t>
            </w:r>
          </w:p>
        </w:tc>
      </w:tr>
    </w:tbl>
    <w:p>
      <w:pPr>
        <w:spacing w:after="0"/>
        <w:ind w:left="0"/>
        <w:jc w:val="left"/>
      </w:pPr>
      <w:r>
        <w:rPr>
          <w:rFonts w:ascii="Times New Roman"/>
          <w:b/>
          <w:i w:val="false"/>
          <w:color w:val="000000"/>
        </w:rPr>
        <w:t xml:space="preserve"> Экономикалық интеграция департаменті  Көлік және инфрақұрылым басқармасының бас сарапшысы С-4 санаты (2 бірлік) (№ 14-3-2-1, № 14-3-2-2)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техникалық ғылымдар және технологиялар немесе қызмет көрсету (көлікті пайдалану және жүк қозғалысы мен тасымалдауды ұйымдастыру) немесе білім (шетел тілі:екі шетел тілі).</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 </w:t>
            </w:r>
            <w:r>
              <w:rPr>
                <w:rFonts w:ascii="Times New Roman"/>
                <w:b w:val="false"/>
                <w:i w:val="false"/>
                <w:color w:val="000000"/>
                <w:sz w:val="20"/>
              </w:rPr>
              <w:t>Заңың</w:t>
            </w:r>
            <w:r>
              <w:rPr>
                <w:rFonts w:ascii="Times New Roman"/>
                <w:b w:val="false"/>
                <w:i w:val="false"/>
                <w:color w:val="000000"/>
                <w:sz w:val="20"/>
              </w:rPr>
              <w:t>, сондай-ақ экономикалық интеграция саласындағы қатынастарды реттейтін Қазақстан Республикасының өзге де нормативтік құқықтық актілерін білуі. 2014 жылғы 29 мамырдағы Еуразиялық экономикалық одақ туралы шарт.</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мемлекеттік саясатты іске асыруға және қалыптастыруға қатысу. Еуразиялық экономикалық одақты қалыптастыру мәселелері бойынша келіссөздер жүргізу жұмыстарын үйлестіру және ведомстволық бағынысты ұйымдастыру және оларға құжаттама дайындау.- Еуразиялық экономикалық комиссия Кеңесінің, мемлекет басшылары және үкімет басшылары деңгейінде Жоғарғы Еуразиялық экономикалық одақтың отырысына материалдар дайындау. Департамент басшылығының тапсырмаларын кақтылы және сапалы орындау Министрлік құзыреті шеңберінде интеграция мәселелері бойынша Министрліктің құрылымдық бөлімшелерімен, оған қарасты ұйымдармен, сондай-ақ мемлекеттік органдармен, халықаралық интеграциялық бірлестіктер органдарымен, Қазақстан Республикасының ғылыми-зерттеу институттарымен, заңды тұлғалардың бірлестіктерімен, салалық бизнес-қауымдастықпен өзара әрекеттесу. Министрлік қызметінің жетекшілік ететін бағыттары бойынша ұлттық органдандан жоғары тұрған орган интеграциясы шеңберінде қабылдауға жоспарланған құжаттар жобаларын талдау және мониторинг жүргізу. Министірліктің құзыретіне кіретін мәселелер бойынша ұлттық органдардан жоғары тұрған органдар актілерін қабылдау мен өзгерту бойынша ұсыныстар енгізу. Интеграциялық бірігу шеңберінде көлік саясатын қалыптастыру бойынша ұсыныстар енгізу.</w:t>
            </w:r>
          </w:p>
        </w:tc>
      </w:tr>
    </w:tbl>
    <w:p>
      <w:pPr>
        <w:spacing w:after="0"/>
        <w:ind w:left="0"/>
        <w:jc w:val="left"/>
      </w:pPr>
      <w:r>
        <w:rPr>
          <w:rFonts w:ascii="Times New Roman"/>
          <w:b/>
          <w:i w:val="false"/>
          <w:color w:val="000000"/>
        </w:rPr>
        <w:t xml:space="preserve"> Экономикалық интеграция департаменті  Көлік және инфрақұрылым басқармасының сарапшысы, С-5 (1 бірлік) (№ 14-3-3-1)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1965"/>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техникалық ғылымдар және технологиялар немесе гуманитарлық ғылымдар немесе құқық немесе қызмет көрсету (көлікті пайдалану және жүк қозғалысы мен тасымалдауды ұйымдастыру) немесе білім (шетел тілі:екі шетел тілі).</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халықаралық шарттары туралы" Қазақстан Республикасы </w:t>
            </w:r>
            <w:r>
              <w:rPr>
                <w:rFonts w:ascii="Times New Roman"/>
                <w:b w:val="false"/>
                <w:i w:val="false"/>
                <w:color w:val="000000"/>
                <w:sz w:val="20"/>
              </w:rPr>
              <w:t>Заңың</w:t>
            </w:r>
            <w:r>
              <w:rPr>
                <w:rFonts w:ascii="Times New Roman"/>
                <w:b w:val="false"/>
                <w:i w:val="false"/>
                <w:color w:val="000000"/>
                <w:sz w:val="20"/>
              </w:rPr>
              <w:t>, сондай-ақ экономикалық интеграция саласындағы қатынастарды реттейтін Қазақстан Республикасының өзге де нормативтік құқықтық актілерін білуі. 2014 жылғы 29 мамырдағы Еуразиялық экономикалық одақ туралы шарт.</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мемлекеттік саясатты іске асыруға және қалыптастыруға қатысу. Еуразиялық экономикалық одақты қалыптастыру мәселелері бойынша келіссөздер жүргізу жұмыстарын үйлестіру және ұйымдастыру және оларға құжаттама дайындау. Еуразиялық экономикалық комиссия Кеңесінің, мемлекет басшылары және үкімет басшылары деңгейінде болатын Жоғарғы Еуразиялық экономикалық одақтың отырысына материалдар дайындау. Министрлік құзыреті шеңберінде интеграция мәселелері бойынша Министрліктің құрылымдық бөлімшелерімен, ведомстволық бағынысты ұйымдарымен, сондай-ақ мемлекеттік органдармен, халықаралық интеграциялық бірлестіктер органдарымен, Қазақстан Республикасының ғылыми-зерттеу институттармен, заңды тұлғалардың бірлестіктерімен, салалық қауымдастығымен және бизнес-қоғамдастықтармен өзара әрекеттесу.</w:t>
            </w:r>
          </w:p>
        </w:tc>
      </w:tr>
    </w:tbl>
    <w:p>
      <w:pPr>
        <w:spacing w:after="0"/>
        <w:ind w:left="0"/>
        <w:jc w:val="left"/>
      </w:pPr>
      <w:r>
        <w:rPr>
          <w:rFonts w:ascii="Times New Roman"/>
          <w:b/>
          <w:i w:val="false"/>
          <w:color w:val="000000"/>
        </w:rPr>
        <w:t xml:space="preserve"> Жер қойнауын пайдалану департаментінің директоры С-1санаты, (1 бірлік.) (№ 15-01)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 немесе гуманитарлық ғылымдар..</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ортақ нұсқаулығы және жұмыс координациясы; жерді пайдалану саласында мемлекеттік саясатты қалыптастыруға үлес қосу; Қазақстан Республикасының пайдалы қазбаларын зерттеу, қорғау және пайдалану саласында құқықтық қатынастарды мемлекеттік реттеуге қатысу; жобаның экономикалық моделін және салық төлеу жүйесін қамти отырып, жер қойнауын пайдаланушылармен келісімшарттар жасасу барысында негізгі талаптар мен параметрлерді қарастыру және анықтау; атқарушы органдар мен жер қойнауын пайдаланушылардың жер қойнауын пайдалану және жер қойнауын пайдаланудың бекітілген реттілігі облысындағы заңнамаларға сәйкес әрекет етуін бақылауды қамтамасыз етуге қатысу, жер қойнауын пайдалану құқығын ұсыну бойынша байқаулар мен тікелей келіссөздердің өткізілуін ұйымдастыруды бақылау, жер қойнауын пайдаланушылардың лицензиялық және келісімшарт талаптарын өзгерту мен толықтыру бойынша ұсыныстарын қарастыру; жер қойнауын пайдалану туралы келісімшартқа тұру және оларға қосымша келісімдерге келу бойынша қызметті координациялау; жер қойнауын пайдаланушылардың лицензиялық және келісімшарт бойынша талаптарының орындалуна талдау жасау және мониторингтің жүргізілуін бақылау; инвестицияларды тарту мақсатында өзара тиімді халықаралық әріптестік бағытын анықтау; инвестициялық климатты жақсартуға арналған ең жақсы бағыттарды анықтау; саланы дамытуға арналған имидждік саясат бойынша жұмыстарды ұйымдастыру.</w:t>
            </w:r>
          </w:p>
        </w:tc>
      </w:tr>
    </w:tbl>
    <w:p>
      <w:pPr>
        <w:spacing w:after="0"/>
        <w:ind w:left="0"/>
        <w:jc w:val="left"/>
      </w:pPr>
      <w:r>
        <w:rPr>
          <w:rFonts w:ascii="Times New Roman"/>
          <w:b/>
          <w:i w:val="false"/>
          <w:color w:val="000000"/>
        </w:rPr>
        <w:t xml:space="preserve"> Жер қойнауын пайдалану департаменті директорының орынбасары С-2 санаты, (2 бірлік) (№ 15-02-02, № 15-03)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2157"/>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w:t>
            </w:r>
            <w:r>
              <w:br/>
            </w:r>
            <w:r>
              <w:rPr>
                <w:rFonts w:ascii="Times New Roman"/>
                <w:b w:val="false"/>
                <w:i w:val="false"/>
                <w:color w:val="000000"/>
                <w:sz w:val="20"/>
              </w:rPr>
              <w:t>
басқару, маркетинг, әлемдік экономика) немесе құқық немесе гуманитарлық ғылымдар..</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 инвесторлармен жұмыс істеу.</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ортақ нұсқаулығы және жұмыс координациясы; жерді пайдалану саласында мемлекеттік саясатты қалыптастыруға атсалысу; Қазақстан Республикасының пайдалы қазбаларын зерттеу, қорғау және пайдалану саласында құқықтық қатынастарды мемлекеттік реттеуге қатысу; инвестицияларды тарту мақсатында халықаралық әріптестікте өзара тиімді бағытты анықтау; инвестициялық ахуалды жақсарту үшін басым бағытты анықтау; саланы дамыту үшін беделді саясат жұмысын ұйымдастыру;жер қойнауын пайдалану саласында инвестициялық саясатты стратегиялық жоспарлау; бюджеттік жоспарлау және мезгілінде орындау үшін бақылау; құжат айналымын бақылау; жобаның экономикалық моделін және салық төлеу жүйесін қамти отырып, жер қойнауын пайдаланушылармен келісімшарттар жасасу барысында негізгі талаптар мен параметрлерді қарастыру және анықтау; атқарушы органдар мен жер қойнауын пайдаланушылардың жер қойнауын пайдалану және жер қойнауын пайдаланудың бекітілген реттілігі облысындағы заңнамаларға сәйкес әрекет етуін бақылауды қамтамасыз етуге қатысу, жер қойнауын пайдалану құқығын ұсыну бойынша байқаулар мен тікелей келіссөздердің өткізілуін ұйымдастыруды бақылау, жер қойнауын пайдаланушылардың лицензиялық және келісімшарт талаптарын өзгерту және толықтыру бойынша ұсыныстарын қарастыру; жер қойнауын пайдалану туралы келісімшартқа тұру және оларға қосымша келісімдерге келу бойынша қызметті координациялау; жер қойнауын пайдаланушылардың лицензиялық және келісімшарт бойынша талаптарының орындалуна талдау жасау және мониторингтің жүргізілуін бақылау; инвестицияларды тарту мақсатында өзара тиімді халықаралық әріптестік бағытын анықтау; инвестициялық климатты жақсартуға арналған ең жақсы бағыттарды анықтау; саланы дамытуға арналған имидждік саясат бойынша жұмыстарды ұйымдастыру, құжат айналымын бақылау.</w:t>
            </w:r>
          </w:p>
        </w:tc>
      </w:tr>
    </w:tbl>
    <w:p>
      <w:pPr>
        <w:spacing w:after="0"/>
        <w:ind w:left="0"/>
        <w:jc w:val="left"/>
      </w:pPr>
      <w:r>
        <w:rPr>
          <w:rFonts w:ascii="Times New Roman"/>
          <w:b/>
          <w:i w:val="false"/>
          <w:color w:val="000000"/>
        </w:rPr>
        <w:t xml:space="preserve"> Жер қойнауын пайдалану департаменті келісімшарттық міндеттемелерді орындау басқармасының басшысы С-3 санаты, (1 бірлік) (№ 15-1-1)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w:t>
            </w:r>
            <w:r>
              <w:br/>
            </w:r>
            <w:r>
              <w:rPr>
                <w:rFonts w:ascii="Times New Roman"/>
                <w:b w:val="false"/>
                <w:i w:val="false"/>
                <w:color w:val="000000"/>
                <w:sz w:val="20"/>
              </w:rPr>
              <w:t>
басқару, маркетинг) немесе құқық.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қызметінің жалпы басшылығы және координациясы, оның ішінде: жер қойнауын пайдаланушылардың келісімшарт міндеттерін орындауы бойынша ұйымдастыру жұмыстары мен талдау жұмыстарын жүргізу, жер қойнауын пайдалану бойынша келісімшарттардың іске асырылуы мен жойылуын қамтамасыз ету, комиссия және жер қойнауын пайдалану мәселелері бойынша арнайы құрылған жұмыс топтарының жұмысына қатысу, жер қойнауын пайдалану мәселелері бойынша министрліктің қызығушылықтарын ұсыну, басқарма құзыреттілігі шеңберінде Департамент және Министрлік басшылығының тапсырмаларын орындау.</w:t>
            </w:r>
          </w:p>
        </w:tc>
      </w:tr>
    </w:tbl>
    <w:p>
      <w:pPr>
        <w:spacing w:after="0"/>
        <w:ind w:left="0"/>
        <w:jc w:val="left"/>
      </w:pPr>
      <w:r>
        <w:rPr>
          <w:rFonts w:ascii="Times New Roman"/>
          <w:b/>
          <w:i w:val="false"/>
          <w:color w:val="000000"/>
        </w:rPr>
        <w:t xml:space="preserve"> Жер қойнауын пайдалану департаменті келісімшарттық міндеттемелерді орындау басқармасының бас сарапшысы С- санаты, (2 бірлік) (№ 15-1-2-1, № 15-1-2-2)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w:t>
            </w:r>
            <w:r>
              <w:br/>
            </w:r>
            <w:r>
              <w:rPr>
                <w:rFonts w:ascii="Times New Roman"/>
                <w:b w:val="false"/>
                <w:i w:val="false"/>
                <w:color w:val="000000"/>
                <w:sz w:val="20"/>
              </w:rPr>
              <w:t>
басқару, маркетинг, әлемдік экономика) немесе құқық.</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келісімшарттық міндеттерді орындауы бойынша талдау жүргізуді ұйымдастыру, жер қойнауын пайдалану туралы келісімшарттардың орындалуы мен жойылуын қамтамасыз ету, жер қойнауын пайдаланушылардың келісімшарттық міндеттерді орындауы туралы ақпаратты жинау және талдау, жер қойнауын пайдаланушылармен келісімшарттық міндеттерді орындау шарттары бойынша келісімге келу, келісімшарттық міндеттерді бұзу туралы хабарламаны дайындау, жер қойнауын пайдалану мәселелері бойынша комиссия мен арнайы құрылған жұмыс топтарының жұмысына қатысу, жер қойнауын пайдалануды басқарудың ақпараттық жүйесі шеңберінде мемлекеттік органдармен ақпарат жинау және алмасу, келісімшарттық міндеттерді бұзу туралы хабарламаларды дайындау, жерасты сулары бар орындарда жер қойнауын пайдаланушылардың қызметін ұйымдастыру және тексеру, қатты пайдалы қазбалар және жерасты сулары бойынша лицензияларды уақытша тоқтату және қайта іске қосу туралы шешім қабылдау жобаларын дайындау, қатты пайдалы қазбалар және жерасты сулары бойынша келісімшарттарды уақытша тоқтату және жою, сот талас-тартыстарына материалдарды жинау және дайындау, жер қойнауын пайдалану мәселелері бойынша министрліктің қызығушылықтарын ұсыну, басқарма құзыреттілігі шеңберіндегі басшылықтың өзге де тапсырмалары.</w:t>
            </w:r>
          </w:p>
        </w:tc>
      </w:tr>
    </w:tbl>
    <w:p>
      <w:pPr>
        <w:spacing w:after="0"/>
        <w:ind w:left="0"/>
        <w:jc w:val="left"/>
      </w:pPr>
      <w:r>
        <w:rPr>
          <w:rFonts w:ascii="Times New Roman"/>
          <w:b/>
          <w:i w:val="false"/>
          <w:color w:val="000000"/>
        </w:rPr>
        <w:t xml:space="preserve"> Жер қойнауын пайдалану департаменті келісімшарттар басқармасының басшысы С-3 санаты (1 бірлік) (№15-2-1)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12028"/>
      </w:tblGrid>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қызметінің жалпы нұсқаулығы және координациясы; жер қойнауын пайдалану туралы келісімшарттың шарттарын талқылау бойынша Құзыретті органдардың жер қойнауын пайдаланушылармен бірге келіссөздер жүргізуін ұйымдастыруды және дайындауды бақылау, орталық комиссияның жоба құжаттамаларын дайындауын бақылау, жер қойнауын пайдаланушылармен келісімшартқа тұру барысында негізгі шарттар мен параметрлерді қарастыру және анықтау, сараптамалардың жүргізілуін ұйымдастыру, жер қойнауын пайдалану бойынша келісімшарттер мен оларға қосымша жасалатын келісімдердің жобаларын дайындау және қол қою, жер қойнауын пайдалану мәселелері бойынша комиссияға мүше болу, құзыретті басқару шеңберінде мемлекеттік қызметтер бойынша жұмыстарды ұйымдастыру, тәуелсіз кеңесшілер мен сарапшыларды жұмылдыру; құзыретті басқару шеңберінде мемлекеттік және сала бойынша бағдарламаларды іске асыруға қатысу, құзыретті басқару шеңберінде басшылықтың өзге де тапсырмаларын орындау.</w:t>
            </w:r>
          </w:p>
        </w:tc>
      </w:tr>
    </w:tbl>
    <w:p>
      <w:pPr>
        <w:spacing w:after="0"/>
        <w:ind w:left="0"/>
        <w:jc w:val="left"/>
      </w:pPr>
      <w:r>
        <w:rPr>
          <w:rFonts w:ascii="Times New Roman"/>
          <w:b/>
          <w:i w:val="false"/>
          <w:color w:val="000000"/>
        </w:rPr>
        <w:t xml:space="preserve"> Жер қойнауын пайдалану департаменті келісімшарттар басқармасының бас сарапшысы С-4 санаты (2 бірлік) (№ 15-2-2-1, № 15-2-2-2)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12073"/>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w:t>
            </w:r>
            <w:r>
              <w:br/>
            </w:r>
            <w:r>
              <w:rPr>
                <w:rFonts w:ascii="Times New Roman"/>
                <w:b w:val="false"/>
                <w:i w:val="false"/>
                <w:color w:val="000000"/>
                <w:sz w:val="20"/>
              </w:rPr>
              <w:t>
басқару, маркетинг, әлемдік экономика) немесе құқық.</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және жерасты сулары бойынша келісімшарттардың жобаларын дайындауды ұйымдастыру, жер қойнауын пайдалану туралы келісімшарттың шарттарын талқылау бойынша Құзыретті органдардың жер қойнауын пайдаланушылармен бірге келіссөздердің жүргізілуін, жоба құжаттамаларын дайындау бойынша орталық комиссияны ұйымдастыру, жер қойнауын пайдаланушылармен келісімшартқа тұру барысында негізгі шарттар мен параметрлерді қарастыру және анықтау, сараптамалардың жүргізілуін тексеру, ұйымдастыру; жер қойнауын пайдалану бойынша келісімшарттер мен оларға қосымша жасалатын келісімдердің жобаларын дайындау және қол қою, жер қойнауын пайдалану мәселелері бойынша комиссияға мүше болу, ірі және күрделі жобалар бойынша консалтингтік компаниялардың қызметіне жүгіну, тәуелсіз кеңесшілер мен сарапшыларды жұмылдыру, Департамент және Министрлік басшылығының тапсырмаларын орындау, басқарма құзыреттілігі шеңберінде мемлекеттік және сала бойынша бағдарламаларды іске асыруға қатысу, жер қойнауын пайдалану бойынша келісімшарттар архивінің жұмысын ұйымдатыру және жүргізу, құзыретті басқару шеңберінде басшылықтың өзге де тапсырмаларын орындау.</w:t>
            </w:r>
          </w:p>
        </w:tc>
      </w:tr>
    </w:tbl>
    <w:p>
      <w:pPr>
        <w:spacing w:after="0"/>
        <w:ind w:left="0"/>
        <w:jc w:val="left"/>
      </w:pPr>
      <w:r>
        <w:rPr>
          <w:rFonts w:ascii="Times New Roman"/>
          <w:b/>
          <w:i w:val="false"/>
          <w:color w:val="000000"/>
        </w:rPr>
        <w:t xml:space="preserve"> Жер қойнауын пайдалану департаменті келісімшарттар басқармасының сарапшысы С-5 санаты (1 бірлік) (№ 15-2-3)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1854"/>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w:t>
            </w:r>
            <w:r>
              <w:br/>
            </w:r>
            <w:r>
              <w:rPr>
                <w:rFonts w:ascii="Times New Roman"/>
                <w:b w:val="false"/>
                <w:i w:val="false"/>
                <w:color w:val="000000"/>
                <w:sz w:val="20"/>
              </w:rPr>
              <w:t>
басқару, маркетинг, әлемдік экономика) немесе құқық.</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жерасты сулары бойынша жер қойнауын пайдаланушылармен келісімшарт жобаларының шарттарын талқылау бойынша келіссөздердің жүргізілуін, жобалық құжаттамаларды әзірлеу бойынша орталық комиссияның құрылуын қамтамасыз ету, келісімшарттық құжаттамалар жобаларының сәйкестендірілуін ұйымдастыру, жер қойнауын пайдалану туралы келісімшарттарға толықтыруларды енгізу мәселесін қарастыру, келісімшарттар мен толықтырулар туралы жобаларды қарастыру, жер қойнауын пайдалану бойынша жұмыс топтарына қатысу, жер қойнауын пайдалану бойынша ақпараттық-аналитикалық материалдарды дайындау.</w:t>
            </w:r>
          </w:p>
        </w:tc>
      </w:tr>
    </w:tbl>
    <w:p>
      <w:pPr>
        <w:spacing w:after="0"/>
        <w:ind w:left="0"/>
        <w:jc w:val="left"/>
      </w:pPr>
      <w:r>
        <w:rPr>
          <w:rFonts w:ascii="Times New Roman"/>
          <w:b/>
          <w:i w:val="false"/>
          <w:color w:val="000000"/>
        </w:rPr>
        <w:t xml:space="preserve"> Жер қойнауын пайдалану департаменті жер қойнауын пайдалану құқығын беру басқармасының басшысы С-3 санаты, (1 бірлік) (№ 15-3-1)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жетекшілік жасау мен үйлестіру; жер қойнауын пайдалану құқығын беру үшін жер қойнауын пайдаланушылармен тікелей келіссөздің ұйымдастырылғандығын бақылау, жер қойнауын пайдаланушылардың өтініштерін қарастыру бойынша сараптама коммисиясының қызметін ұйымдастыру, лиценциялық және келісілген шарттарға өзгертулер мен қосымшалар бойынша сұрақтарды қарастыру және жер қойнауын пайдалану құқығын беру кепілі, жер қойнауын пайдалану құқығын беру бойынша мекемеаралық комиссия жұмысын ұйымдастыру, жер қойнауын пайдалану құқығын кепілге беру келісімін тіркеу, жер қойнауын пайдалану құқығын беру бойынша конкурсқа шығатын жер қойнауы телімдерінің тізімін қалыптастыруды бақылау, жер қойнауын пайдалануға беру мәселесі бойынша сот алды және соттық дауларда қарастыру кезінде қажетті ақпарат беру, басқарма құзыреттілігі аясында мемлекеттік қызметтер бойынша жұмысты ұйымдастыру,тәуелсіз кеңесшілер мен сарапшыларды шақыру, жер қойнауын пайдалану құқығын бар заңды тұлғаның жер қойнауын пайдалану иелігінен шығару құқығын (бөлігін) және (немесе) үлестік қатысуымен (акциялар пакетін) сатып алу мәселесі бойынша мекемеаралық отырыстардың дайындығын бақылау және өткізілуін ұйымдастыру,басқарма құзыреттілігі аясында Департамент және Министрлік басшысының өзге де тапсырмаларын орындау.</w:t>
            </w:r>
          </w:p>
        </w:tc>
      </w:tr>
    </w:tbl>
    <w:p>
      <w:pPr>
        <w:spacing w:after="0"/>
        <w:ind w:left="0"/>
        <w:jc w:val="left"/>
      </w:pPr>
      <w:r>
        <w:rPr>
          <w:rFonts w:ascii="Times New Roman"/>
          <w:b/>
          <w:i w:val="false"/>
          <w:color w:val="000000"/>
        </w:rPr>
        <w:t xml:space="preserve"> Жер қойнауын пайдалану департаменті жер қойнауын пайдалану құқығын беру басқармасының бас сарапшысы  С-4санаты (1 бірлік) (№ 15-3-2)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қызметіне жалпы жетекшілік жасау мен үйлестіру; жер қойнауын пайдалану құқығын беру үшін жер қойнауын пайдаланушылармен тікелей келіссөздің ұйымдастырылғандығын бақылау, жер қойнауын пайдаланушылардың өтініштерін қарастыру бойынша сараптама коммисиясының қызметін ұйымдастыру, лиценциялық және келісілген шарттарға өзгертулер мен қосымшалар бойынша сұрақтарды қарастыру және жер қойнауын пайдалану құқығын беру кепілі, жер қойнауын пайдалану құқығын беру бойынша мекемеаралық комиссия жұмысын ұйымдастыру, жер қойнауын пайдалану құқығын кепілге беру келісімін тіркеу, жер қойнауын пайдалану құқығын беру бойынша конкурсқа шығатын жер қойнауы телімдерінің тізімін қалыптастыруды бақылау, жер қойнауын пайдалануға беру мәселесі бойынша сот алды және соттық дауларда қарастыру кезінде қажетті ақпарат беру, басқарма құзыреттілігі аясында мемлекеттік қызметтер бойынша жұмысты ұйымдастыру,тәуелсіз кеңесшілер мен сарапшыларды шақыру, жер қойнауын пайдалану құқығын бар заңды тұлғаның жер қойнауын пайдалану иелігінен шығару құқығын (бөлігін) және (немесе) үлестік қатысуымен (акциялар пакетін) сатып алу мәселесі бойынша мекемеаралық отырыстардың дайындығын бақылау және өткізілуін ұйымдастыру,басқарма құзыреттілігі аясында Департамент және Министрлік басшысының өзге де тапсырмаларын орындау. </w:t>
            </w:r>
          </w:p>
        </w:tc>
      </w:tr>
    </w:tbl>
    <w:p>
      <w:pPr>
        <w:spacing w:after="0"/>
        <w:ind w:left="0"/>
        <w:jc w:val="left"/>
      </w:pPr>
      <w:r>
        <w:rPr>
          <w:rFonts w:ascii="Times New Roman"/>
          <w:b/>
          <w:i w:val="false"/>
          <w:color w:val="000000"/>
        </w:rPr>
        <w:t xml:space="preserve"> Жер қойнауын пайдалану департаменті жер қойнауын пайдалану құқығын беру басқармасының сарапшысы  С-5 санаты (2 бірлік) (№ 15-3-3-1, № 15-3-3-2)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беру құқығын беру бойынша тікелей келіссөздерді өткізу бойынша жұмыс топтарының отырыстарында қарастырылатын материлдарды дайындауға қатысу, хаттамаларды рәсімдеу, мемлекеттік сатып алулар туралы заңнамаға сәйкес конкурс өткізуді ұйымдастыру, тікелей келіссөздерге берілген өтініштерді тіркеу мен сақтау, мұрағаттық құжаттарды қалыптастыру, сараптамалық комиссия отырыстары материалдар дайындау, жер қойнауын пайдаланушылардың лицензиялық-келісім шарттық міндеттерге өзгертулер енгізу туралы өтініштерін қарастыру, сараптамалық комиссия отырыстарының хаттамаларын рәсімдеу, жер қойнауын пайдаланушыларға сараптамалық комиссия отырыстарының нәтижесі туралы жауап дайындау, сараптамалық комиссия отырыстарының хаттамаларын тіркеу мен сақтау, сараптамалық комиссия отырыстарына материал жинау барысында мекемелермен және ұйымдармен хат алысып тұру.</w:t>
            </w:r>
          </w:p>
        </w:tc>
      </w:tr>
    </w:tbl>
    <w:p>
      <w:pPr>
        <w:spacing w:after="0"/>
        <w:ind w:left="0"/>
        <w:jc w:val="left"/>
      </w:pPr>
      <w:r>
        <w:rPr>
          <w:rFonts w:ascii="Times New Roman"/>
          <w:b/>
          <w:i w:val="false"/>
          <w:color w:val="000000"/>
        </w:rPr>
        <w:t xml:space="preserve"> Жер қойнауын пайдалану департаменті жер қойнауын талдау және дамыту басқармасының басшысы  С-3 санаты, (1 бірлік) (№ 15-4-1)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11943"/>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w:t>
            </w:r>
            <w:r>
              <w:br/>
            </w:r>
            <w:r>
              <w:rPr>
                <w:rFonts w:ascii="Times New Roman"/>
                <w:b w:val="false"/>
                <w:i w:val="false"/>
                <w:color w:val="000000"/>
                <w:sz w:val="20"/>
              </w:rPr>
              <w:t>
басқару, маркетинг, әлемдік экономика) немесе құқық.</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жалпы басқару мен қызметін үйлестіру, жер қойнауын пайдалану аясындағы нормативті-құқықтық актілерді жетілдіру арқылы жер қойнауын пайдалануды дамыту мәселесі бойынша жұмысты ұйымдастыру, нормативтік-құқықтық актілер мониторингін ұйымдастыру, жер қойнауын пайдалануды дамыту мәселесі бойынша заңнамалық және нормативті-құқықтық құжаттарды дайындауға, концепциялар, жер қойнауын пайдалануға стратегиялық даму жоспарларын және соған байланысты қысқа және ұзақ мерзімді іс-шараларға қатысу; басқарма құзыреттілігі аясында талап-қуыным жұмыстарын ұйымдастыру,бюджеттік жоспарлама аясындағы іс-шаралар бойынша тәуелсіз консалтингтік компанияларды тарту бойынша жұмыс ұйымдастыру.</w:t>
            </w:r>
          </w:p>
        </w:tc>
      </w:tr>
    </w:tbl>
    <w:p>
      <w:pPr>
        <w:spacing w:after="0"/>
        <w:ind w:left="0"/>
        <w:jc w:val="left"/>
      </w:pPr>
      <w:r>
        <w:rPr>
          <w:rFonts w:ascii="Times New Roman"/>
          <w:b/>
          <w:i w:val="false"/>
          <w:color w:val="000000"/>
        </w:rPr>
        <w:t xml:space="preserve"> Жер қойнауын пайдалану департаменті  жер қойнауын талдау және дамыту басқармасының бас сарапшысы  С-4 санаты (1 бірлік) (№ 15-4-2)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1977"/>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біліктілігі </w:t>
            </w:r>
          </w:p>
        </w:tc>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бөлімдер аясында басқарма қызметін ұйымдастыру: нормативтк-құқықтық актілерді сараптау, дайындау бойынша жұмыстарды атқару, жер қойнауын пайдалану аясында нормативті-құқықтық актілерді жетілдіру бойынша ұсыныстарды дайындауға бағытталған жұмыс топтарын ұйымдастыру,мүдделі мемлекеттік органдармен нормативті-құқықтық актілерді мәмілеге келу, ҚР Парламенті Мәжілісінің , мүдделі мемлекеттік органдардың, нормативтік-құқықтық актілер дайындау бойынша жер қойнауын пайдалану аясын қозғайтын акредиттелген ассоцияциялардың жұмыс топтарына қатысу; басқарма құзыреттілігі аясында басшылықтың өзге де тапсырмаларын орындау,жер қойнауын пайдалану мәселесі бойынша құрылатын комиссия мен арнайы топтардың жұмысына қатысу. Департамент және Министрлік жетекшілерінің тапсырмаларын орындау.</w:t>
            </w:r>
          </w:p>
        </w:tc>
      </w:tr>
    </w:tbl>
    <w:p>
      <w:pPr>
        <w:spacing w:after="0"/>
        <w:ind w:left="0"/>
        <w:jc w:val="left"/>
      </w:pPr>
      <w:r>
        <w:rPr>
          <w:rFonts w:ascii="Times New Roman"/>
          <w:b/>
          <w:i w:val="false"/>
          <w:color w:val="000000"/>
        </w:rPr>
        <w:t xml:space="preserve"> Жер қойнауын пайдалану департаменті  жер қойнауын талдау және дамыту басқармасының сарапшысы  С-5 санаты (1 бірлік) (№ 15-4-3)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12066"/>
      </w:tblGrid>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(тау-кен ісі, геология және пайдалы қазбалар орындарын барлау)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аясында нормативті-құқықтық актілер мониторингі бойынша жұмыс өткізу; қазіргі заңнамада анықталған қарама-қайшылықтар,кемістіктер бойынша нормативті-құқықтық актілер дайындау; мемлекеттік органдармен, заңды және жеке тұлғалармен әрекет етуді жүзеге асыру, нормативті-құқықтық актілер мониторингін жүзеге асыру мәселесі бойынша комиссия мен арнайы құрылған жұмыс топтарының жұмысына қатысу;бюджеттік салаларда (дайындық, ілесу, бюджеттік жоспарлау бойынша орталық мемлекеттік органдармен әрекеттесу) орындауды жүзеге асыру мәселесі бойынша жұмыс ұйымдастыру,бюджеттік қаражатты өндіру кезінде қаржылық тәртіпті бақылауды жүзеге асыру, министрліктің құрылымдық бөлімшелерімен әрекеттесу; басқарма мәселесі бойынша жұмыс топтарына қатысу;министрліктің стратегиялық жоспарлауына ұсыныс дайындау; басқарма құзыреттілігі аясында талап-қуыным ұйымдастыру. құжаттарды дайындау мен министрліктің мүддесін ұсыну, Департамент және Министрлік жетекшілерінің тапсырмаларын орындау, басқарма құзыреттілігі аясында өзге де тапсырмаларын орындау.</w:t>
            </w:r>
          </w:p>
        </w:tc>
      </w:tr>
    </w:tbl>
    <w:p>
      <w:pPr>
        <w:spacing w:after="0"/>
        <w:ind w:left="0"/>
        <w:jc w:val="left"/>
      </w:pPr>
      <w:r>
        <w:rPr>
          <w:rFonts w:ascii="Times New Roman"/>
          <w:b/>
          <w:i w:val="false"/>
          <w:color w:val="000000"/>
        </w:rPr>
        <w:t xml:space="preserve"> Жер қойнауын пайдалану департаменті жер қойнауын пайдалану саласындағы инвестициялық  ынтымақтастықтық басқармасының басшысы С-3 санаты (1 бірлік) (№ 15-5-1)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1749"/>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(тау-кен ісі, геология және пайдалы қазбалар орындарын барлау, мұнай газ ісі)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гуманитарлық ғылымдар.</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басқару; тау-кен саласына инвестицияларды тарту мақсатында өзара тиімді халықаралық қызметтестікті ұйымдастыру; тау-кен саласындағы инвестициялық климатты жақсарту үшін басым бағыттарды анықтау; отандық, шетелдік ұйымдармен бірлескен жобалар бойынша жұмысты ұйымдастыру; отандық, халықаралық ұйымдармен және шикізат бойынша серіктес елдермен келіссөздерді ұйымдастыру мен оған қатысу.</w:t>
            </w:r>
          </w:p>
        </w:tc>
      </w:tr>
    </w:tbl>
    <w:p>
      <w:pPr>
        <w:spacing w:after="0"/>
        <w:ind w:left="0"/>
        <w:jc w:val="left"/>
      </w:pPr>
      <w:r>
        <w:rPr>
          <w:rFonts w:ascii="Times New Roman"/>
          <w:b/>
          <w:i w:val="false"/>
          <w:color w:val="000000"/>
        </w:rPr>
        <w:t xml:space="preserve"> Жер қойнауын пайдалану департаменті жер қойнауын пайдалану саласындағы инвестициялық  ынтымақтастықтық басқармасының бас сарапшысы С-4 санаты (1 бірлік) (№ 15-5-2)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1800"/>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1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(тау-кен ісі, геология және пайдалы қазбалар орындарын барлау, мұнай газ ісі)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гуманитарлық ғылымдар.</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"Қазбалы байлықтар мен жер қойнауын пайдалану туралы" нормативтік құқықтық актілерді, жерді пайдалану саласындағы реттеуші қатынастарды білу.</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 жобаларын мүдделі мемлекеттік органдарда дайындау/келісу бойынша жұмыстарды ұйымдастыру; жобалар бойынша халықаралық ұйымдармен әрекеттесу; салаға инвестицияларды тарту мақсатында өзара тиімді халықаралық қызметтестікті ұйымдастыруға қатысу; мемлекеттік органдар, заңды және жеке тұлғалармен әрекеттесу,жер қойнауын пайдалану мәселесі бойынша комиссия мен арнайы құрылған топтардың жұмысына қатысу; басқарма құзыреттілігі аясында Департамент және Министрлік жетекшілерінің тапсырмаларын орындау.</w:t>
            </w:r>
          </w:p>
        </w:tc>
      </w:tr>
    </w:tbl>
    <w:p>
      <w:pPr>
        <w:spacing w:after="0"/>
        <w:ind w:left="0"/>
        <w:jc w:val="left"/>
      </w:pPr>
      <w:r>
        <w:rPr>
          <w:rFonts w:ascii="Times New Roman"/>
          <w:b/>
          <w:i w:val="false"/>
          <w:color w:val="000000"/>
        </w:rPr>
        <w:t xml:space="preserve"> Жер қойнауын пайдалану департаменті жер қойнауын пайдалану саласындағы инвестициялық  ынтымақтастықтық басқармасының сарапшысы С-5 санаты, (2 бірлік) (№ 15-5-3-1, № 15-5-3-2)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11953"/>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(тау-кен ісі, геология және пайдалы қазбалар орындарын барлау, мұнай газ ісі)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немесе гуманитарлық ғылымдар.</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Жер қойнауын пайдалану жөнінде заңнаманы, нормативтік құқықтық актілерді, жер қойнауын пайдалану даму негізгі бағыттарды актілерді, жерді пайдалану саласындағы реттеуші қатынастарды білу.</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Австралиямен, Солтүстік және Оңтүстік Америка елдерімен, Кедендік Одақ елдерімен, Европа елдерімен бірлескен айрықша қызықты инвестициялық жобаларды анықтау мен жүргізу: негізгі жобаларды жоспарлы жүзеге асыруға және жер қойнауын пайдаланудан барынша нарықтық пайда алуға бағытталған шаралар кешенін анықтау; ағымдағы жағдайды сараптау мен болжау;минералды ресурстарды нәтижелі қолдану бағыттарын іздену; жер қойнауын барынша пайдалану мен қолдануға технологиялар іздену; жер қойнауын пайдалану мәселесі бойынша комиссия мен арнайы құрылған топтардың жұмысына қатысу; басқарма құзыреттілігі аясында Департамент және Министрлік жетекшілерінің тапсырмаларын орындау.</w:t>
            </w:r>
          </w:p>
        </w:tc>
      </w:tr>
    </w:tbl>
    <w:p>
      <w:pPr>
        <w:spacing w:after="0"/>
        <w:ind w:left="0"/>
        <w:jc w:val="left"/>
      </w:pPr>
      <w:r>
        <w:rPr>
          <w:rFonts w:ascii="Times New Roman"/>
          <w:b/>
          <w:i w:val="false"/>
          <w:color w:val="000000"/>
        </w:rPr>
        <w:t xml:space="preserve"> Транзитті және көлік логистикасын дамыту департаментінің директоры,  С-1 санаты (1 бірлік) (№ 16-01)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(көлікті пайдалану және жүк көзғаласы мен тасымалдауды ұйымдастыру, көлік, көлік техникасы және технологиялар, логистика (сала бойынша) немесе құқық (құқықтану, халықаралық құқық, кеден ісі) немесе әлеуметтік ғылымдар, экономика және бизнес (экономика, менеджмент, есеп және аудит, қаржы, мемлекеттік және жергілікті басқару, маркетинг) немесе гуманитарлық ғылымдар (халықаралық қатынастар, аударма ісі, шығыстану).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транзиттік саясатының негіздерін, Қазақстан Республикасының әлеуметтік-экономикалық саясатының негізгі бағыттарын, көлік саласындағы заңдарды білу.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Көлік саласының мемлекеттік органдарында және ұйымдарында, сондай-ақ қаржы саласында жұмыс тәжірибесі болу.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жалпы басқару, Қазақстан Республикасының транзиттік саясат, көліктік-логистика жүйесінің негізгі бағыттарын қалыптастыру бойынша жұмыстарды үйлестіру және ұйымдастыру; Департамент құзыретіне кіретін мәселелер жөніндегі салааралық іс-шараларға қатысу; транзит және көліктік логистика бөлігінде Қазақстан үшін мүдделі болып табылатын елдердің экономикалық саясат үрдістері мен іске асырылуы туралы ақпаратты талдауды дайындауға қатысу; Департамент құзыретіне кіретін мәселелер бойынша нормативтік құқықтық актілер жобаларын және басқа да құжаттарды қарау.</w:t>
            </w:r>
          </w:p>
        </w:tc>
      </w:tr>
    </w:tbl>
    <w:p>
      <w:pPr>
        <w:spacing w:after="0"/>
        <w:ind w:left="0"/>
        <w:jc w:val="left"/>
      </w:pPr>
      <w:r>
        <w:rPr>
          <w:rFonts w:ascii="Times New Roman"/>
          <w:b/>
          <w:i w:val="false"/>
          <w:color w:val="000000"/>
        </w:rPr>
        <w:t xml:space="preserve"> Транзитті және көлік логистикасын дамыту департаменті  директорының орынбасары, С – 2 санаты (1 бірлік) (№ 16-02)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(көлікті пайдалану және жүк көзғаласы мен тасымалдауды ұйымдастыру, көлік, көлік техникасы және технологиялар, логистика (сала бойынша) немесе құқық (құқықтану, халықаралық құқық, кеден ісі) немесе әлеуметтік ғылымдар, экономика және бизнес (экономика, менеджмент, есеп және аудит, қаржы, мемлекеттік және жергілікті басқару, маркетинг) немесе гуманитарлық ғылымдар (халықаралық қатынастар, аударма ісі, шығыстану).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транзиттік саясатының негіздерін, Қазақстан Республикасының әлеуметтік-экономикалық саясатының негізгі бағыттарын, көлік саласындағы заңдарды білу.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Көлік саласының мемлекеттік органдарында және ұйымдарында, сондай-ақ қаржы саласында жұмыс тәжірибесі болу.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Басқармалардың қызметін бақылау; Департамент қызметкерлерінің құжаттарды орындау сапасын қамтамасыз ету және еңбек тәртібін сақтауын бақылау; құрылымдық бөлімшелер мен ведомствоға қарасты ұйымдармен департаменттің өзара іс-қимылын үйлестіру; Департамент құзыретіне кіретін мәселелер бойынша талдау есептерін, хаттар мен баяндамаларды дайындау; транзиттік саясат және көліктік логистика саласында Министрліктің бюджеттік бағдарламаларды, стратегиялық жоспарларды және бюджеттік өтінімдерді қаржыландыру жоспарын қалыптастыруға қатысу; Департамент құзыретіне кіретін мәселелер бойынша нормативтік құқықтық актілер жобаларын және басқа құжаттарды қарау.</w:t>
            </w:r>
          </w:p>
        </w:tc>
      </w:tr>
    </w:tbl>
    <w:p>
      <w:pPr>
        <w:spacing w:after="0"/>
        <w:ind w:left="0"/>
        <w:jc w:val="left"/>
      </w:pPr>
      <w:r>
        <w:rPr>
          <w:rFonts w:ascii="Times New Roman"/>
          <w:b/>
          <w:i w:val="false"/>
          <w:color w:val="000000"/>
        </w:rPr>
        <w:t xml:space="preserve"> Транзитті және көлік логистикасын дамыту департаменті  транзитті дамыту басқармасының басшысы, С-3 санаты (1 бірлік) (№ 16-1-1)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(көлікті пайдалану және жүк көзғаласы мен тасымалдауды ұйымдастыру, көлік, көлік техникасы және технологиялар, логистика (сала бойынша) немесе құқық (құқықтану, халықаралық құқық, кеден ісі) немесе әлеуметтік ғылымдар, экономика және бизнес (экономика, менеджмент, есеп және аудит, қаржы, мемлекеттік және жергілікті басқару, маркетинг) немесе гуманитарлық ғылымдар (халықаралық қатынастар, аударма ісі, шығыстану).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транзиттік саясатының негіздерін, Қазақстан Республикасының әлеуметтік-экономикалық саясатының негізгі бағыттарын, көлік саласындағы заңдарды білу.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Көлік саласының мемлекеттік органдарында және ұйымдарында, сондай-ақ қаржы саласында жұмыс тәжірибесі болу.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жалпы басқару; Қазақстан Республикасының транзиттік саясатының негізгі бағыттарын қалыптастыру бойынша ұсыныстар әзірлеуге, Қазақстан Республикасының транзиттік мүмкіндігін дамыту мәселелері бойынша ақпараттық материалдар мен құжаттар дайындауға қатысу; транзитті дамыту шеңберіндегі жұмыстардың ұйымдастырылуына бақылауды, транзиттік тасымалдар бойынша статистикалық есептілікті жүргізуді жүзеге асыру; транзит бөлігінде Қазақстан үшін мүдделі болып табылатын елдердің экономикалық саясат үрдістері мен іске асырылуы туралы ақпаратты талдау.</w:t>
            </w:r>
          </w:p>
        </w:tc>
      </w:tr>
    </w:tbl>
    <w:p>
      <w:pPr>
        <w:spacing w:after="0"/>
        <w:ind w:left="0"/>
        <w:jc w:val="left"/>
      </w:pPr>
      <w:r>
        <w:rPr>
          <w:rFonts w:ascii="Times New Roman"/>
          <w:b/>
          <w:i w:val="false"/>
          <w:color w:val="000000"/>
        </w:rPr>
        <w:t xml:space="preserve"> Транзитті және көлік логистикасын дамыту департаменті  транзитті дамыту басқармасының бас сарапшысы,  С-4 санаты (2 бірлік) (№ 16-1-2-1, № 16-1-2-2)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(көлікті пайдалану және жүк көзғаласы мен тасымалдауды ұйымдастыру, көлік, көлік техникасы және технологиялар, логистика (сала бойынша) немесе құқық (құқықтану, халықаралық құқық, кеден ісі) немесе әлеуметтік ғылымдар, экономика және бизнес (экономика, менеджмент, есеп және аудит, қаржы, мемлекеттік және жергілікті басқару, маркетинг) немесе гуманитарлық ғылымдар (халықаралық қатынастар, аударма ісі, шығыстану).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транзиттік саясатының негіздерін, Қазақстан Республикасының әлеуметтік-экономикалық саясатының негізгі бағыттарын, көлік саласындағы заңдарды білу. "Халықаралық шарттар туралы" Қазақстан Республикасы </w:t>
            </w:r>
            <w:r>
              <w:rPr>
                <w:rFonts w:ascii="Times New Roman"/>
                <w:b w:val="false"/>
                <w:i w:val="false"/>
                <w:color w:val="000000"/>
                <w:sz w:val="20"/>
              </w:rPr>
              <w:t>Заңын</w:t>
            </w:r>
            <w:r>
              <w:rPr>
                <w:rFonts w:ascii="Times New Roman"/>
                <w:b w:val="false"/>
                <w:i w:val="false"/>
                <w:color w:val="000000"/>
                <w:sz w:val="20"/>
              </w:rPr>
              <w:t>, Қазақстан Республикасының көлік саласындағы, халықаралық қатынастарды реттейтін нормативтік құқықтық актілерді білуі.</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Көлік саласының мемлекеттік органдарында және ұйымдарында, сондай-ақ қаржы саласында жұмыс тәжірибесі болу.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шеңберінде ынтымақтастық пен үйлестіру жөніндегі ақпараттық материалдар мен құжаттарды ұйымдастыру, жинақтау, талдау және дайындау; транзит саласындағы қолданбалы ғылыми зерттеулер бойынша ақпараттық материалдар мен құжаттарды дайындау; транзиттік саясатты іске асыруы бойынша материалдар дайындауға қатысу, транзиттік тасымалдар бойынша статистикалық есептілікті жүргізуді.</w:t>
            </w:r>
          </w:p>
        </w:tc>
      </w:tr>
    </w:tbl>
    <w:p>
      <w:pPr>
        <w:spacing w:after="0"/>
        <w:ind w:left="0"/>
        <w:jc w:val="left"/>
      </w:pPr>
      <w:r>
        <w:rPr>
          <w:rFonts w:ascii="Times New Roman"/>
          <w:b/>
          <w:i w:val="false"/>
          <w:color w:val="000000"/>
        </w:rPr>
        <w:t xml:space="preserve"> Транзитті және көліктік логистикасын дамыту департаменті  транзитті дамыту басқармасының сарапшысы,  С-5 санаты (2 бірлік) (№ 16-1-3-1, № 16-1-3-2)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1884"/>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(көлікті пайдалану және жүк көзғаласы мен тасымалдауды ұйымдастыру, көлік, көлік техникасы және технологиялар, логистика (сала бойынша)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 немесе гуманитарлық ғылымдар (халықаралық қатынастар, аударма ісі, шығыстану).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транзиттік саясатының негіздерін, Қазақстан Республикасының әлеуметтік-экономикалық саясатының негізгі бағыттарын, көлік саласындағы заңдарды білу.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Көлік саласының мемлекеттік органдарында және ұйымдарында, сондай-ақ қаржы саласында жұмыс тәжірибесі болу.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шеңберінде ынтымақтастық пен үйлестіру жөніндегі ақпараттық материалдар мен құжаттарды ұйымдастыру, жинақтау, талдау және дайындау; транзит саласындағы қолданбалы ғылыми зерттеулер бойынша ақпараттық материалдар мен құжаттарды дайындау; транзиттік саясатты іске асыруы бойынша материалдар дайындауға қатысу, транзиттік тасымалдар бойынша статистикалық есептілікті жүргізуді.</w:t>
            </w:r>
          </w:p>
        </w:tc>
      </w:tr>
    </w:tbl>
    <w:p>
      <w:pPr>
        <w:spacing w:after="0"/>
        <w:ind w:left="0"/>
        <w:jc w:val="left"/>
      </w:pPr>
      <w:r>
        <w:rPr>
          <w:rFonts w:ascii="Times New Roman"/>
          <w:b/>
          <w:i w:val="false"/>
          <w:color w:val="000000"/>
        </w:rPr>
        <w:t xml:space="preserve"> Транзитті және көлік логистикасын дамыту департаменті  Көлік логистикасын дамыту басқармасының басшысы,  С-3 санаты (1 бірлік) (№16-2-1)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1884"/>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(көлікті пайдалану және жүк көзғаласы мен тасымалдауды ұйымдастыру, көлік, көлік техникасы және технологиялар, логистика (сала бойынша)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 немесе гуманитарлық ғылымдар (халықаралық қатынастар, аударма ісі, шығыстану).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транзиттік саясатының негіздерін, Қазақстан Республикасының әлеуметтік-экономикалық саясатының негізгі бағыттарын, көлік саласындағы заңдарды білу.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Көлік саласының мемлекеттік органдарында және ұйымдарында, сондай-ақ қаржы саласында жұмыс тәжірибесі болу.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жалпы басқару; Қазақстан Республикасының көліктік-логистика жүйесінің негізгі бағыттарын қалыптастыру бойынша ұсыныстар әзірлеуге, көліктік логистиканы дамыту мәселелері бойынша ақпараттық материалдар мен құжаттар дайындауға қатысу; логистиканы дамыту шеңберіндегі жұмыстардың ұйымдастырылуына бақылауды жүзеге асыру; логистика саласында Қазақстан үшін мүддесі болып табылатын елдердің экономикалық саясат үрдістері мен іске асырылуы туралы ақпаратты талдау.</w:t>
            </w:r>
          </w:p>
        </w:tc>
      </w:tr>
    </w:tbl>
    <w:p>
      <w:pPr>
        <w:spacing w:after="0"/>
        <w:ind w:left="0"/>
        <w:jc w:val="left"/>
      </w:pPr>
      <w:r>
        <w:rPr>
          <w:rFonts w:ascii="Times New Roman"/>
          <w:b/>
          <w:i w:val="false"/>
          <w:color w:val="000000"/>
        </w:rPr>
        <w:t xml:space="preserve"> Транзитті және көлік логистикасын дамыту департаменті  көлік логистикасын дамыту басқармасының бас сарапшысы,</w:t>
      </w:r>
      <w:r>
        <w:br/>
      </w:r>
      <w:r>
        <w:rPr>
          <w:rFonts w:ascii="Times New Roman"/>
          <w:b/>
          <w:i w:val="false"/>
          <w:color w:val="000000"/>
        </w:rPr>
        <w:t>С-4 санаты (2 бірлік) (№ 16-2-2-1, № 16-2-2-2)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1968"/>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(көлікті пайдалану және жүк көзғаласы мен тасымалдауды ұйымдастыру, көлік, көлік техникасы және технологиялар, логистика (сала бойынша)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 немесе гуманитарлық ғылымдар (халықаралық қатынастар, аударма ісі, шығыстану).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14542 тіркелген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транзиттік саясатының негіздерін, Қазақстан Республикасының әлеуметтік-экономикалық саясатының негізгі бағыттарын, көлік саласындағы заңдарды білу.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Көлік саласының мемлекеттік органдарында және ұйымдарында, сондай-ақ қаржы саласында жұмыс тәжірибесі болу.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логистиканы дамыту мәселелері бойынша ақпараттық материалдар мен құжаттарды дайындау; Қазақстан Республикасының көліктік-логистика жүйесінің негізгі бағыттарын қалыптастыру бойынша ұсыныстар әзірлеу; логистика саласындағы қызметті реттейтін нормативтік құқықтық актілерді әзірлеуге қатысу. </w:t>
            </w:r>
          </w:p>
        </w:tc>
      </w:tr>
    </w:tbl>
    <w:p>
      <w:pPr>
        <w:spacing w:after="0"/>
        <w:ind w:left="0"/>
        <w:jc w:val="left"/>
      </w:pPr>
      <w:r>
        <w:rPr>
          <w:rFonts w:ascii="Times New Roman"/>
          <w:b/>
          <w:i w:val="false"/>
          <w:color w:val="000000"/>
        </w:rPr>
        <w:t xml:space="preserve"> Транзитті және көлік логистикасын дамыту департаменті  Көлік логистикасын дамыту басқармасының сарапшысы, С-5 санаты (2 бірлік) (№ 16-2-3-1, № 16-2-3-2)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1884"/>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(көлікті пайдалану және жүк көзғаласы мен тасымалдауды ұйымдастыру, көлік, көлік техникасы және технологиялар, логистика (сала бойынша)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 немесе гуманитарлық ғылымдар (халықаралық қатынастар, аударма ісі, шығыстану).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транзиттік саясатының негіздерін, Қазақстан Республикасының әлеуметтік-экономикалық саясатының негізгі бағыттарын, көлік саласындағы заңдарды білу.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сәйкес.Көлік саласының мемлекеттік органдарында және ұйымдарында, сондай-ақ қаржы саласында жұмыс тәжірибесі болу.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логистика шеңберінде ынтымақтастық пен қызметті үйлестіру жөніндегі ақпараттық материалдар мен құжаттарды ұйымдастыру, жинақтау, талдау және дайындау; көліктік логистика саласындағы қолданбалы ғылыми зерттеулер бойынша ақпараттық материалдар мен құжаттарды дайындау; көліктік логистиканы дамыту мәселелері бойынша материалдар дайындауға қатысу.</w:t>
            </w:r>
          </w:p>
        </w:tc>
      </w:tr>
    </w:tbl>
    <w:p>
      <w:pPr>
        <w:spacing w:after="0"/>
        <w:ind w:left="0"/>
        <w:jc w:val="left"/>
      </w:pPr>
      <w:r>
        <w:rPr>
          <w:rFonts w:ascii="Times New Roman"/>
          <w:b/>
          <w:i w:val="false"/>
          <w:color w:val="000000"/>
        </w:rPr>
        <w:t xml:space="preserve"> Көлік оқиғалары мен оқыс оқиғаларды тексеру департаментінің директоры, С - 1 санаты(1 бірлік) (№ 17-01)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1947"/>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(авиациялық техника және технологиялар, ұшатын аппараттар мен қозғалтқыштарды ұшуда пайдалану) немесе қызмет көрсету (көлікті пайдалану және жүк көзғаласы мен тасымалдауды ұйымдастыру)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 немесе жаратылыстану ғылымдары (метеорология) немесе денсаулық сақтау және әлеуметтік қамтамасыз ету (медицина) немесе гуманитарлық ғылымдар (халықаралық қатынастар).</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Азаматтық авиациядағы қатынастарды реттейтін Қазақстан Республикасының нормативтік құқықтық актілерін білу. Көлік саласындағы қатынастарды реттейтін Қазақстан Республикасының нормативтік құқықтық актілерін білу.</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Департаментің қызметін жалпы басқару, авиациялық, теміржол және су саласында тексеруді өткізуді бақылау; тұжырымдамалық және даму бағдарламасын, тексеру бойынша нормативтік құқықтық актілерді жасау бойынша жұмысты координациялау; авиациялық, теміржол, және су көлігі саласында халықаралық ынтымақтастық дамуды қамтамасыз ету.</w:t>
            </w:r>
          </w:p>
        </w:tc>
      </w:tr>
    </w:tbl>
    <w:p>
      <w:pPr>
        <w:spacing w:after="0"/>
        <w:ind w:left="0"/>
        <w:jc w:val="left"/>
      </w:pPr>
      <w:r>
        <w:rPr>
          <w:rFonts w:ascii="Times New Roman"/>
          <w:b/>
          <w:i w:val="false"/>
          <w:color w:val="000000"/>
        </w:rPr>
        <w:t xml:space="preserve"> Көлік оқиғалары мен оқыс оқиғаларды тексеру департаментіні директорының орынбасары, С - 2 санаты(1 бірлік) (№ 17-02)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1947"/>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(авиациялық техника және технологиялар, ұшатын аппараттар мен қозғалтқыштарды ұшуда пайдалану) немесе қызмет көрсету (көлікті пайдалану және жүк көзғаласы мен тасымалдауды ұйымдастыру)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 немесе жаратылыстану ғылымдары (метеорология) немесе денсаулық сақтау және әлеуметтік қамтамасыз ету (медицина) немесе гуманитарлық ғылымдар (халықаралық қатынастар).</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Азаматтық авиациядағы қатынастарды реттейтін Қазақстан Республикасының нормативтік құқықтық актілерін білу. Көлік саласындағы қатынастарды реттейтін Қазақстан Республикасының нормативтік құқықтық актілерін білу.</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Басқармалардың қызметін бақылау, авиациялық, теміржол және су саласында тексеруді өткізуді бақылау; тұжырымдамалық және даму бағдарламасын, тексеру бойынша нормативтік құқықтық актілерді жасау бойынша жұмысты координациялау; авиациялық, теміржол, және су көлігі саласында халықаралық ынтымақтастық дамуды қамтамасыз ету.</w:t>
            </w:r>
          </w:p>
        </w:tc>
      </w:tr>
    </w:tbl>
    <w:p>
      <w:pPr>
        <w:spacing w:after="0"/>
        <w:ind w:left="0"/>
        <w:jc w:val="left"/>
      </w:pPr>
      <w:r>
        <w:rPr>
          <w:rFonts w:ascii="Times New Roman"/>
          <w:b/>
          <w:i w:val="false"/>
          <w:color w:val="000000"/>
        </w:rPr>
        <w:t xml:space="preserve"> Көлік оқиғалары мен оқыс оқиғаларды тексеру департаменті авиациялық оқиғалар мен оқыс оқиғаларды тексеру басқармасының басшысы С - 3 санаты(1 бірлік) (№ 17-1-1)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1941"/>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(авиациялық техника және технологиялар, ұшатын аппараттар мен қозғалтқыштарды ұшуда пайдалану) немесе жаратылыстану ғылымдары (метеорология) немесе денсаулық сақтау және әлеуметтік қамтамасыз ету (медицина) немесе гуманитарлық ғылымдар (халықаралық қатынастар).</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Азаматтық авиациядағы қатынастарды реттейтін Қазақстан Республикасының нормативтік құқықтық актілерін білу. Мүмкіндігінше ағылшын тілін білу.</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Қазақстан Республикасының аумағындағы азаматтық және эксперименталдық әуе кемелерімен, сондай-ақ Қазақстан Республикасы оның аумағынан тыс жердегі әуе кемелерімен (соның ішінде басқа мемлекеттерден жалға алынған) болған авиациялық оқиғалар мен оқыс оқиғаларды қызметтік тексерулерге қатысу, ұйымдастыру және бақылау; ұшу қауіпсіздігін қамтамасыз ету жөніндегі талаптарды бұзу фактілері және Қазақстан Республикасының азаматтық авиация ұйымдарында авиациялық оқиғалар мен оқыс оқиғаларды болдырмау жөніндегі қызметтік тексеру жүргізуді ұйымдастыру, сондай-ақ тексерулер жүргізу кезінде анықталған ұшу қауіпсіздігі талаптарын бұзушылықтарды есепке алу.</w:t>
            </w:r>
          </w:p>
        </w:tc>
      </w:tr>
    </w:tbl>
    <w:p>
      <w:pPr>
        <w:spacing w:after="0"/>
        <w:ind w:left="0"/>
        <w:jc w:val="left"/>
      </w:pPr>
      <w:r>
        <w:rPr>
          <w:rFonts w:ascii="Times New Roman"/>
          <w:b/>
          <w:i w:val="false"/>
          <w:color w:val="000000"/>
        </w:rPr>
        <w:t xml:space="preserve"> Көлік оқиғалары мен оқыс оқиғаларды тексеру департаменті авиациялық оқиғалар мен оқыс оқиғаларды тексеру басқармасының бас сарапшысы, С – 4 санаты (2 бірлік) (№ 17-1-2-1, № 17-1-2-2)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
        <w:gridCol w:w="12089"/>
      </w:tblGrid>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(авиациялық техника және технологиялар, ұшатын аппараттар мен қозғалтқыштарды ұшуда пайдалану) немесе жаратылыстану ғылымдары (метеорология) немесе денсаулық сақтау және әлеуметтік қамтамасыз ету (медицина) немесе гуманитарлық ғылымдар (халықаралық қатынастар).</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 Мүмкіндігінше ағылшын тілін білу.</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тексерудің заңнама талаптарына сәйкес келуіне және тексеруге рұқсат берілген авиациялық мамандардың дайындалу деңгейінің сәйкестігіне сараптама жүргізу; Медициналық куәландыру, медициналық мекемедегі аурулар тарихы бойынша мәліметтер, ұшу алдындағы медициналық тексеру қорытындысы мен авиациялық оқиға кезінде қаза болғандарға медициналық-трассологиялық, патологиялық-анатомиялық, токсикологиялық, биохимиялық, аутопсиялық, морфологиялық және басқа арнайы зерттеу мәліметтері негізінде талдау мен есеп әзірлеу, сондай-ақ авиациялық оқиғаға қатысты тірі қалған экипаж мүшелеріне, жолаушылар мен авиациялық қызметшілерге медициналық тексеру жүргізу. Ұшу қызметімен байланысты адамдардың психофизикалық жағдайын, жұмысқа қабілеттілігін анықтау, айрықша жағдай пайда болу және даму кезінде олардың әрекеттер сипаты, сондай-ақ әуе кемесінің конструкциясының, арнаулы жұмыс киімінің, экипаждың жұмыс істеу қабілетіне әсер еткен немесе жарақат алу себепшісі болған қорғану және құтқару құралдарының кемшіліктер тізімін анықтау. Тексеруге қатысты зерттеу жұмыстарын жүргізу бойынша сот-медициналық сарапшыларымен әрекеттесу бойынша жұмыс ұйымдастыру.</w:t>
            </w:r>
          </w:p>
        </w:tc>
      </w:tr>
    </w:tbl>
    <w:p>
      <w:pPr>
        <w:spacing w:after="0"/>
        <w:ind w:left="0"/>
        <w:jc w:val="left"/>
      </w:pPr>
      <w:r>
        <w:rPr>
          <w:rFonts w:ascii="Times New Roman"/>
          <w:b/>
          <w:i w:val="false"/>
          <w:color w:val="000000"/>
        </w:rPr>
        <w:t xml:space="preserve"> Көлік оқиғалары мен оқыс оқиғаларды тексеру департаменті авиациялық оқиғалар мен оқыс оқиғаларды тексеру басқармасының бас сарапшысы, С – 4 санаты (1 бірлік) (№ 17-1-2-3)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(авиациялық техника және технологиялар, ұшатын аппараттар мен қозғалтқыштарды ұшуда пайдалану) немесе жаратылыстану ғылымдары (метеорология) немесе денсаулық сақтау және әлеуметтік қамтамасыз ету (медицина) немесе гуманитарлық ғылымдар (халықаралық қатынастар).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 Мүмкіндігінше ағылшын тілін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қорытындысы бойынша ұшу қауіпсіздігінің жай-күйіне талдау жасау; әуе кемелерімен болған авиациялық оқиғаларды қызметтік тексерулерге қатысу; азаматтық авиация саласында инспекциялық тексерістерді жүзеге асыру; ұшуда әуе кемесінің қауіпсіздігін қамтамасыз ететін азаматтық авиация ұйымдарының тексеру материалдарын қарау; басшылар мен инспекторларды тексеру бойынша оқытуды ұйымдастыруға қатысу.</w:t>
            </w:r>
          </w:p>
        </w:tc>
      </w:tr>
    </w:tbl>
    <w:p>
      <w:pPr>
        <w:spacing w:after="0"/>
        <w:ind w:left="0"/>
        <w:jc w:val="left"/>
      </w:pPr>
      <w:r>
        <w:rPr>
          <w:rFonts w:ascii="Times New Roman"/>
          <w:b/>
          <w:i w:val="false"/>
          <w:color w:val="000000"/>
        </w:rPr>
        <w:t xml:space="preserve"> Көлік оқиғалары мен оқыс оқиғаларды тексеру департаменті авиациялық оқиғалар мен оқыс оқиғаларды тексеру басқармасының сарапшысы,  С – 5 санаты (1 единица) (№ 17-1-3-1)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11983"/>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(авиациялық техника және технологиялар, ұшатын аппараттар мен қозғалтқыштарды ұшуда пайдалану) немесе жаратылыстану ғылымдары (метеорология) немесе денсаулық сақтау және әлеуметтік қамтамасыз ету (медицина) немесе құқық. немесе гуманитарлық ғылымдар (халықаралық қатынастар).</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 Мүмкіндігінше ағылшын тілін білу.</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тіркеу және талдау, ұшу қауіпсіздігінің және тексеру жағдайына талдау қорытындысы бойынша басшылыққа есептілік нысаның құрастыру; әуе кемелермен болған авиациялық оқиғаларды қызметтік тексерістерге қатысу; ұшуда әуе кеменің қауіпсіздігін қамтамасыз ететін азаматтық авиация ұйымдарының тексеру материалдарын қарастыру. Авиациялық оқиғалардың деректері бойынша ағылшын тілінде оқиғаның пайда болу себептерінің және шығарылған ұсыныстарының сипаттамасымен есептер мен хабарландырулар әзірлеу және оларды халықаралық азаматтық авиация ұйымдарына, әуе кемені әзірлеуші және жасап шығарушы мемлекеттерге, ИКАО-ға ұсыну. Ағылшын тілінен жүргізілген тексеру бойынша есептер мен ұшу құжаттамаларын аудару. Мемлекеттік тілді білмейтін лауазымдық тұлғаларға сұрастыру жұмыстарын жүргізу.</w:t>
            </w:r>
          </w:p>
        </w:tc>
      </w:tr>
    </w:tbl>
    <w:p>
      <w:pPr>
        <w:spacing w:after="0"/>
        <w:ind w:left="0"/>
        <w:jc w:val="left"/>
      </w:pPr>
      <w:r>
        <w:rPr>
          <w:rFonts w:ascii="Times New Roman"/>
          <w:b/>
          <w:i w:val="false"/>
          <w:color w:val="000000"/>
        </w:rPr>
        <w:t xml:space="preserve"> Көлік оқиғалары мен оқыс оқиғаларды тексеру департаменті  теміржол мен су көлігіндегі оқиғаларды тексеру басқармасының басшысы, С-3 (1 бірлік) (№ 17-2-1)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(көлікті пайдалану және жүк көзғаласы мен тасымалдауды ұйымдастыру, көлік құрылысы, темір жолдар құрылысы)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 немесе гуманитарлық ғылымдар (халықаралық қатынастар).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Казақстан Республикасының "</w:t>
            </w:r>
            <w:r>
              <w:rPr>
                <w:rFonts w:ascii="Times New Roman"/>
                <w:b w:val="false"/>
                <w:i w:val="false"/>
                <w:color w:val="000000"/>
                <w:sz w:val="20"/>
              </w:rPr>
              <w:t>Казақстан Республиксында көлік туралы</w:t>
            </w:r>
            <w:r>
              <w:rPr>
                <w:rFonts w:ascii="Times New Roman"/>
                <w:b w:val="false"/>
                <w:i w:val="false"/>
                <w:color w:val="000000"/>
                <w:sz w:val="20"/>
              </w:rPr>
              <w:t>", "</w:t>
            </w:r>
            <w:r>
              <w:rPr>
                <w:rFonts w:ascii="Times New Roman"/>
                <w:b w:val="false"/>
                <w:i w:val="false"/>
                <w:color w:val="000000"/>
                <w:sz w:val="20"/>
              </w:rPr>
              <w:t>Теңізде жүзу саудасы туралы</w:t>
            </w:r>
            <w:r>
              <w:rPr>
                <w:rFonts w:ascii="Times New Roman"/>
                <w:b w:val="false"/>
                <w:i w:val="false"/>
                <w:color w:val="000000"/>
                <w:sz w:val="20"/>
              </w:rPr>
              <w:t xml:space="preserve">", "Халықаралық келісім туралы" заңдарын білу.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 жалпы басқару және үйлестіру; басқармаға жүктелген міндеттерді уақытылы және сапалы орындалуын бақылау; теміржол және су көлігі саласында бағдарламалар және іс-шаралар орындауға қатысу; теміржол және су көлігі саласында тексеруді бақылау, нормативтік құқықтық актілер жобасын жасау; басқарма құзыретіне кіретін мәселелер бойынша мемлекеттік мекемелермен және ұйымдармен әрекеттесу; басқармада атқарушылық тәртібін қамтамасыз ету; халықаралық құқықтық деректі кеңейту және ұлттық заңнамаға халықаралық келісімдер ережесін енгізу. </w:t>
            </w:r>
          </w:p>
        </w:tc>
      </w:tr>
    </w:tbl>
    <w:p>
      <w:pPr>
        <w:spacing w:after="0"/>
        <w:ind w:left="0"/>
        <w:jc w:val="left"/>
      </w:pPr>
      <w:r>
        <w:rPr>
          <w:rFonts w:ascii="Times New Roman"/>
          <w:b/>
          <w:i w:val="false"/>
          <w:color w:val="000000"/>
        </w:rPr>
        <w:t xml:space="preserve"> Көлік оқиғалары мен оқыс оқиғаларды тексеру департаменті  теміржол мен су көлігіндегі оғиғаларды тексеру басқармасының бас сарапшысы С - 4 (1 бірлік) (№ 17-2-2-1)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(көлікті пайдалану және жүк көзғаласы мен тасымалдауды ұйымдастыру, көлік құрылысы, темір жолдар құрылысы)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 немесе гуманитарлық ғылымдар (халықаралық қатынастар).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Казақстан Республикасының "</w:t>
            </w:r>
            <w:r>
              <w:rPr>
                <w:rFonts w:ascii="Times New Roman"/>
                <w:b w:val="false"/>
                <w:i w:val="false"/>
                <w:color w:val="000000"/>
                <w:sz w:val="20"/>
              </w:rPr>
              <w:t>Казақстан Республиксында көлік туралы</w:t>
            </w:r>
            <w:r>
              <w:rPr>
                <w:rFonts w:ascii="Times New Roman"/>
                <w:b w:val="false"/>
                <w:i w:val="false"/>
                <w:color w:val="000000"/>
                <w:sz w:val="20"/>
              </w:rPr>
              <w:t>", "</w:t>
            </w:r>
            <w:r>
              <w:rPr>
                <w:rFonts w:ascii="Times New Roman"/>
                <w:b w:val="false"/>
                <w:i w:val="false"/>
                <w:color w:val="000000"/>
                <w:sz w:val="20"/>
              </w:rPr>
              <w:t>Теңізде жүзу саудасы туралы</w:t>
            </w:r>
            <w:r>
              <w:rPr>
                <w:rFonts w:ascii="Times New Roman"/>
                <w:b w:val="false"/>
                <w:i w:val="false"/>
                <w:color w:val="000000"/>
                <w:sz w:val="20"/>
              </w:rPr>
              <w:t>", "Халықаралық келісім туралы" заңдарын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Кемелердегі, оның ішінде ішкі су жолдарындағы шағын көлемді кемелердегі көлік оқиғаларын тергеуді, оларды сыныптауды және есепке алуды жүргізу, теңіз кемелерімен болған авариялық жағдайлардың сыныптамасына, тексерістеріне және порттың теңіз әкімшілігі жүргізетін есебіне бақылауды жүзеге асыру; көліктік оқиғалар мен кемелермен болған авариялық жағдайлар бойынша қорытындыларды қарастыру; су көлігіндегі қызметті реттейтін нормативтік құқықтық актілердің жобаларын әзірлеу жөнінде ұсыныстар дайындау, және де оларды әзірлеуге қатысу. </w:t>
            </w:r>
          </w:p>
        </w:tc>
      </w:tr>
    </w:tbl>
    <w:p>
      <w:pPr>
        <w:spacing w:after="0"/>
        <w:ind w:left="0"/>
        <w:jc w:val="left"/>
      </w:pPr>
      <w:r>
        <w:rPr>
          <w:rFonts w:ascii="Times New Roman"/>
          <w:b/>
          <w:i w:val="false"/>
          <w:color w:val="000000"/>
        </w:rPr>
        <w:t xml:space="preserve"> Көлік оқиғалары мен оқыс оқиғаларды тексеру департаменті теміржол мен су көлігіндегі оғиғаларды тексеру басқармасының бас сарапшысы  С-4 (1 бірлік) (№ 17-2-2-2)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1905"/>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қызмет көрсету (көлікті пайдалану және жүк көзғаласы мен тасымалдауды ұйымдастыру, көлік құрылысы, темір жолдар құрылысы)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 немесе гуманитарлық ғылымдар (халықаралық қатынастар).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Казақстан Республикасының "</w:t>
            </w:r>
            <w:r>
              <w:rPr>
                <w:rFonts w:ascii="Times New Roman"/>
                <w:b w:val="false"/>
                <w:i w:val="false"/>
                <w:color w:val="000000"/>
                <w:sz w:val="20"/>
              </w:rPr>
              <w:t>Казақстан Республиксында көлік туралы</w:t>
            </w:r>
            <w:r>
              <w:rPr>
                <w:rFonts w:ascii="Times New Roman"/>
                <w:b w:val="false"/>
                <w:i w:val="false"/>
                <w:color w:val="000000"/>
                <w:sz w:val="20"/>
              </w:rPr>
              <w:t>", "</w:t>
            </w:r>
            <w:r>
              <w:rPr>
                <w:rFonts w:ascii="Times New Roman"/>
                <w:b w:val="false"/>
                <w:i w:val="false"/>
                <w:color w:val="000000"/>
                <w:sz w:val="20"/>
              </w:rPr>
              <w:t>Теңізде жүзу саудасы туралы</w:t>
            </w:r>
            <w:r>
              <w:rPr>
                <w:rFonts w:ascii="Times New Roman"/>
                <w:b w:val="false"/>
                <w:i w:val="false"/>
                <w:color w:val="000000"/>
                <w:sz w:val="20"/>
              </w:rPr>
              <w:t>", "Халықаралық келісім туралы" заңдарын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көлігіндегі қызметті реттейтін нормативтік құқықтық актілердің жобаларын әзірлеу жөнінде ұсыныстар дайындау, сонымен қатар оларды әзірлеуге қатысу; бұзушылықтардың себептерін анықтау және теміржол бұзушылықтарын болғызбау үшін теміржол көлігінде болған апаттар мен авариялық жағдайларды тексеруге қатысу, сондай-ақ теміржол көлігінде қозғалыстың қауіпсіздігін қамтамасыз ету жөнінде ұсыныстарды әзірлеу; қауіпсіздікті қамтамасыз ету, оқиғаларды болғызбау жөніндегі бекітілген нормаларды, ережелерді және талаптарды іске асыру. </w:t>
            </w:r>
          </w:p>
        </w:tc>
      </w:tr>
    </w:tbl>
    <w:p>
      <w:pPr>
        <w:spacing w:after="0"/>
        <w:ind w:left="0"/>
        <w:jc w:val="left"/>
      </w:pPr>
      <w:r>
        <w:rPr>
          <w:rFonts w:ascii="Times New Roman"/>
          <w:b/>
          <w:i w:val="false"/>
          <w:color w:val="000000"/>
        </w:rPr>
        <w:t xml:space="preserve"> Ақпараттық қамтамасыз ету департаментінің директоры С-1 санаты (1 бірлік) (№ 18-01)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1308"/>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құқық немесе техникалық ғылымдар және технологиялар немесе гуманитарлық ғылымдар немесе білім</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Мүмкіндігінше мемлекеттік тілді білуі.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Департаментің қызметін жалпы басқару. Департаменттің ережесіне сәйкес тиімді жұмысын қамтамасыз ету. Министрлік туралы оң қоғамдық көзқарасты қалыптастыру бойынша бұқаралық ақпарат құралдарымен өзара әрекеттесу бойынша жұмыстарды үйлестіру.</w:t>
            </w:r>
          </w:p>
        </w:tc>
      </w:tr>
    </w:tbl>
    <w:p>
      <w:pPr>
        <w:spacing w:after="0"/>
        <w:ind w:left="0"/>
        <w:jc w:val="left"/>
      </w:pPr>
      <w:r>
        <w:rPr>
          <w:rFonts w:ascii="Times New Roman"/>
          <w:b/>
          <w:i w:val="false"/>
          <w:color w:val="000000"/>
        </w:rPr>
        <w:t xml:space="preserve"> Ақпараттық қамтамасыз ету департаменті Ақпараттық қамтамасыз ету басқармасының басшысы С-3 санаты (1 бірлік) (№ 18-1-1)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құқық немесе техникалық ғыымдар және технологиялар немесе гуманитарлық ғылымдар немесе білім</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Мүмкіндігінше мемлекеттік тілді білуі.</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ережесіне сәйкес Басқарманың тиімді жұмысын қамтамасыз ету. Министрлік туралы оң қоғамдық көзқарасты қалыптастыру бойынша бұқаралық ақпарат құралдарымен өзара әрекеттесу бойынша жұмыстарды үйлестіру. Министрліктің веб-сайтын түрлі тілдердегі барлық бөлімдердің жаңартылыуын және толтырылуын біруақытта және толық көлемде бақылауды қамтамасыз ету, сондай-ақ Электрондық ақпараттық ресурстарына орналастыру ережесіне сәйкестік мониторингін жүзеге асыру бойынша жұмысты үйлестіру. Медиа-жоспарын қалыптастыру және бекіту. Республикалық ақпараттық-насихаттау тобының өңірлерге баруын ұйымдастыру</w:t>
            </w:r>
            <w:r>
              <w:rPr>
                <w:rFonts w:ascii="Times New Roman"/>
                <w:b w:val="false"/>
                <w:i/>
                <w:color w:val="000000"/>
                <w:sz w:val="20"/>
              </w:rPr>
              <w:t>.</w:t>
            </w:r>
            <w:r>
              <w:rPr>
                <w:rFonts w:ascii="Times New Roman"/>
                <w:b w:val="false"/>
                <w:i w:val="false"/>
                <w:color w:val="000000"/>
                <w:sz w:val="20"/>
              </w:rPr>
              <w:t xml:space="preserve"> Бұқаралық ақпарат құралдарында орналастыру үшін жиынтық-талдамалық материалдар дайындау. Қазақстан Республикасы Үкіметінің ақпараттық саясат тұжырымдамасын әзірлеуге және іске асыруға қатысу. Бұқаралық ақпарат құралдарымен өзара әрекеттесу мәселелері бойынша министрліктің құрылымдық бөлімшелерінің жұмысын үйлестіру. Министрлік басшылығының тапсырмаларын Басқарманың тиімді және уақтылы орындауын қамтамасыз ету. Министрлік басшылығы жүктеген өзге де өкілеттіктерді жүзеге асыру. </w:t>
            </w:r>
          </w:p>
        </w:tc>
      </w:tr>
    </w:tbl>
    <w:p>
      <w:pPr>
        <w:spacing w:after="0"/>
        <w:ind w:left="0"/>
        <w:jc w:val="left"/>
      </w:pPr>
      <w:r>
        <w:rPr>
          <w:rFonts w:ascii="Times New Roman"/>
          <w:b/>
          <w:i w:val="false"/>
          <w:color w:val="000000"/>
        </w:rPr>
        <w:t xml:space="preserve"> Ақпараттық қамтамасыз ету департаменті Ақпараттық қамтамасыз ету басқармасының бас сарапшысы</w:t>
      </w:r>
      <w:r>
        <w:br/>
      </w:r>
      <w:r>
        <w:rPr>
          <w:rFonts w:ascii="Times New Roman"/>
          <w:b/>
          <w:i w:val="false"/>
          <w:color w:val="000000"/>
        </w:rPr>
        <w:t>C-4 санаты (2 бірлік) (№ 18-1-2-1, № 18-1-2-2)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құқық немесе техникалық ғыымдар және технологиялар немесе гуманитарлық ғылымдар немесе білім</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істеу білуі.</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медиа-жоспарларды қалыптастыру, апта сайынғы оқиғалар қатарын қалыптастыру, негізгі іс-шаралардың жоспарын қалыптастыру, техникалық ерекшеліктерді әзірлеу, бұқаралық ақпарат құралдарында шыққан мемлекеттік орган туралы жарияланымдар мен материалдардың мониторингін жүзеге асыру, бұқаралық ақпарат құралдары бойынша ақпараттық дерекқорын қалыптастыру, журналистер сауалдарына жауаптарды дайындау, Министрлік басшылығының сұхбаты үшін бұқаралық ақпарат құралдарына қажетті материалдарды дайындау, Министрлік өткізетін іс-шаралар бойынша анонстарды, баспасөз-релиздерді және ақпараттық хабарламаларды дайындау және бұқаралық ақпарат құралдарына жіберу, журналистерді аккредиттеуден өткізу, құттықтау сөздерінің мәтіндерін дайындау, бұқаралық ақпарат құралдарында тарату үшін анықтамалық материалдарды дайындау, республикалық ақпараттық-насихаттау топтарының өңірлерге шығуын ұйымдастыру, бұқаралық ақпарат құралдары өкілдерімен баспасөз-конференцияларды, брифингтерді, кездесулерді ұйымдастыру және өткізу, радио мен телевизияда мемлекеттік орган өкілдерінің сұхбат беруін ұйымдастыру, Министрлік басшылығы жүктеген өзге өкілеттіктерді жүзеге асыру. </w:t>
            </w:r>
          </w:p>
        </w:tc>
      </w:tr>
    </w:tbl>
    <w:p>
      <w:pPr>
        <w:spacing w:after="0"/>
        <w:ind w:left="0"/>
        <w:jc w:val="left"/>
      </w:pPr>
      <w:r>
        <w:rPr>
          <w:rFonts w:ascii="Times New Roman"/>
          <w:b/>
          <w:i w:val="false"/>
          <w:color w:val="000000"/>
        </w:rPr>
        <w:t xml:space="preserve"> Ақпараттық қамтамасыз ету департаменті Ақпараттық қамтамасыз ету басқармасының сарапшысы C-5 санаты (3 бірлік) (№ 18-1-3-1, № 18-1-3-2, № 18-1-3-3)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2031"/>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немесе құқық немесе техникалық ғыымдар және технологиялар немесе гуманитарлық ғылымдар.</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істеу білуі.</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қызметі туралы келеңсіз сәттерді болдырмау және дайджестерді дайындау бөлігінде бұқаралық ақпарат құралдарында жарияланымдарды талдау. Журналистік сауалдарға жауап дайындау, бұқаралық ақпарат құралдарында Министрлік басшылығының сұхбаты үшін қажетті материалдарды, Министрлік өткізетін іс-шаралар бойынша анонстарды, баспасөз-релиздерді дайындау. Министрлік өткізетін іс-шараларға журналистерді аккредиттеуден өткізу. Министр блогына келіп түскен сұрақтардың күн сайынғы мониторингін жүзеге асыру. Министрліктің веб-сайтын түрлі тілдердегі барлық бөлімдердің жаңартылыуын және толтырылуын біруақытта және толық көлемде қамтамасыз ету, сондай-ақ Электрондық ақпараттық ресурстарына орналастыру ережесіне сәйкестік мониторингін жүзеге асыру. Министрліктің медия-жоспарын қалыптастыру. Республикалық ақпараттық-насихаттау тобының өңірлерге баруына материалдар дайындау. Министрлік басшылығы жүктеген өзге де өкілеттіктерді жүзеге асыру.</w:t>
            </w:r>
          </w:p>
        </w:tc>
      </w:tr>
    </w:tbl>
    <w:p>
      <w:pPr>
        <w:spacing w:after="0"/>
        <w:ind w:left="0"/>
        <w:jc w:val="left"/>
      </w:pPr>
      <w:r>
        <w:rPr>
          <w:rFonts w:ascii="Times New Roman"/>
          <w:b/>
          <w:i w:val="false"/>
          <w:color w:val="000000"/>
        </w:rPr>
        <w:t xml:space="preserve"> Құрылыс саласын және тұрғын үй-коммуналдық шаруашылығын дамыту департаментінің директоры C-1 санаты (1 бірлік) (№19-01)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753"/>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менеджмент, статистика, мемлекеттік және жергілікті басқару, қаржы).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лауазымдық нұсқаулықтарға, Министрлік және Департамент туралы ережелерге, Министрліктің регламентіне сәйкес жұмысты ұйымдастыру; сәулет, қала құрылысы және құрылыс, тұрғын үй-коммуналдық шаруашылық саласының мемлекеттік саясатты қалыптастыруға және салааралық үйлестіруге қатысу</w:t>
            </w:r>
          </w:p>
        </w:tc>
      </w:tr>
    </w:tbl>
    <w:p>
      <w:pPr>
        <w:spacing w:after="0"/>
        <w:ind w:left="0"/>
        <w:jc w:val="left"/>
      </w:pPr>
      <w:r>
        <w:rPr>
          <w:rFonts w:ascii="Times New Roman"/>
          <w:b/>
          <w:i w:val="false"/>
          <w:color w:val="000000"/>
        </w:rPr>
        <w:t xml:space="preserve"> Құрылыс саласын және тұрғын үй-коммуналдық шаруашылығын дамыту  департаменті директорының орынбасары,  С -1 санаты (1бірлік) (№19-02)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753"/>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менеджмент, статистика, мемлекеттік және жергілікті басқару, қаржы).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басшылық ету; лауазымдық нұсқаулықтарға, Министрлік және Департамент туралы ережелерге, Министрліктің регламентіне сәйкес жұмысты ұйымдастыру; сәулет, қала құрылысы және құрылыс, тұрғын үй қатынастары және коммуналдық шаруашылық саласындағы мемлекеттік саясатты қалыптастыруға және салааралық үйлестіруге қатысу.</w:t>
            </w:r>
          </w:p>
        </w:tc>
      </w:tr>
    </w:tbl>
    <w:p>
      <w:pPr>
        <w:spacing w:after="0"/>
        <w:ind w:left="0"/>
        <w:jc w:val="left"/>
      </w:pPr>
      <w:r>
        <w:rPr>
          <w:rFonts w:ascii="Times New Roman"/>
          <w:b/>
          <w:i w:val="false"/>
          <w:color w:val="000000"/>
        </w:rPr>
        <w:t xml:space="preserve"> Құрылыс саласын және тұрғын үй-коммуналдық шаруашылығын дамыту  департаментіқұрылыс саласын дамыту басқармасының басшысы,  С-3 санаты (1 бірлік) (№ 19-1-1)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1878"/>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менеджмент, статистика, мемлекеттік және жергілікті басқару, қаржы).</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тіркеутізілімінде № 14542 тіркелген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тіркеутізілімінде № 14542 тіркелген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 лауазымдық нұсқаулықтарға, Министрлік және Департамент туралы, Басқарма туралы ережелерге, Министрліктің регламентіне сәйкес жұмысты ұйымдастыру;сәулет, қала құрылысы және құрылыс саласындағы нормативтік құқықтық актілерге өзгертулер енгізу бойынша ұсыныстар әзірлеуге қатысу.</w:t>
            </w:r>
          </w:p>
        </w:tc>
      </w:tr>
    </w:tbl>
    <w:p>
      <w:pPr>
        <w:spacing w:after="0"/>
        <w:ind w:left="0"/>
        <w:jc w:val="left"/>
      </w:pPr>
      <w:r>
        <w:rPr>
          <w:rFonts w:ascii="Times New Roman"/>
          <w:b/>
          <w:i w:val="false"/>
          <w:color w:val="000000"/>
        </w:rPr>
        <w:t xml:space="preserve"> Құрылыс саласын және тұрғын үй-коммуналдық шаруашылығын дамыту  департаментіқұрылыс саласын дамыту басқармасының бас сарапшысы, С-4 санаты (1бірлік) (№19-1-2-1)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753"/>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менеджмент, статистика, мемлекеттік және жергілікті басқару, қаржы).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өз құзыреті шегінде мемлекеттік және салалық Бағдарламалардың іске асырылуы жөніндегі ақпаратты жинақтау және талдау.</w:t>
            </w:r>
          </w:p>
        </w:tc>
      </w:tr>
    </w:tbl>
    <w:p>
      <w:pPr>
        <w:spacing w:after="0"/>
        <w:ind w:left="0"/>
        <w:jc w:val="left"/>
      </w:pPr>
      <w:r>
        <w:rPr>
          <w:rFonts w:ascii="Times New Roman"/>
          <w:b/>
          <w:i w:val="false"/>
          <w:color w:val="000000"/>
        </w:rPr>
        <w:t xml:space="preserve"> Құрылыс саласын және тұрғын үй-коммуналдық шаруашылығын дамыту  департаментіқұрылыс саласын дамыту басқармасының бас сарапшысы, С-4 санаты (1 бірлік) (№19-1-2-2)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753"/>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менеджмент, статистика, мемлекеттік және жергілікті басқару, қаржы).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тұрғын үй құрылысына үлестік қатысу саласындағы мемлекеттік саясатты одан әрі жетілдіру бойынша ұсыныстарды әзірлеуге және енгізуге қатысу, құзырет шегінде нормативтік құқықтық актілер жобасын келісу</w:t>
            </w:r>
          </w:p>
        </w:tc>
      </w:tr>
    </w:tbl>
    <w:p>
      <w:pPr>
        <w:spacing w:after="0"/>
        <w:ind w:left="0"/>
        <w:jc w:val="left"/>
      </w:pPr>
      <w:r>
        <w:rPr>
          <w:rFonts w:ascii="Times New Roman"/>
          <w:b/>
          <w:i w:val="false"/>
          <w:color w:val="000000"/>
        </w:rPr>
        <w:t xml:space="preserve"> Құрылыс саласын және тұрғын үй-коммуналдық шаруашылығын дамыту  департаментіқұрылыс саласын дамыту басқармасының бас сарапшысы, С-4 санаты (1 бірлік) (№19-1-2-3)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753"/>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менеджмент, статистика, мемлекеттік және жергілікті басқару, қаржы).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реттелетін салада халықаралық ынтымақтастықты жүзеге асыруға қатысу, құрылыс саласының даму мәселелері бойынша орталық және жергілік атқарушы органдардың істерін басқару.</w:t>
            </w:r>
          </w:p>
        </w:tc>
      </w:tr>
    </w:tbl>
    <w:p>
      <w:pPr>
        <w:spacing w:after="0"/>
        <w:ind w:left="0"/>
        <w:jc w:val="left"/>
      </w:pPr>
      <w:r>
        <w:rPr>
          <w:rFonts w:ascii="Times New Roman"/>
          <w:b/>
          <w:i w:val="false"/>
          <w:color w:val="000000"/>
        </w:rPr>
        <w:t xml:space="preserve"> Құрылыс саласын және тұрғын үй-коммуналдық шаруашылығын дамыту  департаментіқұрылыс саласын дамыту басқармасының бас сарапшысы, С-4 санаты (1 бірлік) (№ 19-1-2-4)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753"/>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менеджмент, статистика, мемлекеттік және жергілікті басқару, қаржы).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реттелетін салада техникалық регламенттерді әзірлеу, сәулет, қала құрылысы және құрылыс саласының мәселелері бойынша орталық және жергілік атқарушы органдардың істерін басқару.</w:t>
            </w:r>
          </w:p>
        </w:tc>
      </w:tr>
    </w:tbl>
    <w:p>
      <w:pPr>
        <w:spacing w:after="0"/>
        <w:ind w:left="0"/>
        <w:jc w:val="left"/>
      </w:pPr>
      <w:r>
        <w:rPr>
          <w:rFonts w:ascii="Times New Roman"/>
          <w:b/>
          <w:i w:val="false"/>
          <w:color w:val="000000"/>
        </w:rPr>
        <w:t xml:space="preserve"> Құрылыс саласын және тұрғын үй-коммуналдық шаруашылығын дамыту  департаменті тұрғын үй-коммуналдық шаруашылығын дамыту басқармасының басшысы, С-3 санаты (1 бірлік) (№ 19-2-1)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1863"/>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жылу энергетикасы, электроэнергетика) және/немесе ауылшаруашылық ғылымдары (су ресурстары және суды пайдалану) және/немесе өнер (сәулет) және/немесе құқық (құқықтану) және/немесе әлеуметтік ғылымдар, экономика және бизнес (экономика, менеджмент, статистика, мемлекеттік және жергілікті басқару, қаржы).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 лауазымдық нұсқаулықтарға, Министрлік және Департамент туралы, Басқарма туралы ережелерге, Министрліктің регламентіне сәйкес тұрғын үй қатынастары және коммуналдық шаруашылық саласындарында саясаттың жетілдіру бойынша ұсыныстар әзірлеуге қатысу; құзырет шегінде нормативтік құқықтық актілерге өзгерістер енгізу бойынша ұсыныстарды әзірлеу мен талдау жүргізуге қатысу;</w:t>
            </w:r>
          </w:p>
        </w:tc>
      </w:tr>
    </w:tbl>
    <w:p>
      <w:pPr>
        <w:spacing w:after="0"/>
        <w:ind w:left="0"/>
        <w:jc w:val="left"/>
      </w:pPr>
      <w:r>
        <w:rPr>
          <w:rFonts w:ascii="Times New Roman"/>
          <w:b/>
          <w:i w:val="false"/>
          <w:color w:val="000000"/>
        </w:rPr>
        <w:t xml:space="preserve"> Құрылыс саласын және тұрғын үй-коммуналдық шаруашылығын дамыту  департаменті тұрғын үй-коммуналдық шаруашылығын дамыту басқармасының бас сарапшысы, C-4 санаты (1 бірлік) (№19-2-2)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1863"/>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жылу энергетикасы, электроэнергетика) және/немесе ауылшаруашылық ғылымдары (су ресурстары және суды пайдалану) және/немесе өнер (сәулет) және/немесе құқық (құқықтану) және/немесе әлеуметтік ғылымдар, экономика және бизнес (экономика, менеджмент, статистика, мемлекеттік және жергілікті басқару, қаржы).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өз құзыреті шегінде басқа мемлекеттік органдар әзірлеген нормативтік құқықтық актілерді тұрғын үй қоры, тұрғын үй инспекциясын және кондоминиум объектісін басқару органының қызмет саласында әзірлеуге қатысу;</w:t>
            </w:r>
          </w:p>
        </w:tc>
      </w:tr>
    </w:tbl>
    <w:p>
      <w:pPr>
        <w:spacing w:after="0"/>
        <w:ind w:left="0"/>
        <w:jc w:val="left"/>
      </w:pPr>
      <w:r>
        <w:rPr>
          <w:rFonts w:ascii="Times New Roman"/>
          <w:b/>
          <w:i w:val="false"/>
          <w:color w:val="000000"/>
        </w:rPr>
        <w:t xml:space="preserve"> Құрылыс саласын және тұрғын үй-коммуналдық шаруашылығын дамыту  департаментітұрғын үй-коммуналдық шаруашылығын дамыту басқармасының  бас сарапшысы, C-4 санаты (1 бірлік) (№19-2-3)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1863"/>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жылу энергетикасы, электроэнергетика) және/немесе ауылшаруашылық ғылымдары (су ресурстары және суды пайдалану) және/немесе өнер (сәулет) және/немесе құқық (құқықтану) және/немесе әлеуметтік ғылымдар, экономика және бизнес (экономика, менеджмент, статистика, мемлекеттік және жергілікті басқару, қаржы).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өз құзыреті шегінде басқа мемлекеттік органдар әзірлеген нормативтік құқықтық актілерді қарауға және келісуге қатысу; тұрғын үй қатынастары саласында саясаттың жетілдіру бойынша ұсыныстар әзірлеуге қатысу; реттелетін салада халықаралық ынтымақтастықты жүзеге асыруға қатысу.</w:t>
            </w:r>
          </w:p>
        </w:tc>
      </w:tr>
    </w:tbl>
    <w:p>
      <w:pPr>
        <w:spacing w:after="0"/>
        <w:ind w:left="0"/>
        <w:jc w:val="left"/>
      </w:pPr>
      <w:r>
        <w:rPr>
          <w:rFonts w:ascii="Times New Roman"/>
          <w:b/>
          <w:i w:val="false"/>
          <w:color w:val="000000"/>
        </w:rPr>
        <w:t xml:space="preserve"> Құрылыс саласын және тұрғын үй-коммуналдық шаруашылығын дамыту  департаменті тұрғын үй-коммуналдық шаруашылығын дамыту басқармасының  бас сарапшысы, C-4 санаты (1 бірлік) (№ 19-2-4)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1863"/>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жылу энергетикасы, электроэнергетика) және/немесе ауылшаруашылық ғылымдары (су ресурстары және суды пайдалану) және/немесе өнер (сәулет) және/немесе құқық (құқықтану) және/немесе әлеуметтік ғылымдар, экономика және бизнес (экономика, менеджмент, статистика, мемлекеттік және жергілікті басқару, қаржы).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сумен жабдықтау, су бұру саясаттың жетілдіру бойынша ұсыныстар әзірлеуге қатысу; реттелетін салада халықаралық ынтымақтастықты жүзеге асыруға қатысу.</w:t>
            </w:r>
          </w:p>
        </w:tc>
      </w:tr>
    </w:tbl>
    <w:p>
      <w:pPr>
        <w:spacing w:after="0"/>
        <w:ind w:left="0"/>
        <w:jc w:val="left"/>
      </w:pPr>
      <w:r>
        <w:rPr>
          <w:rFonts w:ascii="Times New Roman"/>
          <w:b/>
          <w:i w:val="false"/>
          <w:color w:val="000000"/>
        </w:rPr>
        <w:t xml:space="preserve"> Экспортты дамыту және ілгерілету департаменті департаментінің директоры C-1 санаты (1 бірлік) (№ 20-01)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12136"/>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экономика,статистика) немесе құқық (құқықтану, халықаралық құқық) немесе техникалық ғылымдар және технологиялар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жасау және жұмысты ұйымдастыру. Экспортты ілгерілету жөніндегі нормативтік құқықтық актілерін әзірлеуге және қарауға қатысу. Министрлік басшылығына Қазақстан Республикасында экспортты ілгерілету бойынша қажетті ақпараттар мен өзге де материалдармен қамтамасыз ету. Қазақстан Республикасында экспортты дамыту және ілгерілету бойынша жұмысты ұйымдастыру және ілгерілету саласындағы ұлттық компанияларды тарта отырып, отандық өңделген тауарларды, қызметтерді ілгерілету бойынша индустриялық-инновациялық қызмет субъектілеріне сервистік қолдау шараларын беруді және олардың шығындарының бөлігін өтеуді қамтамасыз ету бойынша жұмысты қадағалау және ұйымдастыру. Министрліктің басшылығына экспорттық қызметін дамыту және ілгерілету, өңделген тауарлардың, қызметтердің экспортын дамытуға арналған қолайлы жағдайларды қалыптастыру және қазақстандық тауарлардың, қызметтердің сыртқы нарықтарда танылуын арттыру бойынша ұсыныстар енгізу. Қазақстан Республикасындағы экспорттық қызметті мониторингілеуді және талдауды қамтамасыз ету. Департаменттің құзыретіне кіретін мәселелер бойынша Министрліктің құрылымдық бөлімшелерімен, өзге де мемлекеттік органдармен, Министрліктің ведомстволық бағынысты ұйымдарымен және сенімгерлік басқаруда тұрған ұйымдарымен өзара іс-қимыл жасасу. Министрлік басшылығы жүктеген өзге де өкілеттіктерді жүзеге асыру. Мемлекет басшысының, Президент Әкімшілігі басшысының, Премьер-Министрдің және Үкіметтің тапсырмаларын орындау туралы ақпаратты сапалы орындауды және уақтылы беруді қамтамасыз ету. Департаменттің құзыретіне кіретін өзге де өкілеттіктерді жүзеге асыру.</w:t>
            </w:r>
          </w:p>
        </w:tc>
      </w:tr>
    </w:tbl>
    <w:p>
      <w:pPr>
        <w:spacing w:after="0"/>
        <w:ind w:left="0"/>
        <w:jc w:val="left"/>
      </w:pPr>
      <w:r>
        <w:rPr>
          <w:rFonts w:ascii="Times New Roman"/>
          <w:b/>
          <w:i w:val="false"/>
          <w:color w:val="000000"/>
        </w:rPr>
        <w:t xml:space="preserve"> Экспортты дамыту және ілгерілету департаменті департаменті  Экспортты ілгерілету басқармасының басшысы,  С-3 санаты (1 бірлік) (№ 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2108"/>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экономика,статистика) немесе құқық (құқықтану, халықаралық құқық) немесе техникалық ғылымдар және технологиялар</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жасау және жұмысты ұйымдастыру. Министрлік басшылығын қажетті ақпараттармен және активтерді басқару Министрлік басшылығына Қазақстан Республикасында экспортты ілгерілету бойынша қажетті ақпараттар мен өзге де материалдармен қамтамасыз ету. Қазақстан Республикасында экспортты дамыту және ілгерілету бойынша жұмысты ұйымдастыру және ілгерілету саласындағы ұлттық компанияларды тарта отырып, отандық өңделген тауарларды, қызметтерді ілгерілету бойынша индустриялық-инновациялық қызмет субъектілеріне сервистік қолдау шараларын беруді және олардың шығындарының бөлігін өтеуді қамтамасыз ету бойынша жұмысты жүзеге асыру. Министрліктің басшылығына экспорттық қызметін дамыту және ілгерілету және қазақстандық тауарлардың, қызметтердің сыртқы нарықтарда танылуын арттыру бойынша ұсыныстар енгізу. Департаменттің құзыретіне кіретін мәселелер бойынша Министрліктің құрылымдық бөлімшелерімен, өзге де мемлекеттік органдармен, Министрліктің ведомстволық бағынысты ұйымдарымен және сенімгерлік басқаруда тұрған ұйымдарымен өзара іс-қимыл жасасу. Министрлік басшылығы жүктеген өзге де өкілеттіктерді жүзеге асыру. Мемлекет басшысының, Президент Әкімшілігі басшысының, Премьер-Министрдің және Үкіметтің тапсырмаларын орындау туралы ақпаратты сапалы орындау және уақтылы ұсыну.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Экспортты дамыту және ілгерілету департаменті департаменті  Экспортты ілгерілету басқармасының бас сарапшысы, С-4 санаты (3 бірлік) (№ 20-1-2, № 20-1-3, № 20-1-4)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экономика,статистика) немесе құқық (құқықтану, халықаралық құқық) немесе техникалық ғылымдар және технологиялар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басшылығын қажетті ақпараттармен және активтерді басқару Министрлік басшылығына Қазақстан Республикасында экспортты ілгерілету бойынша қажетті ақпараттар мен өзге де материалдармен қамтамасыз ету. Қазақстан Республикасында экспортты дамыту және ілгерілету бойынша жұмысты ұйымдастыру және ілгерілету саласындағы ұлттық компанияларды тарта отырып, отандық өңделген тауарларды, қызметтерді ілгерілету бойынша индустриялық-инновациялық қызмет субъектілеріне сервистік қолдау шараларын беруді және олардың шығындарының бөлігін өтеуді қамтамасыз ету бойынша жұмысты жүзеге асыру. Министрліктің басшылығына экспорттық қызметін дамыту және ілгерілету және қазақстандық тауарлардың, қызметтердің сыртқы нарықтарда танылуын арттыру бойынша ұсыныстар енгізу. Департаменттің құзыретіне кіретін мәселелер бойынша Министрліктің құрылымдық бөлімшелерімен, өзге де мемлекеттік органдармен, Министрліктің ведомстволық бағынысты ұйымдарымен және сенімгерлік басқаруда тұрған ұйымдарымен өзара іс-қимыл жасасу. Министрлік басшылығы жүктеген өзге де өкілеттіктерді жүзеге асыру. Мемлекет басшысының, Президент Әкімшілігі басшысының, Премьер-Министрдің және Үкіметтің тапсырмаларын орындау туралы ақпаратты сапалы орындау және уақтылы ұсыну.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Экспортты дамыту және ілгерілету департаменті департаменті  Экспорт қызметін мониторингілеу және талдау басшысы, С-3 санаты (1 бірлік) (№ 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12072"/>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экономика,статистика) немесе құқық (құқықтану, халықаралық құқық) немесе техникалық ғылымдар және технологиялар</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жасау және жұмысты ұйымдастыру. Экспортты ілгерілету жөніндегі нормативтік құқықтық актілерін әзірлеуге және қарауға қатысу. Министрлік басшылығына Қазақстан Республикасында экспортты ілгерілету бойынша қажетті ақпараттар мен өзге де материалдармен қамтамасыз ету. Министрліктің басшылығына экспорттық қызметін дамыту және ілгерілету, өңделген тауарлардың, қызметтердің экспортын дамытуға арналған қолайлы жағдайларды қалыптастыру бойынша ұсыныстар енгізу. Қазақстан Республикасындағы экспорттық қызметті мониторингілеуді және талдауды қамтамасыз ету. Департаменттің құзыретіне кіретін мәселелер бойынша Министрліктің құрылымдық бөлімшелерімен, өзге де мемлекеттік органдармен, Министрліктің ведомстволық бағынысты ұйымдарымен және сенімгерлік басқаруда тұрған ұйымдарымен өзара іс-қимыл жасасу. Министрлік басшылығы жүктеген өзге де өкілеттіктерді жүзеге асыру. Мемлекет басшысының, Президент Әкімшілігі басшысының, Премьер-Министрдің және Үкіметтің тапсырмаларын орындау туралы ақпаратты сапалы орындауды және уақтылы беруді қамтамасыз ету.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Экспортты дамыту және ілгерілету департаменті департаменті  Экспорт қызметін мониторингілеу және талдау бас сарапшысы,  C-4 санаты (3 бірлік) (№ 20-2-2, № 20-2-3, № 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экономика,статистика) немесе құқық (құқықтану, халықаралық құқық) немесе техникалық ғылымдар және технологиялар</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нормативтік құқықтық актілерін әзірлеуге және қарауға қатысу. Министрлік басшылығына Қазақстан Республикасында экспортты ілгерілету бойынша қажетті ақпараттар мен өзге де материалдармен қамтамасыз ету. Министрліктің басшылығына экспорттық қызметін дамыту және ілгерілету, өңделген тауарлардың, қызметтердің экспортын дамытуға арналған қолайлы жағдайларды қалыптастыру бойынша ұсыныстар енгізу. Қазақстан Республикасындағы экспорттық қызметті мониторингілеуді және талдауды қамтамасыз ету. Департаменттің құзыретіне кіретін мәселелер бойынша Министрліктің құрылымдық бөлімшелерімен, өзге де мемлекеттік органдармен, Министрліктің ведомстволық бағынысты ұйымдарымен және сенімгерлік басқаруда тұрған ұйымдарымен өзара іс-қимыл жасасу. Министрлік басшылығы жүктеген өзге де өкілеттіктерді жүзеге асыру. Мемлекет басшысының, Президент Әкімшілігі басшысының, Премьер-Министрдің және Үкіметтің тапсырмаларын орындау туралы ақпаратты сапалы орындауды және уақтылы беруді қамтамасыз ету. Басқарманың құзыретіне кіретін өзге де өкілеттіктерді жүзеге асыру.</w:t>
            </w:r>
          </w:p>
        </w:tc>
      </w:tr>
    </w:tbl>
    <w:p>
      <w:pPr>
        <w:spacing w:after="0"/>
        <w:ind w:left="0"/>
        <w:jc w:val="left"/>
      </w:pPr>
      <w:r>
        <w:rPr>
          <w:rFonts w:ascii="Times New Roman"/>
          <w:b/>
          <w:i w:val="false"/>
          <w:color w:val="000000"/>
        </w:rPr>
        <w:t xml:space="preserve"> Цифрлық трансформациялау басқармасының басшысы,  санаты С-3 (1 бірлік) (№ 21-1-1)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 немесе техникалық ғылымдар және технологиялар немесе қызмет көрсету</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бағыты Бағдарламасының жобасын әзірлеу және іске асыру бойынша жалпы басшылықты жүзеге асырады. Министрлік бағыты Бағдарламасының жобасын әзірлеу және іске асыру бойынша басшылықпен және құрылымдық бөлімшелермен өзара іс-қимылды қамтамасыз етеді. Бағдарлама бағытының басым жобаларын одан әрі дайындау үшін ақпаратты жинау мен талдауды жүзеге асырады. Министрлік бағыты Бағдарламасының жобасын әзірлеу және іске асыру бойынша ұсыныстарды санаттарға бөлу мен дайындауды жүзеге асырады. Министрлік бағыты Бағдарламасының жобалары бойынша жобалық құжаттаманы келісуді жүзеге асырады. Бағдарлама жобалары менеджерлерімен бірлесіп, мемлекеттік органдар бағытының Бағдарламасы жобаларының уақтылы және сапалы іске асырылу мәніне мониторингті жүзеге асырады. Бағыт Бағдарламасы жобаларының іске асырылуы бойынша ақпарат жинау мен есептерді дайындауды жүзеге асырады. Министрліктің Бағдарламасы бағытының жобалары бойынша адами ресурстарды бөлуді қамтамасыз етеді. Министрліктің Бағдарламасы бағытының жобалары бюджетін қалыптастыруға қатысады. Министрліктің Бағдарламасы бағытының жобаларын іске асыру мәселелері бойынша мәжілістер ұйымдастырады. Жобалар бойынша Министрліктің ішінде іс-шаралар ұйымдастыруды қамтамасыз етеді. Министрліктің арналу саласына қарай тәуелсіз сарапшыларды тарту бойынша ұсыныстар дайындайды. </w:t>
            </w:r>
          </w:p>
        </w:tc>
      </w:tr>
    </w:tbl>
    <w:p>
      <w:pPr>
        <w:spacing w:after="0"/>
        <w:ind w:left="0"/>
        <w:jc w:val="left"/>
      </w:pPr>
      <w:r>
        <w:rPr>
          <w:rFonts w:ascii="Times New Roman"/>
          <w:b/>
          <w:i w:val="false"/>
          <w:color w:val="000000"/>
        </w:rPr>
        <w:t xml:space="preserve"> Цифрлық трансформациялау басқармасының бас сарапшысы,  санаты С-4 (1 бірлік) (№ 21-1-2-1)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 немесе техникалық ғылымдар және технологиялар немесе қызмет көрсету</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бағыты Бағдарламасының жобасын әзірлеу және іске асыру бойынша жалпы басшылықты жүзеге асырады. Министрлік бағыты Бағдарламасының жобасын әзірлеу және іске асыру бойынша басшылықпен және құрылымдық бөлімшелермен өзара іс-қимылды қамтамасыз етеді. Бағдарлама бағытының басым жобаларын одан әрі дайындау үшін ақпаратты жинау мен талдауды жүзеге асырады. Министрлік бағыты Бағдарламасының жобасын әзірлеу және іске асыру бойынша ұсыныстарды санаттарға бөлу мен дайындауды жүзеге асырады. Министрлік бағыты Бағдарламасының жобалары бойынша жобалық құжаттаманы келісуді жүзеге асырады. Бағдарлама жобалары менеджерлерімен бірлесіп, мемлекеттік органдар бағытының Бағдарламасы жобаларының уақтылы және сапалы іске асырылу мәніне мониторингті жүзеге асырады. Бағыт Бағдарламасы жобаларының іске асырылуы бойынша ақпарат жинау мен есептерді дайындауды жүзеге асырады. Министрліктің Бағдарламасы бағытының жобалары бойынша адами ресурстарды бөлуді қамтамасыз етеді. Министрліктің Бағдарламасы бағытының жобалары бюджетін қалыптастыруға қатысады. Министрліктің Бағдарламасы бағытының жобаларын іске асыру мәселелері бойынша мәжілістер ұйымдастырады. Жобалар бойынша Министрліктің ішінде іс-шаралар ұйымдастыруды қамтамасыз етеді. Министрліктің арналу саласына қарай тәуелсіз сарапшыларды тарту бойынша ұсыныстар дайындайды.</w:t>
            </w:r>
          </w:p>
        </w:tc>
      </w:tr>
    </w:tbl>
    <w:p>
      <w:pPr>
        <w:spacing w:after="0"/>
        <w:ind w:left="0"/>
        <w:jc w:val="left"/>
      </w:pPr>
      <w:r>
        <w:rPr>
          <w:rFonts w:ascii="Times New Roman"/>
          <w:b/>
          <w:i w:val="false"/>
          <w:color w:val="000000"/>
        </w:rPr>
        <w:t xml:space="preserve"> Цифрлық трансформациялау басқармасының бас сарапшысы,  санаты С-4 (1 бірлік) (№ 21-1-2-2)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1834"/>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 немесе техникалық ғылымдар және технологиялар немесе қызмет көрсету</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бағыттары бойынша Бағдарлама жобаларын іске асыру үшін қаржылық, маркетингтік және өзге зерттеулерге талдауды жүзеге асырады. Министрлік бағыттары бойынша Бағдарламаны іске асыру шеңберінде қаржылық, маркетингтік және өзге мәселелер бойынша ұсыныстар мен ұсынымдарды жинауды жүзеге асырады. Орталық цифрлық трансформациялау офисінің сарапшыларымен өзара іс-қимылды жүзеге асырады. Министрлік бағыты Бағдарламаларының жобалары бойынша зерттеулер шеңберінде инвестицияны басқару жөніндегі блок басшысына ақпарат ұсынады.</w:t>
            </w:r>
          </w:p>
        </w:tc>
      </w:tr>
    </w:tbl>
    <w:p>
      <w:pPr>
        <w:spacing w:after="0"/>
        <w:ind w:left="0"/>
        <w:jc w:val="left"/>
      </w:pPr>
      <w:r>
        <w:rPr>
          <w:rFonts w:ascii="Times New Roman"/>
          <w:b/>
          <w:i w:val="false"/>
          <w:color w:val="000000"/>
        </w:rPr>
        <w:t xml:space="preserve"> Цифрлық трансформациялау басқармасының сарапшысы,  санаты С-5 (1 бірлік) (№ 21-1-3)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1776"/>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 немесе техникалық ғылымдар технологиялар.</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бағыттары бойынша Бағдарламаның іс-шараларын әзірлеу және іске асыру шеңберінде құрылымдық бөлімшелерден ақпарат жинауды жүзеге асырады. Мемлекеттік органның салалық бағыттары мәселелері бойынша құрылымдық бөлімшелермен өзара іс-қимылды жүзеге асырады. Құрылымдық бөлімшелердің функцияларын талдау, Министрліктің архитектурасын әзірлеу шеңберінде ақпараттандыру объектілері бойынша ақпарат жинау. Министрліктің басшылығы үшін есептер, анықтамалар және материалдар дайындайды.</w:t>
            </w:r>
          </w:p>
        </w:tc>
      </w:tr>
    </w:tbl>
    <w:p>
      <w:pPr>
        <w:spacing w:after="0"/>
        <w:ind w:left="0"/>
        <w:jc w:val="left"/>
      </w:pPr>
      <w:r>
        <w:rPr>
          <w:rFonts w:ascii="Times New Roman"/>
          <w:b/>
          <w:i w:val="false"/>
          <w:color w:val="000000"/>
        </w:rPr>
        <w:t xml:space="preserve"> Инвестиция комитеті және оның аумақтық органдары Инвестиция комитеті төрағасының орынбасары, C-1 санаты (1 бірлік) (№ 22-02)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175"/>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әлемдік экономика) немесе құқық (құқықтану, халықаралық құқық) немесе гуманитарлық ғылымдар (халықаралық қатынастар) немесе техникалық ғылымдар және технологиялар (ақпараттық жүйелер).</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"Инвестициялар туралы" заңдарын, сондай-ақ инвестиция саласындағы қатынастарды реттейтін Қазақстан Республикасының өзге нормативтік құқықтық актілерін білуі. </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құзыреті шеңберінде бағдарламалар, іс-шаралар жоспарын және басқа да құжаттарды әзірлеуге қатысу; Комитет құзыреті шеңберінде стратегиялық бағдарламалық құжаттарды іске асыруды үйлестіру; Комитет құзыреті шеңберінде жинақтау-талдау материалдарын Комитет қызметі бойынша басшылықтың есептік сөз сөйлеу мен баяндамаларын, дайындау бойынша жұмысты үйлестіру; Қазақстан Республикасы Үкіметінің Негіздемелік Келісімдерін іске асыру шеңберінде халықаралық ұйымдармен өзара әрекеттесу; инвестиция саласында заңнаманы жетілдіру бойынша ұсынымар жасауға қатысу; Қазақстан Республикасы Үкіметі өкімдерінің, қаулыларының, Президент Жарлықтарының, Заңдардың жобаларын әзірлеуге, Премьер-Министр және оның Орынбасарлары өткізетін ағымдағы мәжілістерді дайындауға қатысу; инвестициялық саясат саласындағы нормативтік құқықтық базаны қалыптастыру және жетілдіру. экономикалық саммиттер, форумдар, инвестициялық конференциялар, семинарлар және басқа іс-шаралар тұсау кесері; Қазақстан Республикасы Президентінің жанындағы Шетелдік инвесторлар кеңесінің отырысын, Қазақстан Республикасы Президентінің қатысуымен Жалпы ұлттық Теле көпір ұйымдастыру, сондай-ақ хаттамалық тапсырмалардың орындалуын мониторингілеу; Қазақстан экономикасының шикізаттық емес секторына шетелдік инвестицияларды тарту бойынша бизнес-форумдар, конференциялар, семинарлар және басқа да іс-шараларды жоспарлау; Қазақстан экономикасының шикізаттық емес секторына шетелдік инвестицияларды тарту мәселелері бойынша қаржы ұйымдарымен және өзара мемлекеттік басқару органдарымен, халықаралық және қазақстандық іскер қауымдастықтармен қарым-қатынас; Шетел инвесторларымен өзара іс-қимыл жасасу, оның ішінде Қазақстан экономикасының шикізаттық емес секторына инвестицияларды жүзеге асыру мәселелері бойынша олармен компаниялардың және мүдделі мемлекеттік органдардың келіссөздер мен кездесулерін ұйымдастыру; Қазақстан Республикасының аумағында шетелдік инвесторлардың келуімен және тұруымен, сондай-ақ қызметіне байланысты мәселелерді шешуге жәрдемдесу инвестиция саласындағы заңдарды жетілдіру бойынша ұсыныстар әзірлеу</w:t>
            </w:r>
          </w:p>
        </w:tc>
      </w:tr>
    </w:tbl>
    <w:p>
      <w:pPr>
        <w:spacing w:after="0"/>
        <w:ind w:left="0"/>
        <w:jc w:val="left"/>
      </w:pPr>
      <w:r>
        <w:rPr>
          <w:rFonts w:ascii="Times New Roman"/>
          <w:b/>
          <w:i w:val="false"/>
          <w:color w:val="000000"/>
        </w:rPr>
        <w:t xml:space="preserve"> Инвестиция комитеті төрағасының орынбасары, C-1 санаты (1 бірлік) (№ 22-03)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
        <w:gridCol w:w="12158"/>
      </w:tblGrid>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әлемдік экономика) немесе құқық (құқықтану, халықаралық құқық) немесе гуманитарлық ғылымдар (халықаралық қатынастар) немесе техникалық ғылымдар және технологиялар (ақпараттық жүйелер).</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"Инвестициялар туралы" заңдарын, сондай-ақ инвестиция саласындағы қатынастарды реттейтін Қазақстан Республикасының өзге нормативтік құқықтық актілерін білуі.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құзыреті шеңберінде бағдарламаларды, іс-шаралар жоспарын және өзге де құжаттарды әзірлеуге қатысу; Комитет құзыреті шеңберінде стратегиялық бағдарламалық құжаттарды іске асыруды үйлестіру; хаттамалық тапсырмаларды орындау мониторингі; Қазақстан экономикасының шикізаттық емес секторына шетелдік инвестицияларды тарту бойынша ұсынымдар қалыптастыру; инвестициялық қызметпен байланысты мәселелер бойынша мемлекеттік органдармен және ұлттық компаниялармен өзара әрекеттесуді қамтамасыз ету, Қазақстан экономикасының шикізаттық емес секторына шетелдік инвестицияларды тарту мәселелері бойынша шетелдік инвесторлармен халықаралық және қазақстандық іскер қауымдастықтармен және өңірлік мемлекеттік басқару органдарымен өзара әрекеттесуді қамтамасыз ету; инвестициялық преференциялар алу және инвестициялық келісім шарттар бойынша міндеттемелердің орындалуы мәселелерін бақылау және үйлестіру, инвестициялық келісім шарттарға өзгерістер және/немесе толықтырулар енгізу Инвестициялар саласындағы Қазақстан Республикасының заңнамасына сәйкес инвестицияны мемлекеттік қолдау мәселелері бойынша мемлекеттік органдармен өзара әрекеттесу, оның ішінде шетелдік капиталдың қатысуымен экономиканың шикізаттық емес секторында; ел басшылығының қатысуымен өткізілетін инвестициялық іс-шараларды қорытындылау бойынша уағдаластықты мониторингілеу; инвестиция саласындағы заңнаманы жетілдіру бойынша ұсынымдар әзірлеу; үкіметаралық деңгейде отандық инвестрлардың мүдделерін білдіруді қамтамасыз ету, Қазақстан Республикасының орталық және жергілікті орындаушы органдарымен, Қазақстан Республикасының шетелдік мекемелерімен, инвестициялық басым жобаларды іске асырушы инвесторлармен, сондай-ақ Қазақстан Республикасының заңнамасына сәйкес ("бір терезе" қағидаты бойынша өтініштер қабылдау және рұқсат құжаттарын беру) жеке және заңды тұлғалармен инвестициялар жөніндегі уәкілетті органмен өзара әрекеттесу тәртібін орнатуды қамтамасыз ету. </w:t>
            </w:r>
          </w:p>
        </w:tc>
      </w:tr>
    </w:tbl>
    <w:p>
      <w:pPr>
        <w:spacing w:after="0"/>
        <w:ind w:left="0"/>
        <w:jc w:val="left"/>
      </w:pPr>
      <w:r>
        <w:rPr>
          <w:rFonts w:ascii="Times New Roman"/>
          <w:b/>
          <w:i w:val="false"/>
          <w:color w:val="000000"/>
        </w:rPr>
        <w:t xml:space="preserve"> Инвестиция комитеті төрағасының орынбасары, C-1 санаты (1 бірлік) (№ 22-04)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әлемдік экономика) немесе құқық (құқықтану, халықаралық құқық) немесе гуманитарлық ғылымдар (халықаралық қатынастар) немесе техникалық ғылымдар және технологиялар (ақпараттық жүйелер).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"Инвестициялар туралы" заңдарын, сондай-ақ инвестиция саласындағы қатынастарды реттейтін Қазақстан Республикасының өзге нормативтік құқықтық актілерін білуі.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құзыреті шеңберінде бағдарламаларды, іс-шаралар жоспарын және өзге де құжаттарды әзірлеуге қатысу; Комитет құзыреті шеңберінде стратегиялық бағдарламалық құжаттарды іске асыруды үйлестіру; хаттамалық тапсырмаларды сапалы және уақытында орындалуын бақылау (іс-шараларды қоса алғанда); Индустрияландыру картасы, индустриялық-инновациялық жобалар талдау тәртібі, индустриялды-инновациялық жобаларды іске асыру мониторингін жүзеге асыру мониторингін қамтамасыз ету, индустриялық-инновациялық жобаларды қолдау бойынша ұсыныстар әзірлеу бойынша нормативті құжаттарды әзірлеуде үйлестіру және қатысу; мемлекет Басшысының Қазақстан халқына жыл сайынғы жолдауын және оны жүзеге асыру бойынша Жалпы ұлттық жоспарын дайындау шеңберінде Комитеттің жұмысын үйлестіруді қамтамасыз ету; Министрлік басшылығы үшін отырыстар (Мемлекет басшысының қатысуымен кеңейтілгендерді қоса алғанда), Үкіметтің селекторлы мәжілістеріне құжаттар дайындау және Комитет құзыретіне кіретін мәселелер бойынша аймақтарға Министрлік басшылығының іс-сапарларын ұйымдастыру; басшылықтың бақылау тапсырмаларын уақытында орындауды қамтамасыз ету үшін Басқарманың қызметкерлері арасында тапсырмалар мен тапсырыстарды үйлестіру; Арнайы экономикалық аймақтарды құру, жұмыс істетуі, тарату саласында нормативтік құқықтық базаны жетілдіру бойынша нормативтік құқықтық актілерді жасауға қатысу және ұсыныстарды әзірлеу; Арнайы экономикалық аймақтар қызметінің тиімділігін арттыру бойынша ұсыныстарды әзірлеу.</w:t>
            </w:r>
          </w:p>
        </w:tc>
      </w:tr>
    </w:tbl>
    <w:p>
      <w:pPr>
        <w:spacing w:after="0"/>
        <w:ind w:left="0"/>
        <w:jc w:val="left"/>
      </w:pPr>
      <w:r>
        <w:rPr>
          <w:rFonts w:ascii="Times New Roman"/>
          <w:b/>
          <w:i w:val="false"/>
          <w:color w:val="000000"/>
        </w:rPr>
        <w:t xml:space="preserve"> Индустриялық даму және өнеркәсіптік қауіпсіздік комитеті  Индустриялық даму және өнеркәсіптік қауіпсіздік комитеті  төрағасының орынбасары,  C-1 санаты (1 бірлік) (№ 23-02)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12044"/>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2015 жылғы 29 қазандағы ҚР "</w:t>
            </w:r>
            <w:r>
              <w:rPr>
                <w:rFonts w:ascii="Times New Roman"/>
                <w:b w:val="false"/>
                <w:i w:val="false"/>
                <w:color w:val="000000"/>
                <w:sz w:val="20"/>
              </w:rPr>
              <w:t>Кәсіпкерлік Кодексі</w:t>
            </w:r>
            <w:r>
              <w:rPr>
                <w:rFonts w:ascii="Times New Roman"/>
                <w:b w:val="false"/>
                <w:i w:val="false"/>
                <w:color w:val="000000"/>
                <w:sz w:val="20"/>
              </w:rPr>
              <w:t>", 2012 жылғы 13 қаңтардағы "</w:t>
            </w:r>
            <w:r>
              <w:rPr>
                <w:rFonts w:ascii="Times New Roman"/>
                <w:b w:val="false"/>
                <w:i w:val="false"/>
                <w:color w:val="000000"/>
                <w:sz w:val="20"/>
              </w:rPr>
              <w:t>Энергия үнемдеу және энергия тиімділігін арттыру туралы</w:t>
            </w:r>
            <w:r>
              <w:rPr>
                <w:rFonts w:ascii="Times New Roman"/>
                <w:b w:val="false"/>
                <w:i w:val="false"/>
                <w:color w:val="000000"/>
                <w:sz w:val="20"/>
              </w:rPr>
              <w:t>" ҚР Заңы, 2014 жылғы 11 сәуірдегі "</w:t>
            </w:r>
            <w:r>
              <w:rPr>
                <w:rFonts w:ascii="Times New Roman"/>
                <w:b w:val="false"/>
                <w:i w:val="false"/>
                <w:color w:val="000000"/>
                <w:sz w:val="20"/>
              </w:rPr>
              <w:t>Азаматтық қорғау туралы</w:t>
            </w:r>
            <w:r>
              <w:rPr>
                <w:rFonts w:ascii="Times New Roman"/>
                <w:b w:val="false"/>
                <w:i w:val="false"/>
                <w:color w:val="000000"/>
                <w:sz w:val="20"/>
              </w:rPr>
              <w:t>" ҚР Заңдарын, сондай-ақ индустриялық даму және өнеркәсіптік қауіпсіздік саласындағы қатынастарды реттейтін Қазақстан Республикасының өзге де нормативтік құқықтық актілерін білуі.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жұмысын ұйымдастыру және үйлестіру. Өнеркәсіптік қауіпсіздік саласындағы мемлекеттік қадағалауды жүзеге асыру. Өнеркәсіптің бақылаудағы саласының кәсіпорындарындағы өнеркәсіптік қауіпсіздік саласындағы заңнама талаптарының сақталуына тексерулерді, авариялар мен жазатайым оқиғаларды тексеру жөніндегі арнайы комиссия жұмысын ұйымдастыру және оларға қатысу. Комитеттің аумақтық органдарының қадағалау қызметін талдау, жоспарлау және болжау мәселелері бойынша қызметін үйлестіру. Жетекшілік ететін салаларда мемлекеттік қызметтерді көрсету және рұқсат беру рәсімдері мәселелеріне жетекшілік ету. </w:t>
            </w:r>
          </w:p>
        </w:tc>
      </w:tr>
    </w:tbl>
    <w:p>
      <w:pPr>
        <w:spacing w:after="0"/>
        <w:ind w:left="0"/>
        <w:jc w:val="left"/>
      </w:pPr>
      <w:r>
        <w:rPr>
          <w:rFonts w:ascii="Times New Roman"/>
          <w:b/>
          <w:i w:val="false"/>
          <w:color w:val="000000"/>
        </w:rPr>
        <w:t xml:space="preserve"> Индустриялық даму және өнеркәсіптік қауіпсіздік комитеті  төрағасының орынбасары,  C-1 санаты (3 бірлік) (№ 23-03, № 23-04, № 23-05)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
        <w:gridCol w:w="12181"/>
      </w:tblGrid>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немесе құқық.</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2015 жылғы 29 қазандағы ҚР "</w:t>
            </w:r>
            <w:r>
              <w:rPr>
                <w:rFonts w:ascii="Times New Roman"/>
                <w:b w:val="false"/>
                <w:i w:val="false"/>
                <w:color w:val="000000"/>
                <w:sz w:val="20"/>
              </w:rPr>
              <w:t>Кәсіпкерлік Кодексі</w:t>
            </w:r>
            <w:r>
              <w:rPr>
                <w:rFonts w:ascii="Times New Roman"/>
                <w:b w:val="false"/>
                <w:i w:val="false"/>
                <w:color w:val="000000"/>
                <w:sz w:val="20"/>
              </w:rPr>
              <w:t>", 2012 жылғы 13 қаңтардағы "</w:t>
            </w:r>
            <w:r>
              <w:rPr>
                <w:rFonts w:ascii="Times New Roman"/>
                <w:b w:val="false"/>
                <w:i w:val="false"/>
                <w:color w:val="000000"/>
                <w:sz w:val="20"/>
              </w:rPr>
              <w:t>Энергия үнемдеу және энергия тиімділігін арттыру туралы</w:t>
            </w:r>
            <w:r>
              <w:rPr>
                <w:rFonts w:ascii="Times New Roman"/>
                <w:b w:val="false"/>
                <w:i w:val="false"/>
                <w:color w:val="000000"/>
                <w:sz w:val="20"/>
              </w:rPr>
              <w:t>" ҚР Заңы, 2014 жылғы 11 сәуірдегі "</w:t>
            </w:r>
            <w:r>
              <w:rPr>
                <w:rFonts w:ascii="Times New Roman"/>
                <w:b w:val="false"/>
                <w:i w:val="false"/>
                <w:color w:val="000000"/>
                <w:sz w:val="20"/>
              </w:rPr>
              <w:t>Азаматтық қорғау туралы</w:t>
            </w:r>
            <w:r>
              <w:rPr>
                <w:rFonts w:ascii="Times New Roman"/>
                <w:b w:val="false"/>
                <w:i w:val="false"/>
                <w:color w:val="000000"/>
                <w:sz w:val="20"/>
              </w:rPr>
              <w:t>" ҚР Заңдарын, сондай-ақ индустриялық даму және өнеркәсіптік қауіпсіздік саласындағы қатынастарды реттейтін Қазақстан Республикасының өзге де нормативтік құқықтық актілерін білуі.</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жұмысын ұйымдастыру және үйлестіру. Индустриялық-инновациялық дамытудың мемлекеттік саясатын іске асыруды, өнеркәсіптің салалары бойынша мемлекеттік және салалық бағдарламалардың орындалуын (оның ішінде тау-кен металлургия, химия, фармацевтика, жеңіл, өнеркәсіптің өңдеуші салалары, құрылыс индустриясы және құрылыс материалдарын өндіру, машина жасау) және жергілікті қамтуды дамытуды үйлестіру.</w:t>
            </w:r>
            <w:r>
              <w:br/>
            </w:r>
            <w:r>
              <w:rPr>
                <w:rFonts w:ascii="Times New Roman"/>
                <w:b w:val="false"/>
                <w:i w:val="false"/>
                <w:color w:val="000000"/>
                <w:sz w:val="20"/>
              </w:rPr>
              <w:t>
Тауарларда, жұмыстарда және көрсетілетін қызметтерде жергілікті қамту мүдделерін қамтамасыз ету аясында уәкілетті орган функциясын іске асыру, офсеттік келісімдерді іске асыру, отандық тауар өндірушілерді қолдау. Жетекшілік ететін салаларды дамыту тұжырымдамалары мен бағдарламаларын әзірлеуге, оларды дамытудың стратегиялық бағыттарын әзірлеуге, Комитеттің құзыретіне кіретін мәселелер бойынша талдамалық баяндамалар мен материалдар дайындауға қатысу. Инновациялық процестерді жандандыру, жаңа технологиялық әдістерді енгізу, өнеркәсіптегі жаңа қайта бөлулерді игеру жөніндегі жұмысты ұйымдастыру. Республикалық бюджет есебінен орындалатын ғылыми, конструкторлық, технологиялық және инновациялық жұмыстарды үйлестіру. "Ғылым-нарық-өндіріс" циклының жұмыс істеуі үшін өнеркәсіп салалары кәсіпорындарының ғылыми ұйымдармен және даму институттарымен өзара іс-қимылын нығайту жөніндегі іс-шараларды өткізу мәселелеріне жетекшілік ету. Экспорттық бақылау және лицензиялау, энергия үнемдеу және энергия тиімділігін арттыру саласындағы қатынастарды реттеу. Экспорттық бақылау және лицензиялау, энергия үнемдеу және энергия тиімділігі саласында мемлекеттік саясатты іске асыру саласындағы жұмысты бақылау және үйлестіру, стратегиялық бағыттарды анықтау, Мемлекеттік энергетикалық тізілімді қалыптастыруды және жүргізуді ұйымдастыру, энергия аудитін және (немесе) энергия үнемдеу және энергия тиімділігін арттыру сараптамасын жүзеге асыру, кадрларды қайта даярлау және олардың біліктілігін арттыру, сондай-ақ энергия менеджменті жүйесін құру, енгізу және ұйымдастыру жөніндегі оқу орталықтарын құру, тізбесін қалыптастыру және олардың жұмысын ұйымдастыру. Комитет құзыреті шеңберінде жетекшілік ететін салаларда халықаралық ынтымақтастық мәселелері бойынша жұмысты, Еуразиялық Экономикалық Одақ, Дүниежүзілік Сауда Ұйымына кіруді, экспортты ілгерілету, мемлекеттік қолдау шараларын ұсынуды үйлестіру. Комитет қызметінің құқықтық қамтамасыз етілуін ұйымдастыру. Жетекшілік ететін салаларда мемлекеттік қызметтерді көрсету және рұқсат беру рәсімдері мәселелеріне жетекшілік ету.</w:t>
            </w:r>
          </w:p>
        </w:tc>
      </w:tr>
    </w:tbl>
    <w:p>
      <w:pPr>
        <w:spacing w:after="0"/>
        <w:ind w:left="0"/>
        <w:jc w:val="left"/>
      </w:pPr>
      <w:r>
        <w:rPr>
          <w:rFonts w:ascii="Times New Roman"/>
          <w:b/>
          <w:i w:val="false"/>
          <w:color w:val="000000"/>
        </w:rPr>
        <w:t xml:space="preserve"> Индустриялық даму және өнеркәсіптік қауіпсіздік комитетінің облыстық, аумақтық органдары  Департамент басшысы(16 бірлік) С-О-1 санаты  Астана қаласы (№ 23-05-1), Алматы қаласы (№ 23-05-2), Алматы облысы (№ 23-05-3), Ақмола облысы (№ 23-05-4),  Ақтөбе облысы (№ 23-05-5), Атырау облысы (№ 23-05-6),  Шығыс Қазақстан облысы (№ 23-05-7), Жамбыл облысы (№ 23-05-8), Батыс Қазақстан облысы (№ 23-05-9), Қарағанды облысы (№ 23-05-10), Қостанай облысы (№ 23-05-11), Қызылорда облысы (№ 23-05-12), Манғыстау облысы  (№ 23-05-13), Павлодар облысы (№ 23-05-14), Солтүстік Қазақстан облысы  (№ 23-05-15), Оңтүстік Қазақстан облысы (№ 23-05-16)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12044"/>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техникалық ғылымдар және технологиялар.</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2015 жылғы 29 қазандағы ҚР "</w:t>
            </w:r>
            <w:r>
              <w:rPr>
                <w:rFonts w:ascii="Times New Roman"/>
                <w:b w:val="false"/>
                <w:i w:val="false"/>
                <w:color w:val="000000"/>
                <w:sz w:val="20"/>
              </w:rPr>
              <w:t>Кәсіпкерлік Кодексі</w:t>
            </w:r>
            <w:r>
              <w:rPr>
                <w:rFonts w:ascii="Times New Roman"/>
                <w:b w:val="false"/>
                <w:i w:val="false"/>
                <w:color w:val="000000"/>
                <w:sz w:val="20"/>
              </w:rPr>
              <w:t>", 2012 жылғы 13 қаңтардағы "</w:t>
            </w:r>
            <w:r>
              <w:rPr>
                <w:rFonts w:ascii="Times New Roman"/>
                <w:b w:val="false"/>
                <w:i w:val="false"/>
                <w:color w:val="000000"/>
                <w:sz w:val="20"/>
              </w:rPr>
              <w:t>Энергия үнемдеу және энергия тиімділігін арттыру туралы</w:t>
            </w:r>
            <w:r>
              <w:rPr>
                <w:rFonts w:ascii="Times New Roman"/>
                <w:b w:val="false"/>
                <w:i w:val="false"/>
                <w:color w:val="000000"/>
                <w:sz w:val="20"/>
              </w:rPr>
              <w:t>" ҚР Заңы, 2014 жылғы 11 сәуірдегі "</w:t>
            </w:r>
            <w:r>
              <w:rPr>
                <w:rFonts w:ascii="Times New Roman"/>
                <w:b w:val="false"/>
                <w:i w:val="false"/>
                <w:color w:val="000000"/>
                <w:sz w:val="20"/>
              </w:rPr>
              <w:t>Азаматтық қорғау туралы</w:t>
            </w:r>
            <w:r>
              <w:rPr>
                <w:rFonts w:ascii="Times New Roman"/>
                <w:b w:val="false"/>
                <w:i w:val="false"/>
                <w:color w:val="000000"/>
                <w:sz w:val="20"/>
              </w:rPr>
              <w:t>" ҚР Заңдарын, сондай-ақ индустриялық даму және өнеркәсіптік қауіпсіздік саласындағы қатынастарды реттейтін Қазақстан Республикасының өзге де нормативтік құқықтық актілерін білуі.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ұйымдастыру және қызметкерлерінің қызметін үйлестіру. Өнеркәсіптік қауіпсіздік саласында мемлекеттік қадағалауды жүзеге асыру. Энергия үнемдеу және энергия тиімділігін арттыру саласындағы мемлекеттік саясатты және бақылауды іске асыру мониторингін жүзеге асыру. Өнеркәсіптік қауіпсіздік мәселелері бойынша жобалық және рұқсат беру құжаттамаларын келісу. Өнеркәсіп саласының бақылаудағы кәсіпорындарда өнеркәсіптік қауіпсіздік саласындағы заңнама талаптарын сақтауды, тексерулерді авариялар мен оқыс оқиғаларды тексеру жөніндегі арнайы комиссия жұмысын ұйымдастыру және оларға қатысу. Департамент жұмысын мемлекеттік бақылау және қадағалау қызметінің негізгі бағыттары бойынша бағалауды талдау. Өнеркәсіптік қауіпсіздік мәселелері бойынша материалдарды дайындауды, нормативтік құқықтық актілерді, ақпараттарды, негізгі қызмет бойынша есептерді уақтылы орындауды бақылау.</w:t>
            </w:r>
          </w:p>
        </w:tc>
      </w:tr>
    </w:tbl>
    <w:p>
      <w:pPr>
        <w:spacing w:after="0"/>
        <w:ind w:left="0"/>
        <w:jc w:val="left"/>
      </w:pPr>
      <w:r>
        <w:rPr>
          <w:rFonts w:ascii="Times New Roman"/>
          <w:b/>
          <w:i w:val="false"/>
          <w:color w:val="000000"/>
        </w:rPr>
        <w:t xml:space="preserve"> Департамент басшысының орынбасары, С-О-2 санаты (17 бірлік), Астана қаласы (№ 23-06-1), Алматы қаласы (№ 23-06-2),  Алматы облысы (№ 23-06-3), Ақмола облысы (№ 23-06-4),  Ақтөбе облысы (№ 23-06-5), Атырау облысы (№ 23-06-6),  Шығыс-Қазақстан облысы (№ 23-06-7), Жамбыл облысы (№ 23-06-8),  Батыс-Қазақстан облысы (№ 23-06-9), Қарағанды облысы (№ 23-06-10, № 23-67-11)  (2 бірлік), Қостанай облысы (№ 23-06-12), Қызылорда облысы (№ 23-06-13),  Маңғыстау облысы (№ 23-06-14), Павлодар облысы (№ 23-06-15),  Солтүстік-Қазақстан облысы (№ 23-06-16), Оңтүстік-Қазақстан облысы (№ 23-06-17)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12044"/>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техникалық ғылымдар және технологиялар.</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2015 жылғы 29 қазандағы ҚР "</w:t>
            </w:r>
            <w:r>
              <w:rPr>
                <w:rFonts w:ascii="Times New Roman"/>
                <w:b w:val="false"/>
                <w:i w:val="false"/>
                <w:color w:val="000000"/>
                <w:sz w:val="20"/>
              </w:rPr>
              <w:t>Кәсіпкерлік Кодексі</w:t>
            </w:r>
            <w:r>
              <w:rPr>
                <w:rFonts w:ascii="Times New Roman"/>
                <w:b w:val="false"/>
                <w:i w:val="false"/>
                <w:color w:val="000000"/>
                <w:sz w:val="20"/>
              </w:rPr>
              <w:t>", 2012 жылғы 13 қаңтардағы "</w:t>
            </w:r>
            <w:r>
              <w:rPr>
                <w:rFonts w:ascii="Times New Roman"/>
                <w:b w:val="false"/>
                <w:i w:val="false"/>
                <w:color w:val="000000"/>
                <w:sz w:val="20"/>
              </w:rPr>
              <w:t>Энергия үнемдеу және энергия тиімділігін арттыру туралы</w:t>
            </w:r>
            <w:r>
              <w:rPr>
                <w:rFonts w:ascii="Times New Roman"/>
                <w:b w:val="false"/>
                <w:i w:val="false"/>
                <w:color w:val="000000"/>
                <w:sz w:val="20"/>
              </w:rPr>
              <w:t>" ҚР Заңы, 2014 жылғы 11 сәуірдегі "</w:t>
            </w:r>
            <w:r>
              <w:rPr>
                <w:rFonts w:ascii="Times New Roman"/>
                <w:b w:val="false"/>
                <w:i w:val="false"/>
                <w:color w:val="000000"/>
                <w:sz w:val="20"/>
              </w:rPr>
              <w:t>Азаматтық қорғау туралы</w:t>
            </w:r>
            <w:r>
              <w:rPr>
                <w:rFonts w:ascii="Times New Roman"/>
                <w:b w:val="false"/>
                <w:i w:val="false"/>
                <w:color w:val="000000"/>
                <w:sz w:val="20"/>
              </w:rPr>
              <w:t>" ҚР Заңдарын, сондай-ақ индустриялық даму және өнеркәсіптік қауіпсіздік саласындағы қатынастарды реттейтін Қазақстан Республикасының өзге де нормативтік құқықтық актілерін білуі.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ұйымдастыру және қызметкерлерінің қызметін үйлестіру. Өнеркәсіптік қауіпсіздік саласында мемлекеттік қадағалауды жүзеге асыру. Энергия үнемдеу және энергия тиімділігін арттыру саласындағы мемлекеттік саясатты және бақылауды іске асыру мониторингін жүзеге асыру. Өнеркәсіптік қауіпсіздік мәселелері бойынша жобалық және рұқсат беру құжаттамаларын келісу. Өнеркәсіп саласының бақылаудағы кәсіпорындарда өнеркәсіптік қауіпсіздік саласындағы заңнама талаптарын сақтауды, тексерулерді авариялар мен оқыс оқиғаларды тексеру жөніндегі арнайы комиссия жұмысын ұйымдастыру және оларға қатысу. Департамент жұмысын мемлекеттік бақылау және қадағалау қызметінің негізгі бағыттары бойынша бағалауды талдау. Өнеркәсіптік қауіпсіздік мәселелері бойынша материалдарды дайындауды, нормативтік құқықтық актілерді, ақпараттарды, негізгі қызмет бойынша есептерді уақтылы орындауды бақылау.</w:t>
            </w:r>
          </w:p>
        </w:tc>
      </w:tr>
    </w:tbl>
    <w:p>
      <w:pPr>
        <w:spacing w:after="0"/>
        <w:ind w:left="0"/>
        <w:jc w:val="left"/>
      </w:pPr>
      <w:r>
        <w:rPr>
          <w:rFonts w:ascii="Times New Roman"/>
          <w:b/>
          <w:i w:val="false"/>
          <w:color w:val="000000"/>
        </w:rPr>
        <w:t xml:space="preserve"> Техникалық реттеу және метрология комитеті және оның аумақтық органдары  Техникалық реттеу және метрология комитеті төрағасының орынбасары,  C-1 санаты (3 бірлік) (№ 24-02, № 24-03, № 24-04)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құқық немесе әлеуметтік ғылымдар, экономика және бизнес (экономика, қаржы, есеп және аудит)</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w:t>
            </w:r>
            <w:r>
              <w:rPr>
                <w:rFonts w:ascii="Times New Roman"/>
                <w:b w:val="false"/>
                <w:i w:val="false"/>
                <w:color w:val="000000"/>
                <w:sz w:val="20"/>
              </w:rPr>
              <w:t>Кәсіпкерлік</w:t>
            </w:r>
            <w:r>
              <w:rPr>
                <w:rFonts w:ascii="Times New Roman"/>
                <w:b w:val="false"/>
                <w:i w:val="false"/>
                <w:color w:val="000000"/>
                <w:sz w:val="20"/>
              </w:rPr>
              <w:t xml:space="preserve">, </w:t>
            </w:r>
            <w:r>
              <w:rPr>
                <w:rFonts w:ascii="Times New Roman"/>
                <w:b w:val="false"/>
                <w:i w:val="false"/>
                <w:color w:val="000000"/>
                <w:sz w:val="20"/>
              </w:rPr>
              <w:t>Бюджет</w:t>
            </w:r>
            <w:r>
              <w:rPr>
                <w:rFonts w:ascii="Times New Roman"/>
                <w:b w:val="false"/>
                <w:i w:val="false"/>
                <w:color w:val="000000"/>
                <w:sz w:val="20"/>
              </w:rPr>
              <w:t xml:space="preserve"> және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xml:space="preserve">" Заңдарын білуі. Қазақстан Республикасының </w:t>
            </w:r>
            <w:r>
              <w:rPr>
                <w:rFonts w:ascii="Times New Roman"/>
                <w:b w:val="false"/>
                <w:i w:val="false"/>
                <w:color w:val="000000"/>
                <w:sz w:val="20"/>
              </w:rPr>
              <w:t>Кәсіпкерлік</w:t>
            </w:r>
            <w:r>
              <w:rPr>
                <w:rFonts w:ascii="Times New Roman"/>
                <w:b w:val="false"/>
                <w:i w:val="false"/>
                <w:color w:val="000000"/>
                <w:sz w:val="20"/>
              </w:rPr>
              <w:t xml:space="preserve">, </w:t>
            </w:r>
            <w:r>
              <w:rPr>
                <w:rFonts w:ascii="Times New Roman"/>
                <w:b w:val="false"/>
                <w:i w:val="false"/>
                <w:color w:val="000000"/>
                <w:sz w:val="20"/>
              </w:rPr>
              <w:t>Бюджет</w:t>
            </w:r>
            <w:r>
              <w:rPr>
                <w:rFonts w:ascii="Times New Roman"/>
                <w:b w:val="false"/>
                <w:i w:val="false"/>
                <w:color w:val="000000"/>
                <w:sz w:val="20"/>
              </w:rPr>
              <w:t xml:space="preserve"> және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Заңдарын, "Қазақстан – 2050": қалыптасқан мемлекеттің жаңа саяси бағыты стратегиясын білу. Мемлекеттік тілді білуі.</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мемлекеттік жүйесін дамыту, өлшем бірлігі, аккредиттеу және оның іске асырылуына бақылаудың басым бағыттарын қалыптастыру. Мына мәселелер бойынша жұмыстарды үйлестіру және ұйымдастыру: техникалық реттеу және метрология саласындағы нормативтік құқықтық актілермен үйлестірілген техникалық регламенттер мен стандарттарды әзірлеу; өлшем бірлігін қамтамасыз ету жүйесін жетілдіру; техникалық реттеу және метрология саласындағы нормативтік құқықтық актілерді әзірлеу және қарау; мемлекеттік бақылау саласындағы Комитет қызметінің негізгі бағыттарын жоспарлау;</w:t>
            </w:r>
            <w:r>
              <w:br/>
            </w:r>
            <w:r>
              <w:rPr>
                <w:rFonts w:ascii="Times New Roman"/>
                <w:b w:val="false"/>
                <w:i w:val="false"/>
                <w:color w:val="000000"/>
                <w:sz w:val="20"/>
              </w:rPr>
              <w:t>
- көрсетілетін мемлекеттік қызметтерді көрсету; бизнес үшін әкімшілік кедергілерді төмендету; стандарттау, метрология, сәйкестікті бағалау және аккредиттеу саласында халықаралық ұйымдармен ынтымақтастық; тиісті қаржы жылына бюджетті қалыптастыруға және бюджет қаражаттарының ағымдағңы игерілуіне бақылауға қатысу; мемлекеттік сатып алу рәсімдерінің жүргізілуіне және шарттық міндеттердің орындалуына бақылау; іс жүргізуді, кадр жұмысын, бұқаралық ақпарат құралдарымен өзара бірлесіп әрекет етуді жүргізу; интернет-қордың жұмысын, "Мемстандарт жаңалықтары", "Метрология" журналдарының басып шығарылуын қамтамасыз ету. Техникалық реттеу және метрология саласындағы саясатты насихаттау. Нормативтік құқықтық актілердің, Комитет төрағасының тапсырмаларының уақтылы орындалуына бақылау. Қазақстан Республикасының мүддесін халықаралық ұйымдарда, Қазақстан Республикасынан тыс ұсыну.</w:t>
            </w:r>
          </w:p>
        </w:tc>
      </w:tr>
    </w:tbl>
    <w:p>
      <w:pPr>
        <w:spacing w:after="0"/>
        <w:ind w:left="0"/>
        <w:jc w:val="left"/>
      </w:pPr>
      <w:r>
        <w:rPr>
          <w:rFonts w:ascii="Times New Roman"/>
          <w:b/>
          <w:i w:val="false"/>
          <w:color w:val="000000"/>
        </w:rPr>
        <w:t xml:space="preserve"> Техникалық реттеу және метрология комитетінің облыстар, Астана және Алматы қалалары бойынша аумақтық департаменттері Аумақтық департамент басшысы - мемлекеттiк бақылау жөнiндегi бас мемлекеттiк инспекторы, С-О-1 санаты (16 бірлік), Астана қаласы (№ 24-05-1), Алматы қаласы (№ 24-05-2), Алматы облысы (№24-05-3), Ақмола облысы (№ 24-05-4),  Ақтөбе облысы (№ 24-05-5), Атырау облысы (№ 24-05-6),  Шығыс Қазақстан облысы (№ 24-05-7), Жамбыл облысы (№ 24-05-8),  Батыс Қазақстан облысы (№ 24-05-9), Қарағанды облысы (№ 24-05-10, Қостанай облысы (№ 24-05-11), Қызылорда облысы (№ 24-05-12),  Маңғыстау облысы (№ 24-05-13), Павлодар облысы (№ 24-05-14),  Солтүстік Қазақстан облысы (№ 24-05-15), Оңтүстік Қазақстан облысы (№ 24-05-16)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құқық немесе әлеуметтік ғылымдар, экономика және бизнес (экономика, қаржы, есеп және аудит)</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w:t>
            </w:r>
            <w:r>
              <w:rPr>
                <w:rFonts w:ascii="Times New Roman"/>
                <w:b w:val="false"/>
                <w:i w:val="false"/>
                <w:color w:val="000000"/>
                <w:sz w:val="20"/>
              </w:rPr>
              <w:t>Кәсіпкерлік</w:t>
            </w:r>
            <w:r>
              <w:rPr>
                <w:rFonts w:ascii="Times New Roman"/>
                <w:b w:val="false"/>
                <w:i w:val="false"/>
                <w:color w:val="000000"/>
                <w:sz w:val="20"/>
              </w:rPr>
              <w:t xml:space="preserve">, </w:t>
            </w:r>
            <w:r>
              <w:rPr>
                <w:rFonts w:ascii="Times New Roman"/>
                <w:b w:val="false"/>
                <w:i w:val="false"/>
                <w:color w:val="000000"/>
                <w:sz w:val="20"/>
              </w:rPr>
              <w:t>Бюджет</w:t>
            </w:r>
            <w:r>
              <w:rPr>
                <w:rFonts w:ascii="Times New Roman"/>
                <w:b w:val="false"/>
                <w:i w:val="false"/>
                <w:color w:val="000000"/>
                <w:sz w:val="20"/>
              </w:rPr>
              <w:t xml:space="preserve"> және </w:t>
            </w:r>
            <w:r>
              <w:rPr>
                <w:rFonts w:ascii="Times New Roman"/>
                <w:b w:val="false"/>
                <w:i w:val="false"/>
                <w:color w:val="000000"/>
                <w:sz w:val="20"/>
              </w:rPr>
              <w:t>Еңбек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xml:space="preserve">" Заңдарын білуі. Қазақстан Республикасының </w:t>
            </w:r>
            <w:r>
              <w:rPr>
                <w:rFonts w:ascii="Times New Roman"/>
                <w:b w:val="false"/>
                <w:i w:val="false"/>
                <w:color w:val="000000"/>
                <w:sz w:val="20"/>
              </w:rPr>
              <w:t>Кәсіпкерлік</w:t>
            </w:r>
            <w:r>
              <w:rPr>
                <w:rFonts w:ascii="Times New Roman"/>
                <w:b w:val="false"/>
                <w:i w:val="false"/>
                <w:color w:val="000000"/>
                <w:sz w:val="20"/>
              </w:rPr>
              <w:t xml:space="preserve">, </w:t>
            </w:r>
            <w:r>
              <w:rPr>
                <w:rFonts w:ascii="Times New Roman"/>
                <w:b w:val="false"/>
                <w:i w:val="false"/>
                <w:color w:val="000000"/>
                <w:sz w:val="20"/>
              </w:rPr>
              <w:t>Бюджет</w:t>
            </w:r>
            <w:r>
              <w:rPr>
                <w:rFonts w:ascii="Times New Roman"/>
                <w:b w:val="false"/>
                <w:i w:val="false"/>
                <w:color w:val="000000"/>
                <w:sz w:val="20"/>
              </w:rPr>
              <w:t xml:space="preserve"> және </w:t>
            </w:r>
            <w:r>
              <w:rPr>
                <w:rFonts w:ascii="Times New Roman"/>
                <w:b w:val="false"/>
                <w:i w:val="false"/>
                <w:color w:val="000000"/>
                <w:sz w:val="20"/>
              </w:rPr>
              <w:t>Еңбек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Заңдарын, "Қазақстан – 2050": қалыптасқан мемлекеттің жаңа саяси бағыты стратегиясын білу. Мемлекеттік тілді білуі.</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қызметін ұйымдастыру және үйлестіру. Техникалық реттеу және метрология саласында нормативтік құқықтық актілермен белгіленген талаптардың орындалуына мемлекеттік бақылау мәселелері бойынша басшылықты жүзеге асыру. Мемлекеттік бақылаудың негізгі қызметі бағыты бойынша департамент жұмысын бағалауды талдау. Техникалық реттеу және метрология саласында міндетті талаптардың сақталуына мемлекеттік бақылауды жоспарлау. Әкімшілік істерді қарау. Техникалық реттеу және метрология саласында нормативтік құқықтық актілерді, Комитет қызметінің ағымдағы және перспективалық жоспарларын әзірлеуге қатысу. Тиісті қаржы жылына бюджетті қалыптастыруға қатысу және бюджеттің ағымдағы игерілуіне қатысу. Мемлекеттік сатып алу рәсімдеріне қатысу, шарттық міндеттердің орындалуына бақылау. </w:t>
            </w:r>
          </w:p>
        </w:tc>
      </w:tr>
    </w:tbl>
    <w:p>
      <w:pPr>
        <w:spacing w:after="0"/>
        <w:ind w:left="0"/>
        <w:jc w:val="left"/>
      </w:pPr>
      <w:r>
        <w:rPr>
          <w:rFonts w:ascii="Times New Roman"/>
          <w:b/>
          <w:i w:val="false"/>
          <w:color w:val="000000"/>
        </w:rPr>
        <w:t xml:space="preserve"> Аумақтық департамент басшысының орынбасары - мемлекеттік бақылау жөніндегі бас мемлекеттік инспекторының орынбасары, С-О-2 санаты (5 бірлік), Астана қаласы (№ 24-06-1), Алматы қаласы (№ 24-06-2),  Алматы облысы (№ 24-06-3), Шығыс Қазақстан облысы (№ 24-06-4),  Қарағанды облысы (№ 24-06-5)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немесе құқық немесе әлеуметтік ғылымдар, экономика және бизнес (экономика, қаржы, есеп және аудит)</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w:t>
            </w:r>
            <w:r>
              <w:rPr>
                <w:rFonts w:ascii="Times New Roman"/>
                <w:b w:val="false"/>
                <w:i w:val="false"/>
                <w:color w:val="000000"/>
                <w:sz w:val="20"/>
              </w:rPr>
              <w:t>Кәсіпкерлік</w:t>
            </w:r>
            <w:r>
              <w:rPr>
                <w:rFonts w:ascii="Times New Roman"/>
                <w:b w:val="false"/>
                <w:i w:val="false"/>
                <w:color w:val="000000"/>
                <w:sz w:val="20"/>
              </w:rPr>
              <w:t xml:space="preserve">, </w:t>
            </w:r>
            <w:r>
              <w:rPr>
                <w:rFonts w:ascii="Times New Roman"/>
                <w:b w:val="false"/>
                <w:i w:val="false"/>
                <w:color w:val="000000"/>
                <w:sz w:val="20"/>
              </w:rPr>
              <w:t>Бюджет</w:t>
            </w:r>
            <w:r>
              <w:rPr>
                <w:rFonts w:ascii="Times New Roman"/>
                <w:b w:val="false"/>
                <w:i w:val="false"/>
                <w:color w:val="000000"/>
                <w:sz w:val="20"/>
              </w:rPr>
              <w:t xml:space="preserve"> және </w:t>
            </w:r>
            <w:r>
              <w:rPr>
                <w:rFonts w:ascii="Times New Roman"/>
                <w:b w:val="false"/>
                <w:i w:val="false"/>
                <w:color w:val="000000"/>
                <w:sz w:val="20"/>
              </w:rPr>
              <w:t>Еңбек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xml:space="preserve">" Заңдарын білуі. Қазақстан Республикасының </w:t>
            </w:r>
            <w:r>
              <w:rPr>
                <w:rFonts w:ascii="Times New Roman"/>
                <w:b w:val="false"/>
                <w:i w:val="false"/>
                <w:color w:val="000000"/>
                <w:sz w:val="20"/>
              </w:rPr>
              <w:t>Кәсіпкерлік</w:t>
            </w:r>
            <w:r>
              <w:rPr>
                <w:rFonts w:ascii="Times New Roman"/>
                <w:b w:val="false"/>
                <w:i w:val="false"/>
                <w:color w:val="000000"/>
                <w:sz w:val="20"/>
              </w:rPr>
              <w:t xml:space="preserve">, </w:t>
            </w:r>
            <w:r>
              <w:rPr>
                <w:rFonts w:ascii="Times New Roman"/>
                <w:b w:val="false"/>
                <w:i w:val="false"/>
                <w:color w:val="000000"/>
                <w:sz w:val="20"/>
              </w:rPr>
              <w:t>Бюджет</w:t>
            </w:r>
            <w:r>
              <w:rPr>
                <w:rFonts w:ascii="Times New Roman"/>
                <w:b w:val="false"/>
                <w:i w:val="false"/>
                <w:color w:val="000000"/>
                <w:sz w:val="20"/>
              </w:rPr>
              <w:t xml:space="preserve"> және </w:t>
            </w:r>
            <w:r>
              <w:rPr>
                <w:rFonts w:ascii="Times New Roman"/>
                <w:b w:val="false"/>
                <w:i w:val="false"/>
                <w:color w:val="000000"/>
                <w:sz w:val="20"/>
              </w:rPr>
              <w:t>Еңбек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Заңдарын, "Қазақстан – 2050": қалыптасқан мемлекеттің жаңа саяси бағыты стратегиясын білу. Мемлекеттік тілді білуі.</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ұйымдастыру және үйлестіру. Техникалық реттеу және метрология саласында нормативтік құқықтық актілермен белгіленген талаптардың орындалуына мемлекеттік бақылау мәселелері бойынша басшылықты жүзеге асыру. Мемлекеттік бақылаудың негізгі қызметі бағыты бойынша департамент жұмысын бағалауды талдау. Техникалық реттеу және метрология саласында міндетті талаптардың сақталуына мемлекеттік бақылауды жоспарлау. Әкімшілік істерді қарау. Техникалық реттеу және метрология саласында нормативтік құқықтық актілерді, Комитет қызметінің ағымдағы және перспективалық жоспарларын әзірлеуге қатысу. Тиісті қаржы жылына бюджетті қалыптастыруға қатысу және бюджеттің ағымдағы игерілуіне қатысу. Мемлекеттік сатып алу рәсімдеріне қатысу, шарттық міндеттердің орындалуына бақылау.</w:t>
            </w:r>
          </w:p>
        </w:tc>
      </w:tr>
    </w:tbl>
    <w:p>
      <w:pPr>
        <w:spacing w:after="0"/>
        <w:ind w:left="0"/>
        <w:jc w:val="left"/>
      </w:pPr>
      <w:r>
        <w:rPr>
          <w:rFonts w:ascii="Times New Roman"/>
          <w:b/>
          <w:i w:val="false"/>
          <w:color w:val="000000"/>
        </w:rPr>
        <w:t xml:space="preserve"> Геология және жер қойнауын пайдалану комитеті және онын аумақтық органдары Геология және жер қойнауын пайдалану комитеті төрағасының орынбасары, C-1 санаты (1 бірлік) (№ 25-02)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12186"/>
      </w:tblGrid>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(геология және пайдалы қазбалар кен орындарын барлау, тау-кен ісі немесе мұнай-газ ісі).</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Жер қойнауы және жер қойнауын пайдалану туралы" заңдарын білуі.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Минералдық-шикізаттық базаны қамтамасыз ету бойынша үйлестіруді жүзеге асырады. Өз құзыреті саласындағы мемлекеттік және салалық бағдарламаларды әзірлеуге және іске асыруға қатысады. Комитет қызметінің бағыттары бойынша оның жұмысының сапасы мен өнімділігін арттыру мақсатында ішкі бақылауды жүзеге асыру. Мыналар бойынша жұмысты ұйымдастырады: жер қойнауына мемлекеттік сараптама жүргізу, пайдалы қазбалар қорын бекіту, өсімін қамтамасыз ету, пайдалы қазбалар қорының мемлекеттік теңгерімін құрастыру және жүргізу, кен орындарының және көрініс берген пайдалы қазбалардың, қауіпті геологиялық процестердің мемлекеттік кадастрын жүргізу, жер қойнауын сараптау саласындағы нормативтік-техникалық құжаттарды әзірлеу, мемлекеттік органдарға Қазақстан Республикасының заңнамасында белгіленген тәртіпте пайдалы қазбалар қорларының мемлекеттік теңгерімі бойынша ақпарат беру, техногендік минералдық түзілімдердің мемлекеттік кадастрын жүргізу, өз құзыреті шегінде нормативтік құқықтық актілерді әзірлеу және келісу, өз құзыреті шегінде бағдарламалық құжаттарды әзірлеу және келісу, өз құзыретіндегі мәселелер бойынша жер қойнауын мемлекеттік геологиялық зерделеуді, жер қойнауын сараптау және басқа мақсаттарды жүзеге асыру үшін қажетті мемлекеттік бюджеттік қаражат бөліністері көлемдерін негіздеу, жетекшілік ететін бағыттар саласындағы жобалар бойынша объекті бойынша жоспарды белгіленген тәртіпте әзірлеу және бекіту, жер қойнауы туралы цифрлық ақпараттың бірыңғай жүйесін тиімді пайдалану, тұрақты негізде өз құзыреті шегінде заңға тәуелді актілер мониторингін жүзеге асыру, өз құзыреті шегінде мемлекеттік құпияларды қорғау, саласындағы Қазақстан Республикасының заңдарын және өзге де нормативтік құқықтық актілерді сақтауды қамтамасыз ету. Жер қойнауын сараптау басқармасының қызметін бақылауды, үйлестіруді және басқаруды жүзеге асырады. Қоғамдық бірлестіктермен өзара іс-қимыл жасасу. Қорларды халықаралық жүйеге аудару бойынша жұмысты ұйымдастыру. Өз құзыреті шегінде геология және жер қойнауын пайдалану өңіраралық департаменттердің қызметіне жетекшілік етеді. Қазақстан Республикасы Президенті Әкімшілігінің, Қазақстан Республикасы Үкіметінің тапсырмаларын орындау үшін жауапты болады. </w:t>
            </w:r>
          </w:p>
        </w:tc>
      </w:tr>
    </w:tbl>
    <w:p>
      <w:pPr>
        <w:spacing w:after="0"/>
        <w:ind w:left="0"/>
        <w:jc w:val="left"/>
      </w:pPr>
      <w:r>
        <w:rPr>
          <w:rFonts w:ascii="Times New Roman"/>
          <w:b/>
          <w:i w:val="false"/>
          <w:color w:val="000000"/>
        </w:rPr>
        <w:t xml:space="preserve"> Геология және жер қойнауын пайдалану  комитеті төрағасының орынбасары, C-1 санаты (1 бірлік) (№ 25-03)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2151"/>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(геология және пайдалы қазбалар кен орындарын барлау, тау-кен ісі немесе мұнай-газ ісі).</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заңдарын білуі.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Минералдық-шикізаттық базаны қамтамасыз ету, жер қойнауын ұтымды және кешенді пайдалану бойынша үйлестіруді, Қазақстан Республикасында жер қойнауын пайдалануға мониторинг пен бақылауды жүзеге асырады. Жер қойнауын зерделеу мен пайдалануға мемлекеттік бақылауды жүзеге асырады. Өз құзыреті саласындағы мемлекеттік және салалық бағдарламаларды әзірлеуге және іске асыруға қатысады. Жетекшілік ететін республикалық бюджеттік бағдарламалары бойынша мемлекеттік сатып алуды өткізуді ұйымдастыруды. Мыналар бойынша жұмысты ұйымдастырады: жер асты суларының мемлекеттік су кадастрын жүргізу, жер үсті су объектілері жоқ, бірақ ауызсу сапасы бар жер асты суларының жеткілікті қорлары бар аумақтарда ауызсу және шаруашылық сумен жабдықтауға қатысы жоқ мақсаттарға ауызсу сапасы бар жер асты суларын пайдалануға рұқсат беруді келісу. Жер қойнауын зерделеу мен пайдалануға мониторингті жүзеге асыру, жер қойнауын зерделеу мен пайдалану саласында нормативтік-техникалық құжаттарды әзірлеу, жер қойнауын мемлекеттік геологиялық зерделеуге келісімшарт (шарт) жасасу, жер қойнауын мемлекеттік геологиялық зерделеуге келісімшарт негізінде жер қойнауын пайдаланушыға ұсынылған жер қойнауын пайдалану құқығын беруді келісу. Қатты пайдалы қазбалар геологиясы басқармасының, Гидрогеология және инженерлік геология басқармасының қызметін бақылауды, үйлестіруді және оған басшылық етуді жүзеге асырады. Өз құзыреті шегінде геология және жер қойнауын пайдалану өңіраралық департаменттердің қызметіне жетекшілік етеді. Қазақстан Республикасы Президенті Әкімшілігінің, Қазақстан Республикасы Үкіметінің тапсырмаларын орындау үшін жауапты болады.</w:t>
            </w:r>
          </w:p>
        </w:tc>
      </w:tr>
    </w:tbl>
    <w:p>
      <w:pPr>
        <w:spacing w:after="0"/>
        <w:ind w:left="0"/>
        <w:jc w:val="left"/>
      </w:pPr>
      <w:r>
        <w:rPr>
          <w:rFonts w:ascii="Times New Roman"/>
          <w:b/>
          <w:i w:val="false"/>
          <w:color w:val="000000"/>
        </w:rPr>
        <w:t xml:space="preserve"> Геология және жер қойнауын пайдалану комитеті төрағасының орынбасары,  C-1 санаты (1 бірлік) (№ 24-04)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(геология және пайдалы қазбалар кен орындарын барлау, тау-кен ісі немесе мұнай-газ ісі) немесе әлеуметтік ғылымдар, экономика және бизнес немесе құқық.</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заңдарын білуі.</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қойнауы және жер қойнауын пайдалану мониторингін, жер қойнауын ұтымды және кешенді пайдалануға бақылауды жүзеге асыру үшін қажетті бюджеттік қаржы бөлу көлемдерін негіздеу, жер қойнауы және жер қойнауын пайдалану мониторингі, жер қойнауын тиімді және кешенді пайдалануға бақылауды жүзеге асыру, геологиялық және тау иеліктерін беру, келісімшарттарды келісуді жүргізу, жер қойнауын пайдаланушылардың лицензиялық келісімшарттық талаптарды орындауын бақылау, жер қойнауын ұтымды пайдалану саласындағы талаптардың бұзылуы салдарынан келтірілген шығын көлемін жер қойнауын пайдаланушылармен бірге айқындау, кеден одағынан тыс жерге геологиялық ақпараттарды шығаруға, кеден одағының уәкілетті мемлекеттік органымен берілген лицензияларды келісу бойынша жұмыстарды ұйымдастырады. Жер қойнауын ұтымды және кешенді пайдалануды бақылау, жер қойнауы және жер қойнауын пайдалануға мониторинг жүргізуге мемлекеттік тапсырыс берушінің қызметін жүзеге асырады. Нормативтік құқықтық актілер мен нормативтік-техникалық құжаттарды әзірлеуге қатысады. Көмірсутек шикізатының геологиясы басқармасының қызметін бақылау, үйлестіру және жалпы басшылық етуді жүзеге асырады. Өз құзыреті шегінде геология және жер қойнауын пайдалану өңіраралық департаменттердің қызметіне жетекшілік етеді. Қазақстан Республикасы Президенті Әкімшілігінің, Қазақстан Республикасы Үкіметінің тапсырмаларының орындалуына жауапты болады.</w:t>
            </w:r>
            <w:r>
              <w:br/>
            </w:r>
            <w:r>
              <w:rPr>
                <w:rFonts w:ascii="Times New Roman"/>
                <w:b w:val="false"/>
                <w:i w:val="false"/>
                <w:color w:val="000000"/>
                <w:sz w:val="20"/>
              </w:rPr>
              <w:t>
Өз құзыреті саласында мемлекеттік және салалық бағдарламаларды әзірлеуге және іске асыруға қатысады. Комитет жұмысының сапасы мен өнімділікті арттыру мақсатында оның қызметі бағыттары бойынша ішкі бақылауды жүзеге асырады. Геология және жер қойнауын пайдалану комитетінің республикалық бюджеттік бағдарламалары бойынша мемлекеттік сатып алуды жүзеге асырады. Комитет төрағасы болмаған жағдайда, оған уәкілетті тұлғалар қол қойған Геология және жер қойнауын пайдалану комитетінің бюджеттік бағдарламалары бойынша атқарылған жұмыстарды/көрсетілетін қызметтерді, тауарларды жеткізу актілері болған кезде төлемдік тапсырмаларға қол қоюды жүзеге асырады. Қазақстан Республикасы Инвестициялар және даму министрлігі стратегиялық жоспарының геология және жер қойнауын пайдалану саласындағы мақсаттарын, міндеттерін, көрсеткіштері мен индикаторларын әзірлеу, операциялық жоспар жасау және іске асыру, жер қойнауын мемлекеттік зерделеу және жер қойнауының мониторингі саласындағы бюджеттік өтінімдерді қалыптастыру, сондай-ақ өз құзыретіндегі мәселелер бойынша жер қойнауын мемлекеттік геологиялық зерделеуді, жер қойнауының мониторингі және басқа мақсаттарды жүзеге асыру үшін қажетті мемлекеттік бюджеттік қаражат бөліністері көлемдерін негіздеу, Комитетке бөлінген бюджеттік қаражатты уақтылы, мақсатқа сай және ұтымды игеру, Комитет іске асыратын бюджеттік бағдарламалар бойынша мемлекеттік сатып алуды жүргізу, Комитеттің және оның ведомстволық бағынысты ұйымдарының ұйымдық құрылымын және штаттық кестесін қалыптастыру, сондай-ақ оларды келісу, мемлекеттік басқару органының ведомстволық бағынысты ұйымдарға қатысты функцияларын жүзеге асыру, сондай-ақ өз құзыреті шегінде олардың қаржылық-шаруашылық қызметінің мониторингі, бухгалтерлік есепті және есептілікті оны жүргізудің үдерісті нысандары мен әдістері негізінде ұйымдастыру, жер қойнауын мемлекеттік зерделеу және жер қойнауының мониторингі бойынша жұмыстарды жүргізуге жобалық-сметалық құжаттаманың мемлекеттік сараптамасын жүргізу, жер қойнауын мемлекеттік зерделеу және жер қойнауының мониторингі саласындағы мемлекеттік саясатты қалыптастыру және іске асыру, жер қойнауын мемлекеттік зерделеу және жер қойнауының мониторингі саласындағы нормативтік-техникалық құжаттарды әзірлеу, өз құзыреті шегінде бағдарламалық құжаттарды және өзге де нормативтік құқықтық актілерді әзірлеу және келісу, сондай-ақ өз құзыреті шегінде мемлекеттік құпияларды қорғау, азаматтық қорғаныс, жұмылдыру дайындығы мен жұмылдыру саласындағы Қазақстан Республикасының заңдарын және өзге де нормативтік құқықтық актілерін сақтауды қамтамасыз ету бойынша жұмысты ұйымдастырады. Ішкі әкімшілік ету және қаржы басқармасының қызметін бақылауды, үйлестіруді және басшылықты жүзеге асырады. Өз құзыреті шегінде геология және жер қойнауын пайдалану өңіраралық департаменттердің қызметіне жетекшілік етеді. Қазақстан Республикасы Президенті Әкімшілігінің, Қазақстан Республикасы Үкіметінің тапсырмаларын орындау үшін жауапты болады.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Геология және жер қойнауын пайдалану комитетінің өңіраралық департаменттері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Өңіраралық департаментінің басшысы, С-О-1 санаты (5 бірлік),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Өскемен қаласындағы Қазақстан Республикасы Инве</w:t>
      </w:r>
      <w:r>
        <w:rPr>
          <w:rFonts w:ascii="Times New Roman"/>
          <w:b/>
          <w:i w:val="false"/>
          <w:color w:val="000000"/>
          <w:sz w:val="28"/>
        </w:rPr>
        <w:t>стициялар және даму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Геология және жер қойнауын пайдалану комитет</w:t>
      </w:r>
      <w:r>
        <w:rPr>
          <w:rFonts w:ascii="Times New Roman"/>
          <w:b/>
          <w:i w:val="false"/>
          <w:color w:val="000000"/>
          <w:sz w:val="28"/>
        </w:rPr>
        <w:t>інің "Шығысқазжерқойнауы" Шығыс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өңіраралық геология және жер қойнауын пайдалану департаменті (</w:t>
      </w:r>
      <w:r>
        <w:rPr>
          <w:rFonts w:ascii="Times New Roman"/>
          <w:b/>
          <w:i w:val="false"/>
          <w:color w:val="000000"/>
          <w:sz w:val="28"/>
        </w:rPr>
        <w:t>№</w:t>
      </w:r>
      <w:r>
        <w:rPr>
          <w:rFonts w:ascii="Times New Roman"/>
          <w:b/>
          <w:i w:val="false"/>
          <w:color w:val="000000"/>
          <w:sz w:val="28"/>
        </w:rPr>
        <w:t xml:space="preserve"> 25-06-1);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Ақтөбе қаласындағы Қазақстан Республикасы Инве</w:t>
      </w:r>
      <w:r>
        <w:rPr>
          <w:rFonts w:ascii="Times New Roman"/>
          <w:b/>
          <w:i w:val="false"/>
          <w:color w:val="000000"/>
          <w:sz w:val="28"/>
        </w:rPr>
        <w:t>стициялар және даму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Геология және жер қойнауын пайдалану комитет</w:t>
      </w:r>
      <w:r>
        <w:rPr>
          <w:rFonts w:ascii="Times New Roman"/>
          <w:b/>
          <w:i w:val="false"/>
          <w:color w:val="000000"/>
          <w:sz w:val="28"/>
        </w:rPr>
        <w:t>інің "Батысқазжерқойнауы" Батыс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өңіраралық геология және жер қойнауын пайдалану департаменті (</w:t>
      </w:r>
      <w:r>
        <w:rPr>
          <w:rFonts w:ascii="Times New Roman"/>
          <w:b/>
          <w:i w:val="false"/>
          <w:color w:val="000000"/>
          <w:sz w:val="28"/>
        </w:rPr>
        <w:t xml:space="preserve">№ </w:t>
      </w:r>
      <w:r>
        <w:rPr>
          <w:rFonts w:ascii="Times New Roman"/>
          <w:b/>
          <w:i w:val="false"/>
          <w:color w:val="000000"/>
          <w:sz w:val="28"/>
        </w:rPr>
        <w:t>25-06-2);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Қарағанды қаласындағы Қазақстан Респу</w:t>
      </w:r>
      <w:r>
        <w:rPr>
          <w:rFonts w:ascii="Times New Roman"/>
          <w:b/>
          <w:i w:val="false"/>
          <w:color w:val="000000"/>
          <w:sz w:val="28"/>
        </w:rPr>
        <w:t>бликасы Инвестициялар және даму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Геология және жер</w:t>
      </w:r>
      <w:r>
        <w:rPr>
          <w:rFonts w:ascii="Times New Roman"/>
          <w:b/>
          <w:i w:val="false"/>
          <w:color w:val="000000"/>
          <w:sz w:val="28"/>
        </w:rPr>
        <w:t xml:space="preserve"> қойнауын пайдалану комитетінің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"Орталыққазжерқойнауы" Орталық Қазақст</w:t>
      </w:r>
      <w:r>
        <w:rPr>
          <w:rFonts w:ascii="Times New Roman"/>
          <w:b/>
          <w:i w:val="false"/>
          <w:color w:val="000000"/>
          <w:sz w:val="28"/>
        </w:rPr>
        <w:t>ан өңіраралық геология және жер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қойнауын пайдалану департаменті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25-06-3);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Көкшетау қаласындағы Қазақстан Респу</w:t>
      </w:r>
      <w:r>
        <w:rPr>
          <w:rFonts w:ascii="Times New Roman"/>
          <w:b/>
          <w:i w:val="false"/>
          <w:color w:val="000000"/>
          <w:sz w:val="28"/>
        </w:rPr>
        <w:t>бликасы Инвестициялар және даму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Геология және жер қойнауын пайдалану комитетінің "Солтүстікқазжерқойнауы" Солтүстік Қазақст</w:t>
      </w:r>
      <w:r>
        <w:rPr>
          <w:rFonts w:ascii="Times New Roman"/>
          <w:b/>
          <w:i w:val="false"/>
          <w:color w:val="000000"/>
          <w:sz w:val="28"/>
        </w:rPr>
        <w:t>ан өңіраралық геология және жер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қойнауын пайдалану департаменті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25-06-4),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"Алматы қаласындағы Қазақстан Респу</w:t>
      </w:r>
      <w:r>
        <w:rPr>
          <w:rFonts w:ascii="Times New Roman"/>
          <w:b/>
          <w:i w:val="false"/>
          <w:color w:val="000000"/>
          <w:sz w:val="28"/>
        </w:rPr>
        <w:t>бликасы Инвестициялар және даму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Геология және жер қойнауын пайдалану комитетінің "Оңтүстікқазжерқойнауы" Оңтүстік Қазақст</w:t>
      </w:r>
      <w:r>
        <w:rPr>
          <w:rFonts w:ascii="Times New Roman"/>
          <w:b/>
          <w:i w:val="false"/>
          <w:color w:val="000000"/>
          <w:sz w:val="28"/>
        </w:rPr>
        <w:t>ан өңіраралық геология және жер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қойнауын пайдалану департаменті</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25-06-5)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11742"/>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1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(геология және пайдалы қазбалар кен орындарын барлау, тау-кен ісі немесе мұнай-газ ісі).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заңдарын білуі.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функцияларын жүзеге асырумен байланысты, өңіраралық департаменте жұмыстарды ұйымдастыру және басқару, жер қойнауын пайдалану бойынша қатынастарды ретке келтіру және үйлестіру, бюджеттік қаражатты нысаналы пайдалануды қамтамасыз ету, жер қойнауына мемлекеттік геологиялық зерделеулерді жүзеге асыру үшін қажетті мемлекеттік бюджеттік қаржы бөлінісі көлемдеріне негіздеме, мемлекеттік және салалық бағдарламаларды іске асыру.</w:t>
            </w:r>
          </w:p>
        </w:tc>
      </w:tr>
    </w:tbl>
    <w:p>
      <w:pPr>
        <w:spacing w:after="0"/>
        <w:ind w:left="0"/>
        <w:jc w:val="left"/>
      </w:pPr>
      <w:r>
        <w:rPr>
          <w:rFonts w:ascii="Times New Roman"/>
          <w:b/>
          <w:i w:val="false"/>
          <w:color w:val="000000"/>
        </w:rPr>
        <w:t xml:space="preserve"> Өңіраралық департаменті басшысының орынбасары, С-О-2 санаты (10 бірлік),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2 бірлік (№ 25-07-1, № 25-07-2);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2 бірлік (№25-07-3, № 25-07-4);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2 бірлік (№25-07-5, № 25-07-6);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2 бірлік (№25-07-7, № 25-07-8);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2 бірлік (№25-07-9, № 25-07-10)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11939"/>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(геология және пайдалы қазбалар кен орындарын барлау, тау-кен ісі немесе мұнай-газ ісі).</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14542 тіркелген "Б" корпусының әкімшілік мемлекеттік лауазымдарының санаттарына қойылатын үлгілік біліктілік талаптарына сәйкес құзыреттер. Жер қойнауы және жер қойнауын пайдалану туралы" заңдарын білуі.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білуі.</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функцияларын жүзеге асырумен байланысты, өңіраралық департаментте жұмыстарды ұйымдастыру және басқару, жер қойнауын пайдалану бойынша қатынастарды ретке келтіру және үйлестіру, бюджеттік қаражатты толығымен пайдалануды қамтамасыз ету. Геологиялық зерттеулер және жер қойнауын пайдалану саласында объектілер бойынша жоспарларды әзірлеуге қатысу, мемлекеттік қажеттілік үшін өңірлік геологиялық зерттеулерді және іздеу-барлау жұмыстарын жүргізуге бақылауды жүзеге асыру.</w:t>
            </w:r>
          </w:p>
        </w:tc>
      </w:tr>
    </w:tbl>
    <w:p>
      <w:pPr>
        <w:spacing w:after="0"/>
        <w:ind w:left="0"/>
        <w:jc w:val="left"/>
      </w:pPr>
      <w:r>
        <w:rPr>
          <w:rFonts w:ascii="Times New Roman"/>
          <w:b/>
          <w:i w:val="false"/>
          <w:color w:val="000000"/>
        </w:rPr>
        <w:t xml:space="preserve"> Көлік комитеті және оның аумақтық органдары Көлік комитеті төрағасының орынбасары,  С – 1 санаты (4 бірлік) (№ 26-02, № 26-03, № 26-04, №26-05)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12090"/>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техникалық ғылымдар және технологиялар немесе қызмет көрсету (көлікті пайдалану және жүк қозғалысы мен тасымалдауды ұйымдастыру)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 </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Көлік саласындағы қатынастарды реттейтін Қазақстан Республикасының нормативтік құқықтық актілерін білу. </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бағдарламаларымен жұмыс істей білу.</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құбыржол көлiгiн қоспағанда, көлiк саласындағы мемлекеттік саясатты қалыптастыруға қатысу және оны ары қарай іске асырады; республика экономикасы мен халықтың тасымалға, жұмыстардың орындалуына және қызмет көрсетулерге қажеттілігін қамтамасыз ету үшін жағдайлар жасау, сондай-ақ әуе және құбыржолды қоспағанда, тасымалдауды және көлік инфрақұрылымын әрі қарай дамытуға қатысады; заңды және жеке тұлғалардың құқықтары мен заңды мүдделерін, сондай-ақ мемлекеттің ұлттық мүдделерін қорғайды, сондай-ақ бәсекелестікті дамыту үшін жағдай жасайды, оның ішінде халықаралық тасымалдау саласында; әуе және құбыржолды қоспағанда, көліктің барлық түрлерінде қауіпсіз пайдаланудың қамтамасыз етілуіне және қызметіне бақылау жүргізеді; әуе және құбыржолды қоспағанда, заңды және жеке тұлғалардың көлік саласындағы қызметіне, сондай-ақ заңнама талаптарын сақтауына бақылау жүргізеді; Комитеттің құрылымдық бөлімшелері мен аумақтық органдарының қызметін үйлестіру және бақылау; Комитетке жүктелген басқада міндеттер мен функциялардың іске асуын қамтамасыз етеді.</w:t>
            </w:r>
          </w:p>
        </w:tc>
      </w:tr>
    </w:tbl>
    <w:p>
      <w:pPr>
        <w:spacing w:after="0"/>
        <w:ind w:left="0"/>
        <w:jc w:val="left"/>
      </w:pPr>
      <w:r>
        <w:rPr>
          <w:rFonts w:ascii="Times New Roman"/>
          <w:b/>
          <w:i w:val="false"/>
          <w:color w:val="000000"/>
        </w:rPr>
        <w:t xml:space="preserve"> Көлік комитетінің көліктік бақылау инспекциялары  Көліктік бақылау инспекциясының басшысы, санаты С-О-1 (16 бірлік)  Астана қаласы (№ 26-06-1), Алматы қаласы (№ 26-06-2),  Алматы облысы (№ 26-06-3), Ақмола облысы (№ 26-06-4),  Ақтөбе облысы (№ 26-06-5), Атырау облысы (№ 26-06-6),  Шығыс Қазақстан облысы (№ 26-06-7), Жамбыл облысы (№ 26-06-8), Батыс Қазақстан облысы (№ 26-06-9), Қарағанды облысы (№ 26-06-10),  Қостанай облысы (№ 26-06-11), Қызылорда облысы (№ 26-06-12),  Маңғыстау облысы (№ 26-06-13), Павлодар облысы(№ 26-06-14),  Солтүстік Қазақстан облысы (№ 26-06-15),  Оңтүстік Қазақстан (№ 26-06-16)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2137"/>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техникалық ғылымдар және технологиялар немесе қызмет көрсету (көлікті пайдалану және жүк көзғаласы мен тасымалдауды ұйымдастыру)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Қазақстан Республикасындағы көлік туралы</w:t>
            </w:r>
            <w:r>
              <w:rPr>
                <w:rFonts w:ascii="Times New Roman"/>
                <w:b w:val="false"/>
                <w:i w:val="false"/>
                <w:color w:val="000000"/>
                <w:sz w:val="20"/>
              </w:rPr>
              <w:t>", "</w:t>
            </w:r>
            <w:r>
              <w:rPr>
                <w:rFonts w:ascii="Times New Roman"/>
                <w:b w:val="false"/>
                <w:i w:val="false"/>
                <w:color w:val="000000"/>
                <w:sz w:val="20"/>
              </w:rPr>
              <w:t>Автомобиль көлігі туралы</w:t>
            </w:r>
            <w:r>
              <w:rPr>
                <w:rFonts w:ascii="Times New Roman"/>
                <w:b w:val="false"/>
                <w:i w:val="false"/>
                <w:color w:val="000000"/>
                <w:sz w:val="20"/>
              </w:rPr>
              <w:t>", "</w:t>
            </w:r>
            <w:r>
              <w:rPr>
                <w:rFonts w:ascii="Times New Roman"/>
                <w:b w:val="false"/>
                <w:i w:val="false"/>
                <w:color w:val="000000"/>
                <w:sz w:val="20"/>
              </w:rPr>
              <w:t>Темір жол көлігі туралы</w:t>
            </w:r>
            <w:r>
              <w:rPr>
                <w:rFonts w:ascii="Times New Roman"/>
                <w:b w:val="false"/>
                <w:i w:val="false"/>
                <w:color w:val="000000"/>
                <w:sz w:val="20"/>
              </w:rPr>
              <w:t>", "</w:t>
            </w:r>
            <w:r>
              <w:rPr>
                <w:rFonts w:ascii="Times New Roman"/>
                <w:b w:val="false"/>
                <w:i w:val="false"/>
                <w:color w:val="000000"/>
                <w:sz w:val="20"/>
              </w:rPr>
              <w:t>Сауда мақсатында теңізде жүзу туралы</w:t>
            </w:r>
            <w:r>
              <w:rPr>
                <w:rFonts w:ascii="Times New Roman"/>
                <w:b w:val="false"/>
                <w:i w:val="false"/>
                <w:color w:val="000000"/>
                <w:sz w:val="20"/>
              </w:rPr>
              <w:t>", "</w:t>
            </w:r>
            <w:r>
              <w:rPr>
                <w:rFonts w:ascii="Times New Roman"/>
                <w:b w:val="false"/>
                <w:i w:val="false"/>
                <w:color w:val="000000"/>
                <w:sz w:val="20"/>
              </w:rPr>
              <w:t>Ішкі су көлігі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мемлекеттік бақылау және қадағалау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Кәсіпкерлік</w:t>
            </w:r>
            <w:r>
              <w:rPr>
                <w:rFonts w:ascii="Times New Roman"/>
                <w:b w:val="false"/>
                <w:i w:val="false"/>
                <w:color w:val="000000"/>
                <w:sz w:val="20"/>
              </w:rPr>
              <w:t xml:space="preserve"> және </w:t>
            </w:r>
            <w:r>
              <w:rPr>
                <w:rFonts w:ascii="Times New Roman"/>
                <w:b w:val="false"/>
                <w:i w:val="false"/>
                <w:color w:val="000000"/>
                <w:sz w:val="20"/>
              </w:rPr>
              <w:t>Азаматтық кодекстерін</w:t>
            </w: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xml:space="preserve">, еңбек заңнамасын, көлік саласындағы нормативтік құқықтық актілерін білу.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Word, Excel, E-mail, Internet бағдарламаларымен компьютерде жұмыс істей білу.</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заңнамасының талаптарын заңды және жеке тұлғалармен сақталуын бақылауды қамтамасыз ету; темір жол көлігінде орын алған оқиғаларды, апаттарды, кемелермен болған көлік оқиғаларды тергеу жүргізу; кемелерді, соның ішінде шағын көлемді кемелерді мемлекеттік тіркеу; темір жол көлігіндегі қозғалыс қауiпсiздiгi талаптарын бұзушылықтардың мемлекеттiк статистикалық есептiлiгiнің жүргізілуін ұйымдастыру; автомобиль жолдарының сақталуын, ірі көлемді және (немесе) ауыр салмақты, соның ішінде қауіпті жүктердің автомобиль тасымалдарын жүзеге асыру тәртібінің сақталуын қамтамасыз ету бойынша шараларды бақылау; көліктік бақылау бекеттерінде отандық және шетел автокөлік құралдарының жүріп өтуін, халықаралық автомобиль тасымалдарын ұйымдастыру кезінде рұқсат беру жүйесі талаптарының орындалуын бақылауды жүзеге асыру; көліктік бақылау бекеттеріндегі таразы жабдықтары мен техникалық құралдарының жұмыс жағдайын қамтамасыз ету; механикалық көлік құралдарын және олардың тіркемелерін міндетті техникалық байқауды өткізу және ұйымдастыру тәртібін бақылауды жүзеге асыру; тәуекелдерді басқару жүйесін қолданып, автокөліктегі шаруашылық субъектілердің тексерістерін ұйымдастыру және бақылау; мемлекеттік қызметтердің көрсетілуін бақылау; көліктік деректер қорының ақпараттық талдау жүйесінің деректердің енгізілуіне және тасымалдау қауіпсіздігі серпінінің мониторингіне бақылауды қамтамасыз бақылау; сыбайлас жемқорлыққа жол бермеу бойынша және алдын алу шараларын қабылдайды. </w:t>
            </w:r>
          </w:p>
        </w:tc>
      </w:tr>
    </w:tbl>
    <w:p>
      <w:pPr>
        <w:spacing w:after="0"/>
        <w:ind w:left="0"/>
        <w:jc w:val="left"/>
      </w:pPr>
      <w:r>
        <w:rPr>
          <w:rFonts w:ascii="Times New Roman"/>
          <w:b/>
          <w:i w:val="false"/>
          <w:color w:val="000000"/>
        </w:rPr>
        <w:t xml:space="preserve"> Көліктік бақылау инспекциясы басшысының орынбасары,  санаты С-О-2 (16 бірлік)  Астана қаласы (26-07-1), Алматы қаласы (№ 26-07-2,),  Алматы облысы (№ 26-07-3), Ақмола облысы (№ 26-07-4),  Ақтөбе облысы (№ 26-07-5), Атырау облысы (№ 26-07-6),  Шығыс Қазақстан облысы (№ 26-07-7), Жамбыл облысы (№ 26-07-8), </w:t>
      </w:r>
      <w:r>
        <w:br/>
      </w:r>
      <w:r>
        <w:rPr>
          <w:rFonts w:ascii="Times New Roman"/>
          <w:b/>
          <w:i w:val="false"/>
          <w:color w:val="000000"/>
        </w:rPr>
        <w:t>Батыс Қазақстан облысы (№ 26-07-9), Қарағанды облысы (№ 26-07-10),  Қостанай облысы (№ 26-07-11), Қызылорда облысы (№ 26-07-12),  Маңғыстау облысы (№ 26-07-13), Павлодар облысы(№ 26-07-14),  Солтүстік Қазақстан облысы (№ 26-07-15),  Оңтүстік Қазақстан (№ 26-07-16)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12138"/>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техникалық ғылымдар және технологиялар немесе қызмет көрсету (көлікті пайдалану және жүк көзғаласы мен тасымалдауды ұйымдастыру)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w:t>
            </w:r>
            <w:r>
              <w:rPr>
                <w:rFonts w:ascii="Times New Roman"/>
                <w:b w:val="false"/>
                <w:i w:val="false"/>
                <w:color w:val="000000"/>
                <w:sz w:val="20"/>
              </w:rPr>
              <w:t>Қазақстан Республикасындағы көлік туралы</w:t>
            </w:r>
            <w:r>
              <w:rPr>
                <w:rFonts w:ascii="Times New Roman"/>
                <w:b w:val="false"/>
                <w:i w:val="false"/>
                <w:color w:val="000000"/>
                <w:sz w:val="20"/>
              </w:rPr>
              <w:t>", "</w:t>
            </w:r>
            <w:r>
              <w:rPr>
                <w:rFonts w:ascii="Times New Roman"/>
                <w:b w:val="false"/>
                <w:i w:val="false"/>
                <w:color w:val="000000"/>
                <w:sz w:val="20"/>
              </w:rPr>
              <w:t>Автомобиль көлігі туралы</w:t>
            </w:r>
            <w:r>
              <w:rPr>
                <w:rFonts w:ascii="Times New Roman"/>
                <w:b w:val="false"/>
                <w:i w:val="false"/>
                <w:color w:val="000000"/>
                <w:sz w:val="20"/>
              </w:rPr>
              <w:t>", "</w:t>
            </w:r>
            <w:r>
              <w:rPr>
                <w:rFonts w:ascii="Times New Roman"/>
                <w:b w:val="false"/>
                <w:i w:val="false"/>
                <w:color w:val="000000"/>
                <w:sz w:val="20"/>
              </w:rPr>
              <w:t>Темір жол көлігі туралы</w:t>
            </w:r>
            <w:r>
              <w:rPr>
                <w:rFonts w:ascii="Times New Roman"/>
                <w:b w:val="false"/>
                <w:i w:val="false"/>
                <w:color w:val="000000"/>
                <w:sz w:val="20"/>
              </w:rPr>
              <w:t>", "</w:t>
            </w:r>
            <w:r>
              <w:rPr>
                <w:rFonts w:ascii="Times New Roman"/>
                <w:b w:val="false"/>
                <w:i w:val="false"/>
                <w:color w:val="000000"/>
                <w:sz w:val="20"/>
              </w:rPr>
              <w:t>Сауда мақсатында теңізде жүзу туралы</w:t>
            </w:r>
            <w:r>
              <w:rPr>
                <w:rFonts w:ascii="Times New Roman"/>
                <w:b w:val="false"/>
                <w:i w:val="false"/>
                <w:color w:val="000000"/>
                <w:sz w:val="20"/>
              </w:rPr>
              <w:t>", "</w:t>
            </w:r>
            <w:r>
              <w:rPr>
                <w:rFonts w:ascii="Times New Roman"/>
                <w:b w:val="false"/>
                <w:i w:val="false"/>
                <w:color w:val="000000"/>
                <w:sz w:val="20"/>
              </w:rPr>
              <w:t>Ішкі су көлігі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мемлекеттік бақылау және қадағалау туралы</w:t>
            </w:r>
            <w:r>
              <w:rPr>
                <w:rFonts w:ascii="Times New Roman"/>
                <w:b w:val="false"/>
                <w:i w:val="false"/>
                <w:color w:val="000000"/>
                <w:sz w:val="20"/>
              </w:rPr>
              <w:t xml:space="preserve">" Қазақстан Республикасының Заңдарын, Қазақстан Республикасының </w:t>
            </w:r>
            <w:r>
              <w:rPr>
                <w:rFonts w:ascii="Times New Roman"/>
                <w:b w:val="false"/>
                <w:i w:val="false"/>
                <w:color w:val="000000"/>
                <w:sz w:val="20"/>
              </w:rPr>
              <w:t>Кәсіпкерлік</w:t>
            </w:r>
            <w:r>
              <w:rPr>
                <w:rFonts w:ascii="Times New Roman"/>
                <w:b w:val="false"/>
                <w:i w:val="false"/>
                <w:color w:val="000000"/>
                <w:sz w:val="20"/>
              </w:rPr>
              <w:t xml:space="preserve"> және </w:t>
            </w:r>
            <w:r>
              <w:rPr>
                <w:rFonts w:ascii="Times New Roman"/>
                <w:b w:val="false"/>
                <w:i w:val="false"/>
                <w:color w:val="000000"/>
                <w:sz w:val="20"/>
              </w:rPr>
              <w:t>Азаматтық кодекстерін</w:t>
            </w: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еңбек заңнамасын, көлік саласындағы нормативтік құқықтық актілерін білу.</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Word, Excel, E-mail, Internet бағдарламаларымен компьютерде жұмыс істей білу.</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қауiпсiздiгi талаптарын бұзушылықтардың мемлекеттiк статистикалық есептiлiгiнің жүргізілуін ұйымдастыру; теміржол көлігіндегі, оның ішінде магистральдық, станциялық және кірме темір жолдардағы қозғалыс қауіпсіздігінің қамтамасыз етілуін бақылау; кеме қатынасы және теңізде жүзу қауіпсіздігінің қамтамасыз етілуін бақылау; кеме жүзетін су жолдарын және навигациялық жабдық құралдарын тиісті күтіп-ұстауға бақылауды қамтамасыз ету; автомобиль жолдарының сақталуын, ірі көлемді және (немесе) ауыр салмақты, соның ішінде қауіпті жүктердің автомобиль тасымалдарын жүзеге асыру тәртібінің сақталуын қамтамасыз ету бойынша шараларды бақылау; көліктік бақылау бекеттерінде отандық және шетел автокөлік құралдарының жүріп өтуін, халықаралық автомобиль тасымалдарын ұйымдастыру кезінде рұқсат беру жүйесі талаптарының орындалуын бақылауды жүзеге асыру; көліктік бақылау бекеттеріндегі таразы жабдықтары мен техникалық құралдарының жұмыс жағдайын қамтамасыз ету; механикалық көлік құралдарын және олардың тіркемелерін міндетті техникалық байқауды өткізу және ұйымдастыру тәртібін бақылауды; тәуекелдерді басқару жүйесін қолданып, автокөліктегі шаруашылық субъектілердің тексерістерін ұйымдастырады және бақылайды; мемлекеттік қызметтердің көрсетілуін бақылауды жүзеге асырады; сыбайлас жемқорлыққа жол бермеу бойынша алдын алу профилактикалық шараларын қабылдау; қоғам және халықпен ақпараттық өзара іс-қимыл жасау жүйесінің жұмыс істеу мәселелері бойынша жұмыстарды ұйымдастыру. </w:t>
            </w:r>
          </w:p>
        </w:tc>
      </w:tr>
    </w:tbl>
    <w:p>
      <w:pPr>
        <w:spacing w:after="0"/>
        <w:ind w:left="0"/>
        <w:jc w:val="left"/>
      </w:pPr>
      <w:r>
        <w:rPr>
          <w:rFonts w:ascii="Times New Roman"/>
          <w:b/>
          <w:i w:val="false"/>
          <w:color w:val="000000"/>
        </w:rPr>
        <w:t xml:space="preserve"> Ақтау және Баутино порттарының теңіз әкімшілігі Порттардың теңіз әкімшілігінің басшысы,  С-О-1 санаты (1 бірлік) (26-08)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(теңіз техникасы және технологиялар).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Республикасындағы көлік туралы", "</w:t>
            </w:r>
            <w:r>
              <w:rPr>
                <w:rFonts w:ascii="Times New Roman"/>
                <w:b w:val="false"/>
                <w:i w:val="false"/>
                <w:color w:val="000000"/>
                <w:sz w:val="20"/>
              </w:rPr>
              <w:t>Сауда мақсатында теңізде жүзу туралы</w:t>
            </w:r>
            <w:r>
              <w:rPr>
                <w:rFonts w:ascii="Times New Roman"/>
                <w:b w:val="false"/>
                <w:i w:val="false"/>
                <w:color w:val="000000"/>
                <w:sz w:val="20"/>
              </w:rPr>
              <w:t>", "</w:t>
            </w:r>
            <w:r>
              <w:rPr>
                <w:rFonts w:ascii="Times New Roman"/>
                <w:b w:val="false"/>
                <w:i w:val="false"/>
                <w:color w:val="000000"/>
                <w:sz w:val="20"/>
              </w:rPr>
              <w:t>Ішкі су көлігі туралы</w:t>
            </w:r>
            <w:r>
              <w:rPr>
                <w:rFonts w:ascii="Times New Roman"/>
                <w:b w:val="false"/>
                <w:i w:val="false"/>
                <w:color w:val="000000"/>
                <w:sz w:val="20"/>
              </w:rPr>
              <w:t xml:space="preserve">" ҚР заңдарын, ҚР Кәсіпкерлік және Азаматтық </w:t>
            </w:r>
            <w:r>
              <w:rPr>
                <w:rFonts w:ascii="Times New Roman"/>
                <w:b w:val="false"/>
                <w:i w:val="false"/>
                <w:color w:val="000000"/>
                <w:sz w:val="20"/>
              </w:rPr>
              <w:t>кодекстерін</w:t>
            </w: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xml:space="preserve">, еңбек заңнамасын, көлік саласындағы нормативтік құқықтық актілерін білу. Арнаулы білім, сыйымдылығы 500 регистрлік тоннадан астам теңіз кеме капитанының дипломының мүмкіндігінше болуы қажет. Мүмкіндігінше ағылшын тілін білу.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Сауда мақсатында теңізде жүзу саласында жұмыс өтілі кемiнде үш жыл. Компьютерде Word, Excel, E-mail, Internet бағдарламаларымен жұмыс істей білу.</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ПТӘ жұмысын ұйымдастыру мен басшылық ету және ПТӘ жүктелген міндеттерді орындау мен оның өз функцияларын жүзеге асыру бойынша жеке жауапты болу. Кеменің теңізге шығу әзірлігін және теңізде жүзуге жарамды жай-күйде теңізге шығуға рұқсат беруді тексеруді; кемелердің портқа келуін және олардың порттан шығуын белгіленген тәртіппен ресімдеуді; кеме құжаттарын, сондай-ақ басшы және қатардағы құрамның тұлғаларына атақ беру дипломдарын, біліктілік куәліктерін, дипломдарының растаулары мен жеңілдікті рұқсаттарды тексеруді; кеменің порттан шығуына рұқсат беруге кедергі болатын кемшіліктерді жоюды тексеру мақсатында кемені бақылап тексеруді жүргізуді; кеме экипажының мүшелеріне дипломдарды, біліктілік куәліктерді, және оларды беру растауларын және теңізшінің жеке куәлігін, теңізшінің кітапшасын беруді қамтамасыз ету; Мұнаймен ластанудан болатын залал үшін азаматтық жауапкершілікті сақтандыру немесе өзге де қаржымен қамтамасыз ету туралы куәлікті беру; Мемлекеттік кеме тізілімін, бербоут-чартерлік тізілімін, халықаралық кеме тізілімін және жасалып жатқан кемелер тізілімін жүргізу және кеме құжаттарын беру; кемелерге және жасалып жатқан кемелерге, кеменің немесе жасалып жатқан кеменің кепіліне меншік құқығын және оларға өзге де құқықтарды мемлекеттік тіркеу және кеме құжаттарын беру; кемелермен болған авариялық жағдайларды тергеу; кемелерді міндетті лоцмандық алып өтуді белгілеу мен лоцмандық қызмет және кеме қозғалысын басқару жүйесінің жұмысын бақылау; кемелердің портқа келуін және олардың порттан шығуын белгілейтін тәртіптің талаптарын қадағалауды жүзеге асыру; порт кіреберістерінде және оның айдыны шегінде кемелердің мұз жарып жол ашуын бақылау; порт айдынында, кіреберіс каналдарда және фарватерлерде тиісті тереңдікті, навигациялық қоршау құралдары жарамдылығының сақталуын бақылау, сондай-ақ портта кемелердің өту қайраңдығын белгілеу; портта орналасқан кемелерді порт айдыны шегінде апатқа ұшыраған адамдар мен кемелерді құтқаруға қатысу үшін тарту; порттағы құрылыстардың және оларды пайдаланудың техникалық жай-күйiне бақылау жасауды және қадағалау; порт капитанының қол астындағы барлық навигациялық және гидрометеорологиялық ақпаратты алу және кемелерді онымен қамтамасыз ету; теңiзге батқан мүлiктi көтерiп шығаруға рұқсаттар беру, батқан мүлiктi көтерiп шығаруға белгіленген мерзімдер жөнінде деректерді бұқаралық ақпарат құралдарында жариялау, сондай-ақ портта құру, гидротехникалық және өзге жұмыстарды жүргізу; мемлекеттiк (кедендiк, шекаралық, санитарлық-карантиндiк, фитосанитарлық, ветеринариялық және басқа) органдардың теңiз порты аумағында орналасатын жерiн белгiлеу; өртке қарсы бақылау жасау;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жасауды, іс жүргізуді жүзеге асыру.</w:t>
            </w:r>
          </w:p>
        </w:tc>
      </w:tr>
    </w:tbl>
    <w:p>
      <w:pPr>
        <w:spacing w:after="0"/>
        <w:ind w:left="0"/>
        <w:jc w:val="left"/>
      </w:pPr>
      <w:r>
        <w:rPr>
          <w:rFonts w:ascii="Times New Roman"/>
          <w:b/>
          <w:i w:val="false"/>
          <w:color w:val="000000"/>
        </w:rPr>
        <w:t xml:space="preserve"> Порттарының теңіз әкімшілігі басшысының орынбасары,  С-О-2 санаты (1 бірлік) (26-09)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2156"/>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техникалық ғылымдар және технологиялар (теңіз техникасы және технологиялар)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Республикасындағы көлік туралы", "</w:t>
            </w:r>
            <w:r>
              <w:rPr>
                <w:rFonts w:ascii="Times New Roman"/>
                <w:b w:val="false"/>
                <w:i w:val="false"/>
                <w:color w:val="000000"/>
                <w:sz w:val="20"/>
              </w:rPr>
              <w:t>Сауда мақсатында теңізде жүзу туралы</w:t>
            </w:r>
            <w:r>
              <w:rPr>
                <w:rFonts w:ascii="Times New Roman"/>
                <w:b w:val="false"/>
                <w:i w:val="false"/>
                <w:color w:val="000000"/>
                <w:sz w:val="20"/>
              </w:rPr>
              <w:t>", "</w:t>
            </w:r>
            <w:r>
              <w:rPr>
                <w:rFonts w:ascii="Times New Roman"/>
                <w:b w:val="false"/>
                <w:i w:val="false"/>
                <w:color w:val="000000"/>
                <w:sz w:val="20"/>
              </w:rPr>
              <w:t>Ішкі су көлігі туралы</w:t>
            </w:r>
            <w:r>
              <w:rPr>
                <w:rFonts w:ascii="Times New Roman"/>
                <w:b w:val="false"/>
                <w:i w:val="false"/>
                <w:color w:val="000000"/>
                <w:sz w:val="20"/>
              </w:rPr>
              <w:t xml:space="preserve">" ҚР заңдарын, ҚР Кәсіпкерлік және Азаматтық </w:t>
            </w:r>
            <w:r>
              <w:rPr>
                <w:rFonts w:ascii="Times New Roman"/>
                <w:b w:val="false"/>
                <w:i w:val="false"/>
                <w:color w:val="000000"/>
                <w:sz w:val="20"/>
              </w:rPr>
              <w:t>кодекстерін</w:t>
            </w: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еңбек заңнамасын, көлік саласындағы нормативтік құқықтық актілерін білу. Арнаулы білім, сыйымдылығы 500 регистрлік тоннадан астам теңіз кеме капитанының дипломының мүмкіндігінше болуы қажет. Мүмкіндігінше ағылшын тілін білу.</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Сауда мақсатында теңізде жүзу саласында жұмыс өтілі кемiнде екі жыл. Компьютерде Word, Excel, E-mail, Internet бағдарламаларымен жұмыс істей білу.</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капитаны жоқ болған кезде оның міндеттерін орындау. Кеменің шығу әзірлігін және теңізде жүзуге жарамды жай-күйде теңізге шығуға рұқсат беруді тексеруді; кемелердің портқа келуін және олардың порттан шығуын белгіленген тәртіппен ресімдеуді ұйымдастыру; кеменің порттан шығуына рұқсат беруге кедергі болатын кемшіліктерді жоюды тексеру мақсатында кемені бақылап тексеруді жүргізуді; кемелерді міндетті лоцмандық алып өтуді белгілеу мен лоцмандық қызмет және кеме қозғалысын басқару жүйесінің жұмысын бақылау; кемелердің портқа келуін және олардың порттан шығуын белгілейтін тәртіптің талаптарын қадағалау; порт кіреберістерінде және оның айдыны шегінде кемелердің мұз жарып жол ашуын бақылау; порт айдынында, кіреберіс каналдарда және фарватерлерде тиісті тереңдікті, навигациялық қоршау құралдары жарамдылығының сақталуын бақылау, сондай-ақ портта кемелердің өту қайраңдығын белгілеу; портта орналасқан кемелерді порт айдыны шегінде апатқа ұшыраған адамдар мен кемелерді құтқаруға қатысу үшін тарту; теңiзге батқан мүлiктi көтерiп шығаруға рұқсаттар беру, батқан мүлiктi көтерiп шығаруға белгіленген мерзімдер жөнінде деректерді бұқаралық ақпарат құралдарында жариялау, сондай-ақ портта құру, гидротехникалық және өзге жұмыстарды жүргізу; порттағы құрылыстардың және оларды пайдаланудың техникалық жай-күйiне бақылау жасауды және қадағалау; сыбайлас жемқорлыққа жол бермеу бойынша профилактикалық және алдын алу шараларын қабылдау; қоғам және халықпен өзара ақпараттық әрекеттесу жүйесінің жұмыс істеу мәселелері бойынша жұмысты ұйымдастыру.</w:t>
            </w:r>
          </w:p>
        </w:tc>
      </w:tr>
    </w:tbl>
    <w:p>
      <w:pPr>
        <w:spacing w:after="0"/>
        <w:ind w:left="0"/>
        <w:jc w:val="left"/>
      </w:pPr>
      <w:r>
        <w:rPr>
          <w:rFonts w:ascii="Times New Roman"/>
          <w:b/>
          <w:i w:val="false"/>
          <w:color w:val="000000"/>
        </w:rPr>
        <w:t xml:space="preserve"> Азаматтық авиация комитеті және оның аумақтық органдары Азаматтық авиация комитетітөрағасыныңорынбасары, С – 1 санаты (1 бірлік) (№ 27-02)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2041"/>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техникалық ғылымдар және технологиялар (авиациялық техника және технологиялары, ұшатын аппараттар мен қозғалтқыштарды ұшуда пайдалану) немесе құқық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Азаматтық авиация саласындағы қатынастарды реттейтін Қазақстан Республикасының нормативтік құқықтық актілерін білу. Азаматтық авиацияның экономика негіздерін білу. Авиациялық тасымалдау процестерін білу. Ұшу қауіпсіздігі негіздерін білу.</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Халықаралық келіссөздер жүргізу тәжірибесі мүмкіндігінше болуы қажет.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 азаматтық авиация саласын дамытуда инвестициялар тарту үшін басым шарттарды қалыптастыру бөлігінде Еуропалық одақпен (ЕКГА), Еуропалық авиация агенттігімен (JAA/EASA) және Халықаралық азаматтық авиация ұйымымен (ИКАО) өзара іс-әрекет бойынша жұмыстарды үйлестіру; халықаралық тұрақты ұшулар кестесін бекіту; нормативтік құқықтық актілерді әзірлеуді ұйымдастыру; ҚР авиакомпаниялары үшін жолаушыларды, жүктерді және почтаны тасымалдау бойынша халықаралық тұрақты авиарейстерді орындау құқығына конкурс өткізуді бақылау; бюджеттік қаражаттардың игерілуін бақылау, жұртшылық пен және бұқаралық ақпарат құралдарымен байланысты жүзеге асыру; Комитет қызметкерлерінің еңбек тәртібін сақтауына бақылауды жүзеге асыру.</w:t>
            </w:r>
          </w:p>
        </w:tc>
      </w:tr>
    </w:tbl>
    <w:p>
      <w:pPr>
        <w:spacing w:after="0"/>
        <w:ind w:left="0"/>
        <w:jc w:val="left"/>
      </w:pPr>
      <w:r>
        <w:rPr>
          <w:rFonts w:ascii="Times New Roman"/>
          <w:b/>
          <w:i w:val="false"/>
          <w:color w:val="000000"/>
        </w:rPr>
        <w:t xml:space="preserve"> Азаматтық авиация комитеті төрағаның орынбасары-бас мемлекеттік  авиациялық инспектор, С – 1 санаты (1 бірлік) (№ 27-03)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2012"/>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(авиациялық техника және технологиялары, ұшатын аппараттар мен қозғалтқыштарды ұшуда пайдалану)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Азаматтық авиация саласындағы қатынастарды реттейтін Қазақстан Республикасының нормативтік құқықтық актілерін білу. Ұшу қауіпсіздігі негіздерін білу. Азаматтық авиацияның экономика негіздерін білу. Авиациялық процестерді қамтамасыз ету негіздерін білу. Әуе кеңістігін пайдалануды қамтамасыз ету және аэронавигация негіздерін білу. Әуе кемелерінің ұшу жарамдылығын қамтамасыз ету, әуежайларды сертификаттау негіздерін білу.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авиациялық комитетімен (МАК) өзара іс-әрекет бойынша жұмыстарды үйлестіру, барлық меншік нысанындағы әуежайлар қызметін үйлестіру; ішкі авиабағыттарды бекіту; азаматтық және эксперименттік авиациядағы әуе кемелерінің ұшу қауіпсіздігіне бақылауды жүзеге асыру; аэронавигация, әуе кеңістігін пайдалану саласындағы шұғыл басқару бойынша мәселелерді үйлестіру; нормативтік құқықтық актілерді әзірлеуді ұйымдастыру; ұшу жарамдылығы сертификатын, пайдаланушы сертификатын беру, әуежайларды, техникалық орталықтарды, авиациялық оқу орталықтарын, техникалық орталықтарын, әуе айлақтарды сертификаттау, пайдаланушының сертификатын және ұшу жарамдылығы сертификатын беруді, азаматтық әуе кемелерін шетелдік және қазақстандық пайдаланушыларға тұрақты емес ұшуды орындауға рұқсат беруді, инфрақұрылымдық жобалардың іске асырылуын бақылау.</w:t>
            </w:r>
          </w:p>
        </w:tc>
      </w:tr>
    </w:tbl>
    <w:p>
      <w:pPr>
        <w:spacing w:after="0"/>
        <w:ind w:left="0"/>
        <w:jc w:val="left"/>
      </w:pPr>
      <w:r>
        <w:rPr>
          <w:rFonts w:ascii="Times New Roman"/>
          <w:b/>
          <w:i w:val="false"/>
          <w:color w:val="000000"/>
        </w:rPr>
        <w:t xml:space="preserve"> Қазақстан Республикасы Инвестициялар және даму министрлігі Азаматтық авиация комитетінің Алматы, Жамбыл, Қызылорда, Оңтүстік Қазақстан облыстары және Алматы қаласы бойынша өңіраралық ұшу қауіпсіздігі инспекциясының басшысы – бас мемлекеттік авиация инспекторы, С-О–1 санаты (1 бірлік) (№ 27-04)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(авиациялық техника және технологиялары, ұшатын аппараттар мен қозғалтқыштарды ұшуда пайдалану.</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Азаматтық авиациядағы қатынастарды реттейтін Қазақстан Республикасының нормативтік құқықтық актілерін, Халықаралық азаматтық авиация ұйымының (ИКАО) құжаттарын білу. Қазақстан Республикасында тіркелген әуе кемелерінің немесе жедел сипаттағы әуе кемелерінің түрлері бойынша біліктілік белгілері танылған қолданыстағы немесе бұрынғы "Линейного пилота" куәлігінің (ATPL) болуы. Ұшу құрамын дайындау, сондай-ақ ұшуды орындауға байланысты персоналдың жинақтылығын қолдау саласындағы рәсімдерді білу. Мүмкіндігінше ағылшын тілін білу.</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Ұшу қауіпсіздігін басқаруға, қолдауға және қамтамасыз етуге, тексеруге, бақылауға, сертификаттау бойынша нормаларды, ережелерді, нұсқауларды және процедураларды дайындауға тікелей байланысты жұмыс тәжірибесі, инспекторлық жұмыс тәжірибесі. Компьютерде Word, Excel, E-mail, Internet программаларымен жұмыс істейбілу.</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қызметін ұйымдастыру; пайдаланушыларды сертификаттау және авиациялық персоналдарды дайындау саласындағы құжаттарды қарау және елісу; пайдаланушыларды және авиациялық оқу орталықтарын сертификаттауға қатысу, пайдаланушылар қызметіне, соның ішінде шетелдіктерге бақылауды және қадағалауды жүзеге асыру; инспекторлық ұйғарымдар беру; пайдаланушының сертификатынтарын және куәліктерін тоқтату және кері қайтарып алу бойынша ұсыныстар енгізу; авиациялық оқиғалар алдын-алу бойынша, ұшу қауіпсіздігі бойынша ақпараттық бюллетеньдер және нұсқаулықтар бойынша ұсынымдарды азаматтық авиация субъектілеріне дейін жеткізу; ұшу қауіпсіздігі бойынша талдаулар жасауға қатысу; пайдаланушыларды сертификаттауға жауапты тұлғаны тағайындау; ETOPS, RVSM, CAT-II және III бойынша ұшуға рұқсат беру құжаттарына келісу; нормативтік құқықтық актілерді әзірлеуге қатысу; авиациялық персоналдың куәлігіне қол қою; ИКАО, МАК және басқа да халықаралық ұйымдарымен өзара әрекеттесу.</w:t>
            </w:r>
          </w:p>
        </w:tc>
      </w:tr>
    </w:tbl>
    <w:p>
      <w:pPr>
        <w:spacing w:after="0"/>
        <w:ind w:left="0"/>
        <w:jc w:val="left"/>
      </w:pPr>
      <w:r>
        <w:rPr>
          <w:rFonts w:ascii="Times New Roman"/>
          <w:b/>
          <w:i w:val="false"/>
          <w:color w:val="000000"/>
        </w:rPr>
        <w:t xml:space="preserve"> Автомобиль жолдары комитеті Автомобиль жолдары комитеті төрағасының орынбасары, С – 1 санаты  (1 бірлік) (№ 28-02)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(материал тану және жаңа материалдар технологиясы, көлік, көліктік техника және технологиялар, көлік құрылысы)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Жол саласындағы қатынастарды реттейтін Қазақстан Республикасының нормативтік құқықтық актілерін білу.</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 сыртқы займдардың қаражаттарын пайдалану және салалық бағдарламалар бойынша бухгалтерлік есепті қамтамасыз етуді бақылау; аппаратты және "Облжолзертхана" РММ ұстау, сондай-ақ мемлекеттік тапсырманы орындауды ұйымдастыру қызметтері бойынша Комитеттің бюджетін жоспарлау жұмыстарын жүргізуді үйлестіру; қаржыны игеру бойынша жұмыстарды жүргізуді үйлестіру; Комитеттің материалдық-техникалық жабдықталуы бойынша мемлекеттік сатып алулардың жүргізілуін бақылау; қаржы, бюджеттік, салық, статистикалық есептілікті және сыртқы займдардан тартылған қаржыны пайдалану бойынша есептілікті жасауды және ұсынуды үйлестіру; "Облжолзертхана" РММ балансын қабылдауды бақылау; Комитеттің балансын жасауды және Министрліктің Қаржы департаментіне ұсынуды үйлестіру; жобаны іске асыру кезінде құрылыс-жөндеу жұмыстарына арналған құжаттамаларды тексеруді жүзеге асыру; автомобиль жолдарының желісін дамыту саласында мемлекеттік саясатты іске асыруды жүргізу; республикалық маңызы бар автомобиль жолдарын салу және қайта жаңарту бойынша жобалардың іске асырылуын бақылау; автомобиль жолдарын салу және қайта жаңарту бойынша жылдық орта мерзімді және ұзақ мерзімді жобалардың әзірленуін бақылау; Қазақстан Республикасының автомобиль жолдарының желісін қалыптастыру мен дамыту тұжырымдамасын және автомобиль жолдарының желісін жетілдіру бағдарламаларын әзірлеуге қатысу; жоспарланатын кезеңге бюджеттік өтінімнің құрылуын бақылау; автомобиль жолдарының желісін жетілдірудің республикалық бағдарламасын іске асыру үшін қаржы қаражаттарының, материалдық және еңбек ресурстары қажеттілігінің негіздемесін дайындауға қатысу; мердігерлік ұйымдармен шарттарды орындау мәселелері жөнінде өзара әрекет ету, банк-донорлардың миссияларымен жобаларды іске асырумен байланысты мәселелерді келісу жөнінде жұмыс жасау; автомобиль жолдары саласындағы ынтымақтастық бойынша халықаралық шарттарға қол қоюға арналған келіссөздер мен дайындық іс-шараларын жүргізу; Қазақстан Республикасының заңнамаларына сәйкес өзара міндеттемелердің сипаты мен шарттарын анықтау бойынша жұмыстарды үйлестіру; автомобиль жолдары саласында халықаралық қаржы институттарымен займдар туралы келісімдерді, сыртқы займдар есебінен қаржыландырылатын жобаларды дайындауға, халықаралық маңызы бар дәліздің дамуына займ қаражатын бөлу бойынша Халықаралық институттармен келісімдерді бекітуге қатысу; сыртқы займдар мен қоса қаржыландыру бойынша бағдарламалардың мақсатты орындалуын қамтамасыз ету; "ҚазАвтоЖол" ұлттық компаниясы" акционерлік қоғамымен өзара әрекеттесуді қамтамасыз ету.</w:t>
            </w:r>
          </w:p>
        </w:tc>
      </w:tr>
    </w:tbl>
    <w:p>
      <w:pPr>
        <w:spacing w:after="0"/>
        <w:ind w:left="0"/>
        <w:jc w:val="left"/>
      </w:pPr>
      <w:r>
        <w:rPr>
          <w:rFonts w:ascii="Times New Roman"/>
          <w:b/>
          <w:i w:val="false"/>
          <w:color w:val="000000"/>
        </w:rPr>
        <w:t xml:space="preserve"> Автомобиль жолдары комитеті төрағасының орынбасары, С – 1 санаты  (1 бірлік) (№ 28-03)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2169"/>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(материал тану және жаңа материалдар технологиясы, көлік, көліктік техника және технологиялар, көлік құрылысы)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Жол саласындағы қатынастарды реттейтін Қазақстан Республикасының нормативтік құқықтық актілерін білу.</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Автожолдар мен олардағы құрылыстарды есептен шығаруды, зілзала сипатындағы құбылыстар немесе жол-климаттық жағдайларында республикалық жолдар бойынша қозғалыстың уақытша шектелуін немесе тоқтатылуын бақылауды жүзеге асыру; республикалық және жергілікті маңызы бар автомобиль жолдарын күрделі, орташа, ағымдағы жөндеуге және күтіп ұстауға республикалық бюджеттен бөлінген қаражаттың нысаналы пайдаланылуын бақылауды жүзеге асыруға қатысу; жалпы пайдаланымдағы автомобиль жолдарының көліктік-пайдаланымдық жай-күйіне диагностика және бағалау жүргізілуін, автожолдар мен жасанды құрылыстар бойынша салалық деректер банкінің жүргізілуін және сақталуын жүзеге асыру; автомобиль жолдарының жай-күйін бақылауды жүзеге асыру; "Облжолзертхана" Республикалық мемлекеттік мекемесінің жол-құрылыс және жөндеу жұмыстарының орындалу сапасын қамтамасыз ету бойынша қызметін үйлестіру және бақылау; "ҚазЖолҒЗИ" Акционерлік қоғамымен жол саласының ғылымы мен нормативтері мәселелері жөнінде өзара әрекет ету; жергілікті маңызы бар автомобиль жолдары саласында жергілікті атқарушы органдарды үйлестіруге қатысу; салалық қорытындыларды беру, жолдардың атауларын, индекстерін және тізімдерін келісу жұмыстарын ұйымдастыру; нысаналы трансферттерді бөлуге бюджеттік өтінімдерді құруды үйлестіру; автожол қызметі бойынша Министрдің блогындағы мәселелерді уақтылы және сапалы орындауды үйлестіру және бақылау; жергілікті маңызы бар автожолдарды дамыту жөніндегі бағдарламаларды әзірлеуге қатысу; автожолдарды жөндеуге республикалық бюджеттен нысаналы трансферттер түрінде бөлінген қаржының нысаналы және тиімді пайдаланылуын бақылауды жүзеге асыруға қатысу; Комитеттің ведомствоға қарасты ұйымдарының, "ҚазАвтоЖол" ҰК Акционерлік қоғамының және "Қазақавтожол" республикалық мемлекеттік кәсіпорнының қауіпсіз және үздіксіз жол қозғалысын қамтамасыз ету бойынша жұмысын бақылау және үйлестіру. </w:t>
            </w:r>
          </w:p>
        </w:tc>
      </w:tr>
    </w:tbl>
    <w:p>
      <w:pPr>
        <w:spacing w:after="0"/>
        <w:ind w:left="0"/>
        <w:jc w:val="left"/>
      </w:pPr>
      <w:r>
        <w:rPr>
          <w:rFonts w:ascii="Times New Roman"/>
          <w:b/>
          <w:i w:val="false"/>
          <w:color w:val="000000"/>
        </w:rPr>
        <w:t xml:space="preserve"> Автомобиль жолдары комитеті төрағасының орынбасары,  С – 1 санаты (1 бірлік) (№ 28-04)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2182"/>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ғылымдар және технологиялар (материал тану және жаңа материалдар технологиясы, көлік, көліктік техника және технологиялар, көлік құрылысы) немесе әлеуметтік ғылымдар, экономика және бизнес (экономика, менеджмент, есеп және аудит, қаржы, мемлекеттік және жергілікті басқару, маркетинг) немесе құқық</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Жол саласындағы қатынастарды реттейтін Қазақстан Республикасының нормативтік құқықтық актілерін білу.</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қызметтерді, құрылыс жұмыстары мен тауарларды сатып алу бойынша халықаралық конкурстық рәсімдерді өткізу жөніндегі іс-шараларды ұйымдастыру; инвестициялық жобалардың ТЭН және ЖСҚ әзірлеуді және бекітуді қамтамасыз етуді бақылау; Комитеттің ғылыми-техникалық кеңесінің жұмысын ұйымдастыру; жерлерді сатып алуға және алу мен қоныс аудару жұмыстарына бюджеттік өтінімдерді дайындауды үйлестіру; ХҚИ қаржыландыратын жобаларға мердігерлер мен консультанттарды таңдауға конкурстық құжаттамаларды әзірлеуді үйлестіру; ХҚИ-мен займ қаражатын тарту жөніндегі келіссөздерге қатысу; займ туралы келісімдерге қол қою және ратификациялау үшін тиісті жұмыстарды жүргізу; инвестициялық жобаларды қаржыландыруға инвестициялық ұсыныстарды және бюджеттік өтінімдерді дайындау және қорғау жұмыстарын ұйымдастыру; экология және қоныс аудару бөлігінде займ туралы келісімдерде көзделген қарыз алушының алдындағы міндеттемелерді бақылау және орындау; концессиялық жобаларды іске асырылуына бақылау жүргізуді ұйымдастыру; концессиялық жобаларды іске асыру жоспарларын әзірлеуді үйлестіру; бос қызмет орындарына конкурстарды ұйымдастыру бойынша жұмыстарды үйлестіру; Комитеттің ережесін және қызметкерлерінің лауазымдық нұсқаулықтарын әзірлеуді, кадр мәселелері жөнінде бұйрықтарды және еңбек шарттарын рәсімдеуді үйлестіру; Комитет қызметкерлерінің жеке істерін және әскери есебін жүргізуді ұйымдастыру; Комитет қызметкерлеріне қатысты қызметтік тергеулерді жүргізу және тәртіптік комиссияның қарауына қызметтік тергеулердің нәтижелері бойынша қорытындылар мен материалдарды беру жұмыстарын ұйымдастыру; Комитет қызметкерлерінің қызметін бағалау жұмыстарын ұйымдастыру; ҚР ҰКК, Құқықтық статистика комитетімен және ҚР Бас прокуратурасының арнайы есеп комитетімен Комитет қызметкерлерінің құжаттарына арнайы тексеру жүргізу мәселелері жөнінде өзара әрекеттесу; жаңадан қабылданған қызметкерлердің мәліметтерін ақпараттық жүйеге енгізуді және қызметкерлердің жұмысқа жарамсыздығы туралы парақтарын есепке алу тізімін және жұмыс уақытын есепке алу табелін дайындауды ұйымдастыру; қызметкерлерге кадр мәселелері жөнінде кеңес беру; жеке және заңды тұлғалардың кадр мәселелері жөніндегі өтініштерін қарауға қатысу.</w:t>
            </w:r>
          </w:p>
        </w:tc>
      </w:tr>
    </w:tbl>
    <w:p>
      <w:pPr>
        <w:spacing w:after="0"/>
        <w:ind w:left="0"/>
        <w:jc w:val="left"/>
      </w:pPr>
      <w:r>
        <w:rPr>
          <w:rFonts w:ascii="Times New Roman"/>
          <w:b/>
          <w:i w:val="false"/>
          <w:color w:val="000000"/>
        </w:rPr>
        <w:t xml:space="preserve"> Құрылыс және тұрғын үй-коммуналдық шаруашылық істері басқару комитеті Құрылыс және тұрғын үй-коммуналдық шаруашылық істері комитеті  төрағасының орынбасары – Қазақстан Республикасы бас мемлекеттік құрылыс инспекторының орынбасары, С – 1 санаты (1 бірлік) (№ 29-02)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2134"/>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Өнер (сәулет) және/немесе техникалық ғылымдар және технологиялар (құрылыс, құрылыс материалдарын, бұйымдарын және құрастырылымдарын өндіру)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және Су </w:t>
            </w:r>
            <w:r>
              <w:rPr>
                <w:rFonts w:ascii="Times New Roman"/>
                <w:b w:val="false"/>
                <w:i w:val="false"/>
                <w:color w:val="000000"/>
                <w:sz w:val="20"/>
              </w:rPr>
              <w:t>кодекстерін</w:t>
            </w:r>
            <w:r>
              <w:rPr>
                <w:rFonts w:ascii="Times New Roman"/>
                <w:b w:val="false"/>
                <w:i w:val="false"/>
                <w:color w:val="000000"/>
                <w:sz w:val="20"/>
              </w:rPr>
              <w:t>, "</w:t>
            </w:r>
            <w:r>
              <w:rPr>
                <w:rFonts w:ascii="Times New Roman"/>
                <w:b w:val="false"/>
                <w:i w:val="false"/>
                <w:color w:val="000000"/>
                <w:sz w:val="20"/>
              </w:rPr>
              <w:t>Қазақстан Республикасындағы сәулет, қала құрылысы және құрылыс қызметі туралы</w:t>
            </w:r>
            <w:r>
              <w:rPr>
                <w:rFonts w:ascii="Times New Roman"/>
                <w:b w:val="false"/>
                <w:i w:val="false"/>
                <w:color w:val="000000"/>
                <w:sz w:val="20"/>
              </w:rPr>
              <w:t>", "</w:t>
            </w:r>
            <w:r>
              <w:rPr>
                <w:rFonts w:ascii="Times New Roman"/>
                <w:b w:val="false"/>
                <w:i w:val="false"/>
                <w:color w:val="000000"/>
                <w:sz w:val="20"/>
              </w:rPr>
              <w:t>Тұрғын үй қатынастары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Рұқсаттар және хабарламалар туралы</w:t>
            </w:r>
            <w:r>
              <w:rPr>
                <w:rFonts w:ascii="Times New Roman"/>
                <w:b w:val="false"/>
                <w:i w:val="false"/>
                <w:color w:val="000000"/>
                <w:sz w:val="20"/>
              </w:rPr>
              <w:t>" Қазақстан Республикасының заңдарын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мемлекеттік саясатты іске асыру бойынша Комитетке жүктелген міндеттерді орындауды; жобалау құжаттамасының сапасын қадағалауды ұйымдастыруды және жүргізуді ұйымдастырады; жобалардың мемлекеттік сараптамасына басшылық ету; жобалау алдындағы және жобалық (жобалық-сметалық) құжаттамалар әзірлеу мен келісудің тәртібін, міндетті құрамы мен мазмұнын белгілеуді; объектілер мен кешендер құрылысына баға белгілеуді, өзіндік құнын талдауды және сметалық құнының тәртібін айқындайды; құрылыс объектілерінің сапасын мемлекеттік сәулет-құрылыс бақылау және қадағалауды ұйымдастыру; сәулет, қала құрылысы және құрылыс істері жөніндегі жергілікті атқарушы органдардың қызметіне, жобаларға сараптама жүргізу тәртібіне бақылауды және қадағалауды; сәулет, қала құрылысы және құрылыс саласындағы сараптамалық жұмыстар мен инжинирингтік көрсетілетін қызметтерді жүзеге асыратын сарапшыларға аттестаттау жүргізуді; сәулет, қала құрылысы және құрылыс қызметін лицензиялауды ұйымдастыруды қамтамасыз ету. Реттелетін салада нормативтік техникалық құжаттарды, құрылыстағы мемлекетаралық (халықаралық) және мемлекеттік стандарттарды әзірлеуді, бекітуді, қолданысқа енгізуді және басып шығаруды; стандарттар мен өзге құжаттарды әзірлеу және олардың халықаралық нормалар және талаптармен үндестіру жөнінде жоспарлар мен бағдарламаларды әзірлеуді және іске асыруды; реттелетін саладағы техникалық регламенттерді әзірлеу мен келісуді ұйымдастыру.</w:t>
            </w:r>
          </w:p>
        </w:tc>
      </w:tr>
    </w:tbl>
    <w:p>
      <w:pPr>
        <w:spacing w:after="0"/>
        <w:ind w:left="0"/>
        <w:jc w:val="left"/>
      </w:pPr>
      <w:r>
        <w:rPr>
          <w:rFonts w:ascii="Times New Roman"/>
          <w:b/>
          <w:i w:val="false"/>
          <w:color w:val="000000"/>
        </w:rPr>
        <w:t xml:space="preserve"> Құрылыс және тұрғын үй-коммуналдық шаруашылық істері комитеті  төрағасының орынбасары, С – 1 санаты (1 бірлік) (№ 29-03)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213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Өнер (сәулет) және/немесе техникалық ғылымдар және технологиялар (құрылыс, құрылыс материалдарын, бұйымдарын және құрастырылымдарын өндіру) және/немесе әлеуметтік ғылымдар, экономика және бизнес (экономика) және/немесе құқық (құқықтану).</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14542 тіркелген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және </w:t>
            </w:r>
            <w:r>
              <w:rPr>
                <w:rFonts w:ascii="Times New Roman"/>
                <w:b w:val="false"/>
                <w:i w:val="false"/>
                <w:color w:val="000000"/>
                <w:sz w:val="20"/>
              </w:rPr>
              <w:t>Су кодекстерін</w:t>
            </w:r>
            <w:r>
              <w:rPr>
                <w:rFonts w:ascii="Times New Roman"/>
                <w:b w:val="false"/>
                <w:i w:val="false"/>
                <w:color w:val="000000"/>
                <w:sz w:val="20"/>
              </w:rPr>
              <w:t>, "</w:t>
            </w:r>
            <w:r>
              <w:rPr>
                <w:rFonts w:ascii="Times New Roman"/>
                <w:b w:val="false"/>
                <w:i w:val="false"/>
                <w:color w:val="000000"/>
                <w:sz w:val="20"/>
              </w:rPr>
              <w:t>Қазақстан Республикасындағы сәулет, қала құрылысы және құрылыс қызметі туралы</w:t>
            </w:r>
            <w:r>
              <w:rPr>
                <w:rFonts w:ascii="Times New Roman"/>
                <w:b w:val="false"/>
                <w:i w:val="false"/>
                <w:color w:val="000000"/>
                <w:sz w:val="20"/>
              </w:rPr>
              <w:t>", "</w:t>
            </w:r>
            <w:r>
              <w:rPr>
                <w:rFonts w:ascii="Times New Roman"/>
                <w:b w:val="false"/>
                <w:i w:val="false"/>
                <w:color w:val="000000"/>
                <w:sz w:val="20"/>
              </w:rPr>
              <w:t>Тұрғын үй қатынастары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Рұқсаттар және хабарламалар туралы</w:t>
            </w:r>
            <w:r>
              <w:rPr>
                <w:rFonts w:ascii="Times New Roman"/>
                <w:b w:val="false"/>
                <w:i w:val="false"/>
                <w:color w:val="000000"/>
                <w:sz w:val="20"/>
              </w:rPr>
              <w:t>" Қазақстан Республикасының заңдарын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тұрғын үй қорын сақтау саласындағы тұрғын үй құрылысын, техникалық саясатты дамыту жоспарлары мен бағдарламаларын іске асыру бойынша Комитетке жүктелген міндеттердің орындалуын қамтамасыз ету; Сәулет, қала құрылысы, құрылыс және тұрғын үй-коммуналдық саласындағы Қазақстан Республикасының әлеуметтік-экономикалық даму болжамдарын әзірлеуге, тұрғын үй құрылысы мен тұрғын үй-коммуналдық саласын дамытуды мемлекеттік реттеу және оның басым бағыттарын қалыптастыру әдістерін әзірлеуге қатысу; салааралық үйлестіруді жүргізу және тұрғын үй құрылысы саласындағы мемлекеттік саясатты іске асыруға басшылық ету; тұрғын үй қорының жай-күйіне және баспаналық көмек беруге мониторинг жүргізуді ұйымдастыру; 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үлгілік шарттарын әзірлеу; мемлекеттік, салалық (секторлық) және өңірлік даму бағдарламаларын әзірлеуге және келісуге қатысады; Комитеттің қызметін құқықтық қамтамасыз етуді үйлестіреді; стратегиялық жоспарды және Комитеттің бағдарламалық құжаттарын әзірлеу үшін материалдар дайындауды және олардың орындалуы бойынша есептер дайындауды ұйымдастырады. Елбасының Қазақстан халқына жыл сайынғы жолдауын дайындау шеңберінде Комитеттің жұмысын және Жалпыұлттық жоспарды дайындауды үйлестіреді; Комитеттің стратегиялық және бағдарламалық құжаттары бойынша ақпараттық-талдау және жиынтық-талдау жұмыстарын ұйымдастырады.</w:t>
            </w:r>
          </w:p>
        </w:tc>
      </w:tr>
    </w:tbl>
    <w:p>
      <w:pPr>
        <w:spacing w:after="0"/>
        <w:ind w:left="0"/>
        <w:jc w:val="left"/>
      </w:pPr>
      <w:r>
        <w:rPr>
          <w:rFonts w:ascii="Times New Roman"/>
          <w:b/>
          <w:i w:val="false"/>
          <w:color w:val="000000"/>
        </w:rPr>
        <w:t xml:space="preserve"> Құрылыс және тұрғын үй-коммуналдық шаруашылық істері комитеті  төрағасының орынбасары, С – 1 санаты (1 бірлік) (№ 29-04)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175"/>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Өнер (сәулет) және/немесе техникалық ғылымдар және технологиялар (құрылыс, құрылыс материалдарын, бұйымдарын және құрастырылымдарын өндіру) және/немесе әлеуметтік ғылымдар, экономика және бизнес (экономика) және/немесе құқық (құқықтану).</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құзыреті</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құзыреттер.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және </w:t>
            </w:r>
            <w:r>
              <w:rPr>
                <w:rFonts w:ascii="Times New Roman"/>
                <w:b w:val="false"/>
                <w:i w:val="false"/>
                <w:color w:val="000000"/>
                <w:sz w:val="20"/>
              </w:rPr>
              <w:t>Су кодекстерін</w:t>
            </w:r>
            <w:r>
              <w:rPr>
                <w:rFonts w:ascii="Times New Roman"/>
                <w:b w:val="false"/>
                <w:i w:val="false"/>
                <w:color w:val="000000"/>
                <w:sz w:val="20"/>
              </w:rPr>
              <w:t>, "</w:t>
            </w:r>
            <w:r>
              <w:rPr>
                <w:rFonts w:ascii="Times New Roman"/>
                <w:b w:val="false"/>
                <w:i w:val="false"/>
                <w:color w:val="000000"/>
                <w:sz w:val="20"/>
              </w:rPr>
              <w:t>Қазақстан Республикасындағы сәулет, қала құрылысы және құрылыс қызметі туралы</w:t>
            </w:r>
            <w:r>
              <w:rPr>
                <w:rFonts w:ascii="Times New Roman"/>
                <w:b w:val="false"/>
                <w:i w:val="false"/>
                <w:color w:val="000000"/>
                <w:sz w:val="20"/>
              </w:rPr>
              <w:t>", "</w:t>
            </w:r>
            <w:r>
              <w:rPr>
                <w:rFonts w:ascii="Times New Roman"/>
                <w:b w:val="false"/>
                <w:i w:val="false"/>
                <w:color w:val="000000"/>
                <w:sz w:val="20"/>
              </w:rPr>
              <w:t>Тұрғын үй қатынастары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Рұқсаттар және хабарламалар туралы</w:t>
            </w:r>
            <w:r>
              <w:rPr>
                <w:rFonts w:ascii="Times New Roman"/>
                <w:b w:val="false"/>
                <w:i w:val="false"/>
                <w:color w:val="000000"/>
                <w:sz w:val="20"/>
              </w:rPr>
              <w:t>" Қазақстан Республикасының заңдарын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лауазымдарының санаттарына қойылатын үлгілік біліктілік талаптарына сәйкес. Компьютерде Word, Excel, E-mail, Internet программаларымен жұмыс істей білу.</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жылумен жабдықтау (автономдық қазандық), коммуналдық шаруашылық және коммуналдық қалдықтармен (қатты-тұрмыстық қалдықтарды қоспағанда) жұмыс істеу саласындағы мемлекеттік саясатты іске асыру бойынша Комитетке жүктелген міндеттердің орындалуын қамтамасыз ету; салааралық үйлестіруді қалыптастыруға және жүргізуге, сумен жабдықтау және су бұру, жылумен жабдықтау (автономдық қазандықтар) саласында жергілікті атқарушы органдардың қызметіне мониторинг және талдау жүргізуге қатысады; мемлекеттік, салалық (секторлық) және өңірлік даму бағдарламаларын әзірлеуге және келісуге қатысады. Сумен жабдықтау және су бұру, жылумен жабдықтау (автономдық қазандықтар) саласында әдістемелік қамтамасыз етуді; "Табиғи монополиялар және реттелетін нарықтар туралы" Заңның 15-3-бабы 5-тармағының екінші бөлігінде көрсетілген жағдайды қоспағанда, табиғи монополиялар және реттелетін нарықтар салаларында басшылықты жүзеге асыратын мемлекеттік органмен бірлесіп, тарифтерді (бағаларды, алымдардың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бекітуді ұйымдастырады; Комитеттің ұйымдастырушылық, материалдық-техникалық және қаржы қызметін қамтамасыз етеді. Құжат айналымы мен мемлекеттік тілдің дамуын ұйымдастыру мен сақталуын қамтамасыз етеді; Комитетте ақпараттық қауіпсіздікті қамтамасыз ету, Комитеттің электрондық құжат айналымы жүйесін жетілдіру және қамтамасыз ету мәселелерін үйлестіреді; мемлекеттік сатып алу рәсімдерін орындауды; Комитеттің қаржыландыру жоспары мен қаржы есептілігін әзірлеу және келісуді; Комитетті шаруашылық қамтамасыз ету; бюджеттік өтінімдердің дайындалуы мен олардың Министрліктің Қаржы жұмыс департаментіне ұсынылуын бақылауды қамтамасыз етеді.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