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e9e8" w14:textId="39ee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реформаларды ақпараттық-насихаттық қамтамасыз ету бағдарламасын iске асыру жөнiндегi iс-шаралар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Мемлекеттiк хатшысының 1997 жылғы 9 қаңтардағы N 1 Өкiмi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реформаларды ақпараттық-насихаттық қамтамасыз ету бағдарламасын iске асыру жөнiндегi iс-шаралар жоспары (қоса берiлiп отыр)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Iс-шаралар жоспарының орындалуын бақылау Қазақстан Республикасы Президентi Әкiмшiлiгiнiң Ұйымдастыру-бақылау бөлiмi мен Iшкi саясат бөлiмiне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Мемлекеттiк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хатшысының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9 қаңтардағы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өкiмiмен бекiтiлген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Республикасында реформаларды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ақпараттық-насихаттық қамтамасыз ету бағдарламасын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iске асыру жөнiндегi iс-шаралар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Реформаларды ақпараттық-насихаттық қамтамасыз ету жөнiндегi республикалық комиссия, оның Кеңесi мен комиссиясы туралы қаулысының жобалары әзiрленсiн.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Жауапты: Тасмағамбетов И.Н.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қаңтар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облыстары мен Алматы қаласының әкiмдерi жанында, министрлiктерi мен ведомстволарында реформаларды ақпараттық-насихаттық қамтамасыз ету жөнiнде комиссиялар құру ұсынылсын.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Жауаптылар: Тасмағамбетов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Бәйменов Ә.М.,Тәжин М.М., Бижанов А.Қ.,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министрлiктер, ведомстволар басшылары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қаңтар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Реформалардың ақпараттық-насихаттық бағдарламасын республикалық және мерзiмдi баспасөз бен басқа да бұқаралық ақпарат құралдарында насихаттау жөнiнде iс-шаралар; реформаларды насихаттық қамтамасыз ету мәселелерi бойынша мемлекеттiк және басқа тiлдерде ғылыми-көпшiлiк, анықтамалық және басқа әдебиет шығару жоспары әзiрленсiн.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Жауаптылар: Тасмағамбетов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Тәжин М.М., Бижанова А.Қ.,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Сәрсенбаев А.С.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1 тоқсан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Жүзеге асырылып жатқан реформаларды насихаттайтын кадрлардың бiлiктiлiгiн арттыру жөнiнде тұрақты жұмыс iстейтiн курстардың тәртiбi мен бағдарламасы әзiрленсiн.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Жауаптылар: Тасмағамбетов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Бәйменов Ә.М., Бижанов А.Қ.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1 тоқсан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татулықты қамтамасыз ету тетiгi әзiрленсiн, бұл ретте республикалық және жергiлiктi деңгейдегi атқарушы органдар жанында тұрақты жұмыс iстейтiн қоғамдық құрылымдар құру қажеттiгi ескерiлсiн.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Жауаптылар: Тасмағамбетов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Бәйменов Ә.М.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ақпан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Республикасындағы мәдени, бiлiм беру және тiл саясатының мемлекеттiк бағдарламалары туралы ұсыныстар әзiрленiп,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Жауаптылар: Тасмағамбетов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Тәжин М.М., Бижанов А.Қ.,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Мұхаметжанов О.Б., Мамашев Т.А.,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Жұрынов М., Ким Г.В.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1 тоқсан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Реформаларды ақпараттық-насихаттық қамтамасыз етудiң үлгiлерiн (идеологемалар, тетiктер, арналар, негiздер) қамтамасыз ететiн құрылымдар құру туралы ұсыныстар әзiрленiп,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Жауаптылар: Тасмағамбетов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Тәжин М.М., Бижанов А.Қ., Қасенов Ө.Т.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наурыз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Үкiметi Аппаратының реформаларды ақпараттық-насихаттық қамтамасыз ету жөнiндегi үйлестiру функциялары жүктелетiн құрылымдық бөлiмшесi туралы мәселе қаралып, белгiленген тәртiппен келiсiлсiн.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Жауапты: Тасмағамбетов И.Н.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ақпан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Ғылыми және шығармашылық интеллегенция өкiлдерiн қолдайтын Президент қоры туралы ұсыныстар әзiрленсiн; қорды белгiленген тәртiппен тiркеу жүргiзiлсiн.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Жауаптылар: Әбдiкәрiмов О.Ә.,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Тасмағамбетов И.Н.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ақпан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Республиканың жетекшi жоғары оқу орындары жанында реформаларды ақпараттық-насихаттық қамтамасыз ету жөнiнде базалық орталықтар құру туралы ұсыныс енгiзiлсiн және осы орталықтар туралы ереже әзiрленсiн.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Жауаптылар: Тасмағамбетов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Жұрынов М.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1 тоқсан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