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40e4" w14:textId="6bc4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институционалды реформаны, сондай-ақ қазақстандық бірегейлік пен бірлікті іске асыру жөніндегі шараларды ақпараттық сүйемелдеу бойынша "Болашаққа 100 қадам" Медиа-жоспарын бекіту туралы</w:t>
      </w:r>
    </w:p>
    <w:p>
      <w:pPr>
        <w:spacing w:after="0"/>
        <w:ind w:left="0"/>
        <w:jc w:val="both"/>
      </w:pPr>
      <w:r>
        <w:rPr>
          <w:rFonts w:ascii="Times New Roman"/>
          <w:b w:val="false"/>
          <w:i w:val="false"/>
          <w:color w:val="000000"/>
          <w:sz w:val="28"/>
        </w:rPr>
        <w:t>Қазақстан Республикасы Мемлекеттік хатшысының 2015 жылғы 30 қазандағы № 9 өкімі</w:t>
      </w:r>
    </w:p>
    <w:p>
      <w:pPr>
        <w:spacing w:after="0"/>
        <w:ind w:left="0"/>
        <w:jc w:val="both"/>
      </w:pPr>
      <w:bookmarkStart w:name="z1" w:id="0"/>
      <w:r>
        <w:rPr>
          <w:rFonts w:ascii="Times New Roman"/>
          <w:b w:val="false"/>
          <w:i w:val="false"/>
          <w:color w:val="000000"/>
          <w:sz w:val="28"/>
        </w:rPr>
        <w:t>
      1. Қоса беріліп отырған Бес институционалды реформаны, сондай-ақ қазақстандық бірегейлік пен бірлікті іске асыру жөніндегі шараларды ақпараттық сүйемелдеу бойынша «Болашаққа 100 қадам» </w:t>
      </w:r>
      <w:r>
        <w:rPr>
          <w:rFonts w:ascii="Times New Roman"/>
          <w:b w:val="false"/>
          <w:i w:val="false"/>
          <w:color w:val="000000"/>
          <w:sz w:val="28"/>
        </w:rPr>
        <w:t>Медиа-жоспары</w:t>
      </w:r>
      <w:r>
        <w:rPr>
          <w:rFonts w:ascii="Times New Roman"/>
          <w:b w:val="false"/>
          <w:i w:val="false"/>
          <w:color w:val="000000"/>
          <w:sz w:val="28"/>
        </w:rPr>
        <w:t xml:space="preserve"> (бұдан әрі - Медиа-жоспар)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жергілікті атқарушы органдары, сондай-ақ өзге де ұйымдар Медиа-жоспарда белгіленген іс-шараларды уақтылы және мүлтіксіз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Медиа-жоспарды іске асыру бойынша жұмысты үйлестіру және оның орындалуын бақылау Қазақстан Республикасы Президенті Әкімшілігінің Ішкі саясат бөліміне жүктелсін.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хатшысы                   Г.Әбдіқалықова</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хатшысының</w:t>
      </w:r>
      <w:r>
        <w:br/>
      </w:r>
      <w:r>
        <w:rPr>
          <w:rFonts w:ascii="Times New Roman"/>
          <w:b w:val="false"/>
          <w:i w:val="false"/>
          <w:color w:val="000000"/>
          <w:sz w:val="28"/>
        </w:rPr>
        <w:t>
2015 жылғы 30 қазандағы</w:t>
      </w:r>
      <w:r>
        <w:br/>
      </w:r>
      <w:r>
        <w:rPr>
          <w:rFonts w:ascii="Times New Roman"/>
          <w:b w:val="false"/>
          <w:i w:val="false"/>
          <w:color w:val="000000"/>
          <w:sz w:val="28"/>
        </w:rPr>
        <w:t xml:space="preserve">
№ 9 өкімімен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Бес институционалдық реформаны, сондай-ақ қазақстандық</w:t>
      </w:r>
      <w:r>
        <w:br/>
      </w:r>
      <w:r>
        <w:rPr>
          <w:rFonts w:ascii="Times New Roman"/>
          <w:b/>
          <w:i w:val="false"/>
          <w:color w:val="000000"/>
        </w:rPr>
        <w:t>
бірегейлік пен бірлікті іске асыру жөніндегі шараларды</w:t>
      </w:r>
      <w:r>
        <w:br/>
      </w:r>
      <w:r>
        <w:rPr>
          <w:rFonts w:ascii="Times New Roman"/>
          <w:b/>
          <w:i w:val="false"/>
          <w:color w:val="000000"/>
        </w:rPr>
        <w:t>
ақпараттық сүйемелдеу бойынша «Болашаққа 100 қадам»</w:t>
      </w:r>
      <w:r>
        <w:br/>
      </w:r>
      <w:r>
        <w:rPr>
          <w:rFonts w:ascii="Times New Roman"/>
          <w:b/>
          <w:i w:val="false"/>
          <w:color w:val="000000"/>
        </w:rPr>
        <w:t>
МЕДИА-ЖОСПАРЫ</w:t>
      </w:r>
      <w:r>
        <w:br/>
      </w:r>
      <w:r>
        <w:rPr>
          <w:rFonts w:ascii="Times New Roman"/>
          <w:b/>
          <w:i w:val="false"/>
          <w:color w:val="000000"/>
        </w:rPr>
        <w:t>
(іске асыру мерзімі: 2015 жылғы қараша — 2016 жылғы желтоқсан)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139"/>
        <w:gridCol w:w="2983"/>
        <w:gridCol w:w="3005"/>
        <w:gridCol w:w="3051"/>
      </w:tblGrid>
      <w:tr>
        <w:trPr>
          <w:trHeight w:val="4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ҰЙЫМДАСТЫРУ-ДАЙЫНДЫҚ ІС-ШАРАЛАР</w:t>
            </w:r>
          </w:p>
        </w:tc>
      </w:tr>
      <w:tr>
        <w:trPr>
          <w:trHeight w:val="46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институционалдық реформаны (бұдан әрі - Бес реформа) іске асыру барысын түсіндіру және ақпараттық сүйемелдеу мәселелер бойынша ОКҚ-мен өзара іс-қимыл үшін Жаңғырту жөніндегі ұлттық комиссиясының жұмыс топтарынан жауапты қызметкерлерді («ақпараттық комиссарлар») айқындау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МҚІжСҚІА, ОКҚ (келісім бойынша), ҰЭМ, МСМ, ЖС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9 қарашаға дейін</w:t>
            </w:r>
          </w:p>
        </w:tc>
      </w:tr>
      <w:tr>
        <w:trPr>
          <w:trHeight w:val="25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институционалдық реформаның басты бағыттарын түсіндіру бойынша БАҚ-та пікір қалдыру және сөз сөйлеу үшін министрліктердің және олардың ведомстволық ұйымдарынан, депутаттық корпустан, отандық және халықаралық қаржы сарапшылары, экономистер, саясаттанушылар, әлеуметтанушылар, үкіметтік емес ұйымдардың өкілдерінен спикерлердің тізімін қалыптастыру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 тізімі;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ҚР Парламенті Палаталарының Аппараттары (келісім бойынша), ОМО, Астана, Алматы ққ. және облыстардың әкімдіктері, ҚСЗИ, ҰКП (келісім бойынша), ҚХАХ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r>
      <w:tr>
        <w:trPr>
          <w:trHeight w:val="16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басты бағыттарын түсіндіру бойынша 2015 жылдың соңына дейін «оқиғалар қатарын»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(келісім бойынша), ИДМ, ЖС, ҚХАХ, ІІМ, МСМ, СІМ, ҰЭМ, МҚІжСҚІА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 дейін</w:t>
            </w:r>
          </w:p>
        </w:tc>
      </w:tr>
      <w:tr>
        <w:trPr>
          <w:trHeight w:val="25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және түсіндіру бойынша ақпараттық жұмыстарды жүргізу мәселелері бойынша ҮЕҰ және республикалық БАҚ басшыларымен кездесулер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 дейін</w:t>
            </w:r>
          </w:p>
        </w:tc>
      </w:tr>
      <w:tr>
        <w:trPr>
          <w:trHeight w:val="25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ақпараттық-түсіндіру сүйемелдеудің басты бағыттары туралы орталық және жергілікті атқарушы органдар өкілдерінің қатысуымен кеңес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 дейін</w:t>
            </w:r>
          </w:p>
        </w:tc>
      </w:tr>
      <w:tr>
        <w:trPr>
          <w:trHeight w:val="25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және олардың ақпараттық-түсіндіру жұмыстарын ұйымдастыру мәселелері бойынша Астана, Алматы ққ. және облыстардың, қалалардың, аудандардың активтерінің қатысуымен кеңес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Астана, Алматы ққ. және облыстардың әкімдіктері, ҚХАХ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қарашаға дейін</w:t>
            </w:r>
          </w:p>
        </w:tc>
      </w:tr>
      <w:tr>
        <w:trPr>
          <w:trHeight w:val="18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эскиздерге сәйкес (брендбукке сай) сыртқы жарнаманың жасалуы мен орнатылуын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27 қарашаға дейін</w:t>
            </w:r>
          </w:p>
        </w:tc>
      </w:tr>
      <w:tr>
        <w:trPr>
          <w:trHeight w:val="21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бойынша ақпараттық-анықтамалық материалдарды әзірлеуді қамтамасыз ету және БАҚ-қа жіберу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 жинақтау, ОМО,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5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ақпараттық сүйемелдеу бойынша брэндбукты әзірлеуді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(келісім бойынша) ИДМ, МСМ, ЖС, ҰЭМ, ҚМ, МҚІжСҚІА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қарашаға дейін</w:t>
            </w:r>
          </w:p>
        </w:tc>
      </w:tr>
      <w:tr>
        <w:trPr>
          <w:trHeight w:val="25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басты бағыттарын түсіндіру бойынша 2016 жылдың соңына дейінгі «оқиғалар қатарын» құру және тоқсан сайын жаңартуды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(келісім бойынша) ИДМ, ЖС, ҚХАХ, ІІМ, МСМ, СІМ, ҰЭМ, МҚІжСҚІА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қаңтарға дейін, бұдан әрі — тоқсан сайын (есепті тоқсаннан кейінгі айдың 5-іне)</w:t>
            </w:r>
          </w:p>
        </w:tc>
      </w:tr>
      <w:tr>
        <w:trPr>
          <w:trHeight w:val="16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 тақырыбын жариялау бойынша маманданған журналистердің және блогерлердің (республикалық және өңірлік БАҚ, Интернет-ресурстар) пулын құру, олардың ақпараттық жұмысқа белсене қатысуын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блогерлердің және журналистердің пулы;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Алматы ққ. және облыстардың әкімдіктері, ОКҚ, «Қазконтент»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барысын түсіндіру бойынша ОКҚ-ның брифингтерінде сөз сөйлеу кестесін жасау және оның орындалуын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сөйлеу кестесі;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ұлттық компаниялар (келісім бойынша), ОМО,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 бұдан әрі - тоқсан сайын (есепті тоқсаннан кейінгі айдың 5-іне)</w:t>
            </w:r>
          </w:p>
        </w:tc>
      </w:tr>
      <w:tr>
        <w:trPr>
          <w:trHeight w:val="13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нақты қадам» сайтын контенттік толықтыруды тұрақты негізде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Астана, Алматы ққ. және облыстардың әкімдіктері, ОКҚ, ҚСЗИ, ҰКП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тоқсаннан кейінгі айдың 5-іне)</w:t>
            </w:r>
          </w:p>
        </w:tc>
      </w:tr>
      <w:tr>
        <w:trPr>
          <w:trHeight w:val="20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Жоспарын іске асырудың барысын БАҚ-тарда кеңінен жария талқылау бойынша Бас редакторлар клубының мәжілісін ұйымдастыру (айына кемінде бір 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«Басты редакторлардың клубы» ҚБ (келісім бойынша), ИДМ, МСМ,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6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Жоспарын түсіндіру бойынша әлеуметтік пікір көшбасшыларының еңбек ұжымдарымен кездесулерін БАҚ-та кеңінен жария көрсете отырып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Астана, Алматы ққ. және облыстардың әкімдіктері - кездесулер өткізу, ИДМ - БАҚ-та жариялау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мен блогерлер пулы, оның ішінде ҚХА журналистер клубы үшін ақпараттық жұмыстың басты бағыттарын түсіндіру бойынша семинар-тренингтерді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семинар-тренингтер;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(келісім бойынша), 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6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басымдықтарын талқылау бойынша қоғамдық бірлестіктермен өзара іс-қимылды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жарты жылда бір рет (есепті жарты жылдықтан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реформада белгіленген басты міндеттер бойынша ОМО-ның іс- шараларын, оның ішінде алқалар, «дөңгелек үстелдер», кеңестер өткізуді, сондай-ақ оның ақпараттық жариялануын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өкілдіктер және елшіліктер желісі бойынша, сондай-ақ жетекші шетелдік БАҚ-тарда Ұлт Жоспарының іске асырылуы бойынша кешенді ақпараттық-түсіндіру жұмыстарын өткізуді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оның ішінде шетелдік БАҚ-тар материалдарының мониторингін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СІМ,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(мақсатты топтар бойынша) басымдықтарын халықтың қолдауының және әлеуметтік түсінуінің, орталық және жергілікті атқарушы органдар қызметінің нәтижелерін бағалау бойынша өткізілетін әлеуметтік сауалнамалар барысында диагностиканы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Астана, Алматы ққ. және облыстардың әкімдіктері, ИДМ - жариялау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жарты жылда бір рет (есепті жарты жылдықтан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идеясының құндылықтарын, оның ішінде БАҚ-тарда түсіндіру және насихаттау бойынша брендбук әзірлеу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ИДМ, ҚХАХ,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 желтоқсанға дейін</w:t>
            </w:r>
          </w:p>
        </w:tc>
      </w:tr>
      <w:tr>
        <w:trPr>
          <w:trHeight w:val="16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жоғарғы оқу орындарында Қазақстанның жетекші сарапшылары, белгілі мемлекеттік және қоғам қайраткерлерінің дәрістері негізінде Ұлт Жоспарын іске асыру бойынша кешенді ақпараттық-түсіндіру жұмысын жүргізуді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Жоспарын қолдауға флешмоб, жастар акциялары серияларын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құрылымдарында және әскери бөлімдерде Бес реформаны түсіндіру бойынша жұмысты жолға қою</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ІІМ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20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барысын түсіндіру бойынша 2016 жылға арналған мақсатты лоттарды мемлекеттік ақпараттық және мемлекеттік әлеуметтік тапсырыс шеңберінде қарастыру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желтоқсанға дейін</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АҚПАРАТТЫҚ ЖҰМЫС</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БАҚ-тарда (теледидар, баспасөз БАҚ)</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брифингтерін және баспасөз конференцияларын ақпараттық сүйемелдеумен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(келісім бойынша), ИДМ,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бағыты бойынша іс- шараларды «оқиғалар қатарына» сәйкес республикалық БАҚ-тарда ақпараттық сүйемелдеумен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барысын арнайы айдарлар аясында қолданыстағы теледидардағы қазіргі ақпараттық-талдау бағдарламалардың және ток-шоулардың шеңберінде ақпараттық сүйемелдеуді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Жоспары жайлы қоғамдық пікір жетекшілері мен сарапшылары, оның ішінде шетелдік, сондай-ақ қарапайым қазақстандықтардың пікірлерінің телевизия және радиобағдарламалар жаңалықтарында, газет және Интернет- басылымдарда, сондай-ақ жедел сұхбат түрінде тұрақты жарияланып отыруын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СІМ, ҚЗСИ (келісім бойынша), БҒМ, ҰЭМ - материал дайындау, ИДМ - орналастыру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ұлты», «Зияткер ұлт», «Кәсіпқойлар ұлты» арнайы айдарлары аясында «орта тап» өкілдері - бизнесмендер, жас ғалымдар, табысты адамдар туралы материалдар топтамасының БАҚ-та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ҰКП (келісім бойынша) - материал дайындау, Астана, Алматы ққ. және облыстардың әкімдіктері - орналастыру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туралы бірдей мүмкіндіктер бар ел ретінде, мемлекеттік тілді білетін және табысты мансапқа қол жеткізген Қазақстан этностары өкілдері, «әлеуметтік лифтілерді» пайдаланған адамдар, жетістіктер тарихы мен «Болашақ» президенттік бағдарламасының стипендиаттары туралы материалдар топтамасының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КХАХ, БҒМ - материал дайындау, ИДМ, Астана, Алматы ққ. және облыстардың әкімдіктері - орналастыру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Бес реформа шеңберінде енгізілген және енгізіліп жатқан ЭЫДҰ-ның стандарттары бойынша материалдар топтамасының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БҒМ, - материал дайындау, ИДМ - орналастыру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Меритократия қағидасын енгізуге баса назар аудара отырып кәсіби мемлекеттік аппаратты қалыптастыру жөніндегі шаралардың ақпараттық сүйемелденуін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МҚІжСҚІА - материал дайындау, ИДМ - БАҚ-та ілгерілету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Судьялыққа үміткерлерге қойылатын біліктілік талаптарын жетілдіруге ерекше көңіл бөле отырып, құқықтық үстемділікті қамтамасыз ету бойынша іс-шаралардың ақпараттық сүйемелденуін ұйымдастыру, инвестициялық соттарды құру және сот жүйесінің ашықтығын арттыру, құқық қорғау органдарын жаңғырту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 ІІМ — материал дайындау ИДМ - БАҚ-та ілгерілету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жаңғырту және индустрияландыру мәселелері жөніндегі іс-шараларды ақпараттық сүйемелдеуді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 материал дайындау ИДМ - БАҚ-та ілгерілету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Біртұтас Елді қалыптастыру, қазақстандық бірегейлік және біртектілікті дамыту және нығайту тақырыбы бойынша БАҚ-та материалдар топтамасының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ҚХАХ - материал дайындау; ИДМ - БАҚ-та ілгерілету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беретін мемлекетті қалыптастыру тақырыбы бойынша материалдар топтамасының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МСМ - материал дайындау; ИДМ — БАҚ-та ілгерілету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6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реформаның іске асырылуы барысы мен мазмұны туралы аудио- және бейнероликтер, оның ішінде инфографикалар топтамасын әзірлеуді және ротациялауды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және бейнероликтер;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 бойынша телеарналар үшін жарнама өнімін дайындау және ротациясын ұйымдастыру (тақырыпшалар, үзінділер, бағдарламааралық үнжазбалар және т.б.).</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телеарналар үшін жарнамалық өнімдер;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27 қарашаға, бұдан әрі - тоқсан сайын (есепті тоқсаннан кейінгі айдың 5-іне)</w:t>
            </w:r>
          </w:p>
        </w:tc>
      </w:tr>
      <w:tr>
        <w:trPr>
          <w:trHeight w:val="20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бойынша республикалық және өңірлік мерзімді баспа басылымдарында бірыңғай логотиппен жарияланымдарды шығаруды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желтоқсаннан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түсіндіру мен іске асыру барысы бойынша оқиғаларды теле- және радиоарналардың жаңалықтар блоктарында тұрақты негізде ақпараттық көрсетілуін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туралы 5 деректі фильмді дайындау және трансляциялауды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фильмдер;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бойынша тақырыптық бағдарламалардың шығуын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22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барысы және оның мазмұны туралы мемлекеттік телеарналардың ток-шоулары мен арнайы бағдарламалары шеңберінде орталық және жергілікті атқарушы мемлекеттік органдардың, ұлттық компаниялардың, ғылым және өнер саласындағы зиялы қауым өкілдерінің, сарапшылардың, ҮЕҰ және этномәдени өкілдерінің қатысуын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КХАХ, Астана, Алматы ққ. және облыстардың әкімдіктері, ұлттық компаниялар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22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баспа және электрондық БАҚ-та Бес реформаны іске асыру тақырыбы бойынша постерлерді, арнайы инфографика және телекестені, модульдерді әзірлеу және орналастыруды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инфографика, телекесте, модульдер, постерлер;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Астана, Алматы ққ. және облыстардың әкімдіктері, ОКҚ (келісім бойынша) - дайындау, «Қазконтент» АҚ (келісім бойынша) - әзірлеу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 ЖӘНЕ ӘЛЕУМЕТТІК ЖЕЛІЛЕРДЕГІ ЖҰМЫС</w:t>
            </w:r>
          </w:p>
        </w:tc>
      </w:tr>
      <w:tr>
        <w:trPr>
          <w:trHeight w:val="13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жетекші Интернет-ресурстарда қалыптасқан тізімге сәйкес спикерлердің пікірлерін, үнқосуларын жариялауды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түсіндіру бойынша «bnews.kz», «baq.kz», «el.kz», «strategy2050.kz» және т.б. ақпараттық агенттіктердің таспаларында арнайы бейне- және фоторепортаждардың шығуын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«Казконтент» АҚ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бойынша орталық, жергілікті мемлекеттік органдардың және ұлттық компаниялардың ресми сайттарында брендбук аясында арнайы «100 қадам» бірыңғай логотипті айдарлар ашуды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ұлттық компаниялар, Астана, Алматы ққ. және облыстардың әкімдіктері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27 қарашаға дейін,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Танымал Интернет-ресурстарда Бес реформаның логотипімен баннерлерді орналастыруды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баннерлер;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(келісім бойынша)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және танымал Интернет-ресурстарда Бес реформаны түсіндіретін Интернет-форумдарды, топтар құруды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интернет-форумдар, топтар;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түсіндіру бойынша Интернет-роликтерді жасауды ұйымдастыру, оларды Интернет-ресурстарда және әлеуметтік желілерде ілгерілетуді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интернет-роликтер;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қарашаға дейін,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желілерге бейімделген медиаөнімдердің (мотиваторлар) дайындалуын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мотиваторлар;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қарашаға дейін, бұдан әрі — тоқсан сайын (есепті тоқсаннан кейінгі айдың 5-іне)</w:t>
            </w:r>
          </w:p>
        </w:tc>
      </w:tr>
      <w:tr>
        <w:trPr>
          <w:trHeight w:val="18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реформаны іске асыру бойынша хабарламалар үшін бірыңғай хэштегті қолдануды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хэштегтер; ПӘ-ге ақпарат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bl>
    <w:p>
      <w:pPr>
        <w:spacing w:after="0"/>
        <w:ind w:left="0"/>
        <w:jc w:val="both"/>
      </w:pPr>
      <w:r>
        <w:rPr>
          <w:rFonts w:ascii="Times New Roman"/>
          <w:b w:val="false"/>
          <w:i/>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МҚІжСҚІА -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ҚХА - Қазақстан халқы Ассамблеясы</w:t>
      </w:r>
      <w:r>
        <w:br/>
      </w:r>
      <w:r>
        <w:rPr>
          <w:rFonts w:ascii="Times New Roman"/>
          <w:b w:val="false"/>
          <w:i w:val="false"/>
          <w:color w:val="000000"/>
          <w:sz w:val="28"/>
        </w:rPr>
        <w:t>
АҚ - акционерлік қоғам</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ЖС - Қазақстан Республикасының Жоғары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ҚСЗИ - Қазақстан Республикасының Президенті жанындағы Қазақстан стратегиялық зерттеулер институты</w:t>
      </w:r>
      <w:r>
        <w:br/>
      </w:r>
      <w:r>
        <w:rPr>
          <w:rFonts w:ascii="Times New Roman"/>
          <w:b w:val="false"/>
          <w:i w:val="false"/>
          <w:color w:val="000000"/>
          <w:sz w:val="28"/>
        </w:rPr>
        <w:t>
ІІМ - Қазақстан Республикасының Ішкі істер министрлігі</w:t>
      </w:r>
      <w:r>
        <w:br/>
      </w:r>
      <w:r>
        <w:rPr>
          <w:rFonts w:ascii="Times New Roman"/>
          <w:b w:val="false"/>
          <w:i w:val="false"/>
          <w:color w:val="000000"/>
          <w:sz w:val="28"/>
        </w:rPr>
        <w:t>
ДСӘДМ - Қазақстан Республикасының Денсаулық сақтау және әлеуметтік даму министрлігі</w:t>
      </w:r>
      <w:r>
        <w:br/>
      </w:r>
      <w:r>
        <w:rPr>
          <w:rFonts w:ascii="Times New Roman"/>
          <w:b w:val="false"/>
          <w:i w:val="false"/>
          <w:color w:val="000000"/>
          <w:sz w:val="28"/>
        </w:rPr>
        <w:t>
СІМ - Қазақстан Республикасының Сыртқы істер министрлігі</w:t>
      </w:r>
      <w:r>
        <w:br/>
      </w:r>
      <w:r>
        <w:rPr>
          <w:rFonts w:ascii="Times New Roman"/>
          <w:b w:val="false"/>
          <w:i w:val="false"/>
          <w:color w:val="000000"/>
          <w:sz w:val="28"/>
        </w:rPr>
        <w:t>
ИДМ - Қазақстан Республикасының Инвестициялар және даму министрлігі</w:t>
      </w:r>
      <w:r>
        <w:br/>
      </w:r>
      <w:r>
        <w:rPr>
          <w:rFonts w:ascii="Times New Roman"/>
          <w:b w:val="false"/>
          <w:i w:val="false"/>
          <w:color w:val="000000"/>
          <w:sz w:val="28"/>
        </w:rPr>
        <w:t>
МСМ - Қазақстан Республикасының Мәдениет және спорт министрлігі</w:t>
      </w:r>
      <w:r>
        <w:br/>
      </w:r>
      <w:r>
        <w:rPr>
          <w:rFonts w:ascii="Times New Roman"/>
          <w:b w:val="false"/>
          <w:i w:val="false"/>
          <w:color w:val="000000"/>
          <w:sz w:val="28"/>
        </w:rPr>
        <w:t>
ҰЭМ - Қазақстан Республикасының Ұлттық экономика министрлігі</w:t>
      </w:r>
      <w:r>
        <w:br/>
      </w:r>
      <w:r>
        <w:rPr>
          <w:rFonts w:ascii="Times New Roman"/>
          <w:b w:val="false"/>
          <w:i w:val="false"/>
          <w:color w:val="000000"/>
          <w:sz w:val="28"/>
        </w:rPr>
        <w:t>
ҚМ - Қазақстан Республикасының Қорғаныс министрлігі</w:t>
      </w:r>
      <w:r>
        <w:br/>
      </w:r>
      <w:r>
        <w:rPr>
          <w:rFonts w:ascii="Times New Roman"/>
          <w:b w:val="false"/>
          <w:i w:val="false"/>
          <w:color w:val="000000"/>
          <w:sz w:val="28"/>
        </w:rPr>
        <w:t>
Қаржымині— Қазақстан Республикасының Қаржы министрлігі</w:t>
      </w:r>
      <w:r>
        <w:br/>
      </w:r>
      <w:r>
        <w:rPr>
          <w:rFonts w:ascii="Times New Roman"/>
          <w:b w:val="false"/>
          <w:i w:val="false"/>
          <w:color w:val="000000"/>
          <w:sz w:val="28"/>
        </w:rPr>
        <w:t>
БҒМ - Қазақстан Республикасының Білім және ғылым министрлігі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ҰКП — «Атамекен» Қазақстан Республикасының Ұлттық кәсіпкерлер палатасы</w:t>
      </w:r>
      <w:r>
        <w:br/>
      </w:r>
      <w:r>
        <w:rPr>
          <w:rFonts w:ascii="Times New Roman"/>
          <w:b w:val="false"/>
          <w:i w:val="false"/>
          <w:color w:val="000000"/>
          <w:sz w:val="28"/>
        </w:rPr>
        <w:t>
ҚБ — қоғамдық бірлестіктер</w:t>
      </w:r>
      <w:r>
        <w:br/>
      </w:r>
      <w:r>
        <w:rPr>
          <w:rFonts w:ascii="Times New Roman"/>
          <w:b w:val="false"/>
          <w:i w:val="false"/>
          <w:color w:val="000000"/>
          <w:sz w:val="28"/>
        </w:rPr>
        <w:t>
«Қазақстан» РТРК» АҚ - «Қазақстан» республикалық телерадиокорпорациясы» акционерлік қоғамы</w:t>
      </w:r>
      <w:r>
        <w:br/>
      </w:r>
      <w:r>
        <w:rPr>
          <w:rFonts w:ascii="Times New Roman"/>
          <w:b w:val="false"/>
          <w:i w:val="false"/>
          <w:color w:val="000000"/>
          <w:sz w:val="28"/>
        </w:rPr>
        <w:t>
ПӘ - Қазақстан Республикасы Президенті Әкімшілігі</w:t>
      </w:r>
      <w:r>
        <w:br/>
      </w:r>
      <w:r>
        <w:rPr>
          <w:rFonts w:ascii="Times New Roman"/>
          <w:b w:val="false"/>
          <w:i w:val="false"/>
          <w:color w:val="000000"/>
          <w:sz w:val="28"/>
        </w:rPr>
        <w:t>
ӘЭМБ - Қазақстан Республикасы Президенті Әкімшілігінің Әлеуметтік-экономикалық мониторинг бөлімі</w:t>
      </w:r>
      <w:r>
        <w:br/>
      </w:r>
      <w:r>
        <w:rPr>
          <w:rFonts w:ascii="Times New Roman"/>
          <w:b w:val="false"/>
          <w:i w:val="false"/>
          <w:color w:val="000000"/>
          <w:sz w:val="28"/>
        </w:rPr>
        <w:t>
ҚХАХ - Қазақстан Республикасы Президенті Әкімшілігінің Қазақстан халқы Ассамблеясы хатшылығы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ОКҚ - Қазақстан Республикасының Президенті жанындағы Орталық коммуникациялар қызметі</w:t>
      </w:r>
      <w:r>
        <w:br/>
      </w:r>
      <w:r>
        <w:rPr>
          <w:rFonts w:ascii="Times New Roman"/>
          <w:b w:val="false"/>
          <w:i w:val="false"/>
          <w:color w:val="000000"/>
          <w:sz w:val="28"/>
        </w:rPr>
        <w:t>
ОМО - орталық мемлекеттік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