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cc09" w14:textId="b7bc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Мемлекеттiк хатшысының жанынан 2004-2006 жылдарға арналған "Мәдени мұра" мемлекеттiк бағдарламасын iске асыру жөнiндегi қоғамдық кеңес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Мемлекеттік хатшысының 2003 жылғы 30 желтоқсандағы N 1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Ескерту. Өкімнің күші жойылды - Қазақстан Республикасы Мемлекеттік хатшысының 2006 жылғы 1 сәуірдегі N 1  </w:t>
      </w:r>
      <w:r>
        <w:rPr>
          <w:rFonts w:ascii="Times New Roman"/>
          <w:b w:val="false"/>
          <w:i w:val="false"/>
          <w:color w:val="ff0000"/>
          <w:sz w:val="28"/>
        </w:rPr>
        <w:t xml:space="preserve">Өкімімен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1. 2004-2006 жылдарға арналған "Мәдени мұра" мемлекеттiк бағдарламасын iске асыру оны ғылыми-әдiстемелiк сүйемелдеудi жүзеге асыру мақсатында Қазақстан Республикасының Мемлекеттiк хатшысы жанынан мынадай құрамда қоғамдық кеңес құрылсын: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Абдрахманов Сауытбек            - Қазақстан Республикасының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министрi, филология ғылымдарының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кандидаты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Әбусейiтова                     - Р.Б. Сүлейменов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Меруерт Қуатқызы                  Шығыстану институтының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тарих ғылымдарының докторы,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профессор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Ақышев                          - Р.Б. Сүлейменов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Әлiшер Кемелұлы                   Шығыстану институтының жетекшi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ғылыми қызметкерi, тарих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ғылымдарының кандидаты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Әлiмбай Нұрсан                  - Қазақстан Республикасы Орталық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мемлекеттiк мұражайдың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тарих ғылымдарының докторы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Әуезов                          - Ұлттық кiтапхананың бас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Мұрат Мұхтарұлы                   филология ғылымдарының кандидаты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Қодар Әуезхан                   - философия ғылымдарының кандидаты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Аяған                           - "Қазақ энциклопедиясы" ЖАҚ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Бүркiтбай Гелманұлы               президентi, тарих ғылымдарының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докторы, профессор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Байпақов                        - Ә.X.Мәрғұлан атындағы Археология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Карл Молдахметұлы                 институтының директоры, тарих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ғылымдарының докторы, профессор,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"Қазақстан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ғылым академиясы"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бiрлестiгiнiң академигi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Базылхан Нәпiл                  - Қазақстан Республикасы Орталық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мемлекеттiк мұражайының жетекшi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ғылыми қызметкерi, филология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ғылымдарының кандидаты, түрколог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Ибрагимов                       - Президенттiк мәдени орталықтың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Ұлықбек Шарахынұлы                директоры, профессор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Қасейiнов                       - Қазақстан Республикасының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Дүйсен Қорабайұлы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Қасқабасов                      - М.О.Әуезов атындағы Әдебиет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Сейiт Асқарұлы                    және өнер институтының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филология ғылымдарының докторы,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профессор, "Қазақстан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Республикасының Ұлттық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академиясы" қоғамдық бiрлестiгiнiң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академигі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Қойгелдиев                      - Ш.Уәлиханов атындағы Тарих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Мәмбет Құлжабайұлы                этнология институтының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тарих ғылымдарының докторы,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профессор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Құл-Мүхаммед                    - 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Мұхтар Абрарұлы                   Президентiнiң кеңесшiсi, 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ғылымдарының докторы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Нысанбаев                       - Философия және саясаттану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Әбдiмәлiк Нысанбайұлы             институтының директоры, философия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ғылымдарының докторы, профессор,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"Қазақстан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ғылым академиясы"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бiрлестiгiнiң академигі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Салғара Қойшығара               - Л.Гумилев атындағы Еуразия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ұлттық университетiнiң бас ғылыми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қызметкерi, филология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ғылымдарының кандидаты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Сариева                         - Қазақстан Республикасы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Рысты Халесқызы                   министрлiгiнiң Мұрағаттар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құжаттамаларды басқару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комитетiнiң төрайымы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Сейдiмбек                       - Л.Гумилев атындағы Еуразия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Ақселеу Сланұлы                   ұлттық университетiнiң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профессоры, филология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ғылымдарының докторы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                        - Сенат депутаты,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Қуаныш Сұлтанұлы                  Республикасы Парламентi Сенатының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Әлеуметтiк-мәдени даму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комитетiнiң төрағасы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Тәжин                           - Қазақстан Республикасы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Мұхамбетқазыұлы             Әкiмшiлiгi Басшысының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орынбасары, әлеуметтану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ғылымдарының докторы, профессор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Таймағамбетов                   - Әл-Фараби атындағы Қазақ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Жәкен Қожахметұлы                 университетi тарих факультетiнiң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деканы, тарих ғылымдарының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докторы, профессор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Тұяқбаева                       - "Тарихи-мәдени мұра" ғылыми-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 Тұматайқызы                  өндiрiстiк орталығының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өнертану ғылымының кандидаты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Хұсайынов                       - A. Байтұрсынов атындағы Тiл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Көбей Шахметұлы                   бiлiмi институтының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филология ғылымдарының докторы,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профессор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Қоғамдық кеңестiң қызметiн ұйымдық және ақпараттық қамтамасыз етудi Қазақстан Республикасының Мәдениет министрлiгi жүзеге асырады.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өкiмнiң орындалуын бақылау Қазақстан Республикасы Президентi Әкiмшiлiгiнiң Iшкi саясат бөлiмiне жүктелсiн.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Мемлекеттiк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