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fe23" w14:textId="824f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Парламентінің Регламенті туралы</w:t>
      </w:r>
    </w:p>
    <w:p>
      <w:pPr>
        <w:spacing w:after="0"/>
        <w:ind w:left="0"/>
        <w:jc w:val="both"/>
      </w:pPr>
      <w:r>
        <w:rPr>
          <w:rFonts w:ascii="Times New Roman"/>
          <w:b w:val="false"/>
          <w:i w:val="false"/>
          <w:color w:val="000000"/>
          <w:sz w:val="28"/>
        </w:rPr>
        <w:t>Қазақстан Республикасы Парламентінің 1996 жылғы 20 мамырдағы қаулысы.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Парламенті Мәжілісінің </w:t>
      </w:r>
      <w:r>
        <w:rPr>
          <w:rFonts w:ascii="Times New Roman"/>
          <w:b w:val="false"/>
          <w:i/>
          <w:color w:val="000000"/>
          <w:sz w:val="28"/>
        </w:rPr>
        <w:t>22.06.</w:t>
      </w:r>
      <w:r>
        <w:rPr>
          <w:rFonts w:ascii="Times New Roman"/>
          <w:b w:val="false"/>
          <w:i/>
          <w:color w:val="000000"/>
          <w:sz w:val="28"/>
        </w:rPr>
        <w:t>2012</w:t>
      </w:r>
      <w:r>
        <w:rPr>
          <w:rFonts w:ascii="Times New Roman"/>
          <w:b w:val="false"/>
          <w:i/>
          <w:color w:val="000000"/>
          <w:sz w:val="28"/>
        </w:rPr>
        <w:t xml:space="preserve"> № 4-V, 19.12.2022 № 19-VІІ</w:t>
      </w:r>
      <w:r>
        <w:rPr>
          <w:rFonts w:ascii="Times New Roman"/>
          <w:b w:val="false"/>
          <w:i/>
          <w:color w:val="000000"/>
          <w:sz w:val="28"/>
        </w:rPr>
        <w:t xml:space="preserve"> қаулы</w:t>
      </w:r>
      <w:r>
        <w:rPr>
          <w:rFonts w:ascii="Times New Roman"/>
          <w:b w:val="false"/>
          <w:i/>
          <w:color w:val="000000"/>
          <w:sz w:val="28"/>
        </w:rPr>
        <w:t>лары</w:t>
      </w:r>
      <w:r>
        <w:rPr>
          <w:rFonts w:ascii="Times New Roman"/>
          <w:b w:val="false"/>
          <w:i/>
          <w:color w:val="000000"/>
          <w:sz w:val="28"/>
        </w:rPr>
        <w:t>мен енгізілген өзгерістер мен толықтыруларды қоса)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1" w:id="0"/>
    <w:p>
      <w:pPr>
        <w:spacing w:after="0"/>
        <w:ind w:left="0"/>
        <w:jc w:val="left"/>
      </w:pPr>
      <w:r>
        <w:rPr>
          <w:rFonts w:ascii="Times New Roman"/>
          <w:b/>
          <w:i w:val="false"/>
          <w:color w:val="000000"/>
        </w:rPr>
        <w:t xml:space="preserve"> Қазақстан Республикасы Парламентінің</w:t>
      </w:r>
      <w:r>
        <w:br/>
      </w:r>
      <w:r>
        <w:rPr>
          <w:rFonts w:ascii="Times New Roman"/>
          <w:b/>
          <w:i w:val="false"/>
          <w:color w:val="000000"/>
        </w:rPr>
        <w:t>Регламенті</w:t>
      </w:r>
    </w:p>
    <w:bookmarkEnd w:id="0"/>
    <w:bookmarkStart w:name="z2" w:id="1"/>
    <w:p>
      <w:pPr>
        <w:spacing w:after="0"/>
        <w:ind w:left="0"/>
        <w:jc w:val="both"/>
      </w:pPr>
      <w:r>
        <w:rPr>
          <w:rFonts w:ascii="Times New Roman"/>
          <w:b w:val="false"/>
          <w:i w:val="false"/>
          <w:color w:val="000000"/>
          <w:sz w:val="28"/>
        </w:rPr>
        <w:t>
      Қазақстан Республикасы Парламентінің Регламенті Палаталардың бірлескен отырыстарын өткізу жағдайы мен тәртібін, Сенат пен Мәжіліс Регламенттерінде реттелмеген мәселелерді қарау, Парламенттің бірлескен органдарын құру және олардың қызметін ұйымдастыру, сондай-ақ Парламенттің депутаттары мен лауазымды адамдарының өкілеттігін жүзеге асыру кезінде Палаталардың өзара қатынастары механизмін белгілейді.</w:t>
      </w:r>
    </w:p>
    <w:bookmarkEnd w:id="1"/>
    <w:bookmarkStart w:name="z3" w:id="2"/>
    <w:p>
      <w:pPr>
        <w:spacing w:after="0"/>
        <w:ind w:left="0"/>
        <w:jc w:val="left"/>
      </w:pPr>
      <w:r>
        <w:rPr>
          <w:rFonts w:ascii="Times New Roman"/>
          <w:b/>
          <w:i w:val="false"/>
          <w:color w:val="000000"/>
        </w:rPr>
        <w:t xml:space="preserve"> І Бөлім. Жалпы ережелер</w:t>
      </w:r>
    </w:p>
    <w:bookmarkEnd w:id="2"/>
    <w:bookmarkStart w:name="z4" w:id="3"/>
    <w:p>
      <w:pPr>
        <w:spacing w:after="0"/>
        <w:ind w:left="0"/>
        <w:jc w:val="left"/>
      </w:pPr>
      <w:r>
        <w:rPr>
          <w:rFonts w:ascii="Times New Roman"/>
          <w:b/>
          <w:i w:val="false"/>
          <w:color w:val="000000"/>
        </w:rPr>
        <w:t xml:space="preserve"> 1-тармақ. Қазақстан Республикасының Парламенті өз жұмысын сессия тәртібімен жүзеге асырады.</w:t>
      </w:r>
    </w:p>
    <w:bookmarkEnd w:id="3"/>
    <w:bookmarkStart w:name="z5" w:id="4"/>
    <w:p>
      <w:pPr>
        <w:spacing w:after="0"/>
        <w:ind w:left="0"/>
        <w:jc w:val="both"/>
      </w:pPr>
      <w:r>
        <w:rPr>
          <w:rFonts w:ascii="Times New Roman"/>
          <w:b w:val="false"/>
          <w:i w:val="false"/>
          <w:color w:val="000000"/>
          <w:sz w:val="28"/>
        </w:rPr>
        <w:t>
      Парламент сессиясы оның Палаталарының бірлескен және бөлек отырыстары түрінде өткізіледі.</w:t>
      </w:r>
    </w:p>
    <w:bookmarkEnd w:id="4"/>
    <w:bookmarkStart w:name="z6" w:id="5"/>
    <w:p>
      <w:pPr>
        <w:spacing w:after="0"/>
        <w:ind w:left="0"/>
        <w:jc w:val="both"/>
      </w:pPr>
      <w:r>
        <w:rPr>
          <w:rFonts w:ascii="Times New Roman"/>
          <w:b w:val="false"/>
          <w:i w:val="false"/>
          <w:color w:val="000000"/>
          <w:sz w:val="28"/>
        </w:rPr>
        <w:t>
      Парламенттің бірінші сессиясын Қазақстан Республикасының Президенті сайлау қорытындылары жарияланған күннен бастап отыз күннен кешіктірмей шақырады.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өзгерістер енгізілді.</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2-тармақ. Парламенттің сессиясы Сенат пен Мәжілістің бірлескен отырыстарында ашылып, жабылады. Парламенттің сессиясын, әдетте, Республика Президенті ашады, ал ол болмаған кезде Мәжіліс Төрағасы ашады.</w:t>
      </w:r>
    </w:p>
    <w:bookmarkEnd w:id="6"/>
    <w:bookmarkStart w:name="z8" w:id="7"/>
    <w:p>
      <w:pPr>
        <w:spacing w:after="0"/>
        <w:ind w:left="0"/>
        <w:jc w:val="both"/>
      </w:pPr>
      <w:r>
        <w:rPr>
          <w:rFonts w:ascii="Times New Roman"/>
          <w:b w:val="false"/>
          <w:i w:val="false"/>
          <w:color w:val="000000"/>
          <w:sz w:val="28"/>
        </w:rPr>
        <w:t>
      Парламенттің сессиясы ашылған және жабылған кезде Қазақстан Республикасының Гимні орындалады.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өзгерістер енгізілді.</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3-тармақ. Парламенттің кезекті сессияларын Мәжіліс Төрағасы шақырады және олар жылына бір рет, қыркүйектің бірінші жұмыс күнінен бастап маусымның соңғы жұмыс күніне дейін өткізіледі.</w:t>
      </w:r>
    </w:p>
    <w:bookmarkEnd w:id="8"/>
    <w:bookmarkStart w:name="z10" w:id="9"/>
    <w:p>
      <w:pPr>
        <w:spacing w:after="0"/>
        <w:ind w:left="0"/>
        <w:jc w:val="both"/>
      </w:pPr>
      <w:r>
        <w:rPr>
          <w:rFonts w:ascii="Times New Roman"/>
          <w:b w:val="false"/>
          <w:i w:val="false"/>
          <w:color w:val="000000"/>
          <w:sz w:val="28"/>
        </w:rPr>
        <w:t>
      Парламент сессиясының ашылатын күні, уақыты және орны туралы мәліметтер бұқаралық ақпарат құралдары арқылы таратылады.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қаулысының редакциясында.</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4-тармақ. Заңда белгіленген мереке, демалыс күндері мен парламенттік каникул күндері Парламенттің жұмыс істемейтін күндері болып табылады.</w:t>
      </w:r>
    </w:p>
    <w:bookmarkEnd w:id="10"/>
    <w:bookmarkStart w:name="z12" w:id="11"/>
    <w:p>
      <w:pPr>
        <w:spacing w:after="0"/>
        <w:ind w:left="0"/>
        <w:jc w:val="both"/>
      </w:pPr>
      <w:r>
        <w:rPr>
          <w:rFonts w:ascii="Times New Roman"/>
          <w:b w:val="false"/>
          <w:i w:val="false"/>
          <w:color w:val="000000"/>
          <w:sz w:val="28"/>
        </w:rPr>
        <w:t>
      Егер парламенттік каникул Парламенттің кезектен тыс сессиясы шақырылуына байланысты үзілсе, ол кезектен тыс сессияның жұмысы аяқталғаннан кейін қайта басталып, парламенттік каникул мерзімі біткенге дейін жалғастырылады.</w:t>
      </w:r>
    </w:p>
    <w:bookmarkEnd w:id="11"/>
    <w:bookmarkStart w:name="z13" w:id="12"/>
    <w:p>
      <w:pPr>
        <w:spacing w:after="0"/>
        <w:ind w:left="0"/>
        <w:jc w:val="both"/>
      </w:pPr>
      <w:r>
        <w:rPr>
          <w:rFonts w:ascii="Times New Roman"/>
          <w:b w:val="false"/>
          <w:i w:val="false"/>
          <w:color w:val="000000"/>
          <w:sz w:val="28"/>
        </w:rPr>
        <w:t>
      Парламенттік каникул Республика Парламентінің қаулысымен жарияланады.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өзгерістер енгізілді.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ІІ Бөлім. Парламент Палаталарының бірлескен отырыстарын өткізу жағдайлары мен тәртібі</w:t>
      </w:r>
    </w:p>
    <w:bookmarkStart w:name="z15" w:id="13"/>
    <w:p>
      <w:pPr>
        <w:spacing w:after="0"/>
        <w:ind w:left="0"/>
        <w:jc w:val="left"/>
      </w:pPr>
      <w:r>
        <w:rPr>
          <w:rFonts w:ascii="Times New Roman"/>
          <w:b/>
          <w:i w:val="false"/>
          <w:color w:val="000000"/>
        </w:rPr>
        <w:t xml:space="preserve"> 1-тарау. Парламент Палаталарының бірлескен отырыстары</w:t>
      </w:r>
    </w:p>
    <w:bookmarkEnd w:id="13"/>
    <w:p>
      <w:pPr>
        <w:spacing w:after="0"/>
        <w:ind w:left="0"/>
        <w:jc w:val="both"/>
      </w:pPr>
      <w:r>
        <w:rPr>
          <w:rFonts w:ascii="Times New Roman"/>
          <w:b w:val="false"/>
          <w:i w:val="false"/>
          <w:color w:val="ff0000"/>
          <w:sz w:val="28"/>
        </w:rPr>
        <w:t xml:space="preserve">
      Ескерту. 1-тараудың тақырыбына ҚР Парламентінің 2012.06.22 </w:t>
      </w:r>
      <w:r>
        <w:rPr>
          <w:rFonts w:ascii="Times New Roman"/>
          <w:b w:val="false"/>
          <w:i w:val="false"/>
          <w:color w:val="ff0000"/>
          <w:sz w:val="28"/>
        </w:rPr>
        <w:t>№ 4-V</w:t>
      </w:r>
      <w:r>
        <w:rPr>
          <w:rFonts w:ascii="Times New Roman"/>
          <w:b w:val="false"/>
          <w:i w:val="false"/>
          <w:color w:val="ff0000"/>
          <w:sz w:val="28"/>
        </w:rPr>
        <w:t xml:space="preserve"> қаулысымен өзгерістер енгізілді.</w:t>
      </w:r>
    </w:p>
    <w:bookmarkStart w:name="z16" w:id="14"/>
    <w:p>
      <w:pPr>
        <w:spacing w:after="0"/>
        <w:ind w:left="0"/>
        <w:jc w:val="left"/>
      </w:pPr>
      <w:r>
        <w:rPr>
          <w:rFonts w:ascii="Times New Roman"/>
          <w:b/>
          <w:i w:val="false"/>
          <w:color w:val="000000"/>
        </w:rPr>
        <w:t xml:space="preserve"> 5-тармақ. Парламент Палаталарының бірлескен отырысын, Палаталардың депутаттарына алдын ала хабарлай отырып, Мәжіліс Төрағасы шақырады. Бұл ретте Мәжіліс Төрағасы Парламенттің бірлескен отырысын шақыру туралы өкім шығарып, оны Парламент депутаттарына хабарлайды.</w:t>
      </w:r>
    </w:p>
    <w:bookmarkEnd w:id="14"/>
    <w:bookmarkStart w:name="z17" w:id="15"/>
    <w:p>
      <w:pPr>
        <w:spacing w:after="0"/>
        <w:ind w:left="0"/>
        <w:jc w:val="both"/>
      </w:pPr>
      <w:r>
        <w:rPr>
          <w:rFonts w:ascii="Times New Roman"/>
          <w:b w:val="false"/>
          <w:i w:val="false"/>
          <w:color w:val="000000"/>
          <w:sz w:val="28"/>
        </w:rPr>
        <w:t>
      Парламент Палаталарының бірлескен отырыстары сағат 12-ден 12 сағат 30 минутке дейін және сағат 14-тен 16-ға дейін үзіліс жасай отырып, сағат 10-нан 18-ге дейін өткізіледі.</w:t>
      </w:r>
    </w:p>
    <w:bookmarkEnd w:id="15"/>
    <w:bookmarkStart w:name="z18" w:id="16"/>
    <w:p>
      <w:pPr>
        <w:spacing w:after="0"/>
        <w:ind w:left="0"/>
        <w:jc w:val="both"/>
      </w:pPr>
      <w:r>
        <w:rPr>
          <w:rFonts w:ascii="Times New Roman"/>
          <w:b w:val="false"/>
          <w:i w:val="false"/>
          <w:color w:val="000000"/>
          <w:sz w:val="28"/>
        </w:rPr>
        <w:t>
      Парламент Палатаның бірлескен отырысын өткізудің өзгеше уақыты туралы шешім қабылдауы мүмкін.</w:t>
      </w:r>
    </w:p>
    <w:bookmarkEnd w:id="16"/>
    <w:bookmarkStart w:name="z19" w:id="17"/>
    <w:p>
      <w:pPr>
        <w:spacing w:after="0"/>
        <w:ind w:left="0"/>
        <w:jc w:val="both"/>
      </w:pPr>
      <w:r>
        <w:rPr>
          <w:rFonts w:ascii="Times New Roman"/>
          <w:b w:val="false"/>
          <w:i w:val="false"/>
          <w:color w:val="000000"/>
          <w:sz w:val="28"/>
        </w:rPr>
        <w:t>
      Төрағалық етуші отырыстарда өз бастамасы бойынша немесе Парламенттің қатысып отырған депутаттары саны көпшілігінің ұсынысы бойынша үзілістер жариялайды.</w:t>
      </w:r>
    </w:p>
    <w:bookmarkEnd w:id="17"/>
    <w:bookmarkStart w:name="z20" w:id="18"/>
    <w:p>
      <w:pPr>
        <w:spacing w:after="0"/>
        <w:ind w:left="0"/>
        <w:jc w:val="both"/>
      </w:pPr>
      <w:r>
        <w:rPr>
          <w:rFonts w:ascii="Times New Roman"/>
          <w:b w:val="false"/>
          <w:i w:val="false"/>
          <w:color w:val="000000"/>
          <w:sz w:val="28"/>
        </w:rPr>
        <w:t>
      Парламент Палаталарының бірлескен отырыстары кезінде Парламент пен оның Палаталары жұмыс органдарының отырыстары өткізілмейді.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өзгерістер енгізілді.</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6-тармақ. Парламенттің отырысы оған әр Палата депутаттарының жалпы санының кемінде үштен екісі қатысқан жағдайда құқықты болады.</w:t>
      </w:r>
    </w:p>
    <w:bookmarkEnd w:id="19"/>
    <w:bookmarkStart w:name="z22" w:id="20"/>
    <w:p>
      <w:pPr>
        <w:spacing w:after="0"/>
        <w:ind w:left="0"/>
        <w:jc w:val="both"/>
      </w:pPr>
      <w:r>
        <w:rPr>
          <w:rFonts w:ascii="Times New Roman"/>
          <w:b w:val="false"/>
          <w:i w:val="false"/>
          <w:color w:val="000000"/>
          <w:sz w:val="28"/>
        </w:rPr>
        <w:t>
      Парламент отырысының заңдылығын анықтау үшін әрбір Палата депутаттарының дербес тіркелуі өткізіледі. Әрбір дауыс беру алдында депутаттарды қосымша дербес тіркеу өткізілуі мүмкін. Рәсімдік мәселелер бойынша дауыс беру алдында депутаттарды қосымша дербес тіркеу өткізілмейді.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өзгерістер енгізілді.</w:t>
      </w:r>
      <w:r>
        <w:br/>
      </w:r>
      <w:r>
        <w:rPr>
          <w:rFonts w:ascii="Times New Roman"/>
          <w:b w:val="false"/>
          <w:i w:val="false"/>
          <w:color w:val="000000"/>
          <w:sz w:val="28"/>
        </w:rPr>
        <w:t>
</w:t>
      </w:r>
    </w:p>
    <w:bookmarkStart w:name="z23" w:id="21"/>
    <w:p>
      <w:pPr>
        <w:spacing w:after="0"/>
        <w:ind w:left="0"/>
        <w:jc w:val="left"/>
      </w:pPr>
      <w:r>
        <w:rPr>
          <w:rFonts w:ascii="Times New Roman"/>
          <w:b/>
          <w:i w:val="false"/>
          <w:color w:val="000000"/>
        </w:rPr>
        <w:t xml:space="preserve"> 7-тармақ. Парламент отырысында Мәжіліс Төрағасы:</w:t>
      </w:r>
    </w:p>
    <w:bookmarkEnd w:id="21"/>
    <w:bookmarkStart w:name="z24" w:id="22"/>
    <w:p>
      <w:pPr>
        <w:spacing w:after="0"/>
        <w:ind w:left="0"/>
        <w:jc w:val="both"/>
      </w:pPr>
      <w:r>
        <w:rPr>
          <w:rFonts w:ascii="Times New Roman"/>
          <w:b w:val="false"/>
          <w:i w:val="false"/>
          <w:color w:val="000000"/>
          <w:sz w:val="28"/>
        </w:rPr>
        <w:t>
      - Парламенттің сессиялары мен отырыстарын ашады, жабады;</w:t>
      </w:r>
    </w:p>
    <w:bookmarkEnd w:id="22"/>
    <w:bookmarkStart w:name="z25" w:id="23"/>
    <w:p>
      <w:pPr>
        <w:spacing w:after="0"/>
        <w:ind w:left="0"/>
        <w:jc w:val="both"/>
      </w:pPr>
      <w:r>
        <w:rPr>
          <w:rFonts w:ascii="Times New Roman"/>
          <w:b w:val="false"/>
          <w:i w:val="false"/>
          <w:color w:val="000000"/>
          <w:sz w:val="28"/>
        </w:rPr>
        <w:t>
      - Палаталардың кезекті және кезектен тыс бірлескен отырыстарында төрағалық етеді;</w:t>
      </w:r>
    </w:p>
    <w:bookmarkEnd w:id="23"/>
    <w:bookmarkStart w:name="z26" w:id="24"/>
    <w:p>
      <w:pPr>
        <w:spacing w:after="0"/>
        <w:ind w:left="0"/>
        <w:jc w:val="both"/>
      </w:pPr>
      <w:r>
        <w:rPr>
          <w:rFonts w:ascii="Times New Roman"/>
          <w:b w:val="false"/>
          <w:i w:val="false"/>
          <w:color w:val="000000"/>
          <w:sz w:val="28"/>
        </w:rPr>
        <w:t>
      - жарыссөзде сөз сөйлеуге жазылғандар туралы мәліметтерді жария етеді;</w:t>
      </w:r>
    </w:p>
    <w:bookmarkEnd w:id="24"/>
    <w:bookmarkStart w:name="z27" w:id="25"/>
    <w:p>
      <w:pPr>
        <w:spacing w:after="0"/>
        <w:ind w:left="0"/>
        <w:jc w:val="both"/>
      </w:pPr>
      <w:r>
        <w:rPr>
          <w:rFonts w:ascii="Times New Roman"/>
          <w:b w:val="false"/>
          <w:i w:val="false"/>
          <w:color w:val="000000"/>
          <w:sz w:val="28"/>
        </w:rPr>
        <w:t>
      - Палаталардың депутаттарына талқыланып отырған мәселе бойынша сөйлеу үшін кезекпен, бірақ әрі кеткенде екі рет сөз береді;</w:t>
      </w:r>
    </w:p>
    <w:bookmarkEnd w:id="25"/>
    <w:bookmarkStart w:name="z28" w:id="26"/>
    <w:p>
      <w:pPr>
        <w:spacing w:after="0"/>
        <w:ind w:left="0"/>
        <w:jc w:val="both"/>
      </w:pPr>
      <w:r>
        <w:rPr>
          <w:rFonts w:ascii="Times New Roman"/>
          <w:b w:val="false"/>
          <w:i w:val="false"/>
          <w:color w:val="000000"/>
          <w:sz w:val="28"/>
        </w:rPr>
        <w:t>
      - сөйлеуші Регламентті бұзған жағдайда – оған ескерту жасауға, ал қайталап бұзған ретте сөзден айыруға құқылы;</w:t>
      </w:r>
    </w:p>
    <w:bookmarkEnd w:id="26"/>
    <w:bookmarkStart w:name="z29" w:id="27"/>
    <w:p>
      <w:pPr>
        <w:spacing w:after="0"/>
        <w:ind w:left="0"/>
        <w:jc w:val="both"/>
      </w:pPr>
      <w:r>
        <w:rPr>
          <w:rFonts w:ascii="Times New Roman"/>
          <w:b w:val="false"/>
          <w:i w:val="false"/>
          <w:color w:val="000000"/>
          <w:sz w:val="28"/>
        </w:rPr>
        <w:t>
      - депутатқа рәсімдік мәселелер бойынша кезектен тыс, бірақ әрі кеткенде екі рет сөз береді;</w:t>
      </w:r>
    </w:p>
    <w:bookmarkEnd w:id="27"/>
    <w:bookmarkStart w:name="z30" w:id="28"/>
    <w:p>
      <w:pPr>
        <w:spacing w:after="0"/>
        <w:ind w:left="0"/>
        <w:jc w:val="both"/>
      </w:pPr>
      <w:r>
        <w:rPr>
          <w:rFonts w:ascii="Times New Roman"/>
          <w:b w:val="false"/>
          <w:i w:val="false"/>
          <w:color w:val="000000"/>
          <w:sz w:val="28"/>
        </w:rPr>
        <w:t>
      - заңдардың, қаулылардың, үндеулердің, декларациялардың, мәлімдемелердің және Парламенттің басқа да актілерінің жобалары, депутаттардың отырыста қаралып отырған мәселелер бойынша түзетулері жөнінде дауыс беруді ұйымдастырады және дауыс беру нәтижелерін жариялайды;</w:t>
      </w:r>
    </w:p>
    <w:bookmarkEnd w:id="28"/>
    <w:bookmarkStart w:name="z31" w:id="29"/>
    <w:p>
      <w:pPr>
        <w:spacing w:after="0"/>
        <w:ind w:left="0"/>
        <w:jc w:val="both"/>
      </w:pPr>
      <w:r>
        <w:rPr>
          <w:rFonts w:ascii="Times New Roman"/>
          <w:b w:val="false"/>
          <w:i w:val="false"/>
          <w:color w:val="000000"/>
          <w:sz w:val="28"/>
        </w:rPr>
        <w:t>
      - Палаталардың бірлескен отырысын өткізудің осы Регламентпен белгіленген тәртібін қамтамасыз етеді.</w:t>
      </w:r>
    </w:p>
    <w:bookmarkEnd w:id="29"/>
    <w:bookmarkStart w:name="z32" w:id="30"/>
    <w:p>
      <w:pPr>
        <w:spacing w:after="0"/>
        <w:ind w:left="0"/>
        <w:jc w:val="both"/>
      </w:pPr>
      <w:r>
        <w:rPr>
          <w:rFonts w:ascii="Times New Roman"/>
          <w:b w:val="false"/>
          <w:i w:val="false"/>
          <w:color w:val="000000"/>
          <w:sz w:val="28"/>
        </w:rPr>
        <w:t>
      Парламент отырысында мәселелерді талқылау кезінде төрағалық етушінің депутаттардың сөйлеген сөздеріне баға беруге және түсініктеме жасауға құқығы жоқ.</w:t>
      </w:r>
    </w:p>
    <w:bookmarkEnd w:id="30"/>
    <w:bookmarkStart w:name="z33" w:id="31"/>
    <w:p>
      <w:pPr>
        <w:spacing w:after="0"/>
        <w:ind w:left="0"/>
        <w:jc w:val="both"/>
      </w:pPr>
      <w:r>
        <w:rPr>
          <w:rFonts w:ascii="Times New Roman"/>
          <w:b w:val="false"/>
          <w:i w:val="false"/>
          <w:color w:val="000000"/>
          <w:sz w:val="28"/>
        </w:rPr>
        <w:t>
      Парламент Мәжілісінің Төрағасы отырысты жүргізуді Мәжіліс Төрағасы орынбасарларының біріне беруге құқылы.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өзгерістер енгізілді.</w:t>
      </w:r>
      <w:r>
        <w:br/>
      </w:r>
      <w:r>
        <w:rPr>
          <w:rFonts w:ascii="Times New Roman"/>
          <w:b w:val="false"/>
          <w:i w:val="false"/>
          <w:color w:val="000000"/>
          <w:sz w:val="28"/>
        </w:rPr>
        <w:t>
</w:t>
      </w:r>
    </w:p>
    <w:bookmarkStart w:name="z34" w:id="32"/>
    <w:p>
      <w:pPr>
        <w:spacing w:after="0"/>
        <w:ind w:left="0"/>
        <w:jc w:val="left"/>
      </w:pPr>
      <w:r>
        <w:rPr>
          <w:rFonts w:ascii="Times New Roman"/>
          <w:b/>
          <w:i w:val="false"/>
          <w:color w:val="000000"/>
        </w:rPr>
        <w:t xml:space="preserve"> 8-тармақ. Парламент отырысының күн тәртібі мен жұмыс ретін Парламент Мәжілісінің Төрағасы енгізеді және олар Палаталардың бірлескен отырысында әрбір Палата депутаттары жалпы санының көпшілік даусымен ашық дауыс беру арқылы бекітіледі.</w:t>
      </w:r>
    </w:p>
    <w:bookmarkEnd w:id="32"/>
    <w:bookmarkStart w:name="z35" w:id="33"/>
    <w:p>
      <w:pPr>
        <w:spacing w:after="0"/>
        <w:ind w:left="0"/>
        <w:jc w:val="both"/>
      </w:pPr>
      <w:r>
        <w:rPr>
          <w:rFonts w:ascii="Times New Roman"/>
          <w:b w:val="false"/>
          <w:i w:val="false"/>
          <w:color w:val="000000"/>
          <w:sz w:val="28"/>
        </w:rPr>
        <w:t>
      Күн тәртібі мен жұмыс реті жөніндегі ұсыныстар мен ескертпелер әр ұсыныс бойынша әрбір Палата депутаттары жалпы санының көпшілік даусымен ашық дауыс беру арқылы қабылданады.</w:t>
      </w:r>
    </w:p>
    <w:bookmarkEnd w:id="33"/>
    <w:bookmarkStart w:name="z36" w:id="34"/>
    <w:p>
      <w:pPr>
        <w:spacing w:after="0"/>
        <w:ind w:left="0"/>
        <w:jc w:val="both"/>
      </w:pPr>
      <w:r>
        <w:rPr>
          <w:rFonts w:ascii="Times New Roman"/>
          <w:b w:val="false"/>
          <w:i w:val="false"/>
          <w:color w:val="000000"/>
          <w:sz w:val="28"/>
        </w:rPr>
        <w:t>
      Республика Президенті қараудың басымдығын айқындаған заң жобалары бірінші кезектегі тәртіппен екі ай ішінде қабылдануға тиіс.</w:t>
      </w:r>
    </w:p>
    <w:bookmarkEnd w:id="34"/>
    <w:bookmarkStart w:name="z405" w:id="35"/>
    <w:p>
      <w:pPr>
        <w:spacing w:after="0"/>
        <w:ind w:left="0"/>
        <w:jc w:val="both"/>
      </w:pPr>
      <w:r>
        <w:rPr>
          <w:rFonts w:ascii="Times New Roman"/>
          <w:b w:val="false"/>
          <w:i w:val="false"/>
          <w:color w:val="000000"/>
          <w:sz w:val="28"/>
        </w:rPr>
        <w:t>
      Парламент Мәжілісінде көрсетілген заң жобаларын қарау мерзімі күнтізбелік қырық күннен аспауға тиіс.</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ҚР Парламентінің 2012.06.22 </w:t>
      </w:r>
      <w:r>
        <w:rPr>
          <w:rFonts w:ascii="Times New Roman"/>
          <w:b w:val="false"/>
          <w:i w:val="false"/>
          <w:color w:val="000000"/>
          <w:sz w:val="28"/>
        </w:rPr>
        <w:t>№ 4-V</w:t>
      </w:r>
      <w:r>
        <w:rPr>
          <w:rFonts w:ascii="Times New Roman"/>
          <w:b w:val="false"/>
          <w:i w:val="false"/>
          <w:color w:val="ff0000"/>
          <w:sz w:val="28"/>
        </w:rPr>
        <w:t xml:space="preserve">; ҚР Парламентінің 19.12.2022 </w:t>
      </w:r>
      <w:r>
        <w:rPr>
          <w:rFonts w:ascii="Times New Roman"/>
          <w:b w:val="false"/>
          <w:i w:val="false"/>
          <w:color w:val="000000"/>
          <w:sz w:val="28"/>
        </w:rPr>
        <w:t>№ 19-VІІ</w:t>
      </w:r>
      <w:r>
        <w:rPr>
          <w:rFonts w:ascii="Times New Roman"/>
          <w:b w:val="false"/>
          <w:i w:val="false"/>
          <w:color w:val="ff0000"/>
          <w:sz w:val="28"/>
        </w:rPr>
        <w:t xml:space="preserve"> (01.01.2023 ж. бастап қолданысқа енгізіледі) қаулыларымен өзгерістер енгізілді.</w:t>
      </w:r>
      <w:r>
        <w:br/>
      </w:r>
      <w:r>
        <w:rPr>
          <w:rFonts w:ascii="Times New Roman"/>
          <w:b w:val="false"/>
          <w:i w:val="false"/>
          <w:color w:val="000000"/>
          <w:sz w:val="28"/>
        </w:rPr>
        <w:t>
</w:t>
      </w:r>
    </w:p>
    <w:bookmarkStart w:name="z37" w:id="36"/>
    <w:p>
      <w:pPr>
        <w:spacing w:after="0"/>
        <w:ind w:left="0"/>
        <w:jc w:val="left"/>
      </w:pPr>
      <w:r>
        <w:rPr>
          <w:rFonts w:ascii="Times New Roman"/>
          <w:b/>
          <w:i w:val="false"/>
          <w:color w:val="000000"/>
        </w:rPr>
        <w:t xml:space="preserve"> 9-тармақ. Парламент отырыстарында баяндамалар үшін – отыз минут шегінде, қосымша баяндамалар үшін – жиырма минутке дейін, жарыссөзде сөйлеушілер үшін – он минутке дейін, жарыссөзде қайтадан сөйлеу кезінде – бес минутке дейін, депутаттық сауалдарын жария ету үшін – бес минутке дейін, кандидатураларды талқылау кезінде – үш минутке дейін, рәсімдік мәселелер бойынша сөз сөйлеу үшін, анықтамалар беру мен сұрақтар қою үшін – екі минутке дейін уақыт беріледі. Сұрақтарға жауап қайтару үшін – бір сағаттан аспайтын, ал жарыссөзге бір жарым сағатқа дейін уақыт бөлінеді. Жарыссөз тоқтатылғаннан кейін баяндамашы мен қосымша баяндамашының он минут шегінде қорытынды сөз сөйлеуге құқығы бар.</w:t>
      </w:r>
    </w:p>
    <w:bookmarkEnd w:id="36"/>
    <w:bookmarkStart w:name="z406" w:id="37"/>
    <w:p>
      <w:pPr>
        <w:spacing w:after="0"/>
        <w:ind w:left="0"/>
        <w:jc w:val="both"/>
      </w:pPr>
      <w:r>
        <w:rPr>
          <w:rFonts w:ascii="Times New Roman"/>
          <w:b w:val="false"/>
          <w:i w:val="false"/>
          <w:color w:val="000000"/>
          <w:sz w:val="28"/>
        </w:rPr>
        <w:t>
      Саяси партиялар фракцияларының басшыларына, ал олар болмаған жағдайда не олардың уәкілеттік беруі бойынша саяси партиялар фракцияларының өкілдеріне талқыланатын мәселе бойынша фракцияның ұстанымын баяндау үшін сөз сөйлеу құқығына кепілдік беріледі және қажет болған кезде бес минут шегінде қосымша уақыт беріледі.</w:t>
      </w:r>
    </w:p>
    <w:bookmarkEnd w:id="37"/>
    <w:bookmarkStart w:name="z38" w:id="38"/>
    <w:p>
      <w:pPr>
        <w:spacing w:after="0"/>
        <w:ind w:left="0"/>
        <w:jc w:val="both"/>
      </w:pPr>
      <w:r>
        <w:rPr>
          <w:rFonts w:ascii="Times New Roman"/>
          <w:b w:val="false"/>
          <w:i w:val="false"/>
          <w:color w:val="000000"/>
          <w:sz w:val="28"/>
        </w:rPr>
        <w:t>
      Парламент депутаттардың жалпы санының көпшілік даусымен өзге де уақыт белгілей алады.</w:t>
      </w:r>
    </w:p>
    <w:bookmarkEnd w:id="38"/>
    <w:bookmarkStart w:name="z39" w:id="39"/>
    <w:p>
      <w:pPr>
        <w:spacing w:after="0"/>
        <w:ind w:left="0"/>
        <w:jc w:val="both"/>
      </w:pPr>
      <w:r>
        <w:rPr>
          <w:rFonts w:ascii="Times New Roman"/>
          <w:b w:val="false"/>
          <w:i w:val="false"/>
          <w:color w:val="000000"/>
          <w:sz w:val="28"/>
        </w:rPr>
        <w:t>
      Сөз мінберден немесе отырған орыннан сөйленеді.</w:t>
      </w:r>
    </w:p>
    <w:bookmarkEnd w:id="39"/>
    <w:bookmarkStart w:name="z40" w:id="40"/>
    <w:p>
      <w:pPr>
        <w:spacing w:after="0"/>
        <w:ind w:left="0"/>
        <w:jc w:val="both"/>
      </w:pPr>
      <w:r>
        <w:rPr>
          <w:rFonts w:ascii="Times New Roman"/>
          <w:b w:val="false"/>
          <w:i w:val="false"/>
          <w:color w:val="000000"/>
          <w:sz w:val="28"/>
        </w:rPr>
        <w:t>
      Сөз беру туралы өтініш отырған орыннан беріледі.</w:t>
      </w:r>
    </w:p>
    <w:bookmarkEnd w:id="40"/>
    <w:bookmarkStart w:name="z41" w:id="41"/>
    <w:p>
      <w:pPr>
        <w:spacing w:after="0"/>
        <w:ind w:left="0"/>
        <w:jc w:val="both"/>
      </w:pPr>
      <w:r>
        <w:rPr>
          <w:rFonts w:ascii="Times New Roman"/>
          <w:b w:val="false"/>
          <w:i w:val="false"/>
          <w:color w:val="000000"/>
          <w:sz w:val="28"/>
        </w:rPr>
        <w:t>
      Республика Президентіне сөз сөйлеу үшін оның өтініші бойынша кез келген уақытта сөз беріледі.</w:t>
      </w:r>
    </w:p>
    <w:bookmarkEnd w:id="41"/>
    <w:bookmarkStart w:name="z42" w:id="42"/>
    <w:p>
      <w:pPr>
        <w:spacing w:after="0"/>
        <w:ind w:left="0"/>
        <w:jc w:val="both"/>
      </w:pPr>
      <w:r>
        <w:rPr>
          <w:rFonts w:ascii="Times New Roman"/>
          <w:b w:val="false"/>
          <w:i w:val="false"/>
          <w:color w:val="000000"/>
          <w:sz w:val="28"/>
        </w:rPr>
        <w:t>
      Сенат Төрағасының, Мәжіліс Төрағасының, олардың орынбасарларының, Президент пен Үкімет өкілдерінің өтініші бойынша оларға талқыланып отырған мәселе бойынша сөйлеу үшін кезектен тыс сөз берілуі мүмкін.</w:t>
      </w:r>
    </w:p>
    <w:bookmarkEnd w:id="42"/>
    <w:bookmarkStart w:name="z43" w:id="43"/>
    <w:p>
      <w:pPr>
        <w:spacing w:after="0"/>
        <w:ind w:left="0"/>
        <w:jc w:val="both"/>
      </w:pPr>
      <w:r>
        <w:rPr>
          <w:rFonts w:ascii="Times New Roman"/>
          <w:b w:val="false"/>
          <w:i w:val="false"/>
          <w:color w:val="000000"/>
          <w:sz w:val="28"/>
        </w:rPr>
        <w:t>
      Парламенттің отырысында төрағалық етушінің рұқсатынсыз ешкімнің де сөз сөйлеуге құқығы жоқ.</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ҚР Парламентінің 2012.06.22 </w:t>
      </w:r>
      <w:r>
        <w:rPr>
          <w:rFonts w:ascii="Times New Roman"/>
          <w:b w:val="false"/>
          <w:i w:val="false"/>
          <w:color w:val="000000"/>
          <w:sz w:val="28"/>
        </w:rPr>
        <w:t>№ 4-V</w:t>
      </w:r>
      <w:r>
        <w:rPr>
          <w:rFonts w:ascii="Times New Roman"/>
          <w:b w:val="false"/>
          <w:i w:val="false"/>
          <w:color w:val="ff0000"/>
          <w:sz w:val="28"/>
        </w:rPr>
        <w:t xml:space="preserve">; ҚР Парламентінің 19.12.2022 </w:t>
      </w:r>
      <w:r>
        <w:rPr>
          <w:rFonts w:ascii="Times New Roman"/>
          <w:b w:val="false"/>
          <w:i w:val="false"/>
          <w:color w:val="000000"/>
          <w:sz w:val="28"/>
        </w:rPr>
        <w:t>№ 19-VІІ</w:t>
      </w:r>
      <w:r>
        <w:rPr>
          <w:rFonts w:ascii="Times New Roman"/>
          <w:b w:val="false"/>
          <w:i w:val="false"/>
          <w:color w:val="ff0000"/>
          <w:sz w:val="28"/>
        </w:rPr>
        <w:t xml:space="preserve"> (01.01.2023 ж. бастап қолданысқа енгізіледі) қаулыларымен өзгерістер енгізілді.</w:t>
      </w:r>
      <w:r>
        <w:br/>
      </w:r>
      <w:r>
        <w:rPr>
          <w:rFonts w:ascii="Times New Roman"/>
          <w:b w:val="false"/>
          <w:i w:val="false"/>
          <w:color w:val="000000"/>
          <w:sz w:val="28"/>
        </w:rPr>
        <w:t>
</w:t>
      </w:r>
    </w:p>
    <w:bookmarkStart w:name="z44" w:id="44"/>
    <w:p>
      <w:pPr>
        <w:spacing w:after="0"/>
        <w:ind w:left="0"/>
        <w:jc w:val="left"/>
      </w:pPr>
      <w:r>
        <w:rPr>
          <w:rFonts w:ascii="Times New Roman"/>
          <w:b/>
          <w:i w:val="false"/>
          <w:color w:val="000000"/>
        </w:rPr>
        <w:t xml:space="preserve"> 10-тармақ. Парламент Палаталарының бірлескен отырыстары қазақ және орыс тілдерінде жүргізіледі.</w:t>
      </w:r>
    </w:p>
    <w:bookmarkEnd w:id="44"/>
    <w:bookmarkStart w:name="z45" w:id="45"/>
    <w:p>
      <w:pPr>
        <w:spacing w:after="0"/>
        <w:ind w:left="0"/>
        <w:jc w:val="both"/>
      </w:pPr>
      <w:r>
        <w:rPr>
          <w:rFonts w:ascii="Times New Roman"/>
          <w:b w:val="false"/>
          <w:i w:val="false"/>
          <w:color w:val="000000"/>
          <w:sz w:val="28"/>
        </w:rPr>
        <w:t>
      Депутат қазақ және орыс тілдерін білмеген жағдайда оның өзге тілде сөйлеуге құқығы бар. Бұлайша сөйленген сөздің қазақ және орыс тілдеріне аудармасы қамтамасыз етіледі. Депутат өзінің кез келген басқа тілде сөйлегісі келетіні туралы Мәжіліс Төрағасына кем дегенде бір тәулік бұрын хабарлайды.</w:t>
      </w:r>
    </w:p>
    <w:bookmarkEnd w:id="45"/>
    <w:bookmarkStart w:name="z46" w:id="46"/>
    <w:p>
      <w:pPr>
        <w:spacing w:after="0"/>
        <w:ind w:left="0"/>
        <w:jc w:val="both"/>
      </w:pPr>
      <w:r>
        <w:rPr>
          <w:rFonts w:ascii="Times New Roman"/>
          <w:b w:val="false"/>
          <w:i w:val="false"/>
          <w:color w:val="000000"/>
          <w:sz w:val="28"/>
        </w:rPr>
        <w:t>
      Баяндамалар мен қосымша баяндамалардың мәтіндері Мәжіліс Аппаратына ілеспе аударма үшін алдын ала, бірақ Палатаның бірлескен отырысы басталардан кем дегенде екі сағат бұрын қазақ және орыс тілдерінде беріледі.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өзгерістер енгізілді.</w:t>
      </w:r>
      <w:r>
        <w:br/>
      </w:r>
      <w:r>
        <w:rPr>
          <w:rFonts w:ascii="Times New Roman"/>
          <w:b w:val="false"/>
          <w:i w:val="false"/>
          <w:color w:val="000000"/>
          <w:sz w:val="28"/>
        </w:rPr>
        <w:t>
</w:t>
      </w:r>
    </w:p>
    <w:bookmarkStart w:name="z47" w:id="47"/>
    <w:p>
      <w:pPr>
        <w:spacing w:after="0"/>
        <w:ind w:left="0"/>
        <w:jc w:val="left"/>
      </w:pPr>
      <w:r>
        <w:rPr>
          <w:rFonts w:ascii="Times New Roman"/>
          <w:b/>
          <w:i w:val="false"/>
          <w:color w:val="000000"/>
        </w:rPr>
        <w:t xml:space="preserve"> 11-тармақ. Парламент Палаталарының бірлескен отырыстары ашық жүргізіледі.</w:t>
      </w:r>
    </w:p>
    <w:bookmarkEnd w:id="47"/>
    <w:bookmarkStart w:name="z48" w:id="48"/>
    <w:p>
      <w:pPr>
        <w:spacing w:after="0"/>
        <w:ind w:left="0"/>
        <w:jc w:val="both"/>
      </w:pPr>
      <w:r>
        <w:rPr>
          <w:rFonts w:ascii="Times New Roman"/>
          <w:b w:val="false"/>
          <w:i w:val="false"/>
          <w:color w:val="000000"/>
          <w:sz w:val="28"/>
        </w:rPr>
        <w:t>
      Палаталардың бірлескен отырысына қатысуы қажеттігі туралы Парламент шешім қабылдаған мемлекеттік органдар мен жергілікті өзін-өзі басқару органдарының лауазымды адамдары Парламенттің отырысына келуге және оның құзыретіне кіретін мәселелер бойынша қажетті түсіндірмелер беруге міндетті. Парламенттің Республика Президенті жөнінде мұндай шешімдер қабылдауға құқығы жоқ.</w:t>
      </w:r>
    </w:p>
    <w:bookmarkEnd w:id="48"/>
    <w:bookmarkStart w:name="z49" w:id="49"/>
    <w:p>
      <w:pPr>
        <w:spacing w:after="0"/>
        <w:ind w:left="0"/>
        <w:jc w:val="both"/>
      </w:pPr>
      <w:r>
        <w:rPr>
          <w:rFonts w:ascii="Times New Roman"/>
          <w:b w:val="false"/>
          <w:i w:val="false"/>
          <w:color w:val="000000"/>
          <w:sz w:val="28"/>
        </w:rPr>
        <w:t>
      Мемлекеттік органдар мен жергілікті өзін-өзі басқару органдарының Парламент Палаталарының бірлескен отырысына қатысуы келу сипатында болатын лауазымды адамдарын Палаталардың Төрағалары шақырады.</w:t>
      </w:r>
    </w:p>
    <w:bookmarkEnd w:id="49"/>
    <w:bookmarkStart w:name="z50" w:id="50"/>
    <w:p>
      <w:pPr>
        <w:spacing w:after="0"/>
        <w:ind w:left="0"/>
        <w:jc w:val="both"/>
      </w:pPr>
      <w:r>
        <w:rPr>
          <w:rFonts w:ascii="Times New Roman"/>
          <w:b w:val="false"/>
          <w:i w:val="false"/>
          <w:color w:val="000000"/>
          <w:sz w:val="28"/>
        </w:rPr>
        <w:t>
      Сенат Аппаратының Басшысы алдын ала Мәжіліс Аппаратының Басшысына Парламент Палаталарының бірлескен отырысына шақырылған адамдар туралы тегін, есімін, әкесінің атын, атқаратын қызметін және оның кім ретінде шақырылып отырғанын көрсетіп хабарлайды.</w:t>
      </w:r>
    </w:p>
    <w:bookmarkEnd w:id="50"/>
    <w:bookmarkStart w:name="z51" w:id="51"/>
    <w:p>
      <w:pPr>
        <w:spacing w:after="0"/>
        <w:ind w:left="0"/>
        <w:jc w:val="both"/>
      </w:pPr>
      <w:r>
        <w:rPr>
          <w:rFonts w:ascii="Times New Roman"/>
          <w:b w:val="false"/>
          <w:i w:val="false"/>
          <w:color w:val="000000"/>
          <w:sz w:val="28"/>
        </w:rPr>
        <w:t>
      Парламент Палаталарының бірлескен отырысына шақырылған адамдардың келу тәртібін Палаталар Аппараттарының Басшылары белгілейді.</w:t>
      </w:r>
    </w:p>
    <w:bookmarkEnd w:id="51"/>
    <w:bookmarkStart w:name="z52" w:id="52"/>
    <w:p>
      <w:pPr>
        <w:spacing w:after="0"/>
        <w:ind w:left="0"/>
        <w:jc w:val="both"/>
      </w:pPr>
      <w:r>
        <w:rPr>
          <w:rFonts w:ascii="Times New Roman"/>
          <w:b w:val="false"/>
          <w:i w:val="false"/>
          <w:color w:val="000000"/>
          <w:sz w:val="28"/>
        </w:rPr>
        <w:t xml:space="preserve">
      Парламент Палаталарының бірлескен отырысын ұйымдық, құқықтық, құжаттық және ақпараттық-талдама жағынан қамтамасыз етуді </w:t>
      </w:r>
      <w:r>
        <w:rPr>
          <w:rFonts w:ascii="Times New Roman"/>
          <w:b w:val="false"/>
          <w:i w:val="false"/>
          <w:color w:val="000000"/>
          <w:sz w:val="28"/>
        </w:rPr>
        <w:t>Мәжіліс Регламентіне</w:t>
      </w:r>
      <w:r>
        <w:rPr>
          <w:rFonts w:ascii="Times New Roman"/>
          <w:b w:val="false"/>
          <w:i w:val="false"/>
          <w:color w:val="000000"/>
          <w:sz w:val="28"/>
        </w:rPr>
        <w:t xml:space="preserve"> және Мәжіліс Аппараты туралы Ережеге сәйкес Мәжіліс Аппараты жүзеге асырады.</w:t>
      </w:r>
    </w:p>
    <w:bookmarkEnd w:id="52"/>
    <w:bookmarkStart w:name="z53" w:id="53"/>
    <w:p>
      <w:pPr>
        <w:spacing w:after="0"/>
        <w:ind w:left="0"/>
        <w:jc w:val="both"/>
      </w:pPr>
      <w:r>
        <w:rPr>
          <w:rFonts w:ascii="Times New Roman"/>
          <w:b w:val="false"/>
          <w:i w:val="false"/>
          <w:color w:val="000000"/>
          <w:sz w:val="28"/>
        </w:rPr>
        <w:t>
      Шақырылған адамдардың Парламент қызметіне араласуға құқығы жоқ, олар оның жұмысын мақұлдайтынын немесе мақұлдамайтынын білдіруден ұстануға, белгіленген тәртіпті сақтауға және төрағалық етушінің өкімдеріне бағынуға міндетті.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өзгерістер енгізілді.</w:t>
      </w:r>
      <w:r>
        <w:br/>
      </w:r>
      <w:r>
        <w:rPr>
          <w:rFonts w:ascii="Times New Roman"/>
          <w:b w:val="false"/>
          <w:i w:val="false"/>
          <w:color w:val="000000"/>
          <w:sz w:val="28"/>
        </w:rPr>
        <w:t>
</w:t>
      </w:r>
    </w:p>
    <w:bookmarkStart w:name="z54" w:id="54"/>
    <w:p>
      <w:pPr>
        <w:spacing w:after="0"/>
        <w:ind w:left="0"/>
        <w:jc w:val="left"/>
      </w:pPr>
      <w:r>
        <w:rPr>
          <w:rFonts w:ascii="Times New Roman"/>
          <w:b/>
          <w:i w:val="false"/>
          <w:color w:val="000000"/>
        </w:rPr>
        <w:t xml:space="preserve"> 12-тармақ. Президенттің не депутаттың ұсынысы бойынша, егер қатысып отырған депутаттардың жалпы санының көпшілігі жақтап дауыс берсе, Парламент жабық отырыстар өткізуі мүмкін.</w:t>
      </w:r>
    </w:p>
    <w:bookmarkEnd w:id="54"/>
    <w:bookmarkStart w:name="z55" w:id="55"/>
    <w:p>
      <w:pPr>
        <w:spacing w:after="0"/>
        <w:ind w:left="0"/>
        <w:jc w:val="both"/>
      </w:pPr>
      <w:r>
        <w:rPr>
          <w:rFonts w:ascii="Times New Roman"/>
          <w:b w:val="false"/>
          <w:i w:val="false"/>
          <w:color w:val="000000"/>
          <w:sz w:val="28"/>
        </w:rPr>
        <w:t>
      Республиканың Президенті, Премьер-Министрі мен Үкімет мүшелері, Ұлттық Банкі Төрағасы, Бас Прокуроры, Ұлттық қауіпсіздік комитетінің Төрағасы, сондай-ақ Мемлекеттік кеңесші мен Республика Президенті Әкімшілігінің Басшысы Парламенттің кез келген отырысына қатысуға құқылы және өз сөзін тыңдатуға құқығы бар.</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ҚР Парламентінің 19.12.2022 </w:t>
      </w:r>
      <w:r>
        <w:rPr>
          <w:rFonts w:ascii="Times New Roman"/>
          <w:b w:val="false"/>
          <w:i w:val="false"/>
          <w:color w:val="000000"/>
          <w:sz w:val="28"/>
        </w:rPr>
        <w:t>№ 19-VІІ</w:t>
      </w:r>
      <w:r>
        <w:rPr>
          <w:rFonts w:ascii="Times New Roman"/>
          <w:b w:val="false"/>
          <w:i w:val="false"/>
          <w:color w:val="ff0000"/>
          <w:sz w:val="28"/>
        </w:rPr>
        <w:t xml:space="preserve"> (01.01.2023 ж. бастап қолданысқа енгізіледі) қаулысымен өзгерістер енгізілді.</w:t>
      </w:r>
      <w:r>
        <w:br/>
      </w:r>
      <w:r>
        <w:rPr>
          <w:rFonts w:ascii="Times New Roman"/>
          <w:b w:val="false"/>
          <w:i w:val="false"/>
          <w:color w:val="000000"/>
          <w:sz w:val="28"/>
        </w:rPr>
        <w:t>
</w:t>
      </w:r>
    </w:p>
    <w:bookmarkStart w:name="z56" w:id="56"/>
    <w:p>
      <w:pPr>
        <w:spacing w:after="0"/>
        <w:ind w:left="0"/>
        <w:jc w:val="left"/>
      </w:pPr>
      <w:r>
        <w:rPr>
          <w:rFonts w:ascii="Times New Roman"/>
          <w:b/>
          <w:i w:val="false"/>
          <w:color w:val="000000"/>
        </w:rPr>
        <w:t xml:space="preserve"> 13-тармақ. Парламенттің отырыстары стенограммаға түсіріледі. Стенограммаға отырыста төрағалық етуші қол қояды. Стенограмманы депутаттарға, Президент пен Үкімет өкілдеріне олардың өтініші бойынша Палаталардың Аппараттары береді.</w:t>
      </w:r>
      <w:r>
        <w:br/>
      </w:r>
      <w:r>
        <w:rPr>
          <w:rFonts w:ascii="Times New Roman"/>
          <w:b/>
          <w:i w:val="false"/>
          <w:color w:val="000000"/>
        </w:rPr>
        <w:t>14-тармақ. Парламент отырысында конституциялық құрылысты күштеп өзгертуді, Республиканың тұтастығын бұзуды, мемлекет қауіпсіздігіне іріткі салуды, соғысты, әлеуметтік, нәсілдік, ұлттық, діни, тектік-топтық және рулық астамшылықты, қатыгездік пен зорлық-зомбылыққа бой ұруды насихаттауға немесе үгіттеуге, сондай-ақ басқа адамдардың ар-ожданы мен қадір-қасиетіне нұқсан келтіретін сөздер айтуға жол берілмейді. Бұл талап бұзылған жағдайда төрағалық етуші сөйлеушіні сөзден айырады.</w:t>
      </w:r>
    </w:p>
    <w:bookmarkEnd w:id="56"/>
    <w:bookmarkStart w:name="z58" w:id="57"/>
    <w:p>
      <w:pPr>
        <w:spacing w:after="0"/>
        <w:ind w:left="0"/>
        <w:jc w:val="both"/>
      </w:pPr>
      <w:r>
        <w:rPr>
          <w:rFonts w:ascii="Times New Roman"/>
          <w:b w:val="false"/>
          <w:i w:val="false"/>
          <w:color w:val="000000"/>
          <w:sz w:val="28"/>
        </w:rPr>
        <w:t>
      Сөйлеушіні өзіне берілген уақыт ішінде төрағалық етуші сөзден айыра алмайды, бұған:</w:t>
      </w:r>
    </w:p>
    <w:bookmarkEnd w:id="57"/>
    <w:bookmarkStart w:name="z59" w:id="58"/>
    <w:p>
      <w:pPr>
        <w:spacing w:after="0"/>
        <w:ind w:left="0"/>
        <w:jc w:val="both"/>
      </w:pPr>
      <w:r>
        <w:rPr>
          <w:rFonts w:ascii="Times New Roman"/>
          <w:b w:val="false"/>
          <w:i w:val="false"/>
          <w:color w:val="000000"/>
          <w:sz w:val="28"/>
        </w:rPr>
        <w:t>
      - сөз сөйлеу уақыты біткен;</w:t>
      </w:r>
    </w:p>
    <w:bookmarkEnd w:id="58"/>
    <w:bookmarkStart w:name="z60" w:id="59"/>
    <w:p>
      <w:pPr>
        <w:spacing w:after="0"/>
        <w:ind w:left="0"/>
        <w:jc w:val="both"/>
      </w:pPr>
      <w:r>
        <w:rPr>
          <w:rFonts w:ascii="Times New Roman"/>
          <w:b w:val="false"/>
          <w:i w:val="false"/>
          <w:color w:val="000000"/>
          <w:sz w:val="28"/>
        </w:rPr>
        <w:t>
      - талқыланып отырған мәселе тақырыбынан ауытқыған реттер кірмейді.</w:t>
      </w:r>
    </w:p>
    <w:bookmarkEnd w:id="59"/>
    <w:bookmarkStart w:name="z61" w:id="60"/>
    <w:p>
      <w:pPr>
        <w:spacing w:after="0"/>
        <w:ind w:left="0"/>
        <w:jc w:val="left"/>
      </w:pPr>
      <w:r>
        <w:rPr>
          <w:rFonts w:ascii="Times New Roman"/>
          <w:b/>
          <w:i w:val="false"/>
          <w:color w:val="000000"/>
        </w:rPr>
        <w:t xml:space="preserve"> 15-тармақ. Жарыссөз барысында төрағалық етуші талқыланып отырған мәселе бойынша пікірлердің әралуан болуын анықтауды қамтамасыз етеді.</w:t>
      </w:r>
    </w:p>
    <w:bookmarkEnd w:id="60"/>
    <w:bookmarkStart w:name="z62" w:id="61"/>
    <w:p>
      <w:pPr>
        <w:spacing w:after="0"/>
        <w:ind w:left="0"/>
        <w:jc w:val="both"/>
      </w:pPr>
      <w:r>
        <w:rPr>
          <w:rFonts w:ascii="Times New Roman"/>
          <w:b w:val="false"/>
          <w:i w:val="false"/>
          <w:color w:val="000000"/>
          <w:sz w:val="28"/>
        </w:rPr>
        <w:t>
      Талқыланып жатқан мәселе бойынша жарыссөздер уақыттың бітуіне орай не Парламент Палаталарының бірлескен отырысына қатысып отырған әрбір Палата депутаттары санының көпшілік даусымен ашық дауыс беру арқылы қабылданған Парламент шешімі бойынша тоқтатылуы мүмкін. Жарыссөзді тоқтату туралы мәселе қойылған кезде төрағалық етуші Парламент депутаттарына сөз сөйлеуге жазылған және сөз сөйлеген депутаттардың саны туралы хабарлайды, сөз беруді кімнің талап ететінін анықтайды және қатысып отырған депутаттардың көпшілігі келіскен жағдайда оған сөз береді.</w:t>
      </w:r>
    </w:p>
    <w:bookmarkEnd w:id="61"/>
    <w:bookmarkStart w:name="z63" w:id="62"/>
    <w:p>
      <w:pPr>
        <w:spacing w:after="0"/>
        <w:ind w:left="0"/>
        <w:jc w:val="both"/>
      </w:pPr>
      <w:r>
        <w:rPr>
          <w:rFonts w:ascii="Times New Roman"/>
          <w:b w:val="false"/>
          <w:i w:val="false"/>
          <w:color w:val="000000"/>
          <w:sz w:val="28"/>
        </w:rPr>
        <w:t>
      Жарыссөздің тоқтатылуына байланысты сөз сөйлей алмай қалған депутаттар өз сөздерінің қол қойылған мәтіндерін Мәжіліс Аппараты арқылы Парламент Палаталарының бірлескен отырысының стенограммасына қосуға құқылы.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өзгерістер енгізілді.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Парламент Палаталарының кезектен тыс бірлескен отырыстары</w:t>
      </w:r>
    </w:p>
    <w:bookmarkStart w:name="z65" w:id="63"/>
    <w:p>
      <w:pPr>
        <w:spacing w:after="0"/>
        <w:ind w:left="0"/>
        <w:jc w:val="left"/>
      </w:pPr>
      <w:r>
        <w:rPr>
          <w:rFonts w:ascii="Times New Roman"/>
          <w:b/>
          <w:i w:val="false"/>
          <w:color w:val="000000"/>
        </w:rPr>
        <w:t xml:space="preserve"> 16-тармақ. Парламент сессиялары аралығындағы кезеңде Республика Президенті өз бастамасы бойынша, Палаталар Төрағаларының немесе Парламент депутаттары жалпы санының кемінде үштен бірінің ұсынысы бойынша Парламенттің кезектен тыс сессиясын шақыра алады.</w:t>
      </w:r>
    </w:p>
    <w:bookmarkEnd w:id="63"/>
    <w:bookmarkStart w:name="z66" w:id="64"/>
    <w:p>
      <w:pPr>
        <w:spacing w:after="0"/>
        <w:ind w:left="0"/>
        <w:jc w:val="both"/>
      </w:pPr>
      <w:r>
        <w:rPr>
          <w:rFonts w:ascii="Times New Roman"/>
          <w:b w:val="false"/>
          <w:i w:val="false"/>
          <w:color w:val="000000"/>
          <w:sz w:val="28"/>
        </w:rPr>
        <w:t>
      Егер мәселелер Палаталардың бірлескен отырысында қаралуға жататын болса, Республика Президенті өз жарлығымен Палаталардың кезектен тыс бірлескен отырысын шақырады, соның негізінде отырыс Президент айқындаған мерзім мен тәртіп бойынша өткізіледі.</w:t>
      </w:r>
    </w:p>
    <w:bookmarkEnd w:id="64"/>
    <w:bookmarkStart w:name="z67" w:id="65"/>
    <w:p>
      <w:pPr>
        <w:spacing w:after="0"/>
        <w:ind w:left="0"/>
        <w:jc w:val="both"/>
      </w:pPr>
      <w:r>
        <w:rPr>
          <w:rFonts w:ascii="Times New Roman"/>
          <w:b w:val="false"/>
          <w:i w:val="false"/>
          <w:color w:val="000000"/>
          <w:sz w:val="28"/>
        </w:rPr>
        <w:t>
      Парламент Палаталарының кезектен тыс бірлескен отырысын шақыру туралы өзара бастама көтерген кезде Палаталардың Төрағалары Президентке тиісінше жазбаша ұсыныс енгізеді.</w:t>
      </w:r>
    </w:p>
    <w:bookmarkEnd w:id="65"/>
    <w:bookmarkStart w:name="z68" w:id="66"/>
    <w:p>
      <w:pPr>
        <w:spacing w:after="0"/>
        <w:ind w:left="0"/>
        <w:jc w:val="both"/>
      </w:pPr>
      <w:r>
        <w:rPr>
          <w:rFonts w:ascii="Times New Roman"/>
          <w:b w:val="false"/>
          <w:i w:val="false"/>
          <w:color w:val="000000"/>
          <w:sz w:val="28"/>
        </w:rPr>
        <w:t>
      Парламент депутаттары жалпы санының кемінде үштен бірінің бастамасы бойынша Президентке тиісінше жазбаша ұсыныс енгізіледі, онда Парламент Палаталарының кезектен тыс бірлескен отырысын өткізу үшін себеп болған мәселе ашып көрсетіледі.</w:t>
      </w:r>
    </w:p>
    <w:bookmarkEnd w:id="66"/>
    <w:bookmarkStart w:name="z69" w:id="67"/>
    <w:p>
      <w:pPr>
        <w:spacing w:after="0"/>
        <w:ind w:left="0"/>
        <w:jc w:val="both"/>
      </w:pPr>
      <w:r>
        <w:rPr>
          <w:rFonts w:ascii="Times New Roman"/>
          <w:b w:val="false"/>
          <w:i w:val="false"/>
          <w:color w:val="000000"/>
          <w:sz w:val="28"/>
        </w:rPr>
        <w:t>
      Палаталардың кезектен тыс бірлескен отырыстарында оларды шақыруға негіз болған мәселелер ғана қаралады.</w:t>
      </w:r>
    </w:p>
    <w:bookmarkEnd w:id="67"/>
    <w:bookmarkStart w:name="z70" w:id="68"/>
    <w:p>
      <w:pPr>
        <w:spacing w:after="0"/>
        <w:ind w:left="0"/>
        <w:jc w:val="both"/>
      </w:pPr>
      <w:r>
        <w:rPr>
          <w:rFonts w:ascii="Times New Roman"/>
          <w:b w:val="false"/>
          <w:i w:val="false"/>
          <w:color w:val="000000"/>
          <w:sz w:val="28"/>
        </w:rPr>
        <w:t>
      Палаталардың кезектен тыс бірлескен отырысын, әдетте, Республика Президенті ашады, ал ол болмаған жағдайда Мәжіліс Төрағасы ашады.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қаулысының редакциясында</w:t>
      </w:r>
      <w:r>
        <w:br/>
      </w:r>
      <w:r>
        <w:rPr>
          <w:rFonts w:ascii="Times New Roman"/>
          <w:b w:val="false"/>
          <w:i w:val="false"/>
          <w:color w:val="000000"/>
          <w:sz w:val="28"/>
        </w:rPr>
        <w:t>
</w:t>
      </w:r>
    </w:p>
    <w:bookmarkStart w:name="z71" w:id="69"/>
    <w:p>
      <w:pPr>
        <w:spacing w:after="0"/>
        <w:ind w:left="0"/>
        <w:jc w:val="left"/>
      </w:pPr>
      <w:r>
        <w:rPr>
          <w:rFonts w:ascii="Times New Roman"/>
          <w:b/>
          <w:i w:val="false"/>
          <w:color w:val="000000"/>
        </w:rPr>
        <w:t xml:space="preserve">  3-тарау. Парламент Палаталарының бірлескен отырыстарында дауыс беру және шешімдер қабылдау тәртібі</w:t>
      </w:r>
    </w:p>
    <w:bookmarkEnd w:id="69"/>
    <w:bookmarkStart w:name="z72" w:id="70"/>
    <w:p>
      <w:pPr>
        <w:spacing w:after="0"/>
        <w:ind w:left="0"/>
        <w:jc w:val="left"/>
      </w:pPr>
      <w:r>
        <w:rPr>
          <w:rFonts w:ascii="Times New Roman"/>
          <w:b/>
          <w:i w:val="false"/>
          <w:color w:val="000000"/>
        </w:rPr>
        <w:t xml:space="preserve"> 17-тармақ. Парламент Республиканың бүкіл аумағында міндетті күші бар Қазақстан Республикасының конституциялық заңдары мен заңдары, Парламент қаулылары нысанында заңнамалық актілер, сондай-ақ жеке қаулылар қабылдайды.</w:t>
      </w:r>
    </w:p>
    <w:bookmarkEnd w:id="70"/>
    <w:bookmarkStart w:name="z73" w:id="71"/>
    <w:p>
      <w:pPr>
        <w:spacing w:after="0"/>
        <w:ind w:left="0"/>
        <w:jc w:val="both"/>
      </w:pPr>
      <w:r>
        <w:rPr>
          <w:rFonts w:ascii="Times New Roman"/>
          <w:b w:val="false"/>
          <w:i w:val="false"/>
          <w:color w:val="000000"/>
          <w:sz w:val="28"/>
        </w:rPr>
        <w:t>
      Парламент пен оның Палаталары өз құзыретіндегі мәселелер бойынша үндеулер, декларациялар, мәлімдемелер, заңнамалық сипаты жоқ өзге де актілер қабылдауға құқылы. Оларды қабылдау осы Регламентте және Палаталар Регламенттерінде белгіленген шарттар мен талаптар сақтала отырып жүзеге асырылады.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қаулысының редакциясында</w:t>
      </w:r>
      <w:r>
        <w:br/>
      </w:r>
      <w:r>
        <w:rPr>
          <w:rFonts w:ascii="Times New Roman"/>
          <w:b w:val="false"/>
          <w:i w:val="false"/>
          <w:color w:val="000000"/>
          <w:sz w:val="28"/>
        </w:rPr>
        <w:t>
</w:t>
      </w:r>
    </w:p>
    <w:bookmarkStart w:name="z74" w:id="72"/>
    <w:p>
      <w:pPr>
        <w:spacing w:after="0"/>
        <w:ind w:left="0"/>
        <w:jc w:val="left"/>
      </w:pPr>
      <w:r>
        <w:rPr>
          <w:rFonts w:ascii="Times New Roman"/>
          <w:b/>
          <w:i w:val="false"/>
          <w:color w:val="000000"/>
        </w:rPr>
        <w:t xml:space="preserve"> 17-1-тармақ. Парламент үндеуінің, декларациясының, мәлімдемесінің, заңнамалық сипаты жоқ өзге де актісінің жобасын оған бастамашы болған депутат (депутаттар) Парламенттің тиісті Палатасының Бюросына енгізеді.</w:t>
      </w:r>
    </w:p>
    <w:bookmarkEnd w:id="72"/>
    <w:bookmarkStart w:name="z75" w:id="73"/>
    <w:p>
      <w:pPr>
        <w:spacing w:after="0"/>
        <w:ind w:left="0"/>
        <w:jc w:val="both"/>
      </w:pPr>
      <w:r>
        <w:rPr>
          <w:rFonts w:ascii="Times New Roman"/>
          <w:b w:val="false"/>
          <w:i w:val="false"/>
          <w:color w:val="000000"/>
          <w:sz w:val="28"/>
        </w:rPr>
        <w:t>
      Тиісті Палатаның Бюросы бұл мәселені Парламент Палаталары бірлескен отырысының күн тәртібіне енгізу туралы Мәжілістің Төрағасына өтініш жасайды.</w:t>
      </w:r>
    </w:p>
    <w:bookmarkEnd w:id="73"/>
    <w:bookmarkStart w:name="z76" w:id="74"/>
    <w:p>
      <w:pPr>
        <w:spacing w:after="0"/>
        <w:ind w:left="0"/>
        <w:jc w:val="both"/>
      </w:pPr>
      <w:r>
        <w:rPr>
          <w:rFonts w:ascii="Times New Roman"/>
          <w:b w:val="false"/>
          <w:i w:val="false"/>
          <w:color w:val="000000"/>
          <w:sz w:val="28"/>
        </w:rPr>
        <w:t>
      Оны Парламент Палаталарының бірлескен отырысында қараған кезде үндеудің, декларацияның, мәлімдеменің, өзге де актінің жобасын оның бастамашысы жария етеді. Үндеудің, декларацияның, мәлімдеменің, өзге де актінің жобасы бойынша жарыссөз ашылуы мүмкін. Қажет болған жағдайда Парламент оны пысықтау жөнінде бірлескен комиссия құрады.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17-1 тармақпен толықтырылды.</w:t>
      </w: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xml:space="preserve">
      </w:t>
      </w:r>
      <w:r>
        <w:rPr>
          <w:rFonts w:ascii="Times New Roman"/>
          <w:b/>
          <w:i w:val="false"/>
          <w:color w:val="000000"/>
          <w:sz w:val="28"/>
        </w:rPr>
        <w:t>18-тармақ.</w:t>
      </w:r>
      <w:r>
        <w:rPr>
          <w:rFonts w:ascii="Times New Roman"/>
          <w:b w:val="false"/>
          <w:i w:val="false"/>
          <w:color w:val="000000"/>
          <w:sz w:val="28"/>
        </w:rPr>
        <w:t xml:space="preserve"> Парламенттің актілері, егер Республика Конституциясында өзгеше көзделмесе, әрбір Палата депутаттары жалпы санының көпшілік даусымен қабылданады.</w:t>
      </w:r>
    </w:p>
    <w:bookmarkEnd w:id="75"/>
    <w:bookmarkStart w:name="z78"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Парламент Сенат пен Мәжілістің бірлескен отырысында заңнамалық және өзге де актілерді қабылдаған кезде дауыс беру Палаталар бойынша бөлек өткізіледі. Дауыс беру нәтижелері электрондық таблоға бір мезгілде шығарылуға тиіс.</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қаулысының редакциясында; ҚР Парламентінің 19.12.2022 </w:t>
      </w:r>
      <w:r>
        <w:rPr>
          <w:rFonts w:ascii="Times New Roman"/>
          <w:b w:val="false"/>
          <w:i w:val="false"/>
          <w:color w:val="000000"/>
          <w:sz w:val="28"/>
        </w:rPr>
        <w:t>№ 19-VІІ</w:t>
      </w:r>
      <w:r>
        <w:rPr>
          <w:rFonts w:ascii="Times New Roman"/>
          <w:b w:val="false"/>
          <w:i w:val="false"/>
          <w:color w:val="ff0000"/>
          <w:sz w:val="28"/>
        </w:rPr>
        <w:t xml:space="preserve"> (01.01.2023 ж. бастап қолданысқа енгізіледі) қаулысымен өзгерістер енгізілді.</w:t>
      </w:r>
      <w:r>
        <w:br/>
      </w:r>
      <w:r>
        <w:rPr>
          <w:rFonts w:ascii="Times New Roman"/>
          <w:b w:val="false"/>
          <w:i w:val="false"/>
          <w:color w:val="000000"/>
          <w:sz w:val="28"/>
        </w:rPr>
        <w:t>
</w:t>
      </w:r>
    </w:p>
    <w:bookmarkStart w:name="z80" w:id="77"/>
    <w:p>
      <w:pPr>
        <w:spacing w:after="0"/>
        <w:ind w:left="0"/>
        <w:jc w:val="both"/>
      </w:pPr>
      <w:r>
        <w:rPr>
          <w:rFonts w:ascii="Times New Roman"/>
          <w:b w:val="false"/>
          <w:i w:val="false"/>
          <w:color w:val="000000"/>
          <w:sz w:val="28"/>
        </w:rPr>
        <w:t xml:space="preserve">
      </w:t>
      </w:r>
      <w:r>
        <w:rPr>
          <w:rFonts w:ascii="Times New Roman"/>
          <w:b/>
          <w:i w:val="false"/>
          <w:color w:val="000000"/>
          <w:sz w:val="28"/>
        </w:rPr>
        <w:t>19-тармақ.</w:t>
      </w:r>
      <w:r>
        <w:rPr>
          <w:rFonts w:ascii="Times New Roman"/>
          <w:b w:val="false"/>
          <w:i w:val="false"/>
          <w:color w:val="000000"/>
          <w:sz w:val="28"/>
        </w:rPr>
        <w:t xml:space="preserve"> Егер Республика Конституциясында өзгеше көзделмесе, Республика Конституциясына өзгерістер мен толықтырулар әрбір Палата депутаттары жалпы санының кемінде төрттен үш көпшілік даусымен енгізіледі.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ҚР Парламентінің 19.12.2022 </w:t>
      </w:r>
      <w:r>
        <w:rPr>
          <w:rFonts w:ascii="Times New Roman"/>
          <w:b w:val="false"/>
          <w:i w:val="false"/>
          <w:color w:val="000000"/>
          <w:sz w:val="28"/>
        </w:rPr>
        <w:t>№ 19-VІІ</w:t>
      </w:r>
      <w:r>
        <w:rPr>
          <w:rFonts w:ascii="Times New Roman"/>
          <w:b w:val="false"/>
          <w:i w:val="false"/>
          <w:color w:val="ff0000"/>
          <w:sz w:val="28"/>
        </w:rPr>
        <w:t xml:space="preserve"> (01.01.2023 ж. бастап қолданысқа енгізіледі) қаулысымен өзгерістер енгізілді.</w:t>
      </w:r>
      <w:r>
        <w:br/>
      </w:r>
      <w:r>
        <w:rPr>
          <w:rFonts w:ascii="Times New Roman"/>
          <w:b w:val="false"/>
          <w:i w:val="false"/>
          <w:color w:val="000000"/>
          <w:sz w:val="28"/>
        </w:rPr>
        <w:t>
</w:t>
      </w:r>
    </w:p>
    <w:bookmarkStart w:name="z81" w:id="78"/>
    <w:p>
      <w:pPr>
        <w:spacing w:after="0"/>
        <w:ind w:left="0"/>
        <w:jc w:val="both"/>
      </w:pPr>
      <w:r>
        <w:rPr>
          <w:rFonts w:ascii="Times New Roman"/>
          <w:b w:val="false"/>
          <w:i w:val="false"/>
          <w:color w:val="000000"/>
          <w:sz w:val="28"/>
        </w:rPr>
        <w:t xml:space="preserve">
      </w:t>
      </w:r>
      <w:r>
        <w:rPr>
          <w:rFonts w:ascii="Times New Roman"/>
          <w:b/>
          <w:i w:val="false"/>
          <w:color w:val="000000"/>
          <w:sz w:val="28"/>
        </w:rPr>
        <w:t>20-тармақ.</w:t>
      </w:r>
      <w:r>
        <w:rPr>
          <w:rFonts w:ascii="Times New Roman"/>
          <w:b w:val="false"/>
          <w:i w:val="false"/>
          <w:color w:val="000000"/>
          <w:sz w:val="28"/>
        </w:rPr>
        <w:t xml:space="preserve"> Республика Конституциясында көзделген мәселелер бойынша конституциялық заңдар әрбір Палата депутаттары жалпы санының кемінде үштен екі көпшілік даусымен қабылданады.</w:t>
      </w:r>
    </w:p>
    <w:bookmarkEnd w:id="78"/>
    <w:bookmarkStart w:name="z82" w:id="79"/>
    <w:p>
      <w:pPr>
        <w:spacing w:after="0"/>
        <w:ind w:left="0"/>
        <w:jc w:val="both"/>
      </w:pPr>
      <w:r>
        <w:rPr>
          <w:rFonts w:ascii="Times New Roman"/>
          <w:b w:val="false"/>
          <w:i w:val="false"/>
          <w:color w:val="000000"/>
          <w:sz w:val="28"/>
        </w:rPr>
        <w:t xml:space="preserve">
      </w:t>
      </w:r>
      <w:r>
        <w:rPr>
          <w:rFonts w:ascii="Times New Roman"/>
          <w:b/>
          <w:i w:val="false"/>
          <w:color w:val="000000"/>
          <w:sz w:val="28"/>
        </w:rPr>
        <w:t>21-тармақ.</w:t>
      </w:r>
      <w:r>
        <w:rPr>
          <w:rFonts w:ascii="Times New Roman"/>
          <w:b w:val="false"/>
          <w:i w:val="false"/>
          <w:color w:val="000000"/>
          <w:sz w:val="28"/>
        </w:rPr>
        <w:t xml:space="preserve"> Парламент Палаталардың бірлескен отырыстарында шешімді дауыс беру арқылы қабылдайды.</w:t>
      </w:r>
    </w:p>
    <w:bookmarkEnd w:id="79"/>
    <w:bookmarkStart w:name="z83" w:id="80"/>
    <w:p>
      <w:pPr>
        <w:spacing w:after="0"/>
        <w:ind w:left="0"/>
        <w:jc w:val="both"/>
      </w:pPr>
      <w:r>
        <w:rPr>
          <w:rFonts w:ascii="Times New Roman"/>
          <w:b w:val="false"/>
          <w:i w:val="false"/>
          <w:color w:val="000000"/>
          <w:sz w:val="28"/>
        </w:rPr>
        <w:t>
      Парламент Палаталарының бірлескен отырысында дауыс беру:</w:t>
      </w:r>
    </w:p>
    <w:bookmarkEnd w:id="80"/>
    <w:bookmarkStart w:name="z84" w:id="81"/>
    <w:p>
      <w:pPr>
        <w:spacing w:after="0"/>
        <w:ind w:left="0"/>
        <w:jc w:val="both"/>
      </w:pPr>
      <w:r>
        <w:rPr>
          <w:rFonts w:ascii="Times New Roman"/>
          <w:b w:val="false"/>
          <w:i w:val="false"/>
          <w:color w:val="000000"/>
          <w:sz w:val="28"/>
        </w:rPr>
        <w:t>
      - дауыстарды санаудың электрондық жүйесін пайдалану арқылы;</w:t>
      </w:r>
    </w:p>
    <w:bookmarkEnd w:id="81"/>
    <w:bookmarkStart w:name="z85" w:id="82"/>
    <w:p>
      <w:pPr>
        <w:spacing w:after="0"/>
        <w:ind w:left="0"/>
        <w:jc w:val="both"/>
      </w:pPr>
      <w:r>
        <w:rPr>
          <w:rFonts w:ascii="Times New Roman"/>
          <w:b w:val="false"/>
          <w:i w:val="false"/>
          <w:color w:val="000000"/>
          <w:sz w:val="28"/>
        </w:rPr>
        <w:t>
      - қол көтеру арқылы;</w:t>
      </w:r>
    </w:p>
    <w:bookmarkEnd w:id="82"/>
    <w:bookmarkStart w:name="z86" w:id="83"/>
    <w:p>
      <w:pPr>
        <w:spacing w:after="0"/>
        <w:ind w:left="0"/>
        <w:jc w:val="both"/>
      </w:pPr>
      <w:r>
        <w:rPr>
          <w:rFonts w:ascii="Times New Roman"/>
          <w:b w:val="false"/>
          <w:i w:val="false"/>
          <w:color w:val="000000"/>
          <w:sz w:val="28"/>
        </w:rPr>
        <w:t>
      - бюллетеньдерді пайдалану арқылы жүзеге асырылады.</w:t>
      </w:r>
    </w:p>
    <w:bookmarkEnd w:id="83"/>
    <w:bookmarkStart w:name="z87" w:id="84"/>
    <w:p>
      <w:pPr>
        <w:spacing w:after="0"/>
        <w:ind w:left="0"/>
        <w:jc w:val="both"/>
      </w:pPr>
      <w:r>
        <w:rPr>
          <w:rFonts w:ascii="Times New Roman"/>
          <w:b w:val="false"/>
          <w:i w:val="false"/>
          <w:color w:val="000000"/>
          <w:sz w:val="28"/>
        </w:rPr>
        <w:t>
      Дауыс беруді өткізу үшін депутаттардың қажетті саны болмаған жағдайда төрағалық етуші кворумды қамтамасыз етуге шаралар қолданады. Кворумды қамтамасыз ету мүмкін болмаған жағдайда төрағалық етуші дауыс беруді Парламент Палаталарының келесі бірлескен отырысына қалдырады.</w:t>
      </w:r>
    </w:p>
    <w:bookmarkEnd w:id="84"/>
    <w:bookmarkStart w:name="z88" w:id="85"/>
    <w:p>
      <w:pPr>
        <w:spacing w:after="0"/>
        <w:ind w:left="0"/>
        <w:jc w:val="both"/>
      </w:pPr>
      <w:r>
        <w:rPr>
          <w:rFonts w:ascii="Times New Roman"/>
          <w:b w:val="false"/>
          <w:i w:val="false"/>
          <w:color w:val="000000"/>
          <w:sz w:val="28"/>
        </w:rPr>
        <w:t>
      Өткізілген дауыс беру рәсімі мен техникасында қате жіберілгені анықталған жағдайда Парламенттің шешімі бойынша қайта дауыс беру өткізіледі.</w:t>
      </w:r>
    </w:p>
    <w:bookmarkEnd w:id="85"/>
    <w:bookmarkStart w:name="z89" w:id="86"/>
    <w:p>
      <w:pPr>
        <w:spacing w:after="0"/>
        <w:ind w:left="0"/>
        <w:jc w:val="both"/>
      </w:pPr>
      <w:r>
        <w:rPr>
          <w:rFonts w:ascii="Times New Roman"/>
          <w:b w:val="false"/>
          <w:i w:val="false"/>
          <w:color w:val="000000"/>
          <w:sz w:val="28"/>
        </w:rPr>
        <w:t>
      Барлық мәселелер бойынша дауыс беру нәтижелерін дауыс беруге қатысқандардың, жақтап, қарсы дауыс бергендердің, қалыс қалғандардың санын және дауыс беру қорытындысын көрсете отырып төрағалық етуші жария етеді. Деректер Парламент Палаталарының бірлескен отырысы стенограммасына енгізіледі және Қазақстан Республикасы Парламентінің ресми сайтында жарияланады.</w:t>
      </w:r>
    </w:p>
    <w:bookmarkEnd w:id="86"/>
    <w:bookmarkStart w:name="z90" w:id="87"/>
    <w:p>
      <w:pPr>
        <w:spacing w:after="0"/>
        <w:ind w:left="0"/>
        <w:jc w:val="both"/>
      </w:pPr>
      <w:r>
        <w:rPr>
          <w:rFonts w:ascii="Times New Roman"/>
          <w:b w:val="false"/>
          <w:i w:val="false"/>
          <w:color w:val="000000"/>
          <w:sz w:val="28"/>
        </w:rPr>
        <w:t>
      Парламенттің бұрын қабылданған шешімдерінің күшін жою, оларға өзгерістер мен толықтырулар енгізу солар қабылданған кездегідей дауыс беру арқылы жүргізіледі.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ҚР Парламентінің 2012.06.22 </w:t>
      </w:r>
      <w:r>
        <w:rPr>
          <w:rFonts w:ascii="Times New Roman"/>
          <w:b w:val="false"/>
          <w:i w:val="false"/>
          <w:color w:val="000000"/>
          <w:sz w:val="28"/>
        </w:rPr>
        <w:t>№ 4-V</w:t>
      </w:r>
      <w:r>
        <w:rPr>
          <w:rFonts w:ascii="Times New Roman"/>
          <w:b w:val="false"/>
          <w:i w:val="false"/>
          <w:color w:val="ff0000"/>
          <w:sz w:val="28"/>
        </w:rPr>
        <w:t xml:space="preserve">; ҚР Парламентінің 19.12.2022 </w:t>
      </w:r>
      <w:r>
        <w:rPr>
          <w:rFonts w:ascii="Times New Roman"/>
          <w:b w:val="false"/>
          <w:i w:val="false"/>
          <w:color w:val="000000"/>
          <w:sz w:val="28"/>
        </w:rPr>
        <w:t>№ 19-VІІ</w:t>
      </w:r>
      <w:r>
        <w:rPr>
          <w:rFonts w:ascii="Times New Roman"/>
          <w:b w:val="false"/>
          <w:i w:val="false"/>
          <w:color w:val="ff0000"/>
          <w:sz w:val="28"/>
        </w:rPr>
        <w:t xml:space="preserve"> (01.01.2023 ж. бастап қолданысқа енгізіледі) қаулыларымен өзгерістер енгізілді.</w:t>
      </w:r>
      <w:r>
        <w:br/>
      </w:r>
      <w:r>
        <w:rPr>
          <w:rFonts w:ascii="Times New Roman"/>
          <w:b w:val="false"/>
          <w:i w:val="false"/>
          <w:color w:val="000000"/>
          <w:sz w:val="28"/>
        </w:rPr>
        <w:t>
</w:t>
      </w:r>
    </w:p>
    <w:bookmarkStart w:name="z91" w:id="88"/>
    <w:p>
      <w:pPr>
        <w:spacing w:after="0"/>
        <w:ind w:left="0"/>
        <w:jc w:val="both"/>
      </w:pPr>
      <w:r>
        <w:rPr>
          <w:rFonts w:ascii="Times New Roman"/>
          <w:b w:val="false"/>
          <w:i w:val="false"/>
          <w:color w:val="000000"/>
          <w:sz w:val="28"/>
        </w:rPr>
        <w:t xml:space="preserve">
      </w:t>
      </w:r>
      <w:r>
        <w:rPr>
          <w:rFonts w:ascii="Times New Roman"/>
          <w:b/>
          <w:i w:val="false"/>
          <w:color w:val="000000"/>
          <w:sz w:val="28"/>
        </w:rPr>
        <w:t>22-тармақ.</w:t>
      </w:r>
      <w:r>
        <w:rPr>
          <w:rFonts w:ascii="Times New Roman"/>
          <w:b w:val="false"/>
          <w:i w:val="false"/>
          <w:color w:val="000000"/>
          <w:sz w:val="28"/>
        </w:rPr>
        <w:t xml:space="preserve"> Парламенттің рәсімдік мәселелер жөніндегі шешімдері Палаталардың бірлескен отырысына қатысып отырған Парламенттің әрбір Палатасы депутаттарының көпшілік даусымен ашық дауыс беру арқылы қабылданады, қаулы қабылданбай хаттамамен рәсімделеді және жалпы отырыстардың стенограммасында көрсетіледі.</w:t>
      </w:r>
    </w:p>
    <w:bookmarkEnd w:id="88"/>
    <w:bookmarkStart w:name="z92" w:id="89"/>
    <w:p>
      <w:pPr>
        <w:spacing w:after="0"/>
        <w:ind w:left="0"/>
        <w:jc w:val="both"/>
      </w:pPr>
      <w:r>
        <w:rPr>
          <w:rFonts w:ascii="Times New Roman"/>
          <w:b w:val="false"/>
          <w:i w:val="false"/>
          <w:color w:val="000000"/>
          <w:sz w:val="28"/>
        </w:rPr>
        <w:t>
      Рәсімдік мәселелерге:</w:t>
      </w:r>
    </w:p>
    <w:bookmarkEnd w:id="89"/>
    <w:bookmarkStart w:name="z93" w:id="90"/>
    <w:p>
      <w:pPr>
        <w:spacing w:after="0"/>
        <w:ind w:left="0"/>
        <w:jc w:val="both"/>
      </w:pPr>
      <w:r>
        <w:rPr>
          <w:rFonts w:ascii="Times New Roman"/>
          <w:b w:val="false"/>
          <w:i w:val="false"/>
          <w:color w:val="000000"/>
          <w:sz w:val="28"/>
        </w:rPr>
        <w:t>
      - үзіліс, жалпы отырысты кейінге қалдыру туралы;</w:t>
      </w:r>
    </w:p>
    <w:bookmarkEnd w:id="90"/>
    <w:bookmarkStart w:name="z94" w:id="91"/>
    <w:p>
      <w:pPr>
        <w:spacing w:after="0"/>
        <w:ind w:left="0"/>
        <w:jc w:val="both"/>
      </w:pPr>
      <w:r>
        <w:rPr>
          <w:rFonts w:ascii="Times New Roman"/>
          <w:b w:val="false"/>
          <w:i w:val="false"/>
          <w:color w:val="000000"/>
          <w:sz w:val="28"/>
        </w:rPr>
        <w:t>
      - жалпы отырысты жүргізу реті туралы;</w:t>
      </w:r>
    </w:p>
    <w:bookmarkEnd w:id="91"/>
    <w:bookmarkStart w:name="z95" w:id="92"/>
    <w:p>
      <w:pPr>
        <w:spacing w:after="0"/>
        <w:ind w:left="0"/>
        <w:jc w:val="both"/>
      </w:pPr>
      <w:r>
        <w:rPr>
          <w:rFonts w:ascii="Times New Roman"/>
          <w:b w:val="false"/>
          <w:i w:val="false"/>
          <w:color w:val="000000"/>
          <w:sz w:val="28"/>
        </w:rPr>
        <w:t>
      - мәселелерді талқылау кезектілігі туралы;</w:t>
      </w:r>
    </w:p>
    <w:bookmarkEnd w:id="92"/>
    <w:bookmarkStart w:name="z96" w:id="93"/>
    <w:p>
      <w:pPr>
        <w:spacing w:after="0"/>
        <w:ind w:left="0"/>
        <w:jc w:val="both"/>
      </w:pPr>
      <w:r>
        <w:rPr>
          <w:rFonts w:ascii="Times New Roman"/>
          <w:b w:val="false"/>
          <w:i w:val="false"/>
          <w:color w:val="000000"/>
          <w:sz w:val="28"/>
        </w:rPr>
        <w:t>
      - жарыссөзді тоқтату туралы;</w:t>
      </w:r>
    </w:p>
    <w:bookmarkEnd w:id="93"/>
    <w:bookmarkStart w:name="z97" w:id="94"/>
    <w:p>
      <w:pPr>
        <w:spacing w:after="0"/>
        <w:ind w:left="0"/>
        <w:jc w:val="both"/>
      </w:pPr>
      <w:r>
        <w:rPr>
          <w:rFonts w:ascii="Times New Roman"/>
          <w:b w:val="false"/>
          <w:i w:val="false"/>
          <w:color w:val="000000"/>
          <w:sz w:val="28"/>
        </w:rPr>
        <w:t>
      - сөйленетін сөздердің уақытын шектеу немесе ұзарту туралы;</w:t>
      </w:r>
    </w:p>
    <w:bookmarkEnd w:id="94"/>
    <w:bookmarkStart w:name="z98" w:id="95"/>
    <w:p>
      <w:pPr>
        <w:spacing w:after="0"/>
        <w:ind w:left="0"/>
        <w:jc w:val="both"/>
      </w:pPr>
      <w:r>
        <w:rPr>
          <w:rFonts w:ascii="Times New Roman"/>
          <w:b w:val="false"/>
          <w:i w:val="false"/>
          <w:color w:val="000000"/>
          <w:sz w:val="28"/>
        </w:rPr>
        <w:t>
      - кворумды куәландыру мен дауысты қайта санау туралы;</w:t>
      </w:r>
    </w:p>
    <w:bookmarkEnd w:id="95"/>
    <w:bookmarkStart w:name="z99" w:id="96"/>
    <w:p>
      <w:pPr>
        <w:spacing w:after="0"/>
        <w:ind w:left="0"/>
        <w:jc w:val="both"/>
      </w:pPr>
      <w:r>
        <w:rPr>
          <w:rFonts w:ascii="Times New Roman"/>
          <w:b w:val="false"/>
          <w:i w:val="false"/>
          <w:color w:val="000000"/>
          <w:sz w:val="28"/>
        </w:rPr>
        <w:t>
      - бұрын қабылданған шешімдерге және (немесе) қайта дауыс беруді өткізуге қайтып оралу туралы;</w:t>
      </w:r>
    </w:p>
    <w:bookmarkEnd w:id="96"/>
    <w:bookmarkStart w:name="z100" w:id="97"/>
    <w:p>
      <w:pPr>
        <w:spacing w:after="0"/>
        <w:ind w:left="0"/>
        <w:jc w:val="both"/>
      </w:pPr>
      <w:r>
        <w:rPr>
          <w:rFonts w:ascii="Times New Roman"/>
          <w:b w:val="false"/>
          <w:i w:val="false"/>
          <w:color w:val="000000"/>
          <w:sz w:val="28"/>
        </w:rPr>
        <w:t>
      - дауыс беру әдістері туралы мәселелер жатады.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өзгерістер мен толықтырулар енгізілді.</w:t>
      </w:r>
      <w:r>
        <w:br/>
      </w:r>
      <w:r>
        <w:rPr>
          <w:rFonts w:ascii="Times New Roman"/>
          <w:b w:val="false"/>
          <w:i w:val="false"/>
          <w:color w:val="000000"/>
          <w:sz w:val="28"/>
        </w:rPr>
        <w:t>
</w:t>
      </w:r>
    </w:p>
    <w:bookmarkStart w:name="z101" w:id="98"/>
    <w:p>
      <w:pPr>
        <w:spacing w:after="0"/>
        <w:ind w:left="0"/>
        <w:jc w:val="both"/>
      </w:pPr>
      <w:r>
        <w:rPr>
          <w:rFonts w:ascii="Times New Roman"/>
          <w:b w:val="false"/>
          <w:i w:val="false"/>
          <w:color w:val="000000"/>
          <w:sz w:val="28"/>
        </w:rPr>
        <w:t xml:space="preserve">
      </w:t>
      </w:r>
      <w:r>
        <w:rPr>
          <w:rFonts w:ascii="Times New Roman"/>
          <w:b/>
          <w:i w:val="false"/>
          <w:color w:val="000000"/>
          <w:sz w:val="28"/>
        </w:rPr>
        <w:t>23-тармақ.</w:t>
      </w:r>
      <w:r>
        <w:rPr>
          <w:rFonts w:ascii="Times New Roman"/>
          <w:b w:val="false"/>
          <w:i w:val="false"/>
          <w:color w:val="000000"/>
          <w:sz w:val="28"/>
        </w:rPr>
        <w:t xml:space="preserve"> Дауыс беру басталар алдында төрағалық етуші дауысқа қойылатын ұсыныстардың санын көрсетеді, олардың тұжырымдалуын, түсу ретін нақтылайды, депутаттардың қайсысы өз түзетуін алып тастайтынын анықтайды, шешімді қандай көпшілік дауыспен қабылдауға болатынын еске салады.</w:t>
      </w:r>
    </w:p>
    <w:bookmarkEnd w:id="98"/>
    <w:bookmarkStart w:name="z102" w:id="99"/>
    <w:p>
      <w:pPr>
        <w:spacing w:after="0"/>
        <w:ind w:left="0"/>
        <w:jc w:val="both"/>
      </w:pPr>
      <w:r>
        <w:rPr>
          <w:rFonts w:ascii="Times New Roman"/>
          <w:b w:val="false"/>
          <w:i w:val="false"/>
          <w:color w:val="000000"/>
          <w:sz w:val="28"/>
        </w:rPr>
        <w:t>
      Төрағалық етуші дауыс беру аяқталғаннан кейін дауыс беру нәтижелерін жариялайды.</w:t>
      </w:r>
    </w:p>
    <w:bookmarkEnd w:id="99"/>
    <w:bookmarkStart w:name="z103" w:id="100"/>
    <w:p>
      <w:pPr>
        <w:spacing w:after="0"/>
        <w:ind w:left="0"/>
        <w:jc w:val="both"/>
      </w:pPr>
      <w:r>
        <w:rPr>
          <w:rFonts w:ascii="Times New Roman"/>
          <w:b w:val="false"/>
          <w:i w:val="false"/>
          <w:color w:val="000000"/>
          <w:sz w:val="28"/>
        </w:rPr>
        <w:t xml:space="preserve">
      </w:t>
      </w:r>
      <w:r>
        <w:rPr>
          <w:rFonts w:ascii="Times New Roman"/>
          <w:b/>
          <w:i w:val="false"/>
          <w:color w:val="000000"/>
          <w:sz w:val="28"/>
        </w:rPr>
        <w:t>24-тармақ.</w:t>
      </w:r>
      <w:r>
        <w:rPr>
          <w:rFonts w:ascii="Times New Roman"/>
          <w:b w:val="false"/>
          <w:i w:val="false"/>
          <w:color w:val="000000"/>
          <w:sz w:val="28"/>
        </w:rPr>
        <w:t xml:space="preserve"> Парламент қарайтын мәселе бойынша бірнеше ұсыныс енгізілген жағдайда төрағалық етуші енгізілген барлық ұсыныстар бойынша олардың түсу ретіне қарай дауыс беру өткізеді.</w:t>
      </w:r>
    </w:p>
    <w:bookmarkEnd w:id="100"/>
    <w:bookmarkStart w:name="z104" w:id="101"/>
    <w:p>
      <w:pPr>
        <w:spacing w:after="0"/>
        <w:ind w:left="0"/>
        <w:jc w:val="both"/>
      </w:pPr>
      <w:r>
        <w:rPr>
          <w:rFonts w:ascii="Times New Roman"/>
          <w:b w:val="false"/>
          <w:i w:val="false"/>
          <w:color w:val="000000"/>
          <w:sz w:val="28"/>
        </w:rPr>
        <w:t>
      Ұсыныстардың біреуі қабылданған жағдайда қалған балама ұсыныстар бойынша дауыс беру жүргізілмейді.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толықтырулар енгізілді.</w:t>
      </w:r>
      <w:r>
        <w:br/>
      </w:r>
      <w:r>
        <w:rPr>
          <w:rFonts w:ascii="Times New Roman"/>
          <w:b w:val="false"/>
          <w:i w:val="false"/>
          <w:color w:val="000000"/>
          <w:sz w:val="28"/>
        </w:rPr>
        <w:t>
</w:t>
      </w:r>
    </w:p>
    <w:bookmarkStart w:name="z105" w:id="102"/>
    <w:p>
      <w:pPr>
        <w:spacing w:after="0"/>
        <w:ind w:left="0"/>
        <w:jc w:val="both"/>
      </w:pPr>
      <w:r>
        <w:rPr>
          <w:rFonts w:ascii="Times New Roman"/>
          <w:b w:val="false"/>
          <w:i w:val="false"/>
          <w:color w:val="000000"/>
          <w:sz w:val="28"/>
        </w:rPr>
        <w:t xml:space="preserve">
      </w:t>
      </w:r>
      <w:r>
        <w:rPr>
          <w:rFonts w:ascii="Times New Roman"/>
          <w:b/>
          <w:i w:val="false"/>
          <w:color w:val="000000"/>
          <w:sz w:val="28"/>
        </w:rPr>
        <w:t>25-тармақ.</w:t>
      </w:r>
      <w:r>
        <w:rPr>
          <w:rFonts w:ascii="Times New Roman"/>
          <w:b w:val="false"/>
          <w:i w:val="false"/>
          <w:color w:val="000000"/>
          <w:sz w:val="28"/>
        </w:rPr>
        <w:t xml:space="preserve"> Әрбір мәселе бойынша дауыс берген кезде депутаттың бір даусы болады, оны шешімнің қабылдануын жақтап немесе оған қарсы, не шешімнің қабылдануынан қалыс қалып береді.</w:t>
      </w:r>
    </w:p>
    <w:bookmarkEnd w:id="102"/>
    <w:bookmarkStart w:name="z106" w:id="103"/>
    <w:p>
      <w:pPr>
        <w:spacing w:after="0"/>
        <w:ind w:left="0"/>
        <w:jc w:val="both"/>
      </w:pPr>
      <w:r>
        <w:rPr>
          <w:rFonts w:ascii="Times New Roman"/>
          <w:b w:val="false"/>
          <w:i w:val="false"/>
          <w:color w:val="000000"/>
          <w:sz w:val="28"/>
        </w:rPr>
        <w:t>
      Дауыс беру кезінде болмаған депутаттың өз даусын кейіннен беруге құқығы жоқ.</w:t>
      </w:r>
    </w:p>
    <w:bookmarkEnd w:id="103"/>
    <w:bookmarkStart w:name="z107" w:id="104"/>
    <w:p>
      <w:pPr>
        <w:spacing w:after="0"/>
        <w:ind w:left="0"/>
        <w:jc w:val="both"/>
      </w:pPr>
      <w:r>
        <w:rPr>
          <w:rFonts w:ascii="Times New Roman"/>
          <w:b w:val="false"/>
          <w:i w:val="false"/>
          <w:color w:val="000000"/>
          <w:sz w:val="28"/>
        </w:rPr>
        <w:t xml:space="preserve">
      </w:t>
      </w:r>
      <w:r>
        <w:rPr>
          <w:rFonts w:ascii="Times New Roman"/>
          <w:b/>
          <w:i w:val="false"/>
          <w:color w:val="000000"/>
          <w:sz w:val="28"/>
        </w:rPr>
        <w:t>26-тармақ.</w:t>
      </w:r>
      <w:r>
        <w:rPr>
          <w:rFonts w:ascii="Times New Roman"/>
          <w:b w:val="false"/>
          <w:i w:val="false"/>
          <w:color w:val="000000"/>
          <w:sz w:val="28"/>
        </w:rPr>
        <w:t xml:space="preserve"> Бюллетеньдерді пайдаланып жасырын дауыс беру өткізілген жағдайда Парламент Палаталары депутаттар арасынан Санақ комиссиясын сайлайды. Әрбір Палатадан депутаттар саны тепе-тең болатын Санақ комиссиясы мүшелерінің саны жұп болады. Сайланатын органның құрамына немесе лауазымды адамның қызметіне кандидатуралары ұсынылған депутаттар және ұсыныстары жасырын дауыс беруге салынатын депутаттар Санақ комиссиясына кіре алмайды. Санақ комиссиясын сайлау туралы Парламент әрбір Палата депутаттары жалпы санының көпшілік даусымен қаулы қабылдайды.</w:t>
      </w:r>
    </w:p>
    <w:bookmarkEnd w:id="104"/>
    <w:bookmarkStart w:name="z108" w:id="105"/>
    <w:p>
      <w:pPr>
        <w:spacing w:after="0"/>
        <w:ind w:left="0"/>
        <w:jc w:val="both"/>
      </w:pPr>
      <w:r>
        <w:rPr>
          <w:rFonts w:ascii="Times New Roman"/>
          <w:b w:val="false"/>
          <w:i w:val="false"/>
          <w:color w:val="000000"/>
          <w:sz w:val="28"/>
        </w:rPr>
        <w:t>
      Санақ комиссиясы өз құрамынан комиссияның төрағасы мен хатшысын сайлайды. Санақ комиссиясының шешімдері комиссия мүшелері жалпы санының көпшілік даусымен қабылданады. Дауыстар тең бөлінген жағдайда комиссия төрағасының даусы шешуші дауыс болып есептеледі.</w:t>
      </w:r>
    </w:p>
    <w:bookmarkEnd w:id="105"/>
    <w:bookmarkStart w:name="z109" w:id="106"/>
    <w:p>
      <w:pPr>
        <w:spacing w:after="0"/>
        <w:ind w:left="0"/>
        <w:jc w:val="both"/>
      </w:pPr>
      <w:r>
        <w:rPr>
          <w:rFonts w:ascii="Times New Roman"/>
          <w:b w:val="false"/>
          <w:i w:val="false"/>
          <w:color w:val="000000"/>
          <w:sz w:val="28"/>
        </w:rPr>
        <w:t>
      Дауыс беру үшін қажетті ақпарат бар бюллетеньдер Санақ комиссиясының бақылауымен ол белгілеген нысанда және белгілі бір мөлшерде қазақ және орыс тілдерінде дайындалады.</w:t>
      </w:r>
    </w:p>
    <w:bookmarkEnd w:id="106"/>
    <w:bookmarkStart w:name="z110" w:id="107"/>
    <w:p>
      <w:pPr>
        <w:spacing w:after="0"/>
        <w:ind w:left="0"/>
        <w:jc w:val="both"/>
      </w:pPr>
      <w:r>
        <w:rPr>
          <w:rFonts w:ascii="Times New Roman"/>
          <w:b w:val="false"/>
          <w:i w:val="false"/>
          <w:color w:val="000000"/>
          <w:sz w:val="28"/>
        </w:rPr>
        <w:t>
      Дауыс беретін уақыт пен орынды, оны өткізу тәртібін Санақ комиссиясы белгілейді және оны Санақ комиссиясының төрағасы хабарлайды.</w:t>
      </w:r>
    </w:p>
    <w:bookmarkEnd w:id="107"/>
    <w:bookmarkStart w:name="z111" w:id="108"/>
    <w:p>
      <w:pPr>
        <w:spacing w:after="0"/>
        <w:ind w:left="0"/>
        <w:jc w:val="both"/>
      </w:pPr>
      <w:r>
        <w:rPr>
          <w:rFonts w:ascii="Times New Roman"/>
          <w:b w:val="false"/>
          <w:i w:val="false"/>
          <w:color w:val="000000"/>
          <w:sz w:val="28"/>
        </w:rPr>
        <w:t>
      Әр депутатқа бір бюллетень беріледі.</w:t>
      </w:r>
    </w:p>
    <w:bookmarkEnd w:id="108"/>
    <w:bookmarkStart w:name="z112" w:id="109"/>
    <w:p>
      <w:pPr>
        <w:spacing w:after="0"/>
        <w:ind w:left="0"/>
        <w:jc w:val="both"/>
      </w:pPr>
      <w:r>
        <w:rPr>
          <w:rFonts w:ascii="Times New Roman"/>
          <w:b w:val="false"/>
          <w:i w:val="false"/>
          <w:color w:val="000000"/>
          <w:sz w:val="28"/>
        </w:rPr>
        <w:t>
      Жасырын дауыс беруге арналған бюллетеньдер депутаттарға өздерінің депутат куәлігін көрсеткеннен кейін беріледі.</w:t>
      </w:r>
    </w:p>
    <w:bookmarkEnd w:id="109"/>
    <w:bookmarkStart w:name="z113" w:id="110"/>
    <w:p>
      <w:pPr>
        <w:spacing w:after="0"/>
        <w:ind w:left="0"/>
        <w:jc w:val="both"/>
      </w:pPr>
      <w:r>
        <w:rPr>
          <w:rFonts w:ascii="Times New Roman"/>
          <w:b w:val="false"/>
          <w:i w:val="false"/>
          <w:color w:val="000000"/>
          <w:sz w:val="28"/>
        </w:rPr>
        <w:t>
      Бюллетеньдерді депутат жасырын дауыс беруге арналған кабинада бюллетеньнен өзі қарсы дауыс беретін кандидаттың тегін сызып тастау, ал шешімнің жобасы жөніндегі бюллетеньдерде өзі қарсы дауыс беретін шешімдер жобаларының мәтіндерін сызып тастау арқылы толтырады.</w:t>
      </w:r>
    </w:p>
    <w:bookmarkEnd w:id="110"/>
    <w:bookmarkStart w:name="z114" w:id="111"/>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сайлаған кезде – бір қызметке екі және одан көп кандидатура қалдырылған бюллетеньдер де жарамсыз деп саналады. Бюллетеньде қосымша жазылған тектер дауыстарды санаған кезде есепке алынбайды. Шешімнің біреуден артық жобасы сызылмай қалдырылған бюллетеньдер жарамсыз деп саналады.</w:t>
      </w:r>
    </w:p>
    <w:bookmarkEnd w:id="111"/>
    <w:bookmarkStart w:name="z115" w:id="112"/>
    <w:p>
      <w:pPr>
        <w:spacing w:after="0"/>
        <w:ind w:left="0"/>
        <w:jc w:val="both"/>
      </w:pPr>
      <w:r>
        <w:rPr>
          <w:rFonts w:ascii="Times New Roman"/>
          <w:b w:val="false"/>
          <w:i w:val="false"/>
          <w:color w:val="000000"/>
          <w:sz w:val="28"/>
        </w:rPr>
        <w:t>
      Толтырылмаған бюллетеньдер мен барлық кандидаттардың тектері сызылып тасталған, сондай-ақ шешімдер жобаларының жаңа мәтіндері енгізілген бюллетеньдер жарамды деп танылады, бірақ дауыстарды санаған кезде есепке алынбайды.</w:t>
      </w:r>
    </w:p>
    <w:bookmarkEnd w:id="112"/>
    <w:bookmarkStart w:name="z116" w:id="113"/>
    <w:p>
      <w:pPr>
        <w:spacing w:after="0"/>
        <w:ind w:left="0"/>
        <w:jc w:val="both"/>
      </w:pPr>
      <w:r>
        <w:rPr>
          <w:rFonts w:ascii="Times New Roman"/>
          <w:b w:val="false"/>
          <w:i w:val="false"/>
          <w:color w:val="000000"/>
          <w:sz w:val="28"/>
        </w:rPr>
        <w:t>
      Жәшікті ашу Санақ комиссиясының барлық мүшелерінің қатысуымен жүзеге асырылады.</w:t>
      </w:r>
    </w:p>
    <w:bookmarkEnd w:id="113"/>
    <w:bookmarkStart w:name="z117" w:id="114"/>
    <w:p>
      <w:pPr>
        <w:spacing w:after="0"/>
        <w:ind w:left="0"/>
        <w:jc w:val="both"/>
      </w:pPr>
      <w:r>
        <w:rPr>
          <w:rFonts w:ascii="Times New Roman"/>
          <w:b w:val="false"/>
          <w:i w:val="false"/>
          <w:color w:val="000000"/>
          <w:sz w:val="28"/>
        </w:rPr>
        <w:t>
      Санақ комиссиясы жасырын дауыс беру нәтижелері туралы хаттама жасайды, оған Санақ комиссиясының барлық мүшелері қол қояды. Санақ комиссиясының баяндамасы бойынша Парламент ашық дауыс беру арқылы Парламент депутаттары жалпы санының көпшілік даусымен Санақ комиссиясының жасырын дауыс беру нәтижелері туралы хаттамасын бекітеді.</w:t>
      </w:r>
    </w:p>
    <w:bookmarkEnd w:id="114"/>
    <w:bookmarkStart w:name="z118" w:id="115"/>
    <w:p>
      <w:pPr>
        <w:spacing w:after="0"/>
        <w:ind w:left="0"/>
        <w:jc w:val="both"/>
      </w:pPr>
      <w:r>
        <w:rPr>
          <w:rFonts w:ascii="Times New Roman"/>
          <w:b w:val="false"/>
          <w:i w:val="false"/>
          <w:color w:val="000000"/>
          <w:sz w:val="28"/>
        </w:rPr>
        <w:t>
      Өткізілген дауыс беру рәсімінде қателіктер анықталған жағдайда Парламент депутаттарының жалпы санының көпшілік даусымен ашық дауыс беру арқылы Парламенттің қабылданған шешімі бойынша қайта дауыс беру жүргізіледі.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өзгерістер мен толықтырулар енгізілді.</w:t>
      </w:r>
      <w:r>
        <w:br/>
      </w:r>
      <w:r>
        <w:rPr>
          <w:rFonts w:ascii="Times New Roman"/>
          <w:b w:val="false"/>
          <w:i w:val="false"/>
          <w:color w:val="000000"/>
          <w:sz w:val="28"/>
        </w:rPr>
        <w:t>
</w:t>
      </w:r>
    </w:p>
    <w:bookmarkStart w:name="z119" w:id="116"/>
    <w:p>
      <w:pPr>
        <w:spacing w:after="0"/>
        <w:ind w:left="0"/>
        <w:jc w:val="both"/>
      </w:pPr>
      <w:r>
        <w:rPr>
          <w:rFonts w:ascii="Times New Roman"/>
          <w:b w:val="false"/>
          <w:i w:val="false"/>
          <w:color w:val="000000"/>
          <w:sz w:val="28"/>
        </w:rPr>
        <w:t xml:space="preserve">
      </w:t>
      </w:r>
      <w:r>
        <w:rPr>
          <w:rFonts w:ascii="Times New Roman"/>
          <w:b/>
          <w:i w:val="false"/>
          <w:color w:val="000000"/>
          <w:sz w:val="28"/>
        </w:rPr>
        <w:t>27-тармақ.</w:t>
      </w:r>
      <w:r>
        <w:rPr>
          <w:rFonts w:ascii="Times New Roman"/>
          <w:b w:val="false"/>
          <w:i w:val="false"/>
          <w:color w:val="000000"/>
          <w:sz w:val="28"/>
        </w:rPr>
        <w:t xml:space="preserve"> Төрағалық етушінің, сондай-ақ депутаттардың ұсынысымен Парламент депутаттар арасынан қатысып отырған депутаттар көпшілігінің ашық дауыс беруі арқылы қаралып отырған мәселе бойынша әрбір Палата депутаттарының тең санымен келісім комиссиясын сайлай алады.</w:t>
      </w:r>
    </w:p>
    <w:bookmarkEnd w:id="116"/>
    <w:bookmarkStart w:name="z120" w:id="117"/>
    <w:p>
      <w:pPr>
        <w:spacing w:after="0"/>
        <w:ind w:left="0"/>
        <w:jc w:val="both"/>
      </w:pPr>
      <w:r>
        <w:rPr>
          <w:rFonts w:ascii="Times New Roman"/>
          <w:b w:val="false"/>
          <w:i w:val="false"/>
          <w:color w:val="000000"/>
          <w:sz w:val="28"/>
        </w:rPr>
        <w:t>
      Комиссия құру туралы Парламент қаулы қабылдайды.</w:t>
      </w:r>
    </w:p>
    <w:bookmarkEnd w:id="117"/>
    <w:bookmarkStart w:name="z121" w:id="118"/>
    <w:p>
      <w:pPr>
        <w:spacing w:after="0"/>
        <w:ind w:left="0"/>
        <w:jc w:val="both"/>
      </w:pPr>
      <w:r>
        <w:rPr>
          <w:rFonts w:ascii="Times New Roman"/>
          <w:b w:val="false"/>
          <w:i w:val="false"/>
          <w:color w:val="000000"/>
          <w:sz w:val="28"/>
        </w:rPr>
        <w:t xml:space="preserve">
      </w:t>
      </w:r>
      <w:r>
        <w:rPr>
          <w:rFonts w:ascii="Times New Roman"/>
          <w:b/>
          <w:i w:val="false"/>
          <w:color w:val="000000"/>
          <w:sz w:val="28"/>
        </w:rPr>
        <w:t>28-тармақ.</w:t>
      </w:r>
      <w:r>
        <w:rPr>
          <w:rFonts w:ascii="Times New Roman"/>
          <w:b w:val="false"/>
          <w:i w:val="false"/>
          <w:color w:val="000000"/>
          <w:sz w:val="28"/>
        </w:rPr>
        <w:t xml:space="preserve"> Парламенттің қаулыларына Мәжіліс Төрағасы қол қояды.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қаулысының редакциясында.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ІІІ Бөлім. Парламент Палаталарының бірлескен отырыстарында қаралатын мәселелер</w:t>
      </w:r>
    </w:p>
    <w:bookmarkStart w:name="z123" w:id="119"/>
    <w:p>
      <w:pPr>
        <w:spacing w:after="0"/>
        <w:ind w:left="0"/>
        <w:jc w:val="left"/>
      </w:pPr>
      <w:r>
        <w:rPr>
          <w:rFonts w:ascii="Times New Roman"/>
          <w:b/>
          <w:i w:val="false"/>
          <w:color w:val="000000"/>
        </w:rPr>
        <w:t xml:space="preserve"> 4-тарау. Республика Конституциясына өзгерістер мен толықтырулар қабылдау</w:t>
      </w:r>
    </w:p>
    <w:bookmarkEnd w:id="119"/>
    <w:bookmarkStart w:name="z124" w:id="120"/>
    <w:p>
      <w:pPr>
        <w:spacing w:after="0"/>
        <w:ind w:left="0"/>
        <w:jc w:val="both"/>
      </w:pPr>
      <w:r>
        <w:rPr>
          <w:rFonts w:ascii="Times New Roman"/>
          <w:b w:val="false"/>
          <w:i w:val="false"/>
          <w:color w:val="000000"/>
          <w:sz w:val="28"/>
        </w:rPr>
        <w:t xml:space="preserve">
      </w:t>
      </w:r>
      <w:r>
        <w:rPr>
          <w:rFonts w:ascii="Times New Roman"/>
          <w:b/>
          <w:i w:val="false"/>
          <w:color w:val="000000"/>
          <w:sz w:val="28"/>
        </w:rPr>
        <w:t>29-тармақ.</w:t>
      </w:r>
      <w:r>
        <w:rPr>
          <w:rFonts w:ascii="Times New Roman"/>
          <w:b w:val="false"/>
          <w:i w:val="false"/>
          <w:color w:val="000000"/>
          <w:sz w:val="28"/>
        </w:rPr>
        <w:t xml:space="preserve"> Президенттің </w:t>
      </w:r>
      <w:r>
        <w:rPr>
          <w:rFonts w:ascii="Times New Roman"/>
          <w:b w:val="false"/>
          <w:i w:val="false"/>
          <w:color w:val="000000"/>
          <w:sz w:val="28"/>
        </w:rPr>
        <w:t>Конституцияға</w:t>
      </w:r>
      <w:r>
        <w:rPr>
          <w:rFonts w:ascii="Times New Roman"/>
          <w:b w:val="false"/>
          <w:i w:val="false"/>
          <w:color w:val="000000"/>
          <w:sz w:val="28"/>
        </w:rPr>
        <w:t xml:space="preserve"> өзгерістер немесе толықтырулар жобасын енгізу жөнінде ұсыныстары түскен кезде Мәжіліс Төрағасы оларды бірінші оқылымында қарау үшін Парламент Палаталарының бірлескен отырысын шақырады.</w:t>
      </w:r>
    </w:p>
    <w:bookmarkEnd w:id="120"/>
    <w:bookmarkStart w:name="z125" w:id="121"/>
    <w:p>
      <w:pPr>
        <w:spacing w:after="0"/>
        <w:ind w:left="0"/>
        <w:jc w:val="both"/>
      </w:pPr>
      <w:r>
        <w:rPr>
          <w:rFonts w:ascii="Times New Roman"/>
          <w:b w:val="false"/>
          <w:i w:val="false"/>
          <w:color w:val="000000"/>
          <w:sz w:val="28"/>
        </w:rPr>
        <w:t>
      Президент ұсыныстарының Парламентте қаралу тәртібін Республика Президенті белгілейді.</w:t>
      </w:r>
    </w:p>
    <w:bookmarkEnd w:id="121"/>
    <w:bookmarkStart w:name="z126" w:id="122"/>
    <w:p>
      <w:pPr>
        <w:spacing w:after="0"/>
        <w:ind w:left="0"/>
        <w:jc w:val="both"/>
      </w:pPr>
      <w:r>
        <w:rPr>
          <w:rFonts w:ascii="Times New Roman"/>
          <w:b w:val="false"/>
          <w:i w:val="false"/>
          <w:color w:val="000000"/>
          <w:sz w:val="28"/>
        </w:rPr>
        <w:t xml:space="preserve">
      </w:t>
      </w:r>
      <w:r>
        <w:rPr>
          <w:rFonts w:ascii="Times New Roman"/>
          <w:b/>
          <w:i w:val="false"/>
          <w:color w:val="000000"/>
          <w:sz w:val="28"/>
        </w:rPr>
        <w:t>30-тармақ.</w:t>
      </w:r>
      <w:r>
        <w:rPr>
          <w:rFonts w:ascii="Times New Roman"/>
          <w:b w:val="false"/>
          <w:i w:val="false"/>
          <w:color w:val="000000"/>
          <w:sz w:val="28"/>
        </w:rPr>
        <w:t xml:space="preserve"> Конституцияға өзгерістер мен толықтырулар енгізу мәселелері бойынша кемінде екі оқылым өткізілуі міндетті.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өзгеріс енгізілді.</w:t>
      </w:r>
      <w:r>
        <w:br/>
      </w:r>
      <w:r>
        <w:rPr>
          <w:rFonts w:ascii="Times New Roman"/>
          <w:b w:val="false"/>
          <w:i w:val="false"/>
          <w:color w:val="000000"/>
          <w:sz w:val="28"/>
        </w:rPr>
        <w:t>
</w:t>
      </w:r>
    </w:p>
    <w:bookmarkStart w:name="z127" w:id="123"/>
    <w:p>
      <w:pPr>
        <w:spacing w:after="0"/>
        <w:ind w:left="0"/>
        <w:jc w:val="both"/>
      </w:pPr>
      <w:r>
        <w:rPr>
          <w:rFonts w:ascii="Times New Roman"/>
          <w:b w:val="false"/>
          <w:i w:val="false"/>
          <w:color w:val="000000"/>
          <w:sz w:val="28"/>
        </w:rPr>
        <w:t xml:space="preserve">
      </w:t>
      </w:r>
      <w:r>
        <w:rPr>
          <w:rFonts w:ascii="Times New Roman"/>
          <w:b/>
          <w:i w:val="false"/>
          <w:color w:val="000000"/>
          <w:sz w:val="28"/>
        </w:rPr>
        <w:t>31-тармақ.</w:t>
      </w:r>
      <w:r>
        <w:rPr>
          <w:rFonts w:ascii="Times New Roman"/>
          <w:b w:val="false"/>
          <w:i w:val="false"/>
          <w:color w:val="000000"/>
          <w:sz w:val="28"/>
        </w:rPr>
        <w:t xml:space="preserve"> Бірінші оқылымды өткізген кезде төрағалық етуші Конституцияға өзгерістер мен толықтырулар жобасын енгізу бастамашысына немесе оның өкіліне, содан соң белгіленген кезек ретімен депутаттарға сөз береді.</w:t>
      </w:r>
    </w:p>
    <w:bookmarkEnd w:id="123"/>
    <w:bookmarkStart w:name="z128" w:id="124"/>
    <w:p>
      <w:pPr>
        <w:spacing w:after="0"/>
        <w:ind w:left="0"/>
        <w:jc w:val="both"/>
      </w:pPr>
      <w:r>
        <w:rPr>
          <w:rFonts w:ascii="Times New Roman"/>
          <w:b w:val="false"/>
          <w:i w:val="false"/>
          <w:color w:val="000000"/>
          <w:sz w:val="28"/>
        </w:rPr>
        <w:t>
      Бірінші оқылымында Конституцияға өзгерістер мен толықтырулар жобасы тұжырымдамалық жағынан талқыланады.</w:t>
      </w:r>
    </w:p>
    <w:bookmarkEnd w:id="124"/>
    <w:bookmarkStart w:name="z129" w:id="125"/>
    <w:p>
      <w:pPr>
        <w:spacing w:after="0"/>
        <w:ind w:left="0"/>
        <w:jc w:val="both"/>
      </w:pPr>
      <w:r>
        <w:rPr>
          <w:rFonts w:ascii="Times New Roman"/>
          <w:b w:val="false"/>
          <w:i w:val="false"/>
          <w:color w:val="000000"/>
          <w:sz w:val="28"/>
        </w:rPr>
        <w:t>
      Талқылау нәтижелері бойынша Парламент Конституцияға өзгерістер мен толықтырулар енгізу жобасын бірінші оқылымында мақұлдау және оларды екінші оқылымына дайындау немесе оларды қабылдамай тастау туралы қаулы қабылдайды. Бұл орайда дауыс беру әрбір Палата депутаттары жалпы санының кемінде төрттен үшінің көпшілік даусымен өткізіледі.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толықтырулар енгізілді.</w:t>
      </w:r>
      <w:r>
        <w:br/>
      </w:r>
      <w:r>
        <w:rPr>
          <w:rFonts w:ascii="Times New Roman"/>
          <w:b w:val="false"/>
          <w:i w:val="false"/>
          <w:color w:val="000000"/>
          <w:sz w:val="28"/>
        </w:rPr>
        <w:t>
</w:t>
      </w:r>
    </w:p>
    <w:bookmarkStart w:name="z130" w:id="126"/>
    <w:p>
      <w:pPr>
        <w:spacing w:after="0"/>
        <w:ind w:left="0"/>
        <w:jc w:val="both"/>
      </w:pPr>
      <w:r>
        <w:rPr>
          <w:rFonts w:ascii="Times New Roman"/>
          <w:b w:val="false"/>
          <w:i w:val="false"/>
          <w:color w:val="000000"/>
          <w:sz w:val="28"/>
        </w:rPr>
        <w:t xml:space="preserve">
      </w:t>
      </w:r>
      <w:r>
        <w:rPr>
          <w:rFonts w:ascii="Times New Roman"/>
          <w:b/>
          <w:i w:val="false"/>
          <w:color w:val="000000"/>
          <w:sz w:val="28"/>
        </w:rPr>
        <w:t>32-тармақ.</w:t>
      </w:r>
      <w:r>
        <w:rPr>
          <w:rFonts w:ascii="Times New Roman"/>
          <w:b w:val="false"/>
          <w:i w:val="false"/>
          <w:color w:val="000000"/>
          <w:sz w:val="28"/>
        </w:rPr>
        <w:t xml:space="preserve"> Түпкілікті оқылымда дауыс беру қорытындылары бойынша Парламент әрбір Палата депутаттары жалпы санының төрттен үш көпшілік даусымен Конституцияға өзгерістер мен толықтыруларды қабылдайды. Дауыс бергенде белгіленген дауыстар саны алынбаған жағдайда Президенттің </w:t>
      </w:r>
      <w:r>
        <w:rPr>
          <w:rFonts w:ascii="Times New Roman"/>
          <w:b w:val="false"/>
          <w:i w:val="false"/>
          <w:color w:val="000000"/>
          <w:sz w:val="28"/>
        </w:rPr>
        <w:t>Конституцияға</w:t>
      </w:r>
      <w:r>
        <w:rPr>
          <w:rFonts w:ascii="Times New Roman"/>
          <w:b w:val="false"/>
          <w:i w:val="false"/>
          <w:color w:val="000000"/>
          <w:sz w:val="28"/>
        </w:rPr>
        <w:t xml:space="preserve"> өзгерістер мен толықтырулар енгізу жөніндегі ұсыныстары қабылданбады деп есептеледі.</w:t>
      </w:r>
    </w:p>
    <w:bookmarkEnd w:id="126"/>
    <w:bookmarkStart w:name="z131" w:id="127"/>
    <w:p>
      <w:pPr>
        <w:spacing w:after="0"/>
        <w:ind w:left="0"/>
        <w:jc w:val="both"/>
      </w:pPr>
      <w:r>
        <w:rPr>
          <w:rFonts w:ascii="Times New Roman"/>
          <w:b w:val="false"/>
          <w:i w:val="false"/>
          <w:color w:val="000000"/>
          <w:sz w:val="28"/>
        </w:rPr>
        <w:t xml:space="preserve">
      </w:t>
      </w:r>
      <w:r>
        <w:rPr>
          <w:rFonts w:ascii="Times New Roman"/>
          <w:b/>
          <w:i w:val="false"/>
          <w:color w:val="000000"/>
          <w:sz w:val="28"/>
        </w:rPr>
        <w:t>32-1-тармақ.</w:t>
      </w: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91-бабының</w:t>
      </w:r>
      <w:r>
        <w:rPr>
          <w:rFonts w:ascii="Times New Roman"/>
          <w:b w:val="false"/>
          <w:i w:val="false"/>
          <w:color w:val="000000"/>
          <w:sz w:val="28"/>
        </w:rPr>
        <w:t xml:space="preserve"> 1-тармағында белгіленген жағдайда және тәртіппен Қазақстан Республикасының Конституциясына өзгерістер мен толықтыруларды Қазақстан Республикасының Парламенті әрбір Палата депутаттарының жалпы санының кемінде бестен төртінің көпшілік даусымен қабылдауы мүмкін.</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32-1 тармақпен толықтырылды.</w:t>
      </w:r>
      <w:r>
        <w:br/>
      </w:r>
      <w:r>
        <w:rPr>
          <w:rFonts w:ascii="Times New Roman"/>
          <w:b w:val="false"/>
          <w:i w:val="false"/>
          <w:color w:val="000000"/>
          <w:sz w:val="28"/>
        </w:rPr>
        <w:t>
</w:t>
      </w:r>
    </w:p>
    <w:bookmarkStart w:name="z404" w:id="128"/>
    <w:p>
      <w:pPr>
        <w:spacing w:after="0"/>
        <w:ind w:left="0"/>
        <w:jc w:val="left"/>
      </w:pPr>
      <w:r>
        <w:rPr>
          <w:rFonts w:ascii="Times New Roman"/>
          <w:b/>
          <w:i w:val="false"/>
          <w:color w:val="000000"/>
        </w:rPr>
        <w:t xml:space="preserve"> 4-1-тарау. Конституциялық заңдарды қабылдау</w:t>
      </w:r>
    </w:p>
    <w:bookmarkEnd w:id="128"/>
    <w:p>
      <w:pPr>
        <w:spacing w:after="0"/>
        <w:ind w:left="0"/>
        <w:jc w:val="both"/>
      </w:pPr>
      <w:r>
        <w:rPr>
          <w:rFonts w:ascii="Times New Roman"/>
          <w:b w:val="false"/>
          <w:i w:val="false"/>
          <w:color w:val="ff0000"/>
          <w:sz w:val="28"/>
        </w:rPr>
        <w:t xml:space="preserve">
      Ескерту. 3-бөлім ҚР Парламентінің 19.12.2022 </w:t>
      </w:r>
      <w:r>
        <w:rPr>
          <w:rFonts w:ascii="Times New Roman"/>
          <w:b w:val="false"/>
          <w:i w:val="false"/>
          <w:color w:val="ff0000"/>
          <w:sz w:val="28"/>
        </w:rPr>
        <w:t>№ 19-VІІ</w:t>
      </w:r>
      <w:r>
        <w:rPr>
          <w:rFonts w:ascii="Times New Roman"/>
          <w:b w:val="false"/>
          <w:i w:val="false"/>
          <w:color w:val="ff0000"/>
          <w:sz w:val="28"/>
        </w:rPr>
        <w:t xml:space="preserve"> (01.01.2023 ж. бастап қолданысқа енгізіледі) қаулысымен 4-1-тараумен толықтырылды.</w:t>
      </w:r>
    </w:p>
    <w:bookmarkStart w:name="z26" w:id="129"/>
    <w:p>
      <w:pPr>
        <w:spacing w:after="0"/>
        <w:ind w:left="0"/>
        <w:jc w:val="both"/>
      </w:pPr>
      <w:r>
        <w:rPr>
          <w:rFonts w:ascii="Times New Roman"/>
          <w:b w:val="false"/>
          <w:i w:val="false"/>
          <w:color w:val="000000"/>
          <w:sz w:val="28"/>
        </w:rPr>
        <w:t xml:space="preserve">
      </w:t>
      </w:r>
      <w:r>
        <w:rPr>
          <w:rFonts w:ascii="Times New Roman"/>
          <w:b/>
          <w:i w:val="false"/>
          <w:color w:val="000000"/>
          <w:sz w:val="28"/>
        </w:rPr>
        <w:t>32-2-тармақ.</w:t>
      </w:r>
      <w:r>
        <w:rPr>
          <w:rFonts w:ascii="Times New Roman"/>
          <w:b w:val="false"/>
          <w:i w:val="false"/>
          <w:color w:val="000000"/>
          <w:sz w:val="28"/>
        </w:rPr>
        <w:t xml:space="preserve"> Парламент конституциялық заңдарды Палаталардың бірлескен отырысында қабылдайды. </w:t>
      </w:r>
    </w:p>
    <w:bookmarkEnd w:id="129"/>
    <w:bookmarkStart w:name="z27" w:id="130"/>
    <w:p>
      <w:pPr>
        <w:spacing w:after="0"/>
        <w:ind w:left="0"/>
        <w:jc w:val="both"/>
      </w:pPr>
      <w:r>
        <w:rPr>
          <w:rFonts w:ascii="Times New Roman"/>
          <w:b w:val="false"/>
          <w:i w:val="false"/>
          <w:color w:val="000000"/>
          <w:sz w:val="28"/>
        </w:rPr>
        <w:t xml:space="preserve">
      </w:t>
      </w:r>
      <w:r>
        <w:rPr>
          <w:rFonts w:ascii="Times New Roman"/>
          <w:b/>
          <w:i w:val="false"/>
          <w:color w:val="000000"/>
          <w:sz w:val="28"/>
        </w:rPr>
        <w:t>32-3-тармақ.</w:t>
      </w:r>
      <w:r>
        <w:rPr>
          <w:rFonts w:ascii="Times New Roman"/>
          <w:b w:val="false"/>
          <w:i w:val="false"/>
          <w:color w:val="000000"/>
          <w:sz w:val="28"/>
        </w:rPr>
        <w:t xml:space="preserve"> Конституциялық заңдардың жобалары бойынша кемінде екі оқылым өткізу міндетті.</w:t>
      </w:r>
    </w:p>
    <w:bookmarkEnd w:id="130"/>
    <w:bookmarkStart w:name="z28" w:id="131"/>
    <w:p>
      <w:pPr>
        <w:spacing w:after="0"/>
        <w:ind w:left="0"/>
        <w:jc w:val="both"/>
      </w:pPr>
      <w:r>
        <w:rPr>
          <w:rFonts w:ascii="Times New Roman"/>
          <w:b w:val="false"/>
          <w:i w:val="false"/>
          <w:color w:val="000000"/>
          <w:sz w:val="28"/>
        </w:rPr>
        <w:t xml:space="preserve">
      </w:t>
      </w:r>
      <w:r>
        <w:rPr>
          <w:rFonts w:ascii="Times New Roman"/>
          <w:b/>
          <w:i w:val="false"/>
          <w:color w:val="000000"/>
          <w:sz w:val="28"/>
        </w:rPr>
        <w:t>32-4-тармақ.</w:t>
      </w:r>
      <w:r>
        <w:rPr>
          <w:rFonts w:ascii="Times New Roman"/>
          <w:b w:val="false"/>
          <w:i w:val="false"/>
          <w:color w:val="000000"/>
          <w:sz w:val="28"/>
        </w:rPr>
        <w:t xml:space="preserve"> Мәжіліс конституциялық заңның жобасын қарауға қабылдайды және екі күннен аспайтын мерзімде Сенатқа жұмыс істеу үшін жіберіледі.</w:t>
      </w:r>
    </w:p>
    <w:bookmarkEnd w:id="131"/>
    <w:bookmarkStart w:name="z29" w:id="132"/>
    <w:p>
      <w:pPr>
        <w:spacing w:after="0"/>
        <w:ind w:left="0"/>
        <w:jc w:val="both"/>
      </w:pPr>
      <w:r>
        <w:rPr>
          <w:rFonts w:ascii="Times New Roman"/>
          <w:b w:val="false"/>
          <w:i w:val="false"/>
          <w:color w:val="000000"/>
          <w:sz w:val="28"/>
        </w:rPr>
        <w:t>
      Бұл ретте, Мәжіліс Аппараты конституциялық заңның жобасын Мәжіліс Регламентіне сәйкес оларға берілетін қосымшаларымен бірге бастамашының редакциясында Сенат Аппаратына жібереді.</w:t>
      </w:r>
    </w:p>
    <w:bookmarkEnd w:id="132"/>
    <w:bookmarkStart w:name="z30" w:id="133"/>
    <w:p>
      <w:pPr>
        <w:spacing w:after="0"/>
        <w:ind w:left="0"/>
        <w:jc w:val="both"/>
      </w:pPr>
      <w:r>
        <w:rPr>
          <w:rFonts w:ascii="Times New Roman"/>
          <w:b w:val="false"/>
          <w:i w:val="false"/>
          <w:color w:val="000000"/>
          <w:sz w:val="28"/>
        </w:rPr>
        <w:t xml:space="preserve">
      </w:t>
      </w:r>
      <w:r>
        <w:rPr>
          <w:rFonts w:ascii="Times New Roman"/>
          <w:b/>
          <w:i w:val="false"/>
          <w:color w:val="000000"/>
          <w:sz w:val="28"/>
        </w:rPr>
        <w:t>32-5-тармақ.</w:t>
      </w:r>
      <w:r>
        <w:rPr>
          <w:rFonts w:ascii="Times New Roman"/>
          <w:b w:val="false"/>
          <w:i w:val="false"/>
          <w:color w:val="000000"/>
          <w:sz w:val="28"/>
        </w:rPr>
        <w:t xml:space="preserve"> Палаталардың әрқайсысы Парламент Палаталарының бірлескен отырысы өткізілгенге дейін өз отырысында бірлескен комиссияның құрамына кандидатураларды және Палатадан қосымша баяндама жасаушыны айқындайды.</w:t>
      </w:r>
    </w:p>
    <w:bookmarkEnd w:id="133"/>
    <w:bookmarkStart w:name="z31" w:id="134"/>
    <w:p>
      <w:pPr>
        <w:spacing w:after="0"/>
        <w:ind w:left="0"/>
        <w:jc w:val="both"/>
      </w:pPr>
      <w:r>
        <w:rPr>
          <w:rFonts w:ascii="Times New Roman"/>
          <w:b w:val="false"/>
          <w:i w:val="false"/>
          <w:color w:val="000000"/>
          <w:sz w:val="28"/>
        </w:rPr>
        <w:t xml:space="preserve">
      </w:t>
      </w:r>
      <w:r>
        <w:rPr>
          <w:rFonts w:ascii="Times New Roman"/>
          <w:b/>
          <w:i w:val="false"/>
          <w:color w:val="000000"/>
          <w:sz w:val="28"/>
        </w:rPr>
        <w:t>32-6-тармақ.</w:t>
      </w:r>
      <w:r>
        <w:rPr>
          <w:rFonts w:ascii="Times New Roman"/>
          <w:b w:val="false"/>
          <w:i w:val="false"/>
          <w:color w:val="000000"/>
          <w:sz w:val="28"/>
        </w:rPr>
        <w:t xml:space="preserve"> Мәжіліс Төрағасы конституциялық заңның жобасын бірінші оқылымда қарау үшін Парламент Палаталарының бірлескен отырысын шақырады, онда баяндама жасау үшін конституциялық заң жобасының бастамашысына немесе оның өкіліне, Палаталардан қосымша баяндама жасаушыларға, содан кейін депутаттарға белгіленген кезектілік тәртібімен сөз береді.</w:t>
      </w:r>
    </w:p>
    <w:bookmarkEnd w:id="134"/>
    <w:bookmarkStart w:name="z32" w:id="135"/>
    <w:p>
      <w:pPr>
        <w:spacing w:after="0"/>
        <w:ind w:left="0"/>
        <w:jc w:val="both"/>
      </w:pPr>
      <w:r>
        <w:rPr>
          <w:rFonts w:ascii="Times New Roman"/>
          <w:b w:val="false"/>
          <w:i w:val="false"/>
          <w:color w:val="000000"/>
          <w:sz w:val="28"/>
        </w:rPr>
        <w:t>
      Бірінші оқылымда конституциялық заңның жобасы тұжырымдамалық жағынан талқыланады.</w:t>
      </w:r>
    </w:p>
    <w:bookmarkEnd w:id="135"/>
    <w:bookmarkStart w:name="z33" w:id="136"/>
    <w:p>
      <w:pPr>
        <w:spacing w:after="0"/>
        <w:ind w:left="0"/>
        <w:jc w:val="both"/>
      </w:pPr>
      <w:r>
        <w:rPr>
          <w:rFonts w:ascii="Times New Roman"/>
          <w:b w:val="false"/>
          <w:i w:val="false"/>
          <w:color w:val="000000"/>
          <w:sz w:val="28"/>
        </w:rPr>
        <w:t>
      Парламент талқылау нәтижесі бойынша енгізілген конституциялық заңның жобасын бірінші оқылымда мақұлдау және оны екінші оқылымға дайындау немесе оны қабылдамау туралы қаулы қабылдайды.</w:t>
      </w:r>
    </w:p>
    <w:bookmarkEnd w:id="136"/>
    <w:bookmarkStart w:name="z34" w:id="137"/>
    <w:p>
      <w:pPr>
        <w:spacing w:after="0"/>
        <w:ind w:left="0"/>
        <w:jc w:val="both"/>
      </w:pPr>
      <w:r>
        <w:rPr>
          <w:rFonts w:ascii="Times New Roman"/>
          <w:b w:val="false"/>
          <w:i w:val="false"/>
          <w:color w:val="000000"/>
          <w:sz w:val="28"/>
        </w:rPr>
        <w:t xml:space="preserve">
      Шешім дауыс беру арқылы әрбір Палата депутаттары жалпы санының кемінде үштен екісінің көпшілік даусымен қабылданады. </w:t>
      </w:r>
    </w:p>
    <w:bookmarkEnd w:id="137"/>
    <w:bookmarkStart w:name="z35" w:id="138"/>
    <w:p>
      <w:pPr>
        <w:spacing w:after="0"/>
        <w:ind w:left="0"/>
        <w:jc w:val="both"/>
      </w:pPr>
      <w:r>
        <w:rPr>
          <w:rFonts w:ascii="Times New Roman"/>
          <w:b w:val="false"/>
          <w:i w:val="false"/>
          <w:color w:val="000000"/>
          <w:sz w:val="28"/>
        </w:rPr>
        <w:t xml:space="preserve">
      </w:t>
      </w:r>
      <w:r>
        <w:rPr>
          <w:rFonts w:ascii="Times New Roman"/>
          <w:b/>
          <w:i w:val="false"/>
          <w:color w:val="000000"/>
          <w:sz w:val="28"/>
        </w:rPr>
        <w:t>32-7-тармақ.</w:t>
      </w:r>
      <w:r>
        <w:rPr>
          <w:rFonts w:ascii="Times New Roman"/>
          <w:b w:val="false"/>
          <w:i w:val="false"/>
          <w:color w:val="000000"/>
          <w:sz w:val="28"/>
        </w:rPr>
        <w:t xml:space="preserve"> Қажет болған кезде конституциялық заңның жобасын екінші оқылымға дайындау үшін осы Регламентте көзделген тәртіппен бірлескен комиссия құрылады, оның төрағасы сайланады, сондай-ақ оның жұмыс істеу мерзімдері айқындалады.</w:t>
      </w:r>
    </w:p>
    <w:bookmarkEnd w:id="138"/>
    <w:bookmarkStart w:name="z36" w:id="139"/>
    <w:p>
      <w:pPr>
        <w:spacing w:after="0"/>
        <w:ind w:left="0"/>
        <w:jc w:val="both"/>
      </w:pPr>
      <w:r>
        <w:rPr>
          <w:rFonts w:ascii="Times New Roman"/>
          <w:b w:val="false"/>
          <w:i w:val="false"/>
          <w:color w:val="000000"/>
          <w:sz w:val="28"/>
        </w:rPr>
        <w:t>
      Бірлескен комиссия мемлекеттік органдардың, қоғамдық бірлестіктердің, ғылыми мекемелердің өкілдерін, сондай-ақ мамандар мен ғалымдарды тарта отырып (қажет болған кезде), конституциялық заңның жобасы бойынша Парламент Палаталарының тұрақты комитеттері мен депутаттарының ескертулері мен ұсыныстарын қарайды және қорытады.</w:t>
      </w:r>
    </w:p>
    <w:bookmarkEnd w:id="139"/>
    <w:bookmarkStart w:name="z37" w:id="140"/>
    <w:p>
      <w:pPr>
        <w:spacing w:after="0"/>
        <w:ind w:left="0"/>
        <w:jc w:val="both"/>
      </w:pPr>
      <w:r>
        <w:rPr>
          <w:rFonts w:ascii="Times New Roman"/>
          <w:b w:val="false"/>
          <w:i w:val="false"/>
          <w:color w:val="000000"/>
          <w:sz w:val="28"/>
        </w:rPr>
        <w:t xml:space="preserve">
      </w:t>
      </w:r>
      <w:r>
        <w:rPr>
          <w:rFonts w:ascii="Times New Roman"/>
          <w:b/>
          <w:i w:val="false"/>
          <w:color w:val="000000"/>
          <w:sz w:val="28"/>
        </w:rPr>
        <w:t>32-8-тармақ.</w:t>
      </w:r>
      <w:r>
        <w:rPr>
          <w:rFonts w:ascii="Times New Roman"/>
          <w:b w:val="false"/>
          <w:i w:val="false"/>
          <w:color w:val="000000"/>
          <w:sz w:val="28"/>
        </w:rPr>
        <w:t xml:space="preserve"> Конституциялық заңның жобасын екінші оқылымда қарау кезінде бірлескен комиссия құрылған жағдайда, оның төрағасы бірлескен комиссияның ұсыныстарымен сөз сөйлейді. Парламент Палаталарының депутаттары мен комитеттері бірлескен комиссияға жазбаша түрде енгізген ескертулер мен ұсыныстар ғана талқылауға жатады.</w:t>
      </w:r>
    </w:p>
    <w:bookmarkEnd w:id="140"/>
    <w:bookmarkStart w:name="z38" w:id="141"/>
    <w:p>
      <w:pPr>
        <w:spacing w:after="0"/>
        <w:ind w:left="0"/>
        <w:jc w:val="both"/>
      </w:pPr>
      <w:r>
        <w:rPr>
          <w:rFonts w:ascii="Times New Roman"/>
          <w:b w:val="false"/>
          <w:i w:val="false"/>
          <w:color w:val="000000"/>
          <w:sz w:val="28"/>
        </w:rPr>
        <w:t>
      Бірлескен комиссия ұсынысын қабылдамаған Парламент Палатасының депутаты не комитеті өз ұсынысын дауысқа қоюды өтініп, Парламент Палаталарының бірлескен отырысында сөз сөйлеуге құқылы.</w:t>
      </w:r>
    </w:p>
    <w:bookmarkEnd w:id="141"/>
    <w:bookmarkStart w:name="z39" w:id="142"/>
    <w:p>
      <w:pPr>
        <w:spacing w:after="0"/>
        <w:ind w:left="0"/>
        <w:jc w:val="both"/>
      </w:pPr>
      <w:r>
        <w:rPr>
          <w:rFonts w:ascii="Times New Roman"/>
          <w:b w:val="false"/>
          <w:i w:val="false"/>
          <w:color w:val="000000"/>
          <w:sz w:val="28"/>
        </w:rPr>
        <w:t xml:space="preserve">
      </w:t>
      </w:r>
      <w:r>
        <w:rPr>
          <w:rFonts w:ascii="Times New Roman"/>
          <w:b/>
          <w:i w:val="false"/>
          <w:color w:val="000000"/>
          <w:sz w:val="28"/>
        </w:rPr>
        <w:t>32-9-тармақ.</w:t>
      </w:r>
      <w:r>
        <w:rPr>
          <w:rFonts w:ascii="Times New Roman"/>
          <w:b w:val="false"/>
          <w:i w:val="false"/>
          <w:color w:val="000000"/>
          <w:sz w:val="28"/>
        </w:rPr>
        <w:t xml:space="preserve"> Парламент соңғы оқылымда дауыс беру қорытындысы бойынша әрбір Палата депутаттары жалпы санының кемінде үштен екісінің көпшілік даусымен конституциялық заңды қабылдайды не оны қабылдамайды. </w:t>
      </w:r>
    </w:p>
    <w:bookmarkEnd w:id="142"/>
    <w:bookmarkStart w:name="z40" w:id="143"/>
    <w:p>
      <w:pPr>
        <w:spacing w:after="0"/>
        <w:ind w:left="0"/>
        <w:jc w:val="both"/>
      </w:pPr>
      <w:r>
        <w:rPr>
          <w:rFonts w:ascii="Times New Roman"/>
          <w:b w:val="false"/>
          <w:i w:val="false"/>
          <w:color w:val="000000"/>
          <w:sz w:val="28"/>
        </w:rPr>
        <w:t xml:space="preserve">
      </w:t>
      </w:r>
      <w:r>
        <w:rPr>
          <w:rFonts w:ascii="Times New Roman"/>
          <w:b/>
          <w:i w:val="false"/>
          <w:color w:val="000000"/>
          <w:sz w:val="28"/>
        </w:rPr>
        <w:t>32-10-тармақ.</w:t>
      </w:r>
      <w:r>
        <w:rPr>
          <w:rFonts w:ascii="Times New Roman"/>
          <w:b w:val="false"/>
          <w:i w:val="false"/>
          <w:color w:val="000000"/>
          <w:sz w:val="28"/>
        </w:rPr>
        <w:t xml:space="preserve"> Қабылданған конституциялық заңды Сенат күнтізбелік он күн ішінде Республика Президентінің қол қоюына ұсынады.</w:t>
      </w:r>
    </w:p>
    <w:bookmarkEnd w:id="143"/>
    <w:bookmarkStart w:name="z41" w:id="144"/>
    <w:p>
      <w:pPr>
        <w:spacing w:after="0"/>
        <w:ind w:left="0"/>
        <w:jc w:val="left"/>
      </w:pPr>
      <w:r>
        <w:rPr>
          <w:rFonts w:ascii="Times New Roman"/>
          <w:b/>
          <w:i w:val="false"/>
          <w:color w:val="000000"/>
        </w:rPr>
        <w:t xml:space="preserve"> 4-2-тарау. Үкіметтің заң жобаларын дереу қарау</w:t>
      </w:r>
    </w:p>
    <w:bookmarkEnd w:id="144"/>
    <w:p>
      <w:pPr>
        <w:spacing w:after="0"/>
        <w:ind w:left="0"/>
        <w:jc w:val="both"/>
      </w:pPr>
      <w:r>
        <w:rPr>
          <w:rFonts w:ascii="Times New Roman"/>
          <w:b w:val="false"/>
          <w:i w:val="false"/>
          <w:color w:val="ff0000"/>
          <w:sz w:val="28"/>
        </w:rPr>
        <w:t xml:space="preserve">
      Ескерту. 3-бөлім ҚР Парламентінің 19.12.2022 </w:t>
      </w:r>
      <w:r>
        <w:rPr>
          <w:rFonts w:ascii="Times New Roman"/>
          <w:b w:val="false"/>
          <w:i w:val="false"/>
          <w:color w:val="ff0000"/>
          <w:sz w:val="28"/>
        </w:rPr>
        <w:t>№ 19-VІІ</w:t>
      </w:r>
      <w:r>
        <w:rPr>
          <w:rFonts w:ascii="Times New Roman"/>
          <w:b w:val="false"/>
          <w:i w:val="false"/>
          <w:color w:val="ff0000"/>
          <w:sz w:val="28"/>
        </w:rPr>
        <w:t xml:space="preserve"> (01.01.2023 ж. бастап қолданысқа енгізіледі) қаулысымен 4-2-тараумен толықтырылды.</w:t>
      </w:r>
    </w:p>
    <w:bookmarkStart w:name="z42" w:id="145"/>
    <w:p>
      <w:pPr>
        <w:spacing w:after="0"/>
        <w:ind w:left="0"/>
        <w:jc w:val="both"/>
      </w:pPr>
      <w:r>
        <w:rPr>
          <w:rFonts w:ascii="Times New Roman"/>
          <w:b w:val="false"/>
          <w:i w:val="false"/>
          <w:color w:val="000000"/>
          <w:sz w:val="28"/>
        </w:rPr>
        <w:t xml:space="preserve">
      </w:t>
      </w:r>
      <w:r>
        <w:rPr>
          <w:rFonts w:ascii="Times New Roman"/>
          <w:b/>
          <w:i w:val="false"/>
          <w:color w:val="000000"/>
          <w:sz w:val="28"/>
        </w:rPr>
        <w:t>32-11-тармақ.</w:t>
      </w:r>
      <w:r>
        <w:rPr>
          <w:rFonts w:ascii="Times New Roman"/>
          <w:b w:val="false"/>
          <w:i w:val="false"/>
          <w:color w:val="000000"/>
          <w:sz w:val="28"/>
        </w:rPr>
        <w:t xml:space="preserve"> Халықтың өмірі мен денсаулығына, конституциялық құрылысқа, қоғамдық тәртіпті сақтауға, елдің экономикалық қауіпсіздігіне қатер төндіретін жағдайларға жедел ден қою мақсатында Республика Үкіметінің заң шығару бастамасы тәртібімен енгізілген заң жобасын Мәжіліс қарауға қабылдайды. Мәжіліс Төрағасы заң жобасы қабылданған күннен кейінгі жұмыс күнінен кешіктірмей Парламент Палаталарының бірлескен отырысын шақырады.</w:t>
      </w:r>
    </w:p>
    <w:bookmarkEnd w:id="145"/>
    <w:bookmarkStart w:name="z43" w:id="146"/>
    <w:p>
      <w:pPr>
        <w:spacing w:after="0"/>
        <w:ind w:left="0"/>
        <w:jc w:val="both"/>
      </w:pPr>
      <w:r>
        <w:rPr>
          <w:rFonts w:ascii="Times New Roman"/>
          <w:b w:val="false"/>
          <w:i w:val="false"/>
          <w:color w:val="000000"/>
          <w:sz w:val="28"/>
        </w:rPr>
        <w:t xml:space="preserve">
      </w:t>
      </w:r>
      <w:r>
        <w:rPr>
          <w:rFonts w:ascii="Times New Roman"/>
          <w:b/>
          <w:i w:val="false"/>
          <w:color w:val="000000"/>
          <w:sz w:val="28"/>
        </w:rPr>
        <w:t>32-12-тармақ.</w:t>
      </w:r>
      <w:r>
        <w:rPr>
          <w:rFonts w:ascii="Times New Roman"/>
          <w:b w:val="false"/>
          <w:i w:val="false"/>
          <w:color w:val="000000"/>
          <w:sz w:val="28"/>
        </w:rPr>
        <w:t xml:space="preserve"> Мәжіліс Төрағасы бірлескен отырыста заң жобасының бастамашысына немесе оның өкіліне, содан кейін депутаттарға сұрақтар, сондай-ақ жарыссөзде сөйлеу үшін белгіленген кезектілік тәртібімен сөз береді.</w:t>
      </w:r>
    </w:p>
    <w:bookmarkEnd w:id="146"/>
    <w:bookmarkStart w:name="z44" w:id="147"/>
    <w:p>
      <w:pPr>
        <w:spacing w:after="0"/>
        <w:ind w:left="0"/>
        <w:jc w:val="both"/>
      </w:pPr>
      <w:r>
        <w:rPr>
          <w:rFonts w:ascii="Times New Roman"/>
          <w:b w:val="false"/>
          <w:i w:val="false"/>
          <w:color w:val="000000"/>
          <w:sz w:val="28"/>
        </w:rPr>
        <w:t xml:space="preserve">
      </w:t>
      </w:r>
      <w:r>
        <w:rPr>
          <w:rFonts w:ascii="Times New Roman"/>
          <w:b/>
          <w:i w:val="false"/>
          <w:color w:val="000000"/>
          <w:sz w:val="28"/>
        </w:rPr>
        <w:t>32-13-тармақ.</w:t>
      </w:r>
      <w:r>
        <w:rPr>
          <w:rFonts w:ascii="Times New Roman"/>
          <w:b w:val="false"/>
          <w:i w:val="false"/>
          <w:color w:val="000000"/>
          <w:sz w:val="28"/>
        </w:rPr>
        <w:t xml:space="preserve"> Қажет болған жағдайда, осы Регламентте көзделген тәртіппен бірлескен комиссия құрылуы мүмкін.</w:t>
      </w:r>
    </w:p>
    <w:bookmarkEnd w:id="147"/>
    <w:bookmarkStart w:name="z45" w:id="148"/>
    <w:p>
      <w:pPr>
        <w:spacing w:after="0"/>
        <w:ind w:left="0"/>
        <w:jc w:val="both"/>
      </w:pPr>
      <w:r>
        <w:rPr>
          <w:rFonts w:ascii="Times New Roman"/>
          <w:b w:val="false"/>
          <w:i w:val="false"/>
          <w:color w:val="000000"/>
          <w:sz w:val="28"/>
        </w:rPr>
        <w:t xml:space="preserve">
      </w:t>
      </w:r>
      <w:r>
        <w:rPr>
          <w:rFonts w:ascii="Times New Roman"/>
          <w:b/>
          <w:i w:val="false"/>
          <w:color w:val="000000"/>
          <w:sz w:val="28"/>
        </w:rPr>
        <w:t>32-14-тармақ.</w:t>
      </w:r>
      <w:r>
        <w:rPr>
          <w:rFonts w:ascii="Times New Roman"/>
          <w:b w:val="false"/>
          <w:i w:val="false"/>
          <w:color w:val="000000"/>
          <w:sz w:val="28"/>
        </w:rPr>
        <w:t xml:space="preserve"> Заң жобасы әрбір Палата депутаттары жалпы санының көпшілік даусымен қабылданады. Конституциялық заңның жобасы әрбір Палата депутаттары жалпы санының кемінде үштен екісінің көпшілік даусымен қабылданады. Конституциялық заңдардың жобалары бойынша кемінде екі оқылым өткізу міндетті.</w:t>
      </w:r>
    </w:p>
    <w:bookmarkEnd w:id="148"/>
    <w:bookmarkStart w:name="z46" w:id="149"/>
    <w:p>
      <w:pPr>
        <w:spacing w:after="0"/>
        <w:ind w:left="0"/>
        <w:jc w:val="both"/>
      </w:pPr>
      <w:r>
        <w:rPr>
          <w:rFonts w:ascii="Times New Roman"/>
          <w:b w:val="false"/>
          <w:i w:val="false"/>
          <w:color w:val="000000"/>
          <w:sz w:val="28"/>
        </w:rPr>
        <w:t>
      Егер дауыс беру арқылы белгіленген дауыс саны жиналмаса, заң жобасы немесе конституциялық заңның жобасы қабылданбады деп есептеледі.</w:t>
      </w:r>
    </w:p>
    <w:bookmarkEnd w:id="149"/>
    <w:bookmarkStart w:name="z47" w:id="150"/>
    <w:p>
      <w:pPr>
        <w:spacing w:after="0"/>
        <w:ind w:left="0"/>
        <w:jc w:val="left"/>
      </w:pPr>
      <w:r>
        <w:rPr>
          <w:rFonts w:ascii="Times New Roman"/>
          <w:b/>
          <w:i w:val="false"/>
          <w:color w:val="000000"/>
        </w:rPr>
        <w:t xml:space="preserve"> 4-3-тарау. Республика Президентінің конституциялық заңдар бойынша қарсылықтарын Республика Парламентінің қарауы</w:t>
      </w:r>
    </w:p>
    <w:bookmarkEnd w:id="150"/>
    <w:p>
      <w:pPr>
        <w:spacing w:after="0"/>
        <w:ind w:left="0"/>
        <w:jc w:val="both"/>
      </w:pPr>
      <w:r>
        <w:rPr>
          <w:rFonts w:ascii="Times New Roman"/>
          <w:b w:val="false"/>
          <w:i w:val="false"/>
          <w:color w:val="ff0000"/>
          <w:sz w:val="28"/>
        </w:rPr>
        <w:t xml:space="preserve">
      Ескерту. 3-бөлім ҚР Парламентінің 19.12.2022 </w:t>
      </w:r>
      <w:r>
        <w:rPr>
          <w:rFonts w:ascii="Times New Roman"/>
          <w:b w:val="false"/>
          <w:i w:val="false"/>
          <w:color w:val="ff0000"/>
          <w:sz w:val="28"/>
        </w:rPr>
        <w:t>№ 19-VІІ</w:t>
      </w:r>
      <w:r>
        <w:rPr>
          <w:rFonts w:ascii="Times New Roman"/>
          <w:b w:val="false"/>
          <w:i w:val="false"/>
          <w:color w:val="ff0000"/>
          <w:sz w:val="28"/>
        </w:rPr>
        <w:t xml:space="preserve"> (01.01.2023 ж. бастап қолданысқа енгізіледі) қаулысымен 4-3-тараумен толықтырылды.</w:t>
      </w:r>
    </w:p>
    <w:bookmarkStart w:name="z48" w:id="151"/>
    <w:p>
      <w:pPr>
        <w:spacing w:after="0"/>
        <w:ind w:left="0"/>
        <w:jc w:val="both"/>
      </w:pPr>
      <w:r>
        <w:rPr>
          <w:rFonts w:ascii="Times New Roman"/>
          <w:b w:val="false"/>
          <w:i w:val="false"/>
          <w:color w:val="000000"/>
          <w:sz w:val="28"/>
        </w:rPr>
        <w:t xml:space="preserve">
      </w:t>
      </w:r>
      <w:r>
        <w:rPr>
          <w:rFonts w:ascii="Times New Roman"/>
          <w:b/>
          <w:i w:val="false"/>
          <w:color w:val="000000"/>
          <w:sz w:val="28"/>
        </w:rPr>
        <w:t>32-15-тармақ.</w:t>
      </w:r>
      <w:r>
        <w:rPr>
          <w:rFonts w:ascii="Times New Roman"/>
          <w:b w:val="false"/>
          <w:i w:val="false"/>
          <w:color w:val="000000"/>
          <w:sz w:val="28"/>
        </w:rPr>
        <w:t xml:space="preserve"> Республика Президентінің қарсылықтарын туғызған конституциялық заңдар немесе конституциялық заңның баптары бойынша қайта талқылау мен дауысқа салуды Парламент қарсылықтар жіберілген күннен бастап бір ай мерзімде Палаталардың бірлескен отырысында жүргізеді. </w:t>
      </w:r>
    </w:p>
    <w:bookmarkEnd w:id="151"/>
    <w:bookmarkStart w:name="z49" w:id="152"/>
    <w:p>
      <w:pPr>
        <w:spacing w:after="0"/>
        <w:ind w:left="0"/>
        <w:jc w:val="both"/>
      </w:pPr>
      <w:r>
        <w:rPr>
          <w:rFonts w:ascii="Times New Roman"/>
          <w:b w:val="false"/>
          <w:i w:val="false"/>
          <w:color w:val="000000"/>
          <w:sz w:val="28"/>
        </w:rPr>
        <w:t xml:space="preserve">
      Бұл мерзімнің сақталмауы Президент қарсылықтарының қабылданғанын білдіреді. </w:t>
      </w:r>
    </w:p>
    <w:bookmarkEnd w:id="152"/>
    <w:bookmarkStart w:name="z50" w:id="153"/>
    <w:p>
      <w:pPr>
        <w:spacing w:after="0"/>
        <w:ind w:left="0"/>
        <w:jc w:val="both"/>
      </w:pPr>
      <w:r>
        <w:rPr>
          <w:rFonts w:ascii="Times New Roman"/>
          <w:b w:val="false"/>
          <w:i w:val="false"/>
          <w:color w:val="000000"/>
          <w:sz w:val="28"/>
        </w:rPr>
        <w:t xml:space="preserve">
      </w:t>
      </w:r>
      <w:r>
        <w:rPr>
          <w:rFonts w:ascii="Times New Roman"/>
          <w:b/>
          <w:i w:val="false"/>
          <w:color w:val="000000"/>
          <w:sz w:val="28"/>
        </w:rPr>
        <w:t>32-16-тармақ.</w:t>
      </w:r>
      <w:r>
        <w:rPr>
          <w:rFonts w:ascii="Times New Roman"/>
          <w:b w:val="false"/>
          <w:i w:val="false"/>
          <w:color w:val="000000"/>
          <w:sz w:val="28"/>
        </w:rPr>
        <w:t xml:space="preserve"> Мәжіліс Төрағасы Парламент Палаталарының бірлескен отырысын шақырады, онда Президенттің өкіліне, содан кейін әрбір Палатаның депутаттарына кезектілік тәртібімен сөз беріледі. </w:t>
      </w:r>
    </w:p>
    <w:bookmarkEnd w:id="153"/>
    <w:bookmarkStart w:name="z51" w:id="154"/>
    <w:p>
      <w:pPr>
        <w:spacing w:after="0"/>
        <w:ind w:left="0"/>
        <w:jc w:val="both"/>
      </w:pPr>
      <w:r>
        <w:rPr>
          <w:rFonts w:ascii="Times New Roman"/>
          <w:b w:val="false"/>
          <w:i w:val="false"/>
          <w:color w:val="000000"/>
          <w:sz w:val="28"/>
        </w:rPr>
        <w:t xml:space="preserve">
      </w:t>
      </w:r>
      <w:r>
        <w:rPr>
          <w:rFonts w:ascii="Times New Roman"/>
          <w:b/>
          <w:i w:val="false"/>
          <w:color w:val="000000"/>
          <w:sz w:val="28"/>
        </w:rPr>
        <w:t>32-17-тармақ.</w:t>
      </w:r>
      <w:r>
        <w:rPr>
          <w:rFonts w:ascii="Times New Roman"/>
          <w:b w:val="false"/>
          <w:i w:val="false"/>
          <w:color w:val="000000"/>
          <w:sz w:val="28"/>
        </w:rPr>
        <w:t xml:space="preserve"> Қарсылықтарды қарау барысында Республика Президенті депутаттардың ұсыныстарын ескере отырып, конституциялық заңның тұтастай не оның тиісті жекелеген баптарының өзі қарсылықтарда ұсынған редакциясын өзгертуге құқылы.</w:t>
      </w:r>
    </w:p>
    <w:bookmarkEnd w:id="154"/>
    <w:bookmarkStart w:name="z52" w:id="155"/>
    <w:p>
      <w:pPr>
        <w:spacing w:after="0"/>
        <w:ind w:left="0"/>
        <w:jc w:val="both"/>
      </w:pPr>
      <w:r>
        <w:rPr>
          <w:rFonts w:ascii="Times New Roman"/>
          <w:b w:val="false"/>
          <w:i w:val="false"/>
          <w:color w:val="000000"/>
          <w:sz w:val="28"/>
        </w:rPr>
        <w:t xml:space="preserve">
      </w:t>
      </w:r>
      <w:r>
        <w:rPr>
          <w:rFonts w:ascii="Times New Roman"/>
          <w:b/>
          <w:i w:val="false"/>
          <w:color w:val="000000"/>
          <w:sz w:val="28"/>
        </w:rPr>
        <w:t>32-18-тармақ.</w:t>
      </w:r>
      <w:r>
        <w:rPr>
          <w:rFonts w:ascii="Times New Roman"/>
          <w:b w:val="false"/>
          <w:i w:val="false"/>
          <w:color w:val="000000"/>
          <w:sz w:val="28"/>
        </w:rPr>
        <w:t xml:space="preserve"> Егер Парламент әрбір Палата депутаттары жалпы санының төрттен үшінің көпшілік даусымен Президенттің қарсылықтарын еңсерсе, Президент бір ай ішінде конституциялық заңға қол қояды. Егер Президенттің қарсылықтары еңсерілмесе, конституциялық заң қабылданбады немесе Президент ұсынған редакцияда қабылданды деп есептеледі.</w:t>
      </w:r>
    </w:p>
    <w:bookmarkEnd w:id="155"/>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5-тарау. Конституциялық заңдарды қабылдау, оларға өзгерістер мен толықтырулар енгізу</w:t>
      </w:r>
    </w:p>
    <w:p>
      <w:pPr>
        <w:spacing w:after="0"/>
        <w:ind w:left="0"/>
        <w:jc w:val="both"/>
      </w:pPr>
      <w:r>
        <w:rPr>
          <w:rFonts w:ascii="Times New Roman"/>
          <w:b w:val="false"/>
          <w:i w:val="false"/>
          <w:color w:val="ff0000"/>
          <w:sz w:val="28"/>
        </w:rPr>
        <w:t xml:space="preserve">
      Ескерту. ҚР Парламентінің 2012.06.22 </w:t>
      </w:r>
      <w:r>
        <w:rPr>
          <w:rFonts w:ascii="Times New Roman"/>
          <w:b w:val="false"/>
          <w:i w:val="false"/>
          <w:color w:val="ff0000"/>
          <w:sz w:val="28"/>
        </w:rPr>
        <w:t>№ 4-V</w:t>
      </w:r>
      <w:r>
        <w:rPr>
          <w:rFonts w:ascii="Times New Roman"/>
          <w:b w:val="false"/>
          <w:i w:val="false"/>
          <w:color w:val="ff0000"/>
          <w:sz w:val="28"/>
        </w:rPr>
        <w:t xml:space="preserve"> қаулысымен 5-тарау алып тасталды.</w:t>
      </w:r>
    </w:p>
    <w:bookmarkStart w:name="z133" w:id="156"/>
    <w:p>
      <w:pPr>
        <w:spacing w:after="0"/>
        <w:ind w:left="0"/>
        <w:jc w:val="left"/>
      </w:pPr>
      <w:r>
        <w:rPr>
          <w:rFonts w:ascii="Times New Roman"/>
          <w:b/>
          <w:i w:val="false"/>
          <w:color w:val="000000"/>
        </w:rPr>
        <w:t xml:space="preserve"> 6-тарау. Үкімет пен Жоғары аудиторлық палатаның есептерін бекіту тәртібі</w:t>
      </w:r>
    </w:p>
    <w:bookmarkEnd w:id="156"/>
    <w:p>
      <w:pPr>
        <w:spacing w:after="0"/>
        <w:ind w:left="0"/>
        <w:jc w:val="both"/>
      </w:pPr>
      <w:r>
        <w:rPr>
          <w:rFonts w:ascii="Times New Roman"/>
          <w:b w:val="false"/>
          <w:i w:val="false"/>
          <w:color w:val="ff0000"/>
          <w:sz w:val="28"/>
        </w:rPr>
        <w:t xml:space="preserve">
      Ескерту. 6-тараудың тақырыбы ҚР Парламентінің 19.12.2022 </w:t>
      </w:r>
      <w:r>
        <w:rPr>
          <w:rFonts w:ascii="Times New Roman"/>
          <w:b w:val="false"/>
          <w:i w:val="false"/>
          <w:color w:val="ff0000"/>
          <w:sz w:val="28"/>
        </w:rPr>
        <w:t>№ 19-VІІ</w:t>
      </w:r>
      <w:r>
        <w:rPr>
          <w:rFonts w:ascii="Times New Roman"/>
          <w:b w:val="false"/>
          <w:i w:val="false"/>
          <w:color w:val="ff0000"/>
          <w:sz w:val="28"/>
        </w:rPr>
        <w:t xml:space="preserve"> (01.01.2023 ж. бастап қолданысқа енгізіледі) қаулысының редакциясында.</w:t>
      </w:r>
    </w:p>
    <w:bookmarkStart w:name="z134" w:id="157"/>
    <w:p>
      <w:pPr>
        <w:spacing w:after="0"/>
        <w:ind w:left="0"/>
        <w:jc w:val="both"/>
      </w:pPr>
      <w:r>
        <w:rPr>
          <w:rFonts w:ascii="Times New Roman"/>
          <w:b w:val="false"/>
          <w:i w:val="false"/>
          <w:color w:val="000000"/>
          <w:sz w:val="28"/>
        </w:rPr>
        <w:t xml:space="preserve">
      </w:t>
      </w:r>
      <w:r>
        <w:rPr>
          <w:rFonts w:ascii="Times New Roman"/>
          <w:b/>
          <w:i w:val="false"/>
          <w:color w:val="000000"/>
          <w:sz w:val="28"/>
        </w:rPr>
        <w:t>39-тармақ.</w:t>
      </w:r>
      <w:r>
        <w:rPr>
          <w:rFonts w:ascii="Times New Roman"/>
          <w:b w:val="false"/>
          <w:i w:val="false"/>
          <w:color w:val="000000"/>
          <w:sz w:val="28"/>
        </w:rPr>
        <w:t xml:space="preserve"> Үкімет пен Жоғары аудиторлық палатаның есептерін бекіту оларды ретімен әуелі – Мәжілісте, содан кейін Сенатта талқылағаннан кейін Палаталардың бірлескен отырысында жүргізіледі.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қаулысының редакциясында; ҚР Парламентінің 19.12.2022 </w:t>
      </w:r>
      <w:r>
        <w:rPr>
          <w:rFonts w:ascii="Times New Roman"/>
          <w:b w:val="false"/>
          <w:i w:val="false"/>
          <w:color w:val="000000"/>
          <w:sz w:val="28"/>
        </w:rPr>
        <w:t>№ 19-VІІ</w:t>
      </w:r>
      <w:r>
        <w:rPr>
          <w:rFonts w:ascii="Times New Roman"/>
          <w:b w:val="false"/>
          <w:i w:val="false"/>
          <w:color w:val="ff0000"/>
          <w:sz w:val="28"/>
        </w:rPr>
        <w:t xml:space="preserve"> (01.01.2023 ж. бастап қолданысқа енгізіледі) қаулысымен өзгерістер енгізілді.</w:t>
      </w:r>
      <w:r>
        <w:br/>
      </w:r>
      <w:r>
        <w:rPr>
          <w:rFonts w:ascii="Times New Roman"/>
          <w:b w:val="false"/>
          <w:i w:val="false"/>
          <w:color w:val="000000"/>
          <w:sz w:val="28"/>
        </w:rPr>
        <w:t>
</w:t>
      </w:r>
    </w:p>
    <w:bookmarkStart w:name="z135" w:id="158"/>
    <w:p>
      <w:pPr>
        <w:spacing w:after="0"/>
        <w:ind w:left="0"/>
        <w:jc w:val="both"/>
      </w:pPr>
      <w:r>
        <w:rPr>
          <w:rFonts w:ascii="Times New Roman"/>
          <w:b w:val="false"/>
          <w:i w:val="false"/>
          <w:color w:val="000000"/>
          <w:sz w:val="28"/>
        </w:rPr>
        <w:t xml:space="preserve">
      </w:t>
      </w:r>
      <w:r>
        <w:rPr>
          <w:rFonts w:ascii="Times New Roman"/>
          <w:b/>
          <w:i w:val="false"/>
          <w:color w:val="000000"/>
          <w:sz w:val="28"/>
        </w:rPr>
        <w:t>40-тармақ.</w:t>
      </w:r>
      <w:r>
        <w:rPr>
          <w:rFonts w:ascii="Times New Roman"/>
          <w:b w:val="false"/>
          <w:i w:val="false"/>
          <w:color w:val="000000"/>
          <w:sz w:val="28"/>
        </w:rPr>
        <w:t xml:space="preserve"> Талқылау қаралып отырған мәселе бойынша қорытындылары бар Үкімет, Жоғары аудиторлық палата өкілдерінің баяндамалары мен Палаталардың қосымша баяндамаларынан басталады. Республикалық бюджеттің атқарылуы туралы есептерді бекіткен кезде Палаталар депутаттарының сөз сөйлеу кезегі сақталады.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ҚР Парламентінің 2012.06.22 </w:t>
      </w:r>
      <w:r>
        <w:rPr>
          <w:rFonts w:ascii="Times New Roman"/>
          <w:b w:val="false"/>
          <w:i w:val="false"/>
          <w:color w:val="000000"/>
          <w:sz w:val="28"/>
        </w:rPr>
        <w:t>№ 4-V</w:t>
      </w:r>
      <w:r>
        <w:rPr>
          <w:rFonts w:ascii="Times New Roman"/>
          <w:b w:val="false"/>
          <w:i w:val="false"/>
          <w:color w:val="ff0000"/>
          <w:sz w:val="28"/>
        </w:rPr>
        <w:t xml:space="preserve">; ҚР Парламентінің 19.12.2022 </w:t>
      </w:r>
      <w:r>
        <w:rPr>
          <w:rFonts w:ascii="Times New Roman"/>
          <w:b w:val="false"/>
          <w:i w:val="false"/>
          <w:color w:val="000000"/>
          <w:sz w:val="28"/>
        </w:rPr>
        <w:t>№ 19-VІІ</w:t>
      </w:r>
      <w:r>
        <w:rPr>
          <w:rFonts w:ascii="Times New Roman"/>
          <w:b w:val="false"/>
          <w:i w:val="false"/>
          <w:color w:val="ff0000"/>
          <w:sz w:val="28"/>
        </w:rPr>
        <w:t xml:space="preserve"> (01.01.2023 ж. бастап қолданысқа енгізіледі) қаулыларымен өзгерістер енгізілді.</w:t>
      </w:r>
      <w:r>
        <w:br/>
      </w:r>
      <w:r>
        <w:rPr>
          <w:rFonts w:ascii="Times New Roman"/>
          <w:b w:val="false"/>
          <w:i w:val="false"/>
          <w:color w:val="000000"/>
          <w:sz w:val="28"/>
        </w:rPr>
        <w:t>
</w:t>
      </w:r>
    </w:p>
    <w:bookmarkStart w:name="z136" w:id="159"/>
    <w:p>
      <w:pPr>
        <w:spacing w:after="0"/>
        <w:ind w:left="0"/>
        <w:jc w:val="left"/>
      </w:pPr>
      <w:r>
        <w:rPr>
          <w:rFonts w:ascii="Times New Roman"/>
          <w:b/>
          <w:i w:val="false"/>
          <w:color w:val="000000"/>
        </w:rPr>
        <w:t xml:space="preserve"> 41-тармақ.</w:t>
      </w:r>
    </w:p>
    <w:bookmarkEnd w:id="159"/>
    <w:p>
      <w:pPr>
        <w:spacing w:after="0"/>
        <w:ind w:left="0"/>
        <w:jc w:val="both"/>
      </w:pPr>
      <w:r>
        <w:rPr>
          <w:rFonts w:ascii="Times New Roman"/>
          <w:b w:val="false"/>
          <w:i w:val="false"/>
          <w:color w:val="ff0000"/>
          <w:sz w:val="28"/>
        </w:rPr>
        <w:t xml:space="preserve">
      Ескерту. ҚР Парламентінің 2012.06.22 </w:t>
      </w:r>
      <w:r>
        <w:rPr>
          <w:rFonts w:ascii="Times New Roman"/>
          <w:b w:val="false"/>
          <w:i w:val="false"/>
          <w:color w:val="ff0000"/>
          <w:sz w:val="28"/>
        </w:rPr>
        <w:t>№ 4-V</w:t>
      </w:r>
      <w:r>
        <w:rPr>
          <w:rFonts w:ascii="Times New Roman"/>
          <w:b w:val="false"/>
          <w:i w:val="false"/>
          <w:color w:val="ff0000"/>
          <w:sz w:val="28"/>
        </w:rPr>
        <w:t xml:space="preserve"> қаулысымен алып тасталды.</w:t>
      </w:r>
    </w:p>
    <w:bookmarkStart w:name="z137" w:id="160"/>
    <w:p>
      <w:pPr>
        <w:spacing w:after="0"/>
        <w:ind w:left="0"/>
        <w:jc w:val="left"/>
      </w:pPr>
      <w:r>
        <w:rPr>
          <w:rFonts w:ascii="Times New Roman"/>
          <w:b/>
          <w:i w:val="false"/>
          <w:color w:val="000000"/>
        </w:rPr>
        <w:t xml:space="preserve"> 42-тармақ.</w:t>
      </w:r>
    </w:p>
    <w:bookmarkEnd w:id="160"/>
    <w:p>
      <w:pPr>
        <w:spacing w:after="0"/>
        <w:ind w:left="0"/>
        <w:jc w:val="both"/>
      </w:pPr>
      <w:r>
        <w:rPr>
          <w:rFonts w:ascii="Times New Roman"/>
          <w:b w:val="false"/>
          <w:i w:val="false"/>
          <w:color w:val="ff0000"/>
          <w:sz w:val="28"/>
        </w:rPr>
        <w:t xml:space="preserve">
      Ескерту. ҚР Парламентінің 2012.06.22 </w:t>
      </w:r>
      <w:r>
        <w:rPr>
          <w:rFonts w:ascii="Times New Roman"/>
          <w:b w:val="false"/>
          <w:i w:val="false"/>
          <w:color w:val="ff0000"/>
          <w:sz w:val="28"/>
        </w:rPr>
        <w:t>№ 4-V</w:t>
      </w:r>
      <w:r>
        <w:rPr>
          <w:rFonts w:ascii="Times New Roman"/>
          <w:b w:val="false"/>
          <w:i w:val="false"/>
          <w:color w:val="ff0000"/>
          <w:sz w:val="28"/>
        </w:rPr>
        <w:t xml:space="preserve"> қаулысымен алып тасталды.</w:t>
      </w:r>
    </w:p>
    <w:bookmarkStart w:name="z138" w:id="161"/>
    <w:p>
      <w:pPr>
        <w:spacing w:after="0"/>
        <w:ind w:left="0"/>
        <w:jc w:val="both"/>
      </w:pPr>
      <w:r>
        <w:rPr>
          <w:rFonts w:ascii="Times New Roman"/>
          <w:b w:val="false"/>
          <w:i w:val="false"/>
          <w:color w:val="000000"/>
          <w:sz w:val="28"/>
        </w:rPr>
        <w:t xml:space="preserve">
      </w:t>
      </w:r>
      <w:r>
        <w:rPr>
          <w:rFonts w:ascii="Times New Roman"/>
          <w:b/>
          <w:i w:val="false"/>
          <w:color w:val="000000"/>
          <w:sz w:val="28"/>
        </w:rPr>
        <w:t>43-тармақ.</w:t>
      </w:r>
      <w:r>
        <w:rPr>
          <w:rFonts w:ascii="Times New Roman"/>
          <w:b w:val="false"/>
          <w:i w:val="false"/>
          <w:color w:val="000000"/>
          <w:sz w:val="28"/>
        </w:rPr>
        <w:t xml:space="preserve"> Үкіметтің республикалық бюджеттің атқарылуы туралы есебін Парламенттің бекітпеуі Парламенттің Үкіметке сенімсіздік вотумын білдіргенін танытады.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қаулысының редакциясында.</w:t>
      </w:r>
      <w:r>
        <w:br/>
      </w:r>
      <w:r>
        <w:rPr>
          <w:rFonts w:ascii="Times New Roman"/>
          <w:b w:val="false"/>
          <w:i w:val="false"/>
          <w:color w:val="000000"/>
          <w:sz w:val="28"/>
        </w:rPr>
        <w:t>
</w:t>
      </w:r>
    </w:p>
    <w:bookmarkStart w:name="z401" w:id="162"/>
    <w:p>
      <w:pPr>
        <w:spacing w:after="0"/>
        <w:ind w:left="0"/>
        <w:jc w:val="left"/>
      </w:pPr>
      <w:r>
        <w:rPr>
          <w:rFonts w:ascii="Times New Roman"/>
          <w:b/>
          <w:i w:val="false"/>
          <w:color w:val="000000"/>
        </w:rPr>
        <w:t xml:space="preserve"> 6-1-тарау. Премьер-Министрдің баяндамасын Парламенттің тыңдауы</w:t>
      </w:r>
    </w:p>
    <w:bookmarkEnd w:id="162"/>
    <w:p>
      <w:pPr>
        <w:spacing w:after="0"/>
        <w:ind w:left="0"/>
        <w:jc w:val="both"/>
      </w:pPr>
      <w:r>
        <w:rPr>
          <w:rFonts w:ascii="Times New Roman"/>
          <w:b w:val="false"/>
          <w:i w:val="false"/>
          <w:color w:val="ff0000"/>
          <w:sz w:val="28"/>
        </w:rPr>
        <w:t xml:space="preserve">
      Ескерту. 3-бөлім ҚР Парламентінің 19.12.2022 </w:t>
      </w:r>
      <w:r>
        <w:rPr>
          <w:rFonts w:ascii="Times New Roman"/>
          <w:b w:val="false"/>
          <w:i w:val="false"/>
          <w:color w:val="ff0000"/>
          <w:sz w:val="28"/>
        </w:rPr>
        <w:t>№ 19-VІІ</w:t>
      </w:r>
      <w:r>
        <w:rPr>
          <w:rFonts w:ascii="Times New Roman"/>
          <w:b w:val="false"/>
          <w:i w:val="false"/>
          <w:color w:val="ff0000"/>
          <w:sz w:val="28"/>
        </w:rPr>
        <w:t xml:space="preserve"> (01.01.2023 ж. бастап қолданысқа енгізіледі) қаулысымен 6-1-тараумен толықтырылды.</w:t>
      </w:r>
    </w:p>
    <w:bookmarkStart w:name="z402" w:id="163"/>
    <w:p>
      <w:pPr>
        <w:spacing w:after="0"/>
        <w:ind w:left="0"/>
        <w:jc w:val="both"/>
      </w:pPr>
      <w:r>
        <w:rPr>
          <w:rFonts w:ascii="Times New Roman"/>
          <w:b w:val="false"/>
          <w:i w:val="false"/>
          <w:color w:val="000000"/>
          <w:sz w:val="28"/>
        </w:rPr>
        <w:t xml:space="preserve">
      </w:t>
      </w:r>
      <w:r>
        <w:rPr>
          <w:rFonts w:ascii="Times New Roman"/>
          <w:b/>
          <w:i w:val="false"/>
          <w:color w:val="000000"/>
          <w:sz w:val="28"/>
        </w:rPr>
        <w:t>43-1-тармақ.</w:t>
      </w:r>
      <w:r>
        <w:rPr>
          <w:rFonts w:ascii="Times New Roman"/>
          <w:b w:val="false"/>
          <w:i w:val="false"/>
          <w:color w:val="000000"/>
          <w:sz w:val="28"/>
        </w:rPr>
        <w:t xml:space="preserve"> Премьер-Министр Парламент Палаталарының бірлескен отырысында Үкімет қызметінің негізгі бағыттары және оның аса маңызды барлық шешімдері туралы Парламентке баяндап отырады. Депутаттар сұрақтар қоюға және жарыссөзде сөйлеуге құқылы.</w:t>
      </w:r>
    </w:p>
    <w:bookmarkEnd w:id="163"/>
    <w:bookmarkStart w:name="z403" w:id="164"/>
    <w:p>
      <w:pPr>
        <w:spacing w:after="0"/>
        <w:ind w:left="0"/>
        <w:jc w:val="both"/>
      </w:pPr>
      <w:r>
        <w:rPr>
          <w:rFonts w:ascii="Times New Roman"/>
          <w:b w:val="false"/>
          <w:i w:val="false"/>
          <w:color w:val="000000"/>
          <w:sz w:val="28"/>
        </w:rPr>
        <w:t>
      Премьер-Министрдің баяндамасын тыңдау қорытындысы бойынша Парламент баяндаманы назарға алу туралы қаулы қабылдайды.</w:t>
      </w:r>
    </w:p>
    <w:bookmarkEnd w:id="164"/>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7-тарау. Республика Президентінің қарсылықтарын талқылау</w:t>
      </w:r>
    </w:p>
    <w:p>
      <w:pPr>
        <w:spacing w:after="0"/>
        <w:ind w:left="0"/>
        <w:jc w:val="both"/>
      </w:pPr>
      <w:r>
        <w:rPr>
          <w:rFonts w:ascii="Times New Roman"/>
          <w:b w:val="false"/>
          <w:i w:val="false"/>
          <w:color w:val="ff0000"/>
          <w:sz w:val="28"/>
        </w:rPr>
        <w:t xml:space="preserve">
      Ескерту. ҚР Парламентінің 2012.06.22 </w:t>
      </w:r>
      <w:r>
        <w:rPr>
          <w:rFonts w:ascii="Times New Roman"/>
          <w:b w:val="false"/>
          <w:i w:val="false"/>
          <w:color w:val="ff0000"/>
          <w:sz w:val="28"/>
        </w:rPr>
        <w:t>№ 4-V</w:t>
      </w:r>
      <w:r>
        <w:rPr>
          <w:rFonts w:ascii="Times New Roman"/>
          <w:b w:val="false"/>
          <w:i w:val="false"/>
          <w:color w:val="ff0000"/>
          <w:sz w:val="28"/>
        </w:rPr>
        <w:t xml:space="preserve"> қаулысымен 7-тарау алып тасталды.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8-тарау. Республика Президентіне заң шығару өкілеттігін беру</w:t>
      </w:r>
    </w:p>
    <w:p>
      <w:pPr>
        <w:spacing w:after="0"/>
        <w:ind w:left="0"/>
        <w:jc w:val="both"/>
      </w:pPr>
      <w:r>
        <w:rPr>
          <w:rFonts w:ascii="Times New Roman"/>
          <w:b w:val="false"/>
          <w:i w:val="false"/>
          <w:color w:val="ff0000"/>
          <w:sz w:val="28"/>
        </w:rPr>
        <w:t xml:space="preserve">
      Ескерту. 8-тарау ҚР Парламентінің 19.12.2022 </w:t>
      </w:r>
      <w:r>
        <w:rPr>
          <w:rFonts w:ascii="Times New Roman"/>
          <w:b w:val="false"/>
          <w:i w:val="false"/>
          <w:color w:val="ff0000"/>
          <w:sz w:val="28"/>
        </w:rPr>
        <w:t>№ 19-VІІ</w:t>
      </w:r>
      <w:r>
        <w:rPr>
          <w:rFonts w:ascii="Times New Roman"/>
          <w:b w:val="false"/>
          <w:i w:val="false"/>
          <w:color w:val="ff0000"/>
          <w:sz w:val="28"/>
        </w:rPr>
        <w:t xml:space="preserve"> (01.01.2023 ж. бастап қолданысқа енгізіледі) қаулысымен алып тасталды.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9-тарау. Республиканың Премьер-Министрі мен Ұлттық Банкінің Төрағасын тағайындауға келісім беру</w:t>
      </w:r>
    </w:p>
    <w:p>
      <w:pPr>
        <w:spacing w:after="0"/>
        <w:ind w:left="0"/>
        <w:jc w:val="both"/>
      </w:pPr>
      <w:r>
        <w:rPr>
          <w:rFonts w:ascii="Times New Roman"/>
          <w:b w:val="false"/>
          <w:i w:val="false"/>
          <w:color w:val="ff0000"/>
          <w:sz w:val="28"/>
        </w:rPr>
        <w:t xml:space="preserve">
      Ескерту. ҚР Парламентінің 2012.06.22 </w:t>
      </w:r>
      <w:r>
        <w:rPr>
          <w:rFonts w:ascii="Times New Roman"/>
          <w:b w:val="false"/>
          <w:i w:val="false"/>
          <w:color w:val="ff0000"/>
          <w:sz w:val="28"/>
        </w:rPr>
        <w:t>№ 4-V</w:t>
      </w:r>
      <w:r>
        <w:rPr>
          <w:rFonts w:ascii="Times New Roman"/>
          <w:b w:val="false"/>
          <w:i w:val="false"/>
          <w:color w:val="ff0000"/>
          <w:sz w:val="28"/>
        </w:rPr>
        <w:t xml:space="preserve"> қаулысымен 9-тарау алып тасталды.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10-тарау. Қазақстан Республикасының Үкіметіне сенімсіздік вотумын білдіру</w:t>
      </w:r>
    </w:p>
    <w:p>
      <w:pPr>
        <w:spacing w:after="0"/>
        <w:ind w:left="0"/>
        <w:jc w:val="both"/>
      </w:pPr>
      <w:r>
        <w:rPr>
          <w:rFonts w:ascii="Times New Roman"/>
          <w:b w:val="false"/>
          <w:i w:val="false"/>
          <w:color w:val="ff0000"/>
          <w:sz w:val="28"/>
        </w:rPr>
        <w:t xml:space="preserve">
      Ескерту. 10-тараудың тақырыбы ҚР Парламентінің 2012.06.22 </w:t>
      </w:r>
      <w:r>
        <w:rPr>
          <w:rFonts w:ascii="Times New Roman"/>
          <w:b w:val="false"/>
          <w:i w:val="false"/>
          <w:color w:val="ff0000"/>
          <w:sz w:val="28"/>
        </w:rPr>
        <w:t>№ 4-V</w:t>
      </w:r>
      <w:r>
        <w:rPr>
          <w:rFonts w:ascii="Times New Roman"/>
          <w:b w:val="false"/>
          <w:i w:val="false"/>
          <w:color w:val="ff0000"/>
          <w:sz w:val="28"/>
        </w:rPr>
        <w:t xml:space="preserve"> қаулысының редакциясында.</w:t>
      </w:r>
    </w:p>
    <w:bookmarkStart w:name="z145" w:id="165"/>
    <w:p>
      <w:pPr>
        <w:spacing w:after="0"/>
        <w:ind w:left="0"/>
        <w:jc w:val="left"/>
      </w:pPr>
      <w:r>
        <w:rPr>
          <w:rFonts w:ascii="Times New Roman"/>
          <w:b/>
          <w:i w:val="false"/>
          <w:color w:val="000000"/>
        </w:rPr>
        <w:t xml:space="preserve"> 58-тармақ.</w:t>
      </w:r>
    </w:p>
    <w:bookmarkEnd w:id="165"/>
    <w:p>
      <w:pPr>
        <w:spacing w:after="0"/>
        <w:ind w:left="0"/>
        <w:jc w:val="both"/>
      </w:pPr>
      <w:r>
        <w:rPr>
          <w:rFonts w:ascii="Times New Roman"/>
          <w:b w:val="false"/>
          <w:i w:val="false"/>
          <w:color w:val="ff0000"/>
          <w:sz w:val="28"/>
        </w:rPr>
        <w:t xml:space="preserve">
      Ескерту. ҚР Парламентінің 2012.06.22 </w:t>
      </w:r>
      <w:r>
        <w:rPr>
          <w:rFonts w:ascii="Times New Roman"/>
          <w:b w:val="false"/>
          <w:i w:val="false"/>
          <w:color w:val="ff0000"/>
          <w:sz w:val="28"/>
        </w:rPr>
        <w:t>№ 4-V</w:t>
      </w:r>
      <w:r>
        <w:rPr>
          <w:rFonts w:ascii="Times New Roman"/>
          <w:b w:val="false"/>
          <w:i w:val="false"/>
          <w:color w:val="ff0000"/>
          <w:sz w:val="28"/>
        </w:rPr>
        <w:t xml:space="preserve"> қаулысымен алып тасталды.</w:t>
      </w:r>
    </w:p>
    <w:bookmarkStart w:name="z146" w:id="166"/>
    <w:p>
      <w:pPr>
        <w:spacing w:after="0"/>
        <w:ind w:left="0"/>
        <w:jc w:val="left"/>
      </w:pPr>
      <w:r>
        <w:rPr>
          <w:rFonts w:ascii="Times New Roman"/>
          <w:b/>
          <w:i w:val="false"/>
          <w:color w:val="000000"/>
        </w:rPr>
        <w:t xml:space="preserve"> 59-тармақ.</w:t>
      </w:r>
    </w:p>
    <w:bookmarkEnd w:id="166"/>
    <w:p>
      <w:pPr>
        <w:spacing w:after="0"/>
        <w:ind w:left="0"/>
        <w:jc w:val="both"/>
      </w:pPr>
      <w:r>
        <w:rPr>
          <w:rFonts w:ascii="Times New Roman"/>
          <w:b w:val="false"/>
          <w:i w:val="false"/>
          <w:color w:val="ff0000"/>
          <w:sz w:val="28"/>
        </w:rPr>
        <w:t xml:space="preserve">
      Ескерту. ҚР Парламентінің 2012.06.22 </w:t>
      </w:r>
      <w:r>
        <w:rPr>
          <w:rFonts w:ascii="Times New Roman"/>
          <w:b w:val="false"/>
          <w:i w:val="false"/>
          <w:color w:val="ff0000"/>
          <w:sz w:val="28"/>
        </w:rPr>
        <w:t>№ 4-V</w:t>
      </w:r>
      <w:r>
        <w:rPr>
          <w:rFonts w:ascii="Times New Roman"/>
          <w:b w:val="false"/>
          <w:i w:val="false"/>
          <w:color w:val="ff0000"/>
          <w:sz w:val="28"/>
        </w:rPr>
        <w:t xml:space="preserve"> қаулысымен алып тасталды.</w:t>
      </w:r>
    </w:p>
    <w:bookmarkStart w:name="z147" w:id="167"/>
    <w:p>
      <w:pPr>
        <w:spacing w:after="0"/>
        <w:ind w:left="0"/>
        <w:jc w:val="both"/>
      </w:pPr>
      <w:r>
        <w:rPr>
          <w:rFonts w:ascii="Times New Roman"/>
          <w:b w:val="false"/>
          <w:i w:val="false"/>
          <w:color w:val="000000"/>
          <w:sz w:val="28"/>
        </w:rPr>
        <w:t xml:space="preserve">
      </w:t>
      </w:r>
      <w:r>
        <w:rPr>
          <w:rFonts w:ascii="Times New Roman"/>
          <w:b/>
          <w:i w:val="false"/>
          <w:color w:val="000000"/>
          <w:sz w:val="28"/>
        </w:rPr>
        <w:t>60-тармақ.</w:t>
      </w:r>
      <w:r>
        <w:rPr>
          <w:rFonts w:ascii="Times New Roman"/>
          <w:b w:val="false"/>
          <w:i w:val="false"/>
          <w:color w:val="000000"/>
          <w:sz w:val="28"/>
        </w:rPr>
        <w:t xml:space="preserve"> Үкіметке сенімсіздік вотумын білдіру Палаталардың бірлескен отырысында:</w:t>
      </w:r>
    </w:p>
    <w:bookmarkEnd w:id="167"/>
    <w:bookmarkStart w:name="z148" w:id="168"/>
    <w:p>
      <w:pPr>
        <w:spacing w:after="0"/>
        <w:ind w:left="0"/>
        <w:jc w:val="both"/>
      </w:pPr>
      <w:r>
        <w:rPr>
          <w:rFonts w:ascii="Times New Roman"/>
          <w:b w:val="false"/>
          <w:i w:val="false"/>
          <w:color w:val="000000"/>
          <w:sz w:val="28"/>
        </w:rPr>
        <w:t>
      1) Үкімет енгізген заң жобасының қабылданбауына байланысты Премьер-Министр Үкіметке сенім білдіру туралы мәселені қойған жағдайда;</w:t>
      </w:r>
    </w:p>
    <w:bookmarkEnd w:id="168"/>
    <w:bookmarkStart w:name="z149" w:id="169"/>
    <w:p>
      <w:pPr>
        <w:spacing w:after="0"/>
        <w:ind w:left="0"/>
        <w:jc w:val="both"/>
      </w:pPr>
      <w:r>
        <w:rPr>
          <w:rFonts w:ascii="Times New Roman"/>
          <w:b w:val="false"/>
          <w:i w:val="false"/>
          <w:color w:val="000000"/>
          <w:sz w:val="28"/>
        </w:rPr>
        <w:t xml:space="preserve">
      2) осы Регламенттің </w:t>
      </w:r>
      <w:r>
        <w:rPr>
          <w:rFonts w:ascii="Times New Roman"/>
          <w:b w:val="false"/>
          <w:i w:val="false"/>
          <w:color w:val="000000"/>
          <w:sz w:val="28"/>
        </w:rPr>
        <w:t>43-тармағында</w:t>
      </w:r>
      <w:r>
        <w:rPr>
          <w:rFonts w:ascii="Times New Roman"/>
          <w:b w:val="false"/>
          <w:i w:val="false"/>
          <w:color w:val="000000"/>
          <w:sz w:val="28"/>
        </w:rPr>
        <w:t xml:space="preserve"> белгіленген тәртіппен жүзеге асырылады.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қаулысының редакциясында.</w:t>
      </w:r>
      <w:r>
        <w:br/>
      </w:r>
      <w:r>
        <w:rPr>
          <w:rFonts w:ascii="Times New Roman"/>
          <w:b w:val="false"/>
          <w:i w:val="false"/>
          <w:color w:val="000000"/>
          <w:sz w:val="28"/>
        </w:rPr>
        <w:t>
</w:t>
      </w:r>
    </w:p>
    <w:bookmarkStart w:name="z150" w:id="170"/>
    <w:p>
      <w:pPr>
        <w:spacing w:after="0"/>
        <w:ind w:left="0"/>
        <w:jc w:val="both"/>
      </w:pPr>
      <w:r>
        <w:rPr>
          <w:rFonts w:ascii="Times New Roman"/>
          <w:b w:val="false"/>
          <w:i w:val="false"/>
          <w:color w:val="000000"/>
          <w:sz w:val="28"/>
        </w:rPr>
        <w:t xml:space="preserve">
      </w:t>
      </w:r>
      <w:r>
        <w:rPr>
          <w:rFonts w:ascii="Times New Roman"/>
          <w:b/>
          <w:i w:val="false"/>
          <w:color w:val="000000"/>
          <w:sz w:val="28"/>
        </w:rPr>
        <w:t>61-тармақ.</w:t>
      </w:r>
      <w:r>
        <w:rPr>
          <w:rFonts w:ascii="Times New Roman"/>
          <w:b w:val="false"/>
          <w:i w:val="false"/>
          <w:color w:val="000000"/>
          <w:sz w:val="28"/>
        </w:rPr>
        <w:t xml:space="preserve"> Үкімет енгізген заң жобасының қабылданбауына байланысты Премьер-Министр Палаталардың бірлескен отырысында Үкіметке сенім білдіру туралы мәселе қоюға құқылы. Бұл мәселе бойынша дауыс беру сенім білдіру туралы мәселе қойылған кезден бастап кемінде қырық сегіз сағат өткен соң өткізіледі.</w:t>
      </w:r>
    </w:p>
    <w:bookmarkEnd w:id="170"/>
    <w:bookmarkStart w:name="z151" w:id="171"/>
    <w:p>
      <w:pPr>
        <w:spacing w:after="0"/>
        <w:ind w:left="0"/>
        <w:jc w:val="both"/>
      </w:pPr>
      <w:r>
        <w:rPr>
          <w:rFonts w:ascii="Times New Roman"/>
          <w:b w:val="false"/>
          <w:i w:val="false"/>
          <w:color w:val="000000"/>
          <w:sz w:val="28"/>
        </w:rPr>
        <w:t>
      Егер сенімсіздік вотумы туралы ұсыныс әрбір Палата депутаттары жалпы санының көпшілік даусын ала алмаса, заң жобасы дауысқа салынбай қабылданды деп есептеледі. Алайда, Үкімет бұл құқықты жылына екі реттен артық пайдалана алмайды.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қаулысының редакциясында.</w:t>
      </w:r>
      <w:r>
        <w:br/>
      </w:r>
      <w:r>
        <w:rPr>
          <w:rFonts w:ascii="Times New Roman"/>
          <w:b w:val="false"/>
          <w:i w:val="false"/>
          <w:color w:val="000000"/>
          <w:sz w:val="28"/>
        </w:rPr>
        <w:t>
</w:t>
      </w:r>
    </w:p>
    <w:bookmarkStart w:name="z152" w:id="172"/>
    <w:p>
      <w:pPr>
        <w:spacing w:after="0"/>
        <w:ind w:left="0"/>
        <w:jc w:val="left"/>
      </w:pPr>
      <w:r>
        <w:rPr>
          <w:rFonts w:ascii="Times New Roman"/>
          <w:b/>
          <w:i w:val="false"/>
          <w:color w:val="000000"/>
        </w:rPr>
        <w:t xml:space="preserve"> 11-тарау. Соғыс және бейбітшілік мәселелерін шешу</w:t>
      </w:r>
    </w:p>
    <w:bookmarkEnd w:id="172"/>
    <w:bookmarkStart w:name="z153" w:id="173"/>
    <w:p>
      <w:pPr>
        <w:spacing w:after="0"/>
        <w:ind w:left="0"/>
        <w:jc w:val="both"/>
      </w:pPr>
      <w:r>
        <w:rPr>
          <w:rFonts w:ascii="Times New Roman"/>
          <w:b w:val="false"/>
          <w:i w:val="false"/>
          <w:color w:val="000000"/>
          <w:sz w:val="28"/>
        </w:rPr>
        <w:t xml:space="preserve">
      </w:t>
      </w:r>
      <w:r>
        <w:rPr>
          <w:rFonts w:ascii="Times New Roman"/>
          <w:b/>
          <w:i w:val="false"/>
          <w:color w:val="000000"/>
          <w:sz w:val="28"/>
        </w:rPr>
        <w:t>62-тармақ.</w:t>
      </w:r>
      <w:r>
        <w:rPr>
          <w:rFonts w:ascii="Times New Roman"/>
          <w:b w:val="false"/>
          <w:i w:val="false"/>
          <w:color w:val="000000"/>
          <w:sz w:val="28"/>
        </w:rPr>
        <w:t xml:space="preserve"> Парламент соғыс және бейбітшілік мәселелерін Палаталардың бірлескен отырысында шешеді.</w:t>
      </w:r>
    </w:p>
    <w:bookmarkEnd w:id="173"/>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12-тарау. Республиканың Қарулы Күштерін бейбітшілік пен қауіпсіздікті сақтау жөніндегі халықаралық міндеттемелерді орындау үшін пайдалану туралы мәселелерді шешу</w:t>
      </w:r>
    </w:p>
    <w:bookmarkStart w:name="z155" w:id="174"/>
    <w:p>
      <w:pPr>
        <w:spacing w:after="0"/>
        <w:ind w:left="0"/>
        <w:jc w:val="both"/>
      </w:pPr>
      <w:r>
        <w:rPr>
          <w:rFonts w:ascii="Times New Roman"/>
          <w:b w:val="false"/>
          <w:i w:val="false"/>
          <w:color w:val="000000"/>
          <w:sz w:val="28"/>
        </w:rPr>
        <w:t xml:space="preserve">
      </w:t>
      </w:r>
      <w:r>
        <w:rPr>
          <w:rFonts w:ascii="Times New Roman"/>
          <w:b/>
          <w:i w:val="false"/>
          <w:color w:val="000000"/>
          <w:sz w:val="28"/>
        </w:rPr>
        <w:t>63-тармақ.</w:t>
      </w:r>
      <w:r>
        <w:rPr>
          <w:rFonts w:ascii="Times New Roman"/>
          <w:b w:val="false"/>
          <w:i w:val="false"/>
          <w:color w:val="000000"/>
          <w:sz w:val="28"/>
        </w:rPr>
        <w:t xml:space="preserve"> Республиканың демократиялық институттарына, тәуелсіздігі мен аумақтық тұтастығына, саяси тұрақтылығына, оның азаматтарының қауіпсіздігіне елеулі және тікелей қатер төніп, мемлекеттің конституциялық органдарының қалыпты жұмыс істеуі бұзылған жағдайда Республика Президенті Республиканың Премьер-Министрімен және Парламенті Палаталарының Төрағаларымен ресми түрде консультациялар алысқаннан кейін, Қазақстанның бүкіл аумағында және оның жекелеген жерлерінде төтенше жағдай енгізуді, Республика Қарулы Күштерін пайдалануды қоса, аталған мән-жайлар талап ететін шараларды қолданып, бұл туралы Республика Парламентіне дереу хабарлайды.</w:t>
      </w:r>
    </w:p>
    <w:bookmarkEnd w:id="174"/>
    <w:bookmarkStart w:name="z156" w:id="175"/>
    <w:p>
      <w:pPr>
        <w:spacing w:after="0"/>
        <w:ind w:left="0"/>
        <w:jc w:val="both"/>
      </w:pPr>
      <w:r>
        <w:rPr>
          <w:rFonts w:ascii="Times New Roman"/>
          <w:b w:val="false"/>
          <w:i w:val="false"/>
          <w:color w:val="000000"/>
          <w:sz w:val="28"/>
        </w:rPr>
        <w:t xml:space="preserve">
      </w:t>
      </w:r>
      <w:r>
        <w:rPr>
          <w:rFonts w:ascii="Times New Roman"/>
          <w:b/>
          <w:i w:val="false"/>
          <w:color w:val="000000"/>
          <w:sz w:val="28"/>
        </w:rPr>
        <w:t>64-тармақ.</w:t>
      </w:r>
      <w:r>
        <w:rPr>
          <w:rFonts w:ascii="Times New Roman"/>
          <w:b w:val="false"/>
          <w:i w:val="false"/>
          <w:color w:val="000000"/>
          <w:sz w:val="28"/>
        </w:rPr>
        <w:t xml:space="preserve"> Республикаға қарсы агрессия жасалған не оның қауіпсіздігіне сырттан тікелей қатер төнген жағдайда Республика Президенті Республиканың бүкіл аумағында немесе оның жекелеген жерлерінде соғыс жағдайын енгізеді, ішінара немесе жаппай мобилизация жариялайды және бұл туралы Парламентке дереу хабарлайды.</w:t>
      </w:r>
    </w:p>
    <w:bookmarkEnd w:id="175"/>
    <w:bookmarkStart w:name="z157" w:id="176"/>
    <w:p>
      <w:pPr>
        <w:spacing w:after="0"/>
        <w:ind w:left="0"/>
        <w:jc w:val="both"/>
      </w:pPr>
      <w:r>
        <w:rPr>
          <w:rFonts w:ascii="Times New Roman"/>
          <w:b w:val="false"/>
          <w:i w:val="false"/>
          <w:color w:val="000000"/>
          <w:sz w:val="28"/>
        </w:rPr>
        <w:t xml:space="preserve">
      </w:t>
      </w:r>
      <w:r>
        <w:rPr>
          <w:rFonts w:ascii="Times New Roman"/>
          <w:b/>
          <w:i w:val="false"/>
          <w:color w:val="000000"/>
          <w:sz w:val="28"/>
        </w:rPr>
        <w:t>65-тармақ.</w:t>
      </w:r>
      <w:r>
        <w:rPr>
          <w:rFonts w:ascii="Times New Roman"/>
          <w:b w:val="false"/>
          <w:i w:val="false"/>
          <w:color w:val="000000"/>
          <w:sz w:val="28"/>
        </w:rPr>
        <w:t xml:space="preserve"> Республика Қарулы Күштерін бейбітшілік пен қауіпсіздікті сақтау жөніндегі халықаралық міндеттемелерді орындау үшін пайдалану туралы Республика Президентінің ұсынысын ол Парламент Палаталарының бірлескен отырысына енгізеді. Бұл мәселені қарау шұғылдығын Президент белгілейді.</w:t>
      </w:r>
    </w:p>
    <w:bookmarkEnd w:id="176"/>
    <w:bookmarkStart w:name="z158" w:id="177"/>
    <w:p>
      <w:pPr>
        <w:spacing w:after="0"/>
        <w:ind w:left="0"/>
        <w:jc w:val="both"/>
      </w:pPr>
      <w:r>
        <w:rPr>
          <w:rFonts w:ascii="Times New Roman"/>
          <w:b w:val="false"/>
          <w:i w:val="false"/>
          <w:color w:val="000000"/>
          <w:sz w:val="28"/>
        </w:rPr>
        <w:t>
      Шешім Парламенттің әрбір Палатасы депутаттары жалпы санының көпшілік даусымен қабылданады.</w:t>
      </w:r>
    </w:p>
    <w:bookmarkEnd w:id="17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13-тарау. Республикалық референдум тағайындау туралы бастама көтеру</w:t>
      </w:r>
    </w:p>
    <w:p>
      <w:pPr>
        <w:spacing w:after="0"/>
        <w:ind w:left="0"/>
        <w:jc w:val="both"/>
      </w:pPr>
      <w:r>
        <w:rPr>
          <w:rFonts w:ascii="Times New Roman"/>
          <w:b w:val="false"/>
          <w:i w:val="false"/>
          <w:color w:val="ff0000"/>
          <w:sz w:val="28"/>
        </w:rPr>
        <w:t xml:space="preserve">
      Ескерту. ҚР Парламентінің 2012.06.22 </w:t>
      </w:r>
      <w:r>
        <w:rPr>
          <w:rFonts w:ascii="Times New Roman"/>
          <w:b w:val="false"/>
          <w:i w:val="false"/>
          <w:color w:val="ff0000"/>
          <w:sz w:val="28"/>
        </w:rPr>
        <w:t>№ 4-V</w:t>
      </w:r>
      <w:r>
        <w:rPr>
          <w:rFonts w:ascii="Times New Roman"/>
          <w:b w:val="false"/>
          <w:i w:val="false"/>
          <w:color w:val="ff0000"/>
          <w:sz w:val="28"/>
        </w:rPr>
        <w:t xml:space="preserve"> қаулысымен 13-тарау алып тасталды.</w:t>
      </w:r>
    </w:p>
    <w:bookmarkStart w:name="z160" w:id="178"/>
    <w:p>
      <w:pPr>
        <w:spacing w:after="0"/>
        <w:ind w:left="0"/>
        <w:jc w:val="left"/>
      </w:pPr>
      <w:r>
        <w:rPr>
          <w:rFonts w:ascii="Times New Roman"/>
          <w:b/>
          <w:i w:val="false"/>
          <w:color w:val="000000"/>
        </w:rPr>
        <w:t xml:space="preserve"> 14-тарау. Конституциялық Соттың жыл сайынғы жолдауларын тыңдау</w:t>
      </w:r>
    </w:p>
    <w:bookmarkEnd w:id="178"/>
    <w:p>
      <w:pPr>
        <w:spacing w:after="0"/>
        <w:ind w:left="0"/>
        <w:jc w:val="both"/>
      </w:pPr>
      <w:r>
        <w:rPr>
          <w:rFonts w:ascii="Times New Roman"/>
          <w:b w:val="false"/>
          <w:i w:val="false"/>
          <w:color w:val="ff0000"/>
          <w:sz w:val="28"/>
        </w:rPr>
        <w:t xml:space="preserve">
      Ескерту. 14-тараудың тақырыбы ҚР Парламентінің 19.12.2022 </w:t>
      </w:r>
      <w:r>
        <w:rPr>
          <w:rFonts w:ascii="Times New Roman"/>
          <w:b w:val="false"/>
          <w:i w:val="false"/>
          <w:color w:val="ff0000"/>
          <w:sz w:val="28"/>
        </w:rPr>
        <w:t>№ 19-VІІ</w:t>
      </w:r>
      <w:r>
        <w:rPr>
          <w:rFonts w:ascii="Times New Roman"/>
          <w:b w:val="false"/>
          <w:i w:val="false"/>
          <w:color w:val="ff0000"/>
          <w:sz w:val="28"/>
        </w:rPr>
        <w:t xml:space="preserve"> (01.01.2023 ж. бастап қолданысқа енгізіледі) қаулысының редакциясында.</w:t>
      </w:r>
    </w:p>
    <w:bookmarkStart w:name="z161" w:id="179"/>
    <w:p>
      <w:pPr>
        <w:spacing w:after="0"/>
        <w:ind w:left="0"/>
        <w:jc w:val="left"/>
      </w:pPr>
      <w:r>
        <w:rPr>
          <w:rFonts w:ascii="Times New Roman"/>
          <w:b/>
          <w:i w:val="false"/>
          <w:color w:val="000000"/>
        </w:rPr>
        <w:t xml:space="preserve"> 68-тармақ.</w:t>
      </w:r>
    </w:p>
    <w:bookmarkEnd w:id="179"/>
    <w:p>
      <w:pPr>
        <w:spacing w:after="0"/>
        <w:ind w:left="0"/>
        <w:jc w:val="both"/>
      </w:pPr>
      <w:r>
        <w:rPr>
          <w:rFonts w:ascii="Times New Roman"/>
          <w:b w:val="false"/>
          <w:i w:val="false"/>
          <w:color w:val="ff0000"/>
          <w:sz w:val="28"/>
        </w:rPr>
        <w:t xml:space="preserve">
      Ескерту. 68-тармақ ҚР Парламентінің 19.12.2022 </w:t>
      </w:r>
      <w:r>
        <w:rPr>
          <w:rFonts w:ascii="Times New Roman"/>
          <w:b w:val="false"/>
          <w:i w:val="false"/>
          <w:color w:val="ff0000"/>
          <w:sz w:val="28"/>
        </w:rPr>
        <w:t>№ 19-VІІ</w:t>
      </w:r>
      <w:r>
        <w:rPr>
          <w:rFonts w:ascii="Times New Roman"/>
          <w:b w:val="false"/>
          <w:i w:val="false"/>
          <w:color w:val="ff0000"/>
          <w:sz w:val="28"/>
        </w:rPr>
        <w:t xml:space="preserve"> (01.01.2023 ж. бастап қолданысқа енгізіледі) қаулысымен алып тасталды.</w:t>
      </w:r>
    </w:p>
    <w:bookmarkStart w:name="z162" w:id="180"/>
    <w:p>
      <w:pPr>
        <w:spacing w:after="0"/>
        <w:ind w:left="0"/>
        <w:jc w:val="both"/>
      </w:pPr>
      <w:r>
        <w:rPr>
          <w:rFonts w:ascii="Times New Roman"/>
          <w:b w:val="false"/>
          <w:i w:val="false"/>
          <w:color w:val="000000"/>
          <w:sz w:val="28"/>
        </w:rPr>
        <w:t xml:space="preserve">
      </w:t>
      </w:r>
      <w:r>
        <w:rPr>
          <w:rFonts w:ascii="Times New Roman"/>
          <w:b/>
          <w:i w:val="false"/>
          <w:color w:val="000000"/>
          <w:sz w:val="28"/>
        </w:rPr>
        <w:t>69-тармақ.</w:t>
      </w:r>
      <w:r>
        <w:rPr>
          <w:rFonts w:ascii="Times New Roman"/>
          <w:b w:val="false"/>
          <w:i w:val="false"/>
          <w:color w:val="000000"/>
          <w:sz w:val="28"/>
        </w:rPr>
        <w:t xml:space="preserve"> Конституциялық Соттың Республикадағы конституциялық заңдылықтың жай-күйі туралы жыл сайынғы жолдаулары Палаталардың бірлескен отырысында тыңдалады және назарға алынады.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ҚР Парламентінің 19.12.2022 </w:t>
      </w:r>
      <w:r>
        <w:rPr>
          <w:rFonts w:ascii="Times New Roman"/>
          <w:b w:val="false"/>
          <w:i w:val="false"/>
          <w:color w:val="000000"/>
          <w:sz w:val="28"/>
        </w:rPr>
        <w:t>№ 19-VІІ</w:t>
      </w:r>
      <w:r>
        <w:rPr>
          <w:rFonts w:ascii="Times New Roman"/>
          <w:b w:val="false"/>
          <w:i w:val="false"/>
          <w:color w:val="ff0000"/>
          <w:sz w:val="28"/>
        </w:rPr>
        <w:t xml:space="preserve"> (01.01.2023 ж. бастап қолданысқа енгізіледі) қаулысымен өзгерістер енгізілді.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ІV Бөлім. Әуелі Мәжілісте, содан соң Сенатта ретімен қарау арқылы палаталардың бөлек отырыстарында Парламент қарайтын мәселелер</w:t>
      </w:r>
    </w:p>
    <w:bookmarkStart w:name="z163" w:id="181"/>
    <w:p>
      <w:pPr>
        <w:spacing w:after="0"/>
        <w:ind w:left="0"/>
        <w:jc w:val="left"/>
      </w:pPr>
      <w:r>
        <w:rPr>
          <w:rFonts w:ascii="Times New Roman"/>
          <w:b/>
          <w:i w:val="false"/>
          <w:color w:val="000000"/>
        </w:rPr>
        <w:t xml:space="preserve"> 14-1-тарау. Конституциялық заңдарды қабылдау</w:t>
      </w:r>
    </w:p>
    <w:bookmarkEnd w:id="181"/>
    <w:p>
      <w:pPr>
        <w:spacing w:after="0"/>
        <w:ind w:left="0"/>
        <w:jc w:val="both"/>
      </w:pPr>
      <w:r>
        <w:rPr>
          <w:rFonts w:ascii="Times New Roman"/>
          <w:b w:val="false"/>
          <w:i w:val="false"/>
          <w:color w:val="ff0000"/>
          <w:sz w:val="28"/>
        </w:rPr>
        <w:t xml:space="preserve">
      Ескерту. 4-бөлім ҚР Парламентінің 2012.06.22 </w:t>
      </w:r>
      <w:r>
        <w:rPr>
          <w:rFonts w:ascii="Times New Roman"/>
          <w:b w:val="false"/>
          <w:i w:val="false"/>
          <w:color w:val="ff0000"/>
          <w:sz w:val="28"/>
        </w:rPr>
        <w:t>№ 4-V</w:t>
      </w:r>
      <w:r>
        <w:rPr>
          <w:rFonts w:ascii="Times New Roman"/>
          <w:b w:val="false"/>
          <w:i w:val="false"/>
          <w:color w:val="ff0000"/>
          <w:sz w:val="28"/>
        </w:rPr>
        <w:t xml:space="preserve"> қаулысымен 14-1-тараумен толықтырылды; ҚР Парламентінің 19.12.2022 </w:t>
      </w:r>
      <w:r>
        <w:rPr>
          <w:rFonts w:ascii="Times New Roman"/>
          <w:b w:val="false"/>
          <w:i w:val="false"/>
          <w:color w:val="ff0000"/>
          <w:sz w:val="28"/>
        </w:rPr>
        <w:t>№ 19-VІІ</w:t>
      </w:r>
      <w:r>
        <w:rPr>
          <w:rFonts w:ascii="Times New Roman"/>
          <w:b w:val="false"/>
          <w:i w:val="false"/>
          <w:color w:val="ff0000"/>
          <w:sz w:val="28"/>
        </w:rPr>
        <w:t xml:space="preserve"> (01.01.2023 ж. бастап қолданысқа енгізіледі) қаулысымен алып тасталды.</w:t>
      </w:r>
    </w:p>
    <w:bookmarkStart w:name="z175" w:id="182"/>
    <w:p>
      <w:pPr>
        <w:spacing w:after="0"/>
        <w:ind w:left="0"/>
        <w:jc w:val="left"/>
      </w:pPr>
      <w:r>
        <w:rPr>
          <w:rFonts w:ascii="Times New Roman"/>
          <w:b/>
          <w:i w:val="false"/>
          <w:color w:val="000000"/>
        </w:rPr>
        <w:t xml:space="preserve"> 15-тарау. Заңдарды қабылдау</w:t>
      </w:r>
    </w:p>
    <w:bookmarkEnd w:id="182"/>
    <w:bookmarkStart w:name="z176" w:id="183"/>
    <w:p>
      <w:pPr>
        <w:spacing w:after="0"/>
        <w:ind w:left="0"/>
        <w:jc w:val="left"/>
      </w:pPr>
      <w:r>
        <w:rPr>
          <w:rFonts w:ascii="Times New Roman"/>
          <w:b/>
          <w:i w:val="false"/>
          <w:color w:val="000000"/>
        </w:rPr>
        <w:t xml:space="preserve"> 70-тармақ.</w:t>
      </w:r>
    </w:p>
    <w:bookmarkEnd w:id="183"/>
    <w:p>
      <w:pPr>
        <w:spacing w:after="0"/>
        <w:ind w:left="0"/>
        <w:jc w:val="both"/>
      </w:pPr>
      <w:r>
        <w:rPr>
          <w:rFonts w:ascii="Times New Roman"/>
          <w:b w:val="false"/>
          <w:i w:val="false"/>
          <w:color w:val="ff0000"/>
          <w:sz w:val="28"/>
        </w:rPr>
        <w:t xml:space="preserve">
      Ескерту. ҚР Парламентінің 2012.06.22 </w:t>
      </w:r>
      <w:r>
        <w:rPr>
          <w:rFonts w:ascii="Times New Roman"/>
          <w:b w:val="false"/>
          <w:i w:val="false"/>
          <w:color w:val="ff0000"/>
          <w:sz w:val="28"/>
        </w:rPr>
        <w:t>№ 4-V</w:t>
      </w:r>
      <w:r>
        <w:rPr>
          <w:rFonts w:ascii="Times New Roman"/>
          <w:b w:val="false"/>
          <w:i w:val="false"/>
          <w:color w:val="ff0000"/>
          <w:sz w:val="28"/>
        </w:rPr>
        <w:t xml:space="preserve"> қаулысымен алып тасталды.</w:t>
      </w:r>
    </w:p>
    <w:bookmarkStart w:name="z177" w:id="184"/>
    <w:p>
      <w:pPr>
        <w:spacing w:after="0"/>
        <w:ind w:left="0"/>
        <w:jc w:val="both"/>
      </w:pPr>
      <w:r>
        <w:rPr>
          <w:rFonts w:ascii="Times New Roman"/>
          <w:b w:val="false"/>
          <w:i w:val="false"/>
          <w:color w:val="000000"/>
          <w:sz w:val="28"/>
        </w:rPr>
        <w:t xml:space="preserve">
      </w:t>
      </w:r>
      <w:r>
        <w:rPr>
          <w:rFonts w:ascii="Times New Roman"/>
          <w:b/>
          <w:i w:val="false"/>
          <w:color w:val="000000"/>
          <w:sz w:val="28"/>
        </w:rPr>
        <w:t>71-тармақ.</w:t>
      </w:r>
      <w:r>
        <w:rPr>
          <w:rFonts w:ascii="Times New Roman"/>
          <w:b w:val="false"/>
          <w:i w:val="false"/>
          <w:color w:val="000000"/>
          <w:sz w:val="28"/>
        </w:rPr>
        <w:t xml:space="preserve"> Мәжіліс қарауға қабылдаған заң жобасы Мәжіліс Регламентіне сәйкес қаралады.</w:t>
      </w:r>
    </w:p>
    <w:bookmarkEnd w:id="184"/>
    <w:bookmarkStart w:name="z69" w:id="185"/>
    <w:p>
      <w:pPr>
        <w:spacing w:after="0"/>
        <w:ind w:left="0"/>
        <w:jc w:val="both"/>
      </w:pPr>
      <w:r>
        <w:rPr>
          <w:rFonts w:ascii="Times New Roman"/>
          <w:b w:val="false"/>
          <w:i w:val="false"/>
          <w:color w:val="000000"/>
          <w:sz w:val="28"/>
        </w:rPr>
        <w:t>
      Мәжіліс қарауға қабылдаған заң жобасының мәтіні танысу үшін Сенат депутаттарына күнтізбелік екі күн ішінде жіберіледі.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19.12.2022 </w:t>
      </w:r>
      <w:r>
        <w:rPr>
          <w:rFonts w:ascii="Times New Roman"/>
          <w:b w:val="false"/>
          <w:i w:val="false"/>
          <w:color w:val="000000"/>
          <w:sz w:val="28"/>
        </w:rPr>
        <w:t>№ 19-VІІ</w:t>
      </w:r>
      <w:r>
        <w:rPr>
          <w:rFonts w:ascii="Times New Roman"/>
          <w:b w:val="false"/>
          <w:i w:val="false"/>
          <w:color w:val="ff0000"/>
          <w:sz w:val="28"/>
        </w:rPr>
        <w:t xml:space="preserve"> (01.01.2023 ж. бастап қолданысқа енгізіледі) қаулысының редакциясында.</w:t>
      </w:r>
      <w:r>
        <w:br/>
      </w:r>
      <w:r>
        <w:rPr>
          <w:rFonts w:ascii="Times New Roman"/>
          <w:b w:val="false"/>
          <w:i w:val="false"/>
          <w:color w:val="000000"/>
          <w:sz w:val="28"/>
        </w:rPr>
        <w:t>
</w:t>
      </w:r>
    </w:p>
    <w:bookmarkStart w:name="z178" w:id="186"/>
    <w:p>
      <w:pPr>
        <w:spacing w:after="0"/>
        <w:ind w:left="0"/>
        <w:jc w:val="left"/>
      </w:pPr>
      <w:r>
        <w:rPr>
          <w:rFonts w:ascii="Times New Roman"/>
          <w:b/>
          <w:i w:val="false"/>
          <w:color w:val="000000"/>
        </w:rPr>
        <w:t xml:space="preserve"> 72-тармақ.</w:t>
      </w:r>
    </w:p>
    <w:bookmarkEnd w:id="186"/>
    <w:p>
      <w:pPr>
        <w:spacing w:after="0"/>
        <w:ind w:left="0"/>
        <w:jc w:val="both"/>
      </w:pPr>
      <w:r>
        <w:rPr>
          <w:rFonts w:ascii="Times New Roman"/>
          <w:b w:val="false"/>
          <w:i w:val="false"/>
          <w:color w:val="ff0000"/>
          <w:sz w:val="28"/>
        </w:rPr>
        <w:t xml:space="preserve">
      Ескерту. 72-тармақ ҚР Парламентінің 2012.06.22 </w:t>
      </w:r>
      <w:r>
        <w:rPr>
          <w:rFonts w:ascii="Times New Roman"/>
          <w:b w:val="false"/>
          <w:i w:val="false"/>
          <w:color w:val="ff0000"/>
          <w:sz w:val="28"/>
        </w:rPr>
        <w:t>№ 4-V</w:t>
      </w:r>
      <w:r>
        <w:rPr>
          <w:rFonts w:ascii="Times New Roman"/>
          <w:b w:val="false"/>
          <w:i w:val="false"/>
          <w:color w:val="ff0000"/>
          <w:sz w:val="28"/>
        </w:rPr>
        <w:t xml:space="preserve"> қаулысымен алып тасталды.</w:t>
      </w:r>
    </w:p>
    <w:bookmarkStart w:name="z179" w:id="187"/>
    <w:p>
      <w:pPr>
        <w:spacing w:after="0"/>
        <w:ind w:left="0"/>
        <w:jc w:val="left"/>
      </w:pPr>
      <w:r>
        <w:rPr>
          <w:rFonts w:ascii="Times New Roman"/>
          <w:b/>
          <w:i w:val="false"/>
          <w:color w:val="000000"/>
        </w:rPr>
        <w:t xml:space="preserve"> 73-тармақ.</w:t>
      </w:r>
    </w:p>
    <w:bookmarkEnd w:id="187"/>
    <w:p>
      <w:pPr>
        <w:spacing w:after="0"/>
        <w:ind w:left="0"/>
        <w:jc w:val="both"/>
      </w:pPr>
      <w:r>
        <w:rPr>
          <w:rFonts w:ascii="Times New Roman"/>
          <w:b w:val="false"/>
          <w:i w:val="false"/>
          <w:color w:val="ff0000"/>
          <w:sz w:val="28"/>
        </w:rPr>
        <w:t xml:space="preserve">
      Ескерту. 73-тармақ ҚР Парламентінің 19.12.2022 </w:t>
      </w:r>
      <w:r>
        <w:rPr>
          <w:rFonts w:ascii="Times New Roman"/>
          <w:b w:val="false"/>
          <w:i w:val="false"/>
          <w:color w:val="ff0000"/>
          <w:sz w:val="28"/>
        </w:rPr>
        <w:t>№ 19-VІІ</w:t>
      </w:r>
      <w:r>
        <w:rPr>
          <w:rFonts w:ascii="Times New Roman"/>
          <w:b w:val="false"/>
          <w:i w:val="false"/>
          <w:color w:val="ff0000"/>
          <w:sz w:val="28"/>
        </w:rPr>
        <w:t xml:space="preserve"> (01.01.2023 ж. бастап қолданысқа енгізіледі) қаулысымен алып тасталды.</w:t>
      </w:r>
    </w:p>
    <w:bookmarkStart w:name="z181" w:id="188"/>
    <w:p>
      <w:pPr>
        <w:spacing w:after="0"/>
        <w:ind w:left="0"/>
        <w:jc w:val="both"/>
      </w:pPr>
      <w:r>
        <w:rPr>
          <w:rFonts w:ascii="Times New Roman"/>
          <w:b w:val="false"/>
          <w:i w:val="false"/>
          <w:color w:val="000000"/>
          <w:sz w:val="28"/>
        </w:rPr>
        <w:t xml:space="preserve">
      </w:t>
      </w:r>
      <w:r>
        <w:rPr>
          <w:rFonts w:ascii="Times New Roman"/>
          <w:b/>
          <w:i w:val="false"/>
          <w:color w:val="000000"/>
          <w:sz w:val="28"/>
        </w:rPr>
        <w:t>74-тармақ.</w:t>
      </w:r>
      <w:r>
        <w:rPr>
          <w:rFonts w:ascii="Times New Roman"/>
          <w:b w:val="false"/>
          <w:i w:val="false"/>
          <w:color w:val="000000"/>
          <w:sz w:val="28"/>
        </w:rPr>
        <w:t xml:space="preserve"> Мәжіліс депутаттары жалпы санының көпшілік даусымен қабылданған заң қабылданған күнінен бастап күнтізбелік он күн ішінде Сенатқа беріледі.</w:t>
      </w:r>
    </w:p>
    <w:bookmarkEnd w:id="188"/>
    <w:bookmarkStart w:name="z73" w:id="189"/>
    <w:p>
      <w:pPr>
        <w:spacing w:after="0"/>
        <w:ind w:left="0"/>
        <w:jc w:val="both"/>
      </w:pPr>
      <w:r>
        <w:rPr>
          <w:rFonts w:ascii="Times New Roman"/>
          <w:b w:val="false"/>
          <w:i w:val="false"/>
          <w:color w:val="000000"/>
          <w:sz w:val="28"/>
        </w:rPr>
        <w:t>
      Бұл ретте, Мәжіліс Сенатқа ілеспе хатпен мынадай материалдарды:</w:t>
      </w:r>
    </w:p>
    <w:bookmarkEnd w:id="189"/>
    <w:bookmarkStart w:name="z74" w:id="190"/>
    <w:p>
      <w:pPr>
        <w:spacing w:after="0"/>
        <w:ind w:left="0"/>
        <w:jc w:val="both"/>
      </w:pPr>
      <w:r>
        <w:rPr>
          <w:rFonts w:ascii="Times New Roman"/>
          <w:b w:val="false"/>
          <w:i w:val="false"/>
          <w:color w:val="000000"/>
          <w:sz w:val="28"/>
        </w:rPr>
        <w:t>
      1) Мәжілістің заңды қабылдау туралы қаулысын;</w:t>
      </w:r>
    </w:p>
    <w:bookmarkEnd w:id="190"/>
    <w:bookmarkStart w:name="z75" w:id="191"/>
    <w:p>
      <w:pPr>
        <w:spacing w:after="0"/>
        <w:ind w:left="0"/>
        <w:jc w:val="both"/>
      </w:pPr>
      <w:r>
        <w:rPr>
          <w:rFonts w:ascii="Times New Roman"/>
          <w:b w:val="false"/>
          <w:i w:val="false"/>
          <w:color w:val="000000"/>
          <w:sz w:val="28"/>
        </w:rPr>
        <w:t>
      2) Мәжіліс қабылдаған заңды;</w:t>
      </w:r>
    </w:p>
    <w:bookmarkEnd w:id="191"/>
    <w:bookmarkStart w:name="z76" w:id="192"/>
    <w:p>
      <w:pPr>
        <w:spacing w:after="0"/>
        <w:ind w:left="0"/>
        <w:jc w:val="both"/>
      </w:pPr>
      <w:r>
        <w:rPr>
          <w:rFonts w:ascii="Times New Roman"/>
          <w:b w:val="false"/>
          <w:i w:val="false"/>
          <w:color w:val="000000"/>
          <w:sz w:val="28"/>
        </w:rPr>
        <w:t>
      3) Мәжіліс отырысының стенограммасын;</w:t>
      </w:r>
    </w:p>
    <w:bookmarkEnd w:id="192"/>
    <w:bookmarkStart w:name="z77" w:id="193"/>
    <w:p>
      <w:pPr>
        <w:spacing w:after="0"/>
        <w:ind w:left="0"/>
        <w:jc w:val="both"/>
      </w:pPr>
      <w:r>
        <w:rPr>
          <w:rFonts w:ascii="Times New Roman"/>
          <w:b w:val="false"/>
          <w:i w:val="false"/>
          <w:color w:val="000000"/>
          <w:sz w:val="28"/>
        </w:rPr>
        <w:t>
      4) құқықтық нормалардың бұрынғы және жаңа редакциясының салыстырма кестесін;</w:t>
      </w:r>
    </w:p>
    <w:bookmarkEnd w:id="193"/>
    <w:bookmarkStart w:name="z78" w:id="194"/>
    <w:p>
      <w:pPr>
        <w:spacing w:after="0"/>
        <w:ind w:left="0"/>
        <w:jc w:val="both"/>
      </w:pPr>
      <w:r>
        <w:rPr>
          <w:rFonts w:ascii="Times New Roman"/>
          <w:b w:val="false"/>
          <w:i w:val="false"/>
          <w:color w:val="000000"/>
          <w:sz w:val="28"/>
        </w:rPr>
        <w:t>
      5) заң жобасына Мәжіліс депутаттары енгізген және мемлекеттік кірістерді қысқартуды немесе мемлекеттік шығыстарды ұлғайтуды көздейтін түзетулер бойынша Үкіметтен алынған қорытындыларды жібереді.</w:t>
      </w:r>
    </w:p>
    <w:bookmarkEnd w:id="194"/>
    <w:bookmarkStart w:name="z79" w:id="195"/>
    <w:p>
      <w:pPr>
        <w:spacing w:after="0"/>
        <w:ind w:left="0"/>
        <w:jc w:val="both"/>
      </w:pPr>
      <w:r>
        <w:rPr>
          <w:rFonts w:ascii="Times New Roman"/>
          <w:b w:val="false"/>
          <w:i w:val="false"/>
          <w:color w:val="000000"/>
          <w:sz w:val="28"/>
        </w:rPr>
        <w:t>
      Осы тармақтың екінші бөлігінде санамаланған материалдар қазақ және орыс тiлдерiнде қағаз және электрондық жеткізгіштерде ұсынылады.</w:t>
      </w:r>
    </w:p>
    <w:bookmarkEnd w:id="195"/>
    <w:bookmarkStart w:name="z80" w:id="196"/>
    <w:p>
      <w:pPr>
        <w:spacing w:after="0"/>
        <w:ind w:left="0"/>
        <w:jc w:val="both"/>
      </w:pPr>
      <w:r>
        <w:rPr>
          <w:rFonts w:ascii="Times New Roman"/>
          <w:b w:val="false"/>
          <w:i w:val="false"/>
          <w:color w:val="000000"/>
          <w:sz w:val="28"/>
        </w:rPr>
        <w:t>
      Халықаралық шартты ратификациялау немесе денонсациялау туралы Мәжіліс қабылдаған заңды жіберген кезде онымен бірге халықаралық шарттың және оған қосымшаның тиісті уәкілетті орган куәландырған көшірмесі ұсынылады.</w:t>
      </w:r>
    </w:p>
    <w:bookmarkEnd w:id="196"/>
    <w:bookmarkStart w:name="z81" w:id="197"/>
    <w:p>
      <w:pPr>
        <w:spacing w:after="0"/>
        <w:ind w:left="0"/>
        <w:jc w:val="both"/>
      </w:pPr>
      <w:r>
        <w:rPr>
          <w:rFonts w:ascii="Times New Roman"/>
          <w:b w:val="false"/>
          <w:i w:val="false"/>
          <w:color w:val="000000"/>
          <w:sz w:val="28"/>
        </w:rPr>
        <w:t>
      Қазақ және (немесе) орыс тілдеріндегі мәтініне қол қойылмаған халықаралық шартты ратификациялаған немесе денонсациялаған жағдайда, заңға тиісті уәкілетті орган куәландырған оның аталған тілдерге теңтүпнұсқалы аудармасы қоса беріледі.</w:t>
      </w:r>
    </w:p>
    <w:bookmarkEnd w:id="197"/>
    <w:bookmarkStart w:name="z82" w:id="198"/>
    <w:p>
      <w:pPr>
        <w:spacing w:after="0"/>
        <w:ind w:left="0"/>
        <w:jc w:val="both"/>
      </w:pPr>
      <w:r>
        <w:rPr>
          <w:rFonts w:ascii="Times New Roman"/>
          <w:b w:val="false"/>
          <w:i w:val="false"/>
          <w:color w:val="000000"/>
          <w:sz w:val="28"/>
        </w:rPr>
        <w:t>
      Қажеттi қосымшалар болмаған кезде Сенат Аппараты белгiленген талаптарды орындау үшiн құжаттарды тiркемей Мәжiлiске қайтарады.</w:t>
      </w:r>
    </w:p>
    <w:bookmarkEnd w:id="198"/>
    <w:bookmarkStart w:name="z83" w:id="199"/>
    <w:p>
      <w:pPr>
        <w:spacing w:after="0"/>
        <w:ind w:left="0"/>
        <w:jc w:val="both"/>
      </w:pPr>
      <w:r>
        <w:rPr>
          <w:rFonts w:ascii="Times New Roman"/>
          <w:b w:val="false"/>
          <w:i w:val="false"/>
          <w:color w:val="000000"/>
          <w:sz w:val="28"/>
        </w:rPr>
        <w:t>
      Мәжіліс қабылдаған заң, Парламент сессиялары аралығындағы уақытты есептемегенде, Сенат Аппаратында тіркелген күнінен бастап күнтізбелік алпыс күннен асырмай Сенатта қаралады.</w:t>
      </w:r>
    </w:p>
    <w:bookmarkEnd w:id="199"/>
    <w:bookmarkStart w:name="z84" w:id="200"/>
    <w:p>
      <w:pPr>
        <w:spacing w:after="0"/>
        <w:ind w:left="0"/>
        <w:jc w:val="both"/>
      </w:pPr>
      <w:r>
        <w:rPr>
          <w:rFonts w:ascii="Times New Roman"/>
          <w:b w:val="false"/>
          <w:i w:val="false"/>
          <w:color w:val="000000"/>
          <w:sz w:val="28"/>
        </w:rPr>
        <w:t>
      Сенат Мәжіліс қабылдаған, келіп түскен заңды Сенаттың Регламентіне сәйкес қарайды.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ҚР Парламентінің 19.12.2022 </w:t>
      </w:r>
      <w:r>
        <w:rPr>
          <w:rFonts w:ascii="Times New Roman"/>
          <w:b w:val="false"/>
          <w:i w:val="false"/>
          <w:color w:val="000000"/>
          <w:sz w:val="28"/>
        </w:rPr>
        <w:t>№ 19-VІІ</w:t>
      </w:r>
      <w:r>
        <w:rPr>
          <w:rFonts w:ascii="Times New Roman"/>
          <w:b w:val="false"/>
          <w:i w:val="false"/>
          <w:color w:val="ff0000"/>
          <w:sz w:val="28"/>
        </w:rPr>
        <w:t xml:space="preserve"> (01.01.2023 ж. бастап қолданысқа енгізіледі) қаулысының редакциясында.</w:t>
      </w:r>
      <w:r>
        <w:br/>
      </w:r>
      <w:r>
        <w:rPr>
          <w:rFonts w:ascii="Times New Roman"/>
          <w:b w:val="false"/>
          <w:i w:val="false"/>
          <w:color w:val="000000"/>
          <w:sz w:val="28"/>
        </w:rPr>
        <w:t>
</w:t>
      </w:r>
    </w:p>
    <w:bookmarkStart w:name="z407" w:id="201"/>
    <w:p>
      <w:pPr>
        <w:spacing w:after="0"/>
        <w:ind w:left="0"/>
        <w:jc w:val="both"/>
      </w:pPr>
      <w:r>
        <w:rPr>
          <w:rFonts w:ascii="Times New Roman"/>
          <w:b w:val="false"/>
          <w:i w:val="false"/>
          <w:color w:val="000000"/>
          <w:sz w:val="28"/>
        </w:rPr>
        <w:t xml:space="preserve">
      </w:t>
      </w:r>
      <w:r>
        <w:rPr>
          <w:rFonts w:ascii="Times New Roman"/>
          <w:b/>
          <w:i w:val="false"/>
          <w:color w:val="000000"/>
          <w:sz w:val="28"/>
        </w:rPr>
        <w:t>74-1-тармақ.</w:t>
      </w:r>
      <w:r>
        <w:rPr>
          <w:rFonts w:ascii="Times New Roman"/>
          <w:b w:val="false"/>
          <w:i w:val="false"/>
          <w:color w:val="000000"/>
          <w:sz w:val="28"/>
        </w:rPr>
        <w:t xml:space="preserve"> Мәжіліс заң жобасын депутаттардың жалпы санының көпшілік даусымен тұтастай қабылдамауға құқылы. Бас тартылған заң жобасы қабылданбады деп есептеледі және бастамашыға қайтарылады.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ҚР Парламентінің 19.12.2022 </w:t>
      </w:r>
      <w:r>
        <w:rPr>
          <w:rFonts w:ascii="Times New Roman"/>
          <w:b w:val="false"/>
          <w:i w:val="false"/>
          <w:color w:val="000000"/>
          <w:sz w:val="28"/>
        </w:rPr>
        <w:t>№ 19-VІІ</w:t>
      </w:r>
      <w:r>
        <w:rPr>
          <w:rFonts w:ascii="Times New Roman"/>
          <w:b w:val="false"/>
          <w:i w:val="false"/>
          <w:color w:val="ff0000"/>
          <w:sz w:val="28"/>
        </w:rPr>
        <w:t xml:space="preserve"> (01.01.2023 ж. бастап қолданысқа енгізіледі) қаулысымен 74-1-тармақпен толықтырылды.</w:t>
      </w:r>
      <w:r>
        <w:br/>
      </w:r>
      <w:r>
        <w:rPr>
          <w:rFonts w:ascii="Times New Roman"/>
          <w:b w:val="false"/>
          <w:i w:val="false"/>
          <w:color w:val="000000"/>
          <w:sz w:val="28"/>
        </w:rPr>
        <w:t>
</w:t>
      </w:r>
    </w:p>
    <w:bookmarkStart w:name="z196" w:id="202"/>
    <w:p>
      <w:pPr>
        <w:spacing w:after="0"/>
        <w:ind w:left="0"/>
        <w:jc w:val="both"/>
      </w:pPr>
      <w:r>
        <w:rPr>
          <w:rFonts w:ascii="Times New Roman"/>
          <w:b w:val="false"/>
          <w:i w:val="false"/>
          <w:color w:val="000000"/>
          <w:sz w:val="28"/>
        </w:rPr>
        <w:t xml:space="preserve">
      </w:t>
      </w:r>
      <w:r>
        <w:rPr>
          <w:rFonts w:ascii="Times New Roman"/>
          <w:b/>
          <w:i w:val="false"/>
          <w:color w:val="000000"/>
          <w:sz w:val="28"/>
        </w:rPr>
        <w:t>75-тармақ.</w:t>
      </w:r>
      <w:r>
        <w:rPr>
          <w:rFonts w:ascii="Times New Roman"/>
          <w:b w:val="false"/>
          <w:i w:val="false"/>
          <w:color w:val="000000"/>
          <w:sz w:val="28"/>
        </w:rPr>
        <w:t xml:space="preserve"> 75-тармақ. Сенат депутаттары жалпы санының көпшілік даусымен мақұлданған заңды Сенат күнтізбелік он күн ішінде Республика Президентінің қол қоюына ұсынады.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ҚР Парламентінің 19.12.2022 </w:t>
      </w:r>
      <w:r>
        <w:rPr>
          <w:rFonts w:ascii="Times New Roman"/>
          <w:b w:val="false"/>
          <w:i w:val="false"/>
          <w:color w:val="000000"/>
          <w:sz w:val="28"/>
        </w:rPr>
        <w:t>№ 19-VІІ</w:t>
      </w:r>
      <w:r>
        <w:rPr>
          <w:rFonts w:ascii="Times New Roman"/>
          <w:b w:val="false"/>
          <w:i w:val="false"/>
          <w:color w:val="ff0000"/>
          <w:sz w:val="28"/>
        </w:rPr>
        <w:t xml:space="preserve"> (01.01.2023 ж. бастап қолданысқа енгізіледі) қаулысының редакциясында.</w:t>
      </w:r>
      <w:r>
        <w:br/>
      </w:r>
      <w:r>
        <w:rPr>
          <w:rFonts w:ascii="Times New Roman"/>
          <w:b w:val="false"/>
          <w:i w:val="false"/>
          <w:color w:val="000000"/>
          <w:sz w:val="28"/>
        </w:rPr>
        <w:t>
</w:t>
      </w:r>
    </w:p>
    <w:bookmarkStart w:name="z197" w:id="203"/>
    <w:p>
      <w:pPr>
        <w:spacing w:after="0"/>
        <w:ind w:left="0"/>
        <w:jc w:val="both"/>
      </w:pPr>
      <w:r>
        <w:rPr>
          <w:rFonts w:ascii="Times New Roman"/>
          <w:b w:val="false"/>
          <w:i w:val="false"/>
          <w:color w:val="000000"/>
          <w:sz w:val="28"/>
        </w:rPr>
        <w:t xml:space="preserve">
      </w:t>
      </w:r>
      <w:r>
        <w:rPr>
          <w:rFonts w:ascii="Times New Roman"/>
          <w:b/>
          <w:i w:val="false"/>
          <w:color w:val="000000"/>
          <w:sz w:val="28"/>
        </w:rPr>
        <w:t>75-1-тармақ.</w:t>
      </w:r>
      <w:r>
        <w:rPr>
          <w:rFonts w:ascii="Times New Roman"/>
          <w:b w:val="false"/>
          <w:i w:val="false"/>
          <w:color w:val="000000"/>
          <w:sz w:val="28"/>
        </w:rPr>
        <w:t xml:space="preserve"> Егер Сенат заңды тұтастай немесе оның жекелеген баптарын мақұлдамаса, онда заң шешім қабылданған кезден бастап күнтізбелік он күн ішінде Мәжіліске қайтарылады. </w:t>
      </w:r>
    </w:p>
    <w:bookmarkEnd w:id="203"/>
    <w:bookmarkStart w:name="z90" w:id="204"/>
    <w:p>
      <w:pPr>
        <w:spacing w:after="0"/>
        <w:ind w:left="0"/>
        <w:jc w:val="both"/>
      </w:pPr>
      <w:r>
        <w:rPr>
          <w:rFonts w:ascii="Times New Roman"/>
          <w:b w:val="false"/>
          <w:i w:val="false"/>
          <w:color w:val="000000"/>
          <w:sz w:val="28"/>
        </w:rPr>
        <w:t>
      Бұл ретте, Сенат Мәжіліске ілеспе хатпен мынадай материалдарды:</w:t>
      </w:r>
    </w:p>
    <w:bookmarkEnd w:id="204"/>
    <w:bookmarkStart w:name="z91" w:id="205"/>
    <w:p>
      <w:pPr>
        <w:spacing w:after="0"/>
        <w:ind w:left="0"/>
        <w:jc w:val="both"/>
      </w:pPr>
      <w:r>
        <w:rPr>
          <w:rFonts w:ascii="Times New Roman"/>
          <w:b w:val="false"/>
          <w:i w:val="false"/>
          <w:color w:val="000000"/>
          <w:sz w:val="28"/>
        </w:rPr>
        <w:t>
      1) Сенаттың заңды тұтастай немесе оның жекелеген баптарын мақұлдамау туралы қаулысын;</w:t>
      </w:r>
    </w:p>
    <w:bookmarkEnd w:id="205"/>
    <w:bookmarkStart w:name="z92" w:id="206"/>
    <w:p>
      <w:pPr>
        <w:spacing w:after="0"/>
        <w:ind w:left="0"/>
        <w:jc w:val="both"/>
      </w:pPr>
      <w:r>
        <w:rPr>
          <w:rFonts w:ascii="Times New Roman"/>
          <w:b w:val="false"/>
          <w:i w:val="false"/>
          <w:color w:val="000000"/>
          <w:sz w:val="28"/>
        </w:rPr>
        <w:t>
      2) заң тұтастай мақұлданбаған кезде уәжді қорытындыны;</w:t>
      </w:r>
    </w:p>
    <w:bookmarkEnd w:id="206"/>
    <w:bookmarkStart w:name="z93" w:id="207"/>
    <w:p>
      <w:pPr>
        <w:spacing w:after="0"/>
        <w:ind w:left="0"/>
        <w:jc w:val="both"/>
      </w:pPr>
      <w:r>
        <w:rPr>
          <w:rFonts w:ascii="Times New Roman"/>
          <w:b w:val="false"/>
          <w:i w:val="false"/>
          <w:color w:val="000000"/>
          <w:sz w:val="28"/>
        </w:rPr>
        <w:t>
      3) заңның жекелеген баптарының жаңа редакциясы ұсынылған жағдайда салыстырма кестені;</w:t>
      </w:r>
    </w:p>
    <w:bookmarkEnd w:id="207"/>
    <w:bookmarkStart w:name="z94" w:id="208"/>
    <w:p>
      <w:pPr>
        <w:spacing w:after="0"/>
        <w:ind w:left="0"/>
        <w:jc w:val="both"/>
      </w:pPr>
      <w:r>
        <w:rPr>
          <w:rFonts w:ascii="Times New Roman"/>
          <w:b w:val="false"/>
          <w:i w:val="false"/>
          <w:color w:val="000000"/>
          <w:sz w:val="28"/>
        </w:rPr>
        <w:t>
      4) Сенаттың жалпы отырысының стенограммасын жібереді.</w:t>
      </w:r>
    </w:p>
    <w:bookmarkEnd w:id="208"/>
    <w:bookmarkStart w:name="z95" w:id="209"/>
    <w:p>
      <w:pPr>
        <w:spacing w:after="0"/>
        <w:ind w:left="0"/>
        <w:jc w:val="both"/>
      </w:pPr>
      <w:r>
        <w:rPr>
          <w:rFonts w:ascii="Times New Roman"/>
          <w:b w:val="false"/>
          <w:i w:val="false"/>
          <w:color w:val="000000"/>
          <w:sz w:val="28"/>
        </w:rPr>
        <w:t>
      Осы тармақтың екінші бөлігінде санамаланған материалдар қазақ және орыс тілдерінде ұсынылады.</w:t>
      </w:r>
    </w:p>
    <w:bookmarkEnd w:id="209"/>
    <w:bookmarkStart w:name="z96" w:id="210"/>
    <w:p>
      <w:pPr>
        <w:spacing w:after="0"/>
        <w:ind w:left="0"/>
        <w:jc w:val="both"/>
      </w:pPr>
      <w:r>
        <w:rPr>
          <w:rFonts w:ascii="Times New Roman"/>
          <w:b w:val="false"/>
          <w:i w:val="false"/>
          <w:color w:val="000000"/>
          <w:sz w:val="28"/>
        </w:rPr>
        <w:t>
      Қайтарылған заң Мәжіліс Регламентіне сәйкес Мәжілісте қаралады.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75-1-тармақпен толықтырылды; ҚР Парламентінің 19.12.2022 </w:t>
      </w:r>
      <w:r>
        <w:rPr>
          <w:rFonts w:ascii="Times New Roman"/>
          <w:b w:val="false"/>
          <w:i w:val="false"/>
          <w:color w:val="000000"/>
          <w:sz w:val="28"/>
        </w:rPr>
        <w:t>№ 19-VІІ</w:t>
      </w:r>
      <w:r>
        <w:rPr>
          <w:rFonts w:ascii="Times New Roman"/>
          <w:b w:val="false"/>
          <w:i w:val="false"/>
          <w:color w:val="ff0000"/>
          <w:sz w:val="28"/>
        </w:rPr>
        <w:t xml:space="preserve"> (01.01.2023 ж. бастап қолданысқа енгізіледі) қаулысының редакциясында.</w:t>
      </w:r>
      <w:r>
        <w:br/>
      </w:r>
      <w:r>
        <w:rPr>
          <w:rFonts w:ascii="Times New Roman"/>
          <w:b w:val="false"/>
          <w:i w:val="false"/>
          <w:color w:val="000000"/>
          <w:sz w:val="28"/>
        </w:rPr>
        <w:t>
</w:t>
      </w:r>
    </w:p>
    <w:bookmarkStart w:name="z408" w:id="211"/>
    <w:p>
      <w:pPr>
        <w:spacing w:after="0"/>
        <w:ind w:left="0"/>
        <w:jc w:val="both"/>
      </w:pPr>
      <w:r>
        <w:rPr>
          <w:rFonts w:ascii="Times New Roman"/>
          <w:b w:val="false"/>
          <w:i w:val="false"/>
          <w:color w:val="000000"/>
          <w:sz w:val="28"/>
        </w:rPr>
        <w:t xml:space="preserve">
      </w:t>
      </w:r>
      <w:r>
        <w:rPr>
          <w:rFonts w:ascii="Times New Roman"/>
          <w:b/>
          <w:i w:val="false"/>
          <w:color w:val="000000"/>
          <w:sz w:val="28"/>
        </w:rPr>
        <w:t>75-2-тармақ.</w:t>
      </w:r>
      <w:r>
        <w:rPr>
          <w:rFonts w:ascii="Times New Roman"/>
          <w:b w:val="false"/>
          <w:i w:val="false"/>
          <w:color w:val="000000"/>
          <w:sz w:val="28"/>
        </w:rPr>
        <w:t xml:space="preserve"> Егер Сенат Аппараты заңды тіркеген күннен бастап алпыс күн ішінде Сенат тиісті шешім қабылдамаса, Сенат заңды он күн ішінде Президенттің қол қоюына ұсынады.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ҚР Парламентінің 19.12.2022 </w:t>
      </w:r>
      <w:r>
        <w:rPr>
          <w:rFonts w:ascii="Times New Roman"/>
          <w:b w:val="false"/>
          <w:i w:val="false"/>
          <w:color w:val="000000"/>
          <w:sz w:val="28"/>
        </w:rPr>
        <w:t>№ 19-VІІ</w:t>
      </w:r>
      <w:r>
        <w:rPr>
          <w:rFonts w:ascii="Times New Roman"/>
          <w:b w:val="false"/>
          <w:i w:val="false"/>
          <w:color w:val="ff0000"/>
          <w:sz w:val="28"/>
        </w:rPr>
        <w:t xml:space="preserve"> (01.01.2023 ж. бастап қолданысқа енгізіледі) қаулысымен 75-2-тармақпен толықтырылды.</w:t>
      </w:r>
      <w:r>
        <w:br/>
      </w:r>
      <w:r>
        <w:rPr>
          <w:rFonts w:ascii="Times New Roman"/>
          <w:b w:val="false"/>
          <w:i w:val="false"/>
          <w:color w:val="000000"/>
          <w:sz w:val="28"/>
        </w:rPr>
        <w:t>
</w:t>
      </w:r>
    </w:p>
    <w:bookmarkStart w:name="z203" w:id="212"/>
    <w:p>
      <w:pPr>
        <w:spacing w:after="0"/>
        <w:ind w:left="0"/>
        <w:jc w:val="left"/>
      </w:pPr>
      <w:r>
        <w:rPr>
          <w:rFonts w:ascii="Times New Roman"/>
          <w:b/>
          <w:i w:val="false"/>
          <w:color w:val="000000"/>
        </w:rPr>
        <w:t xml:space="preserve"> 76-тармақ.</w:t>
      </w:r>
    </w:p>
    <w:bookmarkEnd w:id="212"/>
    <w:p>
      <w:pPr>
        <w:spacing w:after="0"/>
        <w:ind w:left="0"/>
        <w:jc w:val="both"/>
      </w:pPr>
      <w:r>
        <w:rPr>
          <w:rFonts w:ascii="Times New Roman"/>
          <w:b w:val="false"/>
          <w:i w:val="false"/>
          <w:color w:val="ff0000"/>
          <w:sz w:val="28"/>
        </w:rPr>
        <w:t xml:space="preserve">
      Ескерту. ҚР Парламентінің 2012.06.22 </w:t>
      </w:r>
      <w:r>
        <w:rPr>
          <w:rFonts w:ascii="Times New Roman"/>
          <w:b w:val="false"/>
          <w:i w:val="false"/>
          <w:color w:val="ff0000"/>
          <w:sz w:val="28"/>
        </w:rPr>
        <w:t>№ 4-V</w:t>
      </w:r>
      <w:r>
        <w:rPr>
          <w:rFonts w:ascii="Times New Roman"/>
          <w:b w:val="false"/>
          <w:i w:val="false"/>
          <w:color w:val="ff0000"/>
          <w:sz w:val="28"/>
        </w:rPr>
        <w:t xml:space="preserve"> қаулысымен алып тасталды.</w:t>
      </w:r>
    </w:p>
    <w:bookmarkStart w:name="z204" w:id="213"/>
    <w:p>
      <w:pPr>
        <w:spacing w:after="0"/>
        <w:ind w:left="0"/>
        <w:jc w:val="both"/>
      </w:pPr>
      <w:r>
        <w:rPr>
          <w:rFonts w:ascii="Times New Roman"/>
          <w:b w:val="false"/>
          <w:i w:val="false"/>
          <w:color w:val="000000"/>
          <w:sz w:val="28"/>
        </w:rPr>
        <w:t xml:space="preserve">
      </w:t>
      </w:r>
      <w:r>
        <w:rPr>
          <w:rFonts w:ascii="Times New Roman"/>
          <w:b/>
          <w:i w:val="false"/>
          <w:color w:val="000000"/>
          <w:sz w:val="28"/>
        </w:rPr>
        <w:t>76-1-тармақ.</w:t>
      </w:r>
      <w:r>
        <w:rPr>
          <w:rFonts w:ascii="Times New Roman"/>
          <w:b w:val="false"/>
          <w:i w:val="false"/>
          <w:color w:val="000000"/>
          <w:sz w:val="28"/>
        </w:rPr>
        <w:t xml:space="preserve"> Егер Мәжіліс заңның жекелеген баптарының Сенат ұсынған редакциясына депутаттардың жалпы санының көпшілік даусымен келіссе, Мәжіліс заңды жаңа редакцияда қабылдаған және Сенат мақұлдаған болып есептеледі және Сенат он күн ішінде Президенттің қол қоюына ұсынады.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76-1-тармақпен толықтырылды; ҚР Парламентінің 19.12.2022 </w:t>
      </w:r>
      <w:r>
        <w:rPr>
          <w:rFonts w:ascii="Times New Roman"/>
          <w:b w:val="false"/>
          <w:i w:val="false"/>
          <w:color w:val="000000"/>
          <w:sz w:val="28"/>
        </w:rPr>
        <w:t>№ 19-VІІ</w:t>
      </w:r>
      <w:r>
        <w:rPr>
          <w:rFonts w:ascii="Times New Roman"/>
          <w:b w:val="false"/>
          <w:i w:val="false"/>
          <w:color w:val="ff0000"/>
          <w:sz w:val="28"/>
        </w:rPr>
        <w:t xml:space="preserve"> (01.01.2023 ж. бастап қолданысқа енгізіледі) қаулысының редакциясында.</w:t>
      </w:r>
      <w:r>
        <w:br/>
      </w:r>
      <w:r>
        <w:rPr>
          <w:rFonts w:ascii="Times New Roman"/>
          <w:b w:val="false"/>
          <w:i w:val="false"/>
          <w:color w:val="000000"/>
          <w:sz w:val="28"/>
        </w:rPr>
        <w:t>
</w:t>
      </w:r>
    </w:p>
    <w:bookmarkStart w:name="z207" w:id="2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76-2-тармақ. </w:t>
      </w:r>
      <w:r>
        <w:rPr>
          <w:rFonts w:ascii="Times New Roman"/>
          <w:b w:val="false"/>
          <w:i w:val="false"/>
          <w:color w:val="000000"/>
          <w:sz w:val="28"/>
        </w:rPr>
        <w:t>Егер Мәжіліс заңның жекелеген баптарының Сенат ұсынған редакциясына сол көпшілік дауыспен қарсылық білдірсе, сондай-ақ егер Сенат заңды тұтастай мақұлдамаған жағдайда, Палаталар арасындағы келіспеушіліктер келісу рәсімдері арқылы шешіледі.</w:t>
      </w:r>
    </w:p>
    <w:bookmarkEnd w:id="214"/>
    <w:bookmarkStart w:name="z102" w:id="215"/>
    <w:p>
      <w:pPr>
        <w:spacing w:after="0"/>
        <w:ind w:left="0"/>
        <w:jc w:val="both"/>
      </w:pPr>
      <w:r>
        <w:rPr>
          <w:rFonts w:ascii="Times New Roman"/>
          <w:b w:val="false"/>
          <w:i w:val="false"/>
          <w:color w:val="000000"/>
          <w:sz w:val="28"/>
        </w:rPr>
        <w:t>
      Туындаған келіспеушіліктерді еңсеру үшін Мәжіліс пен Сенат әрбір Палатадан саны тең депутаттардың қатысуымен келiсім комиссиясын құрады. Келiсім комиссиясының жұмысына заң шығару бастамасы құқығының субъектісі (ол уәкілеттік берген адам) кеңесшi дауыс құқығымен қатыса алады.</w:t>
      </w:r>
    </w:p>
    <w:bookmarkEnd w:id="215"/>
    <w:bookmarkStart w:name="z103" w:id="216"/>
    <w:p>
      <w:pPr>
        <w:spacing w:after="0"/>
        <w:ind w:left="0"/>
        <w:jc w:val="both"/>
      </w:pPr>
      <w:r>
        <w:rPr>
          <w:rFonts w:ascii="Times New Roman"/>
          <w:b w:val="false"/>
          <w:i w:val="false"/>
          <w:color w:val="000000"/>
          <w:sz w:val="28"/>
        </w:rPr>
        <w:t>
      Палаталар келісім комиссиясының мүшелерін сайлауды Палата депутаттары жалпы санының көпшілік даусымен дербес жүзеге асырады.</w:t>
      </w:r>
    </w:p>
    <w:bookmarkEnd w:id="216"/>
    <w:bookmarkStart w:name="z104" w:id="217"/>
    <w:p>
      <w:pPr>
        <w:spacing w:after="0"/>
        <w:ind w:left="0"/>
        <w:jc w:val="both"/>
      </w:pPr>
      <w:r>
        <w:rPr>
          <w:rFonts w:ascii="Times New Roman"/>
          <w:b w:val="false"/>
          <w:i w:val="false"/>
          <w:color w:val="000000"/>
          <w:sz w:val="28"/>
        </w:rPr>
        <w:t>
      Келiсім комиссиясының мүшелерi өз құрамынан комиссия мүшелерi жалпы санының көпшiлiк даусымен төраға сайлайды.</w:t>
      </w:r>
    </w:p>
    <w:bookmarkEnd w:id="217"/>
    <w:bookmarkStart w:name="z105" w:id="218"/>
    <w:p>
      <w:pPr>
        <w:spacing w:after="0"/>
        <w:ind w:left="0"/>
        <w:jc w:val="both"/>
      </w:pPr>
      <w:r>
        <w:rPr>
          <w:rFonts w:ascii="Times New Roman"/>
          <w:b w:val="false"/>
          <w:i w:val="false"/>
          <w:color w:val="000000"/>
          <w:sz w:val="28"/>
        </w:rPr>
        <w:t>
      Келісім комиссиясының төрағасын сайлауды Палата өкілінің алдыңғы отырыста төрағалық ету кезектілігін ескере отырып, комиссия мүшелері бірінші отырыста жүзеге асырады.</w:t>
      </w:r>
    </w:p>
    <w:bookmarkEnd w:id="218"/>
    <w:bookmarkStart w:name="z106" w:id="219"/>
    <w:p>
      <w:pPr>
        <w:spacing w:after="0"/>
        <w:ind w:left="0"/>
        <w:jc w:val="both"/>
      </w:pPr>
      <w:r>
        <w:rPr>
          <w:rFonts w:ascii="Times New Roman"/>
          <w:b w:val="false"/>
          <w:i w:val="false"/>
          <w:color w:val="000000"/>
          <w:sz w:val="28"/>
        </w:rPr>
        <w:t>
      Келісім комиссиясының мүшелері болып табылмайтын Парламент депутаттары кеңесшi дауыс құқығымен келiсім комиссиясының жұмысына қатыса алады.</w:t>
      </w:r>
    </w:p>
    <w:bookmarkEnd w:id="219"/>
    <w:bookmarkStart w:name="z107" w:id="220"/>
    <w:p>
      <w:pPr>
        <w:spacing w:after="0"/>
        <w:ind w:left="0"/>
        <w:jc w:val="both"/>
      </w:pPr>
      <w:r>
        <w:rPr>
          <w:rFonts w:ascii="Times New Roman"/>
          <w:b w:val="false"/>
          <w:i w:val="false"/>
          <w:color w:val="000000"/>
          <w:sz w:val="28"/>
        </w:rPr>
        <w:t xml:space="preserve">
      Комиссия шешiмдi ашық дауыс беру арқылы қабылдайды. Келiсім комиссиясының шешiмдерi оның мүшелерiнің жалпы санының көпшiлiк даусымен қабылданады. "Жақтап" не "қарсы" берiлген дауыстар саны тең болған жағдайда, комиссия төрағасының даусы шешушi болып есептеледi. </w:t>
      </w:r>
    </w:p>
    <w:bookmarkEnd w:id="220"/>
    <w:bookmarkStart w:name="z108" w:id="221"/>
    <w:p>
      <w:pPr>
        <w:spacing w:after="0"/>
        <w:ind w:left="0"/>
        <w:jc w:val="both"/>
      </w:pPr>
      <w:r>
        <w:rPr>
          <w:rFonts w:ascii="Times New Roman"/>
          <w:b w:val="false"/>
          <w:i w:val="false"/>
          <w:color w:val="000000"/>
          <w:sz w:val="28"/>
        </w:rPr>
        <w:t>
      Келісім комиссиясы тиісті заңның бірыңғай мәтінін әзірлеуге ұмтыла отырып, Сенат пен Мәжіліс арасында келіспеушіліктер туындаған заң ережелерін ғана қарайды.</w:t>
      </w:r>
    </w:p>
    <w:bookmarkEnd w:id="221"/>
    <w:bookmarkStart w:name="z109" w:id="222"/>
    <w:p>
      <w:pPr>
        <w:spacing w:after="0"/>
        <w:ind w:left="0"/>
        <w:jc w:val="both"/>
      </w:pPr>
      <w:r>
        <w:rPr>
          <w:rFonts w:ascii="Times New Roman"/>
          <w:b w:val="false"/>
          <w:i w:val="false"/>
          <w:color w:val="000000"/>
          <w:sz w:val="28"/>
        </w:rPr>
        <w:t>
      Жұмыс нәтижелерi бойынша келiсім комиссиясы келiспеушiлiктердi еңсеру жөнiндегi ұсыныстар қамтылған қаулы қабылдайды, ол Мәжіліс Бюросы арқылы Мәжiлiстiң жалпы отырысының қарауына енгiзiледi.</w:t>
      </w:r>
    </w:p>
    <w:bookmarkEnd w:id="222"/>
    <w:bookmarkStart w:name="z110" w:id="223"/>
    <w:p>
      <w:pPr>
        <w:spacing w:after="0"/>
        <w:ind w:left="0"/>
        <w:jc w:val="both"/>
      </w:pPr>
      <w:r>
        <w:rPr>
          <w:rFonts w:ascii="Times New Roman"/>
          <w:b w:val="false"/>
          <w:i w:val="false"/>
          <w:color w:val="000000"/>
          <w:sz w:val="28"/>
        </w:rPr>
        <w:t>
      Өзгерістер енгізілген заң баптарының салыстырма кестесі келісім комиссиясының қаулысына қоса беріледі.</w:t>
      </w:r>
    </w:p>
    <w:bookmarkEnd w:id="223"/>
    <w:bookmarkStart w:name="z111" w:id="224"/>
    <w:p>
      <w:pPr>
        <w:spacing w:after="0"/>
        <w:ind w:left="0"/>
        <w:jc w:val="both"/>
      </w:pPr>
      <w:r>
        <w:rPr>
          <w:rFonts w:ascii="Times New Roman"/>
          <w:b w:val="false"/>
          <w:i w:val="false"/>
          <w:color w:val="000000"/>
          <w:sz w:val="28"/>
        </w:rPr>
        <w:t>
      Заңның келісім комиссиясы тұжырымдаған редакциясы тиісінше Мәжіліс пен Сенаттың регламенттерінде белгіленген тәртіппен Мәжіліс пен Сенаттың қарауына жатады.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76-2-тармақпен толықтырылды; ҚР Парламентінің 19.12.2022 </w:t>
      </w:r>
      <w:r>
        <w:rPr>
          <w:rFonts w:ascii="Times New Roman"/>
          <w:b w:val="false"/>
          <w:i w:val="false"/>
          <w:color w:val="000000"/>
          <w:sz w:val="28"/>
        </w:rPr>
        <w:t>№ 19-VІІ</w:t>
      </w:r>
      <w:r>
        <w:rPr>
          <w:rFonts w:ascii="Times New Roman"/>
          <w:b w:val="false"/>
          <w:i w:val="false"/>
          <w:color w:val="ff0000"/>
          <w:sz w:val="28"/>
        </w:rPr>
        <w:t xml:space="preserve"> (01.01.2023 ж. бастап қолданысқа енгізіледі) қаулысының редакциясында.</w:t>
      </w:r>
      <w:r>
        <w:br/>
      </w:r>
      <w:r>
        <w:rPr>
          <w:rFonts w:ascii="Times New Roman"/>
          <w:b w:val="false"/>
          <w:i w:val="false"/>
          <w:color w:val="000000"/>
          <w:sz w:val="28"/>
        </w:rPr>
        <w:t>
</w:t>
      </w:r>
    </w:p>
    <w:bookmarkStart w:name="z217" w:id="225"/>
    <w:p>
      <w:pPr>
        <w:spacing w:after="0"/>
        <w:ind w:left="0"/>
        <w:jc w:val="both"/>
      </w:pPr>
      <w:r>
        <w:rPr>
          <w:rFonts w:ascii="Times New Roman"/>
          <w:b w:val="false"/>
          <w:i w:val="false"/>
          <w:color w:val="000000"/>
          <w:sz w:val="28"/>
        </w:rPr>
        <w:t xml:space="preserve">
      </w:t>
      </w:r>
      <w:r>
        <w:rPr>
          <w:rFonts w:ascii="Times New Roman"/>
          <w:b/>
          <w:i w:val="false"/>
          <w:color w:val="000000"/>
          <w:sz w:val="28"/>
        </w:rPr>
        <w:t>76-3-тармақ.</w:t>
      </w:r>
      <w:r>
        <w:rPr>
          <w:rFonts w:ascii="Times New Roman"/>
          <w:b w:val="false"/>
          <w:i w:val="false"/>
          <w:color w:val="000000"/>
          <w:sz w:val="28"/>
        </w:rPr>
        <w:t xml:space="preserve"> Мәжіліс келісім комиссиясы ұсынған редакциядағы заңды Палата депутаттары жалпы санының көпшілік даусымен қабылдамаған жағдайларда, Мәжіліс бұрын қабылданған редакциядағы заң бойынша қайтадан дауысқа салуды жүргізеді.</w:t>
      </w:r>
    </w:p>
    <w:bookmarkEnd w:id="225"/>
    <w:bookmarkStart w:name="z113" w:id="226"/>
    <w:p>
      <w:pPr>
        <w:spacing w:after="0"/>
        <w:ind w:left="0"/>
        <w:jc w:val="both"/>
      </w:pPr>
      <w:r>
        <w:rPr>
          <w:rFonts w:ascii="Times New Roman"/>
          <w:b w:val="false"/>
          <w:i w:val="false"/>
          <w:color w:val="000000"/>
          <w:sz w:val="28"/>
        </w:rPr>
        <w:t>
      Егер қайтадан дауысқа салу кезінде Мәжіліс Палата депутаттары жалпы санының үштен екісінің көпшілік даусымен бұрын қабылданған шешімді растаса, заң он күн ішінде Президенттің қол қоюына ұсынылады.</w:t>
      </w:r>
    </w:p>
    <w:bookmarkEnd w:id="226"/>
    <w:bookmarkStart w:name="z114" w:id="227"/>
    <w:p>
      <w:pPr>
        <w:spacing w:after="0"/>
        <w:ind w:left="0"/>
        <w:jc w:val="both"/>
      </w:pPr>
      <w:r>
        <w:rPr>
          <w:rFonts w:ascii="Times New Roman"/>
          <w:b w:val="false"/>
          <w:i w:val="false"/>
          <w:color w:val="000000"/>
          <w:sz w:val="28"/>
        </w:rPr>
        <w:t>
      Егер заң Мәжіліс депутаттарының көрсетілген көпшілік даусын алмаса, заң қабылданбады деп есептеледі және бастамашыға қайтарылады.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76-3-тармақпен толықтырылды; ҚР Парламентінің 19.12.2022 </w:t>
      </w:r>
      <w:r>
        <w:rPr>
          <w:rFonts w:ascii="Times New Roman"/>
          <w:b w:val="false"/>
          <w:i w:val="false"/>
          <w:color w:val="000000"/>
          <w:sz w:val="28"/>
        </w:rPr>
        <w:t>№ 19-VІІ</w:t>
      </w:r>
      <w:r>
        <w:rPr>
          <w:rFonts w:ascii="Times New Roman"/>
          <w:b w:val="false"/>
          <w:i w:val="false"/>
          <w:color w:val="ff0000"/>
          <w:sz w:val="28"/>
        </w:rPr>
        <w:t xml:space="preserve"> (01.01.2023 ж. бастап қолданысқа енгізіледі) қаулысының редакциясында.</w:t>
      </w:r>
      <w:r>
        <w:br/>
      </w:r>
      <w:r>
        <w:rPr>
          <w:rFonts w:ascii="Times New Roman"/>
          <w:b w:val="false"/>
          <w:i w:val="false"/>
          <w:color w:val="000000"/>
          <w:sz w:val="28"/>
        </w:rPr>
        <w:t>
</w:t>
      </w:r>
    </w:p>
    <w:bookmarkStart w:name="z221" w:id="228"/>
    <w:p>
      <w:pPr>
        <w:spacing w:after="0"/>
        <w:ind w:left="0"/>
        <w:jc w:val="both"/>
      </w:pPr>
      <w:r>
        <w:rPr>
          <w:rFonts w:ascii="Times New Roman"/>
          <w:b w:val="false"/>
          <w:i w:val="false"/>
          <w:color w:val="000000"/>
          <w:sz w:val="28"/>
        </w:rPr>
        <w:t xml:space="preserve">
      </w:t>
      </w:r>
      <w:r>
        <w:rPr>
          <w:rFonts w:ascii="Times New Roman"/>
          <w:b/>
          <w:i w:val="false"/>
          <w:color w:val="000000"/>
          <w:sz w:val="28"/>
        </w:rPr>
        <w:t>76-4-тармақ.</w:t>
      </w:r>
      <w:r>
        <w:rPr>
          <w:rFonts w:ascii="Times New Roman"/>
          <w:b w:val="false"/>
          <w:i w:val="false"/>
          <w:color w:val="000000"/>
          <w:sz w:val="28"/>
        </w:rPr>
        <w:t xml:space="preserve"> Парламент қабылдаған, Парламенттің әрбір Палатасы Төрағасының қолымен, сондай-ақ егер заң жобасын Үкімет енгізген болса, Премьер-Министрдің қолымен алдын ала бекемделген заңдарды Сенат қабылданған күнінен бастап он күн ішінде Республика Президентінің қол қоюына ұсынады.</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76-4-тармақпен толықтырылды; ҚР Парламентінің 19.12.2022 </w:t>
      </w:r>
      <w:r>
        <w:rPr>
          <w:rFonts w:ascii="Times New Roman"/>
          <w:b w:val="false"/>
          <w:i w:val="false"/>
          <w:color w:val="000000"/>
          <w:sz w:val="28"/>
        </w:rPr>
        <w:t>№ 19-VІІ</w:t>
      </w:r>
      <w:r>
        <w:rPr>
          <w:rFonts w:ascii="Times New Roman"/>
          <w:b w:val="false"/>
          <w:i w:val="false"/>
          <w:color w:val="ff0000"/>
          <w:sz w:val="28"/>
        </w:rPr>
        <w:t xml:space="preserve"> (01.01.2023 ж. бастап қолданысқа енгізіледі) қаулысының редакциясында.</w:t>
      </w:r>
      <w:r>
        <w:br/>
      </w:r>
      <w:r>
        <w:rPr>
          <w:rFonts w:ascii="Times New Roman"/>
          <w:b w:val="false"/>
          <w:i w:val="false"/>
          <w:color w:val="000000"/>
          <w:sz w:val="28"/>
        </w:rPr>
        <w:t>
</w:t>
      </w:r>
    </w:p>
    <w:bookmarkStart w:name="z224" w:id="229"/>
    <w:p>
      <w:pPr>
        <w:spacing w:after="0"/>
        <w:ind w:left="0"/>
        <w:jc w:val="left"/>
      </w:pPr>
      <w:r>
        <w:rPr>
          <w:rFonts w:ascii="Times New Roman"/>
          <w:b/>
          <w:i w:val="false"/>
          <w:color w:val="000000"/>
        </w:rPr>
        <w:t xml:space="preserve"> 76-5-тармақ.</w:t>
      </w:r>
    </w:p>
    <w:bookmarkEnd w:id="229"/>
    <w:p>
      <w:pPr>
        <w:spacing w:after="0"/>
        <w:ind w:left="0"/>
        <w:jc w:val="both"/>
      </w:pPr>
      <w:r>
        <w:rPr>
          <w:rFonts w:ascii="Times New Roman"/>
          <w:b w:val="false"/>
          <w:i w:val="false"/>
          <w:color w:val="ff0000"/>
          <w:sz w:val="28"/>
        </w:rPr>
        <w:t xml:space="preserve">
      Ескерту. 15-тарау ҚР Парламентінің 2012.06.22 </w:t>
      </w:r>
      <w:r>
        <w:rPr>
          <w:rFonts w:ascii="Times New Roman"/>
          <w:b w:val="false"/>
          <w:i w:val="false"/>
          <w:color w:val="ff0000"/>
          <w:sz w:val="28"/>
        </w:rPr>
        <w:t>№ 4-V</w:t>
      </w:r>
      <w:r>
        <w:rPr>
          <w:rFonts w:ascii="Times New Roman"/>
          <w:b w:val="false"/>
          <w:i w:val="false"/>
          <w:color w:val="ff0000"/>
          <w:sz w:val="28"/>
        </w:rPr>
        <w:t xml:space="preserve"> қаулысымен 76-5-тармақпен толықтырылды; ҚР Парламентінің 19.12.2022 </w:t>
      </w:r>
      <w:r>
        <w:rPr>
          <w:rFonts w:ascii="Times New Roman"/>
          <w:b w:val="false"/>
          <w:i w:val="false"/>
          <w:color w:val="ff0000"/>
          <w:sz w:val="28"/>
        </w:rPr>
        <w:t>№ 19-VІІ</w:t>
      </w:r>
      <w:r>
        <w:rPr>
          <w:rFonts w:ascii="Times New Roman"/>
          <w:b w:val="false"/>
          <w:i w:val="false"/>
          <w:color w:val="ff0000"/>
          <w:sz w:val="28"/>
        </w:rPr>
        <w:t xml:space="preserve"> (01.01.2023 ж. бастап қолданысқа енгізіледі) қаулысымен алып тасталды.</w:t>
      </w:r>
    </w:p>
    <w:bookmarkStart w:name="z225" w:id="230"/>
    <w:p>
      <w:pPr>
        <w:spacing w:after="0"/>
        <w:ind w:left="0"/>
        <w:jc w:val="left"/>
      </w:pPr>
      <w:r>
        <w:rPr>
          <w:rFonts w:ascii="Times New Roman"/>
          <w:b/>
          <w:i w:val="false"/>
          <w:color w:val="000000"/>
        </w:rPr>
        <w:t xml:space="preserve"> 77-тармақ.</w:t>
      </w:r>
    </w:p>
    <w:bookmarkEnd w:id="230"/>
    <w:p>
      <w:pPr>
        <w:spacing w:after="0"/>
        <w:ind w:left="0"/>
        <w:jc w:val="both"/>
      </w:pPr>
      <w:r>
        <w:rPr>
          <w:rFonts w:ascii="Times New Roman"/>
          <w:b w:val="false"/>
          <w:i w:val="false"/>
          <w:color w:val="ff0000"/>
          <w:sz w:val="28"/>
        </w:rPr>
        <w:t xml:space="preserve">
      Ескерту. 77-тармақ ҚР Парламентінің 2012.06.22 </w:t>
      </w:r>
      <w:r>
        <w:rPr>
          <w:rFonts w:ascii="Times New Roman"/>
          <w:b w:val="false"/>
          <w:i w:val="false"/>
          <w:color w:val="ff0000"/>
          <w:sz w:val="28"/>
        </w:rPr>
        <w:t>№ 4-V</w:t>
      </w:r>
      <w:r>
        <w:rPr>
          <w:rFonts w:ascii="Times New Roman"/>
          <w:b w:val="false"/>
          <w:i w:val="false"/>
          <w:color w:val="ff0000"/>
          <w:sz w:val="28"/>
        </w:rPr>
        <w:t xml:space="preserve"> қаулысымен алып тасталды.</w:t>
      </w:r>
    </w:p>
    <w:bookmarkStart w:name="z226" w:id="231"/>
    <w:p>
      <w:pPr>
        <w:spacing w:after="0"/>
        <w:ind w:left="0"/>
        <w:jc w:val="left"/>
      </w:pPr>
      <w:r>
        <w:rPr>
          <w:rFonts w:ascii="Times New Roman"/>
          <w:b/>
          <w:i w:val="false"/>
          <w:color w:val="000000"/>
        </w:rPr>
        <w:t xml:space="preserve"> 16-тарау. Республикалық бюджеттің атқарылуы туралы</w:t>
      </w:r>
      <w:r>
        <w:br/>
      </w:r>
      <w:r>
        <w:rPr>
          <w:rFonts w:ascii="Times New Roman"/>
          <w:b/>
          <w:i w:val="false"/>
          <w:color w:val="000000"/>
        </w:rPr>
        <w:t>есептерді талқылау</w:t>
      </w:r>
    </w:p>
    <w:bookmarkEnd w:id="231"/>
    <w:p>
      <w:pPr>
        <w:spacing w:after="0"/>
        <w:ind w:left="0"/>
        <w:jc w:val="both"/>
      </w:pPr>
      <w:r>
        <w:rPr>
          <w:rFonts w:ascii="Times New Roman"/>
          <w:b w:val="false"/>
          <w:i w:val="false"/>
          <w:color w:val="ff0000"/>
          <w:sz w:val="28"/>
        </w:rPr>
        <w:t xml:space="preserve">
      Ескерту. 16-тарау ҚР Парламентінің 2012.06.22 </w:t>
      </w:r>
      <w:r>
        <w:rPr>
          <w:rFonts w:ascii="Times New Roman"/>
          <w:b w:val="false"/>
          <w:i w:val="false"/>
          <w:color w:val="ff0000"/>
          <w:sz w:val="28"/>
        </w:rPr>
        <w:t>№ 4-V</w:t>
      </w:r>
      <w:r>
        <w:rPr>
          <w:rFonts w:ascii="Times New Roman"/>
          <w:b w:val="false"/>
          <w:i w:val="false"/>
          <w:color w:val="ff0000"/>
          <w:sz w:val="28"/>
        </w:rPr>
        <w:t xml:space="preserve"> қаулысының редакциясында.</w:t>
      </w:r>
    </w:p>
    <w:bookmarkStart w:name="z227" w:id="232"/>
    <w:p>
      <w:pPr>
        <w:spacing w:after="0"/>
        <w:ind w:left="0"/>
        <w:jc w:val="both"/>
      </w:pPr>
      <w:r>
        <w:rPr>
          <w:rFonts w:ascii="Times New Roman"/>
          <w:b w:val="false"/>
          <w:i w:val="false"/>
          <w:color w:val="000000"/>
          <w:sz w:val="28"/>
        </w:rPr>
        <w:t xml:space="preserve">
      </w:t>
      </w:r>
      <w:r>
        <w:rPr>
          <w:rFonts w:ascii="Times New Roman"/>
          <w:b/>
          <w:i w:val="false"/>
          <w:color w:val="000000"/>
          <w:sz w:val="28"/>
        </w:rPr>
        <w:t>78-тармақ.</w:t>
      </w:r>
      <w:r>
        <w:rPr>
          <w:rFonts w:ascii="Times New Roman"/>
          <w:b w:val="false"/>
          <w:i w:val="false"/>
          <w:color w:val="000000"/>
          <w:sz w:val="28"/>
        </w:rPr>
        <w:t xml:space="preserve"> Парламент Палаталардың бөлек отырысында мәселелерді ретімен әуелі – Мәжілісте, содан кейін Сенатта қарау арқылы Үкімет пен Жоғары аудиторлық палатаның есептерін талқылайды.</w:t>
      </w:r>
    </w:p>
    <w:bookmarkEnd w:id="232"/>
    <w:bookmarkStart w:name="z119" w:id="233"/>
    <w:p>
      <w:pPr>
        <w:spacing w:after="0"/>
        <w:ind w:left="0"/>
        <w:jc w:val="both"/>
      </w:pPr>
      <w:r>
        <w:rPr>
          <w:rFonts w:ascii="Times New Roman"/>
          <w:b w:val="false"/>
          <w:i w:val="false"/>
          <w:color w:val="000000"/>
          <w:sz w:val="28"/>
        </w:rPr>
        <w:t>
      Парламент Мәжілісі Қазақстан Республикасы Үкіметінің республикалық бюджеттің атқарылуы туралы жылдық есебін Жоғары аудиторлық палатаның есебімен бірге талқылайды.</w:t>
      </w:r>
    </w:p>
    <w:bookmarkEnd w:id="233"/>
    <w:bookmarkStart w:name="z120" w:id="234"/>
    <w:p>
      <w:pPr>
        <w:spacing w:after="0"/>
        <w:ind w:left="0"/>
        <w:jc w:val="both"/>
      </w:pPr>
      <w:r>
        <w:rPr>
          <w:rFonts w:ascii="Times New Roman"/>
          <w:b w:val="false"/>
          <w:i w:val="false"/>
          <w:color w:val="000000"/>
          <w:sz w:val="28"/>
        </w:rPr>
        <w:t>
      Бұл мәселелерді талқылау мынадай баяндамаларды:</w:t>
      </w:r>
    </w:p>
    <w:bookmarkEnd w:id="234"/>
    <w:bookmarkStart w:name="z121" w:id="235"/>
    <w:p>
      <w:pPr>
        <w:spacing w:after="0"/>
        <w:ind w:left="0"/>
        <w:jc w:val="both"/>
      </w:pPr>
      <w:r>
        <w:rPr>
          <w:rFonts w:ascii="Times New Roman"/>
          <w:b w:val="false"/>
          <w:i w:val="false"/>
          <w:color w:val="000000"/>
          <w:sz w:val="28"/>
        </w:rPr>
        <w:t>
      Қазақстан Республикасының Үкіметі уәкілеттік берген адамдардың республикалық бюджеттің атқарылуы және тиісті кезеңге арналған әлеуметтік-экономикалық даму болжамында қабылданған елдегі салық-бюджет саясатының негізгі бағыттарының іске асырылуы туралы баяндамасын;</w:t>
      </w:r>
    </w:p>
    <w:bookmarkEnd w:id="235"/>
    <w:bookmarkStart w:name="z122" w:id="236"/>
    <w:p>
      <w:pPr>
        <w:spacing w:after="0"/>
        <w:ind w:left="0"/>
        <w:jc w:val="both"/>
      </w:pPr>
      <w:r>
        <w:rPr>
          <w:rFonts w:ascii="Times New Roman"/>
          <w:b w:val="false"/>
          <w:i w:val="false"/>
          <w:color w:val="000000"/>
          <w:sz w:val="28"/>
        </w:rPr>
        <w:t>
      Жоғары аудиторлық палата төрағасының баяндамасын;</w:t>
      </w:r>
    </w:p>
    <w:bookmarkEnd w:id="236"/>
    <w:bookmarkStart w:name="z123" w:id="237"/>
    <w:p>
      <w:pPr>
        <w:spacing w:after="0"/>
        <w:ind w:left="0"/>
        <w:jc w:val="both"/>
      </w:pPr>
      <w:r>
        <w:rPr>
          <w:rFonts w:ascii="Times New Roman"/>
          <w:b w:val="false"/>
          <w:i w:val="false"/>
          <w:color w:val="000000"/>
          <w:sz w:val="28"/>
        </w:rPr>
        <w:t>
      бас комитет өкілінің қосымша баяндамасын қамтиды.</w:t>
      </w:r>
    </w:p>
    <w:bookmarkEnd w:id="237"/>
    <w:bookmarkStart w:name="z124" w:id="238"/>
    <w:p>
      <w:pPr>
        <w:spacing w:after="0"/>
        <w:ind w:left="0"/>
        <w:jc w:val="both"/>
      </w:pPr>
      <w:r>
        <w:rPr>
          <w:rFonts w:ascii="Times New Roman"/>
          <w:b w:val="false"/>
          <w:i w:val="false"/>
          <w:color w:val="000000"/>
          <w:sz w:val="28"/>
        </w:rPr>
        <w:t>
      Әрбір сөз сөйлеушінің баяндамасы Мәжіліс Регламентіне сәйкес талқылануға тиіс.</w:t>
      </w:r>
    </w:p>
    <w:bookmarkEnd w:id="238"/>
    <w:bookmarkStart w:name="z125" w:id="239"/>
    <w:p>
      <w:pPr>
        <w:spacing w:after="0"/>
        <w:ind w:left="0"/>
        <w:jc w:val="both"/>
      </w:pPr>
      <w:r>
        <w:rPr>
          <w:rFonts w:ascii="Times New Roman"/>
          <w:b w:val="false"/>
          <w:i w:val="false"/>
          <w:color w:val="000000"/>
          <w:sz w:val="28"/>
        </w:rPr>
        <w:t>
      Талқылау қорытындылары бойынша Мәжіліс есептер бойынша қосымша баяндама дайындау тапсырылған комитетті және Парламент Палаталарының бірлескен отырысында Мәжілістің атынан сөз сөйлеу тапсырылған депутатты көрсете отырып, қаулы қабылдайды және оны Сенатқа жібереді.</w:t>
      </w:r>
    </w:p>
    <w:bookmarkEnd w:id="239"/>
    <w:bookmarkStart w:name="z126" w:id="240"/>
    <w:p>
      <w:pPr>
        <w:spacing w:after="0"/>
        <w:ind w:left="0"/>
        <w:jc w:val="both"/>
      </w:pPr>
      <w:r>
        <w:rPr>
          <w:rFonts w:ascii="Times New Roman"/>
          <w:b w:val="false"/>
          <w:i w:val="false"/>
          <w:color w:val="000000"/>
          <w:sz w:val="28"/>
        </w:rPr>
        <w:t>
      Сенатта Үкімет пен Жоғары аудиторлық палатаның есептерін осыған ұқсас талқылау рәсімінен кейін Сенат есептер бойынша қосымша баяндама дайындау тапсырылған Палата комитеті мен Парламент Палаталарының бірлескен отырысында Сенаттың атынан сөз сөйлеу тапсырылған депутат көрсетілетін қаулыны қабылдайды және оны Мәжіліске жібереді.</w:t>
      </w:r>
    </w:p>
    <w:bookmarkEnd w:id="240"/>
    <w:bookmarkStart w:name="z127" w:id="241"/>
    <w:p>
      <w:pPr>
        <w:spacing w:after="0"/>
        <w:ind w:left="0"/>
        <w:jc w:val="both"/>
      </w:pPr>
      <w:r>
        <w:rPr>
          <w:rFonts w:ascii="Times New Roman"/>
          <w:b w:val="false"/>
          <w:i w:val="false"/>
          <w:color w:val="000000"/>
          <w:sz w:val="28"/>
        </w:rPr>
        <w:t>
      Үкімет пен Жоғары аудиторлық палатаның есептері Қазақстан Республикасы Парламентінің Мәжілісінде және Сенатында талқыланғаннан кейін осы Регламенттің 6-тарауында белгіленген тәртіппен Парламент Палаталарының бірлескен отырысында бекітіледі.</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ҚР Парламентінің 19.12.2022 </w:t>
      </w:r>
      <w:r>
        <w:rPr>
          <w:rFonts w:ascii="Times New Roman"/>
          <w:b w:val="false"/>
          <w:i w:val="false"/>
          <w:color w:val="000000"/>
          <w:sz w:val="28"/>
        </w:rPr>
        <w:t>№ 19-VІІ</w:t>
      </w:r>
      <w:r>
        <w:rPr>
          <w:rFonts w:ascii="Times New Roman"/>
          <w:b w:val="false"/>
          <w:i w:val="false"/>
          <w:color w:val="ff0000"/>
          <w:sz w:val="28"/>
        </w:rPr>
        <w:t xml:space="preserve"> (01.01.2023 ж. бастап қолданысқа енгізіледі) қаулысымен редакцияда.</w:t>
      </w:r>
      <w:r>
        <w:br/>
      </w:r>
      <w:r>
        <w:rPr>
          <w:rFonts w:ascii="Times New Roman"/>
          <w:b w:val="false"/>
          <w:i w:val="false"/>
          <w:color w:val="000000"/>
          <w:sz w:val="28"/>
        </w:rPr>
        <w:t>
</w:t>
      </w:r>
    </w:p>
    <w:bookmarkStart w:name="z237" w:id="242"/>
    <w:p>
      <w:pPr>
        <w:spacing w:after="0"/>
        <w:ind w:left="0"/>
        <w:jc w:val="left"/>
      </w:pPr>
      <w:r>
        <w:rPr>
          <w:rFonts w:ascii="Times New Roman"/>
          <w:b/>
          <w:i w:val="false"/>
          <w:color w:val="000000"/>
        </w:rPr>
        <w:t xml:space="preserve"> 16-1-тарау. Республика Парламентінің Республика</w:t>
      </w:r>
      <w:r>
        <w:br/>
      </w:r>
      <w:r>
        <w:rPr>
          <w:rFonts w:ascii="Times New Roman"/>
          <w:b/>
          <w:i w:val="false"/>
          <w:color w:val="000000"/>
        </w:rPr>
        <w:t>Президентінің қарсылықтарын қарауы</w:t>
      </w:r>
    </w:p>
    <w:bookmarkEnd w:id="242"/>
    <w:p>
      <w:pPr>
        <w:spacing w:after="0"/>
        <w:ind w:left="0"/>
        <w:jc w:val="both"/>
      </w:pPr>
      <w:r>
        <w:rPr>
          <w:rFonts w:ascii="Times New Roman"/>
          <w:b w:val="false"/>
          <w:i w:val="false"/>
          <w:color w:val="ff0000"/>
          <w:sz w:val="28"/>
        </w:rPr>
        <w:t xml:space="preserve">
      Ескерту. ҚР Парламентінің 2012.06.22 </w:t>
      </w:r>
      <w:r>
        <w:rPr>
          <w:rFonts w:ascii="Times New Roman"/>
          <w:b w:val="false"/>
          <w:i w:val="false"/>
          <w:color w:val="ff0000"/>
          <w:sz w:val="28"/>
        </w:rPr>
        <w:t>№ 4-V</w:t>
      </w:r>
      <w:r>
        <w:rPr>
          <w:rFonts w:ascii="Times New Roman"/>
          <w:b w:val="false"/>
          <w:i w:val="false"/>
          <w:color w:val="ff0000"/>
          <w:sz w:val="28"/>
        </w:rPr>
        <w:t xml:space="preserve"> қаулысымен 16-1 тараумен толықтырылды.</w:t>
      </w:r>
    </w:p>
    <w:bookmarkStart w:name="z238" w:id="243"/>
    <w:p>
      <w:pPr>
        <w:spacing w:after="0"/>
        <w:ind w:left="0"/>
        <w:jc w:val="both"/>
      </w:pPr>
      <w:r>
        <w:rPr>
          <w:rFonts w:ascii="Times New Roman"/>
          <w:b w:val="false"/>
          <w:i w:val="false"/>
          <w:color w:val="000000"/>
          <w:sz w:val="28"/>
        </w:rPr>
        <w:t xml:space="preserve">
      </w:t>
      </w:r>
      <w:r>
        <w:rPr>
          <w:rFonts w:ascii="Times New Roman"/>
          <w:b/>
          <w:i w:val="false"/>
          <w:color w:val="000000"/>
          <w:sz w:val="28"/>
        </w:rPr>
        <w:t>78-1-тармақ.</w:t>
      </w:r>
      <w:r>
        <w:rPr>
          <w:rFonts w:ascii="Times New Roman"/>
          <w:b w:val="false"/>
          <w:i w:val="false"/>
          <w:color w:val="000000"/>
          <w:sz w:val="28"/>
        </w:rPr>
        <w:t xml:space="preserve"> Республика Президентінің қарсылықтарын туындатқан заңдар немесе заң баптары бойынша Парламент қарсылықтар жіберілген күннен бастап бір ай мерзім ішінде қайтадан талқылау мен дауыс беруді жүргізеді. Осы мерзімнің сақталмауы Президент қарсылықтарының қабылданғанын білдіреді.</w:t>
      </w:r>
    </w:p>
    <w:bookmarkEnd w:id="243"/>
    <w:bookmarkStart w:name="z239" w:id="244"/>
    <w:p>
      <w:pPr>
        <w:spacing w:after="0"/>
        <w:ind w:left="0"/>
        <w:jc w:val="both"/>
      </w:pPr>
      <w:r>
        <w:rPr>
          <w:rFonts w:ascii="Times New Roman"/>
          <w:b w:val="false"/>
          <w:i w:val="false"/>
          <w:color w:val="000000"/>
          <w:sz w:val="28"/>
        </w:rPr>
        <w:t xml:space="preserve">
      </w:t>
      </w:r>
      <w:r>
        <w:rPr>
          <w:rFonts w:ascii="Times New Roman"/>
          <w:b/>
          <w:i w:val="false"/>
          <w:color w:val="000000"/>
          <w:sz w:val="28"/>
        </w:rPr>
        <w:t>78-2-тармақ.</w:t>
      </w:r>
      <w:r>
        <w:rPr>
          <w:rFonts w:ascii="Times New Roman"/>
          <w:b w:val="false"/>
          <w:i w:val="false"/>
          <w:color w:val="000000"/>
          <w:sz w:val="28"/>
        </w:rPr>
        <w:t xml:space="preserve"> Мәжіліс Төрағасы Республика Президентінің қарсылықтарымен қайтарылған заңды немесе оның баптарын Республика Президенті өкілінің қатысуымен, оларды қарау үшін Мәжілістің тиісті тұрақты комитетіне жібереді. Мәжілістің тиісті тұрақты комитеті қорытынды әзірлегеннен кейін Республика Президентінің қарсылықтарымен қайтарылған заң немесе оның баптары Палатаның шешім шығаруы үшін Мәжілістің жалпы отырысына шығарылады.</w:t>
      </w:r>
    </w:p>
    <w:bookmarkEnd w:id="244"/>
    <w:bookmarkStart w:name="z240" w:id="245"/>
    <w:p>
      <w:pPr>
        <w:spacing w:after="0"/>
        <w:ind w:left="0"/>
        <w:jc w:val="both"/>
      </w:pPr>
      <w:r>
        <w:rPr>
          <w:rFonts w:ascii="Times New Roman"/>
          <w:b w:val="false"/>
          <w:i w:val="false"/>
          <w:color w:val="000000"/>
          <w:sz w:val="28"/>
        </w:rPr>
        <w:t>
      Қарсылықтарды Мәжілісте қарау барысында Республика Президенті депутаттардың ұсыныстарын ескере отырып, өзі қарсылықтарында ұсынған заң редакциясын тұтастай не оның жекелеген тиісті баптарын өзгертуге құқылы.</w:t>
      </w:r>
    </w:p>
    <w:bookmarkEnd w:id="245"/>
    <w:bookmarkStart w:name="z241" w:id="246"/>
    <w:p>
      <w:pPr>
        <w:spacing w:after="0"/>
        <w:ind w:left="0"/>
        <w:jc w:val="both"/>
      </w:pPr>
      <w:r>
        <w:rPr>
          <w:rFonts w:ascii="Times New Roman"/>
          <w:b w:val="false"/>
          <w:i w:val="false"/>
          <w:color w:val="000000"/>
          <w:sz w:val="28"/>
        </w:rPr>
        <w:t xml:space="preserve">
      </w:t>
      </w:r>
      <w:r>
        <w:rPr>
          <w:rFonts w:ascii="Times New Roman"/>
          <w:b/>
          <w:i w:val="false"/>
          <w:color w:val="000000"/>
          <w:sz w:val="28"/>
        </w:rPr>
        <w:t>78-3-тармақ.</w:t>
      </w:r>
      <w:r>
        <w:rPr>
          <w:rFonts w:ascii="Times New Roman"/>
          <w:b w:val="false"/>
          <w:i w:val="false"/>
          <w:color w:val="000000"/>
          <w:sz w:val="28"/>
        </w:rPr>
        <w:t xml:space="preserve"> Егер Мәжiлiс дауыс беру қорытындылары бойынша Президенттің қарсылықтарын еңсермесе, онда Президенттің қарсылықтарын Парламент Палаталарының одан әрi қарауы тоқтатылады және заң қабылданбады немесе Президент ұсынған редакцияда қабылданды деп есептеледi. </w:t>
      </w:r>
    </w:p>
    <w:bookmarkEnd w:id="246"/>
    <w:bookmarkStart w:name="z130" w:id="247"/>
    <w:p>
      <w:pPr>
        <w:spacing w:after="0"/>
        <w:ind w:left="0"/>
        <w:jc w:val="both"/>
      </w:pPr>
      <w:r>
        <w:rPr>
          <w:rFonts w:ascii="Times New Roman"/>
          <w:b w:val="false"/>
          <w:i w:val="false"/>
          <w:color w:val="000000"/>
          <w:sz w:val="28"/>
        </w:rPr>
        <w:t>
      Егер Мәжiлiс Палата депутаттары жалпы санының үштен екiсінің көпшiлiк даусымен Президенттің қарсылықтарын еңсерсе, онда заң Президенттің қарсылықтарымен бірге қабылданды деп есептеледі және одан әрi қарау үшiн Сенатқа берiледi.</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78-3-тармақ ҚР Парламентінің 19.12.2022 </w:t>
      </w:r>
      <w:r>
        <w:rPr>
          <w:rFonts w:ascii="Times New Roman"/>
          <w:b w:val="false"/>
          <w:i w:val="false"/>
          <w:color w:val="000000"/>
          <w:sz w:val="28"/>
        </w:rPr>
        <w:t>№ 19-VІІ</w:t>
      </w:r>
      <w:r>
        <w:rPr>
          <w:rFonts w:ascii="Times New Roman"/>
          <w:b w:val="false"/>
          <w:i w:val="false"/>
          <w:color w:val="ff0000"/>
          <w:sz w:val="28"/>
        </w:rPr>
        <w:t xml:space="preserve"> (01.01.2023 ж. бастап қолданысқа енгізіледі) қаулысымен редакцияда.</w:t>
      </w:r>
      <w:r>
        <w:br/>
      </w:r>
      <w:r>
        <w:rPr>
          <w:rFonts w:ascii="Times New Roman"/>
          <w:b w:val="false"/>
          <w:i w:val="false"/>
          <w:color w:val="000000"/>
          <w:sz w:val="28"/>
        </w:rPr>
        <w:t>
</w:t>
      </w:r>
    </w:p>
    <w:bookmarkStart w:name="z243" w:id="248"/>
    <w:p>
      <w:pPr>
        <w:spacing w:after="0"/>
        <w:ind w:left="0"/>
        <w:jc w:val="both"/>
      </w:pPr>
      <w:r>
        <w:rPr>
          <w:rFonts w:ascii="Times New Roman"/>
          <w:b w:val="false"/>
          <w:i w:val="false"/>
          <w:color w:val="000000"/>
          <w:sz w:val="28"/>
        </w:rPr>
        <w:t xml:space="preserve">
      </w:t>
      </w:r>
      <w:r>
        <w:rPr>
          <w:rFonts w:ascii="Times New Roman"/>
          <w:b/>
          <w:i w:val="false"/>
          <w:color w:val="000000"/>
          <w:sz w:val="28"/>
        </w:rPr>
        <w:t>78-4-тармақ.</w:t>
      </w:r>
      <w:r>
        <w:rPr>
          <w:rFonts w:ascii="Times New Roman"/>
          <w:b w:val="false"/>
          <w:i w:val="false"/>
          <w:color w:val="000000"/>
          <w:sz w:val="28"/>
        </w:rPr>
        <w:t xml:space="preserve"> Сенаттың тиiстi тұрақты комитетi қорытынды әзiрлегеннен кейiн заң немесе оның баптары Мемлекет басшысының қарсылықтарымен бірге Сенаттың жалпы отырысына шығарылады. Егер Сенат дауыс беру қорытындылары бойынша Президенттің қарсылықтарын еңсермесе, онда заң қабылданбады немесе Президент ұсынған редакцияда қабылданды деп есептеледi. </w:t>
      </w:r>
    </w:p>
    <w:bookmarkEnd w:id="248"/>
    <w:bookmarkStart w:name="z132" w:id="249"/>
    <w:p>
      <w:pPr>
        <w:spacing w:after="0"/>
        <w:ind w:left="0"/>
        <w:jc w:val="both"/>
      </w:pPr>
      <w:r>
        <w:rPr>
          <w:rFonts w:ascii="Times New Roman"/>
          <w:b w:val="false"/>
          <w:i w:val="false"/>
          <w:color w:val="000000"/>
          <w:sz w:val="28"/>
        </w:rPr>
        <w:t>
      Егер Сенат Палата депутаттары жалпы санының үштен екiсінің көпшiлiк даусымен Президенттің қарсылықтарын еңсерсе, онда заң немесе тиiсiнше оның баптары Парламент бiрiншi рет қабылдаған редакциясында қабылданды деп есептеледi және Президент осы заңға қол қоюға ұсынылған кезінен бастап бiр ай iшiнде қол қояды.</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78-4-тармақ ҚР Парламентінің 19.12.2022 </w:t>
      </w:r>
      <w:r>
        <w:rPr>
          <w:rFonts w:ascii="Times New Roman"/>
          <w:b w:val="false"/>
          <w:i w:val="false"/>
          <w:color w:val="000000"/>
          <w:sz w:val="28"/>
        </w:rPr>
        <w:t>№ 19-VІІ</w:t>
      </w:r>
      <w:r>
        <w:rPr>
          <w:rFonts w:ascii="Times New Roman"/>
          <w:b w:val="false"/>
          <w:i w:val="false"/>
          <w:color w:val="ff0000"/>
          <w:sz w:val="28"/>
        </w:rPr>
        <w:t xml:space="preserve"> (01.01.2023 ж. бастап қолданысқа енгізіледі) қаулысымен редакцияда.</w:t>
      </w:r>
      <w:r>
        <w:br/>
      </w:r>
      <w:r>
        <w:rPr>
          <w:rFonts w:ascii="Times New Roman"/>
          <w:b w:val="false"/>
          <w:i w:val="false"/>
          <w:color w:val="000000"/>
          <w:sz w:val="28"/>
        </w:rPr>
        <w:t>
</w:t>
      </w:r>
    </w:p>
    <w:bookmarkStart w:name="z245" w:id="250"/>
    <w:p>
      <w:pPr>
        <w:spacing w:after="0"/>
        <w:ind w:left="0"/>
        <w:jc w:val="both"/>
      </w:pPr>
      <w:r>
        <w:rPr>
          <w:rFonts w:ascii="Times New Roman"/>
          <w:b w:val="false"/>
          <w:i w:val="false"/>
          <w:color w:val="000000"/>
          <w:sz w:val="28"/>
        </w:rPr>
        <w:t xml:space="preserve">
      </w:t>
      </w:r>
      <w:r>
        <w:rPr>
          <w:rFonts w:ascii="Times New Roman"/>
          <w:b/>
          <w:i w:val="false"/>
          <w:color w:val="000000"/>
          <w:sz w:val="28"/>
        </w:rPr>
        <w:t>78-5-тармақ.</w:t>
      </w:r>
      <w:r>
        <w:rPr>
          <w:rFonts w:ascii="Times New Roman"/>
          <w:b w:val="false"/>
          <w:i w:val="false"/>
          <w:color w:val="000000"/>
          <w:sz w:val="28"/>
        </w:rPr>
        <w:t xml:space="preserve"> Парламент Палаталарының отырыстарында заң немесе оның жекелеген баптары қайтадан талқыланып, дауыс берілген жағдайда, егер Президенттің қарсылықтары тұтастай заңға туындаған болса, тұтастай заң бойынша не Республика Президентінің қарсылықтарын туындатқан баптар бойынша дауыс беру өткізіледі.</w:t>
      </w:r>
    </w:p>
    <w:bookmarkEnd w:id="250"/>
    <w:bookmarkStart w:name="z246" w:id="251"/>
    <w:p>
      <w:pPr>
        <w:spacing w:after="0"/>
        <w:ind w:left="0"/>
        <w:jc w:val="left"/>
      </w:pPr>
      <w:r>
        <w:rPr>
          <w:rFonts w:ascii="Times New Roman"/>
          <w:b/>
          <w:i w:val="false"/>
          <w:color w:val="000000"/>
        </w:rPr>
        <w:t xml:space="preserve"> 78-7-тармақ.</w:t>
      </w:r>
    </w:p>
    <w:bookmarkEnd w:id="251"/>
    <w:p>
      <w:pPr>
        <w:spacing w:after="0"/>
        <w:ind w:left="0"/>
        <w:jc w:val="both"/>
      </w:pPr>
      <w:r>
        <w:rPr>
          <w:rFonts w:ascii="Times New Roman"/>
          <w:b w:val="false"/>
          <w:i w:val="false"/>
          <w:color w:val="ff0000"/>
          <w:sz w:val="28"/>
        </w:rPr>
        <w:t xml:space="preserve">
      Ескерту. 78-7-тармақ ҚР Парламентінің 19.12.2022 </w:t>
      </w:r>
      <w:r>
        <w:rPr>
          <w:rFonts w:ascii="Times New Roman"/>
          <w:b w:val="false"/>
          <w:i w:val="false"/>
          <w:color w:val="ff0000"/>
          <w:sz w:val="28"/>
        </w:rPr>
        <w:t>№ 19-VІІ</w:t>
      </w:r>
      <w:r>
        <w:rPr>
          <w:rFonts w:ascii="Times New Roman"/>
          <w:b w:val="false"/>
          <w:i w:val="false"/>
          <w:color w:val="ff0000"/>
          <w:sz w:val="28"/>
        </w:rPr>
        <w:t xml:space="preserve"> (01.01.2023 ж. бастап қолданысқа енгізіледі) қаулысымен алып тасталды.</w:t>
      </w:r>
    </w:p>
    <w:bookmarkStart w:name="z409" w:id="252"/>
    <w:p>
      <w:pPr>
        <w:spacing w:after="0"/>
        <w:ind w:left="0"/>
        <w:jc w:val="both"/>
      </w:pPr>
      <w:r>
        <w:rPr>
          <w:rFonts w:ascii="Times New Roman"/>
          <w:b w:val="false"/>
          <w:i w:val="false"/>
          <w:color w:val="000000"/>
          <w:sz w:val="28"/>
        </w:rPr>
        <w:t xml:space="preserve">
      </w:t>
      </w:r>
      <w:r>
        <w:rPr>
          <w:rFonts w:ascii="Times New Roman"/>
          <w:b/>
          <w:i w:val="false"/>
          <w:color w:val="000000"/>
          <w:sz w:val="28"/>
        </w:rPr>
        <w:t>78-8-тармақ.</w:t>
      </w:r>
      <w:r>
        <w:rPr>
          <w:rFonts w:ascii="Times New Roman"/>
          <w:b w:val="false"/>
          <w:i w:val="false"/>
          <w:color w:val="000000"/>
          <w:sz w:val="28"/>
        </w:rPr>
        <w:t xml:space="preserve"> Парламент Палаталарының әрқайсысының Президенттің қарсылықтарын қарау мерзімі күнтізбелік он бес күннен аспауға тиіс.</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16-1 тараумен толықтырылды.</w:t>
      </w:r>
      <w:r>
        <w:br/>
      </w:r>
      <w:r>
        <w:rPr>
          <w:rFonts w:ascii="Times New Roman"/>
          <w:b w:val="false"/>
          <w:i w:val="false"/>
          <w:color w:val="000000"/>
          <w:sz w:val="28"/>
        </w:rPr>
        <w:t>
</w:t>
      </w:r>
    </w:p>
    <w:bookmarkStart w:name="z248" w:id="253"/>
    <w:p>
      <w:pPr>
        <w:spacing w:after="0"/>
        <w:ind w:left="0"/>
        <w:jc w:val="left"/>
      </w:pPr>
      <w:r>
        <w:rPr>
          <w:rFonts w:ascii="Times New Roman"/>
          <w:b/>
          <w:i w:val="false"/>
          <w:color w:val="000000"/>
        </w:rPr>
        <w:t xml:space="preserve"> 16-2-тарау. Республикалық референдум тағайындау туралы</w:t>
      </w:r>
      <w:r>
        <w:br/>
      </w:r>
      <w:r>
        <w:rPr>
          <w:rFonts w:ascii="Times New Roman"/>
          <w:b/>
          <w:i w:val="false"/>
          <w:color w:val="000000"/>
        </w:rPr>
        <w:t>бастама көтеру</w:t>
      </w:r>
    </w:p>
    <w:bookmarkEnd w:id="253"/>
    <w:bookmarkStart w:name="z249" w:id="254"/>
    <w:p>
      <w:pPr>
        <w:spacing w:after="0"/>
        <w:ind w:left="0"/>
        <w:jc w:val="both"/>
      </w:pPr>
      <w:r>
        <w:rPr>
          <w:rFonts w:ascii="Times New Roman"/>
          <w:b w:val="false"/>
          <w:i w:val="false"/>
          <w:color w:val="000000"/>
          <w:sz w:val="28"/>
        </w:rPr>
        <w:t xml:space="preserve">
      </w:t>
      </w:r>
      <w:r>
        <w:rPr>
          <w:rFonts w:ascii="Times New Roman"/>
          <w:b/>
          <w:i w:val="false"/>
          <w:color w:val="000000"/>
          <w:sz w:val="28"/>
        </w:rPr>
        <w:t>78-9-тармақ.</w:t>
      </w:r>
      <w:r>
        <w:rPr>
          <w:rFonts w:ascii="Times New Roman"/>
          <w:b w:val="false"/>
          <w:i w:val="false"/>
          <w:color w:val="000000"/>
          <w:sz w:val="28"/>
        </w:rPr>
        <w:t xml:space="preserve"> Республикалық референдум тағайындау туралы бастама көтеруді Парламент мәселелерді ретімен әуелі – Мәжілісте, содан кейін Сенатта қарау арқылы Палаталардың бөлек отырысында жүзеге асырады.</w:t>
      </w:r>
    </w:p>
    <w:bookmarkEnd w:id="254"/>
    <w:bookmarkStart w:name="z250" w:id="255"/>
    <w:p>
      <w:pPr>
        <w:spacing w:after="0"/>
        <w:ind w:left="0"/>
        <w:jc w:val="both"/>
      </w:pPr>
      <w:r>
        <w:rPr>
          <w:rFonts w:ascii="Times New Roman"/>
          <w:b w:val="false"/>
          <w:i w:val="false"/>
          <w:color w:val="000000"/>
          <w:sz w:val="28"/>
        </w:rPr>
        <w:t xml:space="preserve">
      </w:t>
      </w:r>
      <w:r>
        <w:rPr>
          <w:rFonts w:ascii="Times New Roman"/>
          <w:b/>
          <w:i w:val="false"/>
          <w:color w:val="000000"/>
          <w:sz w:val="28"/>
        </w:rPr>
        <w:t>78-10-тармақ.</w:t>
      </w:r>
      <w:r>
        <w:rPr>
          <w:rFonts w:ascii="Times New Roman"/>
          <w:b w:val="false"/>
          <w:i w:val="false"/>
          <w:color w:val="000000"/>
          <w:sz w:val="28"/>
        </w:rPr>
        <w:t xml:space="preserve"> Мәжіліс республикалық референдум тағайындау туралы бастама көтеру туралы мәселені Палатаның отырысында қарайды және ол Парламент Сенатына жіберілетін тиісті қаулымен ресімделеді.</w:t>
      </w:r>
    </w:p>
    <w:bookmarkEnd w:id="255"/>
    <w:bookmarkStart w:name="z251" w:id="256"/>
    <w:p>
      <w:pPr>
        <w:spacing w:after="0"/>
        <w:ind w:left="0"/>
        <w:jc w:val="both"/>
      </w:pPr>
      <w:r>
        <w:rPr>
          <w:rFonts w:ascii="Times New Roman"/>
          <w:b w:val="false"/>
          <w:i w:val="false"/>
          <w:color w:val="000000"/>
          <w:sz w:val="28"/>
        </w:rPr>
        <w:t xml:space="preserve">
      </w:t>
      </w:r>
      <w:r>
        <w:rPr>
          <w:rFonts w:ascii="Times New Roman"/>
          <w:b/>
          <w:i w:val="false"/>
          <w:color w:val="000000"/>
          <w:sz w:val="28"/>
        </w:rPr>
        <w:t>78-11-тармақ.</w:t>
      </w:r>
      <w:r>
        <w:rPr>
          <w:rFonts w:ascii="Times New Roman"/>
          <w:b w:val="false"/>
          <w:i w:val="false"/>
          <w:color w:val="000000"/>
          <w:sz w:val="28"/>
        </w:rPr>
        <w:t xml:space="preserve"> Республикалық референдум тағайындау туралы бастама көтеруді Сенат осы мәселені Мәжіліс қарағаннан кейін Палатаның отырысында жүзеге асырады және ол қаулымен ресімделеді.</w:t>
      </w:r>
    </w:p>
    <w:bookmarkEnd w:id="256"/>
    <w:bookmarkStart w:name="z252" w:id="257"/>
    <w:p>
      <w:pPr>
        <w:spacing w:after="0"/>
        <w:ind w:left="0"/>
        <w:jc w:val="both"/>
      </w:pPr>
      <w:r>
        <w:rPr>
          <w:rFonts w:ascii="Times New Roman"/>
          <w:b w:val="false"/>
          <w:i w:val="false"/>
          <w:color w:val="000000"/>
          <w:sz w:val="28"/>
        </w:rPr>
        <w:t>
      Парламент Палаталары қабылдаған республикалық референдум тағайындау туралы бастама көтеру жөніндегі қаулы күнтізбелік үш күннің ішінде Республика Президентінің қарауына беріледі.</w:t>
      </w:r>
    </w:p>
    <w:bookmarkEnd w:id="257"/>
    <w:bookmarkStart w:name="z253" w:id="258"/>
    <w:p>
      <w:pPr>
        <w:spacing w:after="0"/>
        <w:ind w:left="0"/>
        <w:jc w:val="both"/>
      </w:pPr>
      <w:r>
        <w:rPr>
          <w:rFonts w:ascii="Times New Roman"/>
          <w:b w:val="false"/>
          <w:i w:val="false"/>
          <w:color w:val="000000"/>
          <w:sz w:val="28"/>
        </w:rPr>
        <w:t xml:space="preserve">
      </w:t>
      </w:r>
      <w:r>
        <w:rPr>
          <w:rFonts w:ascii="Times New Roman"/>
          <w:b/>
          <w:i w:val="false"/>
          <w:color w:val="000000"/>
          <w:sz w:val="28"/>
        </w:rPr>
        <w:t>78-12-тармақ.</w:t>
      </w:r>
      <w:r>
        <w:rPr>
          <w:rFonts w:ascii="Times New Roman"/>
          <w:b w:val="false"/>
          <w:i w:val="false"/>
          <w:color w:val="000000"/>
          <w:sz w:val="28"/>
        </w:rPr>
        <w:t xml:space="preserve"> Парламент республикалық референдум тағайындау туралы бастаманы Қазақстан Республикасының Конституциясына өзгерістер мен толықтырулар енгізу мәселесі бойынша көтеруі мүмкін.</w:t>
      </w:r>
    </w:p>
    <w:bookmarkEnd w:id="258"/>
    <w:bookmarkStart w:name="z254" w:id="259"/>
    <w:p>
      <w:pPr>
        <w:spacing w:after="0"/>
        <w:ind w:left="0"/>
        <w:jc w:val="both"/>
      </w:pPr>
      <w:r>
        <w:rPr>
          <w:rFonts w:ascii="Times New Roman"/>
          <w:b w:val="false"/>
          <w:i w:val="false"/>
          <w:color w:val="000000"/>
          <w:sz w:val="28"/>
        </w:rPr>
        <w:t xml:space="preserve">
      Конституцияға енгізілетін өзгерістер мен толықтырулардың жобасы, егер Президент оны Парламенттің қарауына беру қажет деп ұйғарса, республикалық референдумға шығарылмайды. Мұндай жағдайда, Парламенттің шешімі осы Регламенттің </w:t>
      </w:r>
      <w:r>
        <w:rPr>
          <w:rFonts w:ascii="Times New Roman"/>
          <w:b w:val="false"/>
          <w:i w:val="false"/>
          <w:color w:val="000000"/>
          <w:sz w:val="28"/>
        </w:rPr>
        <w:t>4-тарауында</w:t>
      </w:r>
      <w:r>
        <w:rPr>
          <w:rFonts w:ascii="Times New Roman"/>
          <w:b w:val="false"/>
          <w:i w:val="false"/>
          <w:color w:val="000000"/>
          <w:sz w:val="28"/>
        </w:rPr>
        <w:t xml:space="preserve"> белгіленген тәртіппен қабылданады.</w:t>
      </w:r>
    </w:p>
    <w:bookmarkEnd w:id="259"/>
    <w:bookmarkStart w:name="z255" w:id="260"/>
    <w:p>
      <w:pPr>
        <w:spacing w:after="0"/>
        <w:ind w:left="0"/>
        <w:jc w:val="both"/>
      </w:pPr>
      <w:r>
        <w:rPr>
          <w:rFonts w:ascii="Times New Roman"/>
          <w:b w:val="false"/>
          <w:i w:val="false"/>
          <w:color w:val="000000"/>
          <w:sz w:val="28"/>
        </w:rPr>
        <w:t>
      Егер Республика Президенті Конституцияға енгізілетін өзгерістер мен толықтыруларды республикалық референдумға шығару туралы Парламенттің ұсынысын қабылдамай тастаса, онда Парламент Палаталарының әрқайсысының депутаттары жалпы санының кемінде бестен төртінің көпшілік даусымен Парламент осы өзгерістер мен толықтыруларды Конституцияға енгізу туралы заң қабылдауға құқылы. Мұндай жағдайда, Республика Президенті осы заңға қол қояды немесе оны республикалық референдумға шығарады, егер республикалық референдумға қатысуға құқығы бар Республика азаматтарының жартысынан астамы дауыс беруге қатысқан болса, референдум өткізілді деп есептеледі.</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16-2 тараумен толықтырылды.</w:t>
      </w:r>
      <w:r>
        <w:br/>
      </w:r>
      <w:r>
        <w:rPr>
          <w:rFonts w:ascii="Times New Roman"/>
          <w:b w:val="false"/>
          <w:i w:val="false"/>
          <w:color w:val="000000"/>
          <w:sz w:val="28"/>
        </w:rPr>
        <w:t>
</w:t>
      </w:r>
    </w:p>
    <w:bookmarkStart w:name="z256" w:id="261"/>
    <w:p>
      <w:pPr>
        <w:spacing w:after="0"/>
        <w:ind w:left="0"/>
        <w:jc w:val="left"/>
      </w:pPr>
      <w:r>
        <w:rPr>
          <w:rFonts w:ascii="Times New Roman"/>
          <w:b/>
          <w:i w:val="false"/>
          <w:color w:val="000000"/>
        </w:rPr>
        <w:t xml:space="preserve"> 17-тарау. Республиканың әкімшілік-аумақтық құрылымы</w:t>
      </w:r>
      <w:r>
        <w:br/>
      </w:r>
      <w:r>
        <w:rPr>
          <w:rFonts w:ascii="Times New Roman"/>
          <w:b/>
          <w:i w:val="false"/>
          <w:color w:val="000000"/>
        </w:rPr>
        <w:t>мәселелерін шешу</w:t>
      </w:r>
    </w:p>
    <w:bookmarkEnd w:id="261"/>
    <w:bookmarkStart w:name="z257" w:id="262"/>
    <w:p>
      <w:pPr>
        <w:spacing w:after="0"/>
        <w:ind w:left="0"/>
        <w:jc w:val="both"/>
      </w:pPr>
      <w:r>
        <w:rPr>
          <w:rFonts w:ascii="Times New Roman"/>
          <w:b w:val="false"/>
          <w:i w:val="false"/>
          <w:color w:val="000000"/>
          <w:sz w:val="28"/>
        </w:rPr>
        <w:t xml:space="preserve">
      </w:t>
      </w:r>
      <w:r>
        <w:rPr>
          <w:rFonts w:ascii="Times New Roman"/>
          <w:b/>
          <w:i w:val="false"/>
          <w:color w:val="000000"/>
          <w:sz w:val="28"/>
        </w:rPr>
        <w:t>79-тармақ.</w:t>
      </w:r>
      <w:r>
        <w:rPr>
          <w:rFonts w:ascii="Times New Roman"/>
          <w:b w:val="false"/>
          <w:i w:val="false"/>
          <w:color w:val="000000"/>
          <w:sz w:val="28"/>
        </w:rPr>
        <w:t xml:space="preserve"> Қазақстан Республикасының Парламенті Қазақстанның әкімшілік-аумақтық құрылымы мәселелерін шешу тәртібін заң қабылдау арқылы белгілейді.</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17-тарау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қаулысының редакциясында.</w:t>
      </w:r>
      <w:r>
        <w:br/>
      </w:r>
      <w:r>
        <w:rPr>
          <w:rFonts w:ascii="Times New Roman"/>
          <w:b w:val="false"/>
          <w:i w:val="false"/>
          <w:color w:val="000000"/>
          <w:sz w:val="28"/>
        </w:rPr>
        <w:t>
</w:t>
      </w:r>
    </w:p>
    <w:bookmarkStart w:name="z258" w:id="263"/>
    <w:p>
      <w:pPr>
        <w:spacing w:after="0"/>
        <w:ind w:left="0"/>
        <w:jc w:val="left"/>
      </w:pPr>
      <w:r>
        <w:rPr>
          <w:rFonts w:ascii="Times New Roman"/>
          <w:b/>
          <w:i w:val="false"/>
          <w:color w:val="000000"/>
        </w:rPr>
        <w:t xml:space="preserve"> 18-тарау. Мемлекеттік наградаларды тағайындау, құрметті,</w:t>
      </w:r>
      <w:r>
        <w:br/>
      </w:r>
      <w:r>
        <w:rPr>
          <w:rFonts w:ascii="Times New Roman"/>
          <w:b/>
          <w:i w:val="false"/>
          <w:color w:val="000000"/>
        </w:rPr>
        <w:t>әскери және өзге де атақтарды, сыныптық шендерді,</w:t>
      </w:r>
      <w:r>
        <w:br/>
      </w:r>
      <w:r>
        <w:rPr>
          <w:rFonts w:ascii="Times New Roman"/>
          <w:b/>
          <w:i w:val="false"/>
          <w:color w:val="000000"/>
        </w:rPr>
        <w:t>Республиканың дипломатиялық дәрежелерін белгілеу,</w:t>
      </w:r>
      <w:r>
        <w:br/>
      </w:r>
      <w:r>
        <w:rPr>
          <w:rFonts w:ascii="Times New Roman"/>
          <w:b/>
          <w:i w:val="false"/>
          <w:color w:val="000000"/>
        </w:rPr>
        <w:t>Республиканың мемлекеттік нышандарын белгілеу</w:t>
      </w:r>
    </w:p>
    <w:bookmarkEnd w:id="263"/>
    <w:bookmarkStart w:name="z259" w:id="264"/>
    <w:p>
      <w:pPr>
        <w:spacing w:after="0"/>
        <w:ind w:left="0"/>
        <w:jc w:val="both"/>
      </w:pPr>
      <w:r>
        <w:rPr>
          <w:rFonts w:ascii="Times New Roman"/>
          <w:b w:val="false"/>
          <w:i w:val="false"/>
          <w:color w:val="000000"/>
          <w:sz w:val="28"/>
        </w:rPr>
        <w:t xml:space="preserve">
      </w:t>
      </w:r>
      <w:r>
        <w:rPr>
          <w:rFonts w:ascii="Times New Roman"/>
          <w:b/>
          <w:i w:val="false"/>
          <w:color w:val="000000"/>
          <w:sz w:val="28"/>
        </w:rPr>
        <w:t>80-тармақ.</w:t>
      </w:r>
      <w:r>
        <w:rPr>
          <w:rFonts w:ascii="Times New Roman"/>
          <w:b w:val="false"/>
          <w:i w:val="false"/>
          <w:color w:val="000000"/>
          <w:sz w:val="28"/>
        </w:rPr>
        <w:t xml:space="preserve"> Парламент Палаталардың бөлек отырыстарында мәселелерді әуелі Мәжілісте, содан соң Сенатта ретімен қарау арқылы мемлекеттік наградаларды тағайындайды, құрметті, әскери және өзге де атақтарды, сыныптық шендерді, Республиканың дипломатиялық дәрежелерін белгілейді, Республиканың мемлекеттік нышандарын белгілейді.</w:t>
      </w:r>
    </w:p>
    <w:bookmarkEnd w:id="264"/>
    <w:bookmarkStart w:name="z260" w:id="265"/>
    <w:p>
      <w:pPr>
        <w:spacing w:after="0"/>
        <w:ind w:left="0"/>
        <w:jc w:val="both"/>
      </w:pPr>
      <w:r>
        <w:rPr>
          <w:rFonts w:ascii="Times New Roman"/>
          <w:b w:val="false"/>
          <w:i w:val="false"/>
          <w:color w:val="000000"/>
          <w:sz w:val="28"/>
        </w:rPr>
        <w:t xml:space="preserve">
      </w:t>
      </w:r>
      <w:r>
        <w:rPr>
          <w:rFonts w:ascii="Times New Roman"/>
          <w:b/>
          <w:i w:val="false"/>
          <w:color w:val="000000"/>
          <w:sz w:val="28"/>
        </w:rPr>
        <w:t>81-тармақ.</w:t>
      </w:r>
      <w:r>
        <w:rPr>
          <w:rFonts w:ascii="Times New Roman"/>
          <w:b w:val="false"/>
          <w:i w:val="false"/>
          <w:color w:val="000000"/>
          <w:sz w:val="28"/>
        </w:rPr>
        <w:t xml:space="preserve"> Мемлекеттік награда тағайындаған, құрметті, әскери және өзге де атақтарды, сыныптық шенді, дипломатиялық дәрежені белгілеген жағдайда Парламент заң қабылдайды.</w:t>
      </w:r>
    </w:p>
    <w:bookmarkEnd w:id="265"/>
    <w:bookmarkStart w:name="z261" w:id="266"/>
    <w:p>
      <w:pPr>
        <w:spacing w:after="0"/>
        <w:ind w:left="0"/>
        <w:jc w:val="both"/>
      </w:pPr>
      <w:r>
        <w:rPr>
          <w:rFonts w:ascii="Times New Roman"/>
          <w:b w:val="false"/>
          <w:i w:val="false"/>
          <w:color w:val="000000"/>
          <w:sz w:val="28"/>
        </w:rPr>
        <w:t xml:space="preserve">
      </w:t>
      </w:r>
      <w:r>
        <w:rPr>
          <w:rFonts w:ascii="Times New Roman"/>
          <w:b/>
          <w:i w:val="false"/>
          <w:color w:val="000000"/>
          <w:sz w:val="28"/>
        </w:rPr>
        <w:t>82-тармақ.</w:t>
      </w:r>
      <w:r>
        <w:rPr>
          <w:rFonts w:ascii="Times New Roman"/>
          <w:b w:val="false"/>
          <w:i w:val="false"/>
          <w:color w:val="000000"/>
          <w:sz w:val="28"/>
        </w:rPr>
        <w:t xml:space="preserve"> Парламенттің Қазақстан Республикасы азаматтарын ("Алтын Қыран" орденінен басқа) мемлекеттік наградалармен марапаттауға, ұсынуға құқығы бар.</w:t>
      </w:r>
    </w:p>
    <w:bookmarkEnd w:id="266"/>
    <w:bookmarkStart w:name="z262" w:id="267"/>
    <w:p>
      <w:pPr>
        <w:spacing w:after="0"/>
        <w:ind w:left="0"/>
        <w:jc w:val="both"/>
      </w:pPr>
      <w:r>
        <w:rPr>
          <w:rFonts w:ascii="Times New Roman"/>
          <w:b w:val="false"/>
          <w:i w:val="false"/>
          <w:color w:val="000000"/>
          <w:sz w:val="28"/>
        </w:rPr>
        <w:t>
      Бұл орайда:</w:t>
      </w:r>
    </w:p>
    <w:bookmarkEnd w:id="267"/>
    <w:bookmarkStart w:name="z263" w:id="268"/>
    <w:p>
      <w:pPr>
        <w:spacing w:after="0"/>
        <w:ind w:left="0"/>
        <w:jc w:val="both"/>
      </w:pPr>
      <w:r>
        <w:rPr>
          <w:rFonts w:ascii="Times New Roman"/>
          <w:b w:val="false"/>
          <w:i w:val="false"/>
          <w:color w:val="000000"/>
          <w:sz w:val="28"/>
        </w:rPr>
        <w:t>
      - Парламент Сенаты мен Мәжілісінің Төрағалары;</w:t>
      </w:r>
    </w:p>
    <w:bookmarkEnd w:id="268"/>
    <w:bookmarkStart w:name="z264" w:id="269"/>
    <w:p>
      <w:pPr>
        <w:spacing w:after="0"/>
        <w:ind w:left="0"/>
        <w:jc w:val="both"/>
      </w:pPr>
      <w:r>
        <w:rPr>
          <w:rFonts w:ascii="Times New Roman"/>
          <w:b w:val="false"/>
          <w:i w:val="false"/>
          <w:color w:val="000000"/>
          <w:sz w:val="28"/>
        </w:rPr>
        <w:t>
      - Парламент Сенаты мен Мәжілісінің тұрақты комитеттері;</w:t>
      </w:r>
    </w:p>
    <w:bookmarkEnd w:id="269"/>
    <w:bookmarkStart w:name="z265" w:id="270"/>
    <w:p>
      <w:pPr>
        <w:spacing w:after="0"/>
        <w:ind w:left="0"/>
        <w:jc w:val="both"/>
      </w:pPr>
      <w:r>
        <w:rPr>
          <w:rFonts w:ascii="Times New Roman"/>
          <w:b w:val="false"/>
          <w:i w:val="false"/>
          <w:color w:val="000000"/>
          <w:sz w:val="28"/>
        </w:rPr>
        <w:t>
      - Парламент депутаттарының 10 адамнан кем емес тобы, депутаттық топтар мен фракциялар бастамашылар бола алады.</w:t>
      </w:r>
    </w:p>
    <w:bookmarkEnd w:id="270"/>
    <w:bookmarkStart w:name="z266" w:id="271"/>
    <w:p>
      <w:pPr>
        <w:spacing w:after="0"/>
        <w:ind w:left="0"/>
        <w:jc w:val="both"/>
      </w:pPr>
      <w:r>
        <w:rPr>
          <w:rFonts w:ascii="Times New Roman"/>
          <w:b w:val="false"/>
          <w:i w:val="false"/>
          <w:color w:val="000000"/>
          <w:sz w:val="28"/>
        </w:rPr>
        <w:t>
      Республика Президентіне тиісті ұсыныс енгізіледі.</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82-тармаққа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өзгерістер енгізілді.</w:t>
      </w:r>
      <w:r>
        <w:br/>
      </w:r>
      <w:r>
        <w:rPr>
          <w:rFonts w:ascii="Times New Roman"/>
          <w:b w:val="false"/>
          <w:i w:val="false"/>
          <w:color w:val="000000"/>
          <w:sz w:val="28"/>
        </w:rPr>
        <w:t>
</w:t>
      </w:r>
    </w:p>
    <w:bookmarkStart w:name="z267" w:id="272"/>
    <w:p>
      <w:pPr>
        <w:spacing w:after="0"/>
        <w:ind w:left="0"/>
        <w:jc w:val="left"/>
      </w:pPr>
      <w:r>
        <w:rPr>
          <w:rFonts w:ascii="Times New Roman"/>
          <w:b/>
          <w:i w:val="false"/>
          <w:color w:val="000000"/>
        </w:rPr>
        <w:t xml:space="preserve"> 19-тарау. Мемлекеттік қарыздар және Республиканың</w:t>
      </w:r>
      <w:r>
        <w:br/>
      </w:r>
      <w:r>
        <w:rPr>
          <w:rFonts w:ascii="Times New Roman"/>
          <w:b/>
          <w:i w:val="false"/>
          <w:color w:val="000000"/>
        </w:rPr>
        <w:t>экономикалық және өзге де көмек көрсетуі туралы</w:t>
      </w:r>
      <w:r>
        <w:br/>
      </w:r>
      <w:r>
        <w:rPr>
          <w:rFonts w:ascii="Times New Roman"/>
          <w:b/>
          <w:i w:val="false"/>
          <w:color w:val="000000"/>
        </w:rPr>
        <w:t>мәселелерді шешу</w:t>
      </w:r>
    </w:p>
    <w:bookmarkEnd w:id="272"/>
    <w:bookmarkStart w:name="z268" w:id="273"/>
    <w:p>
      <w:pPr>
        <w:spacing w:after="0"/>
        <w:ind w:left="0"/>
        <w:jc w:val="both"/>
      </w:pPr>
      <w:r>
        <w:rPr>
          <w:rFonts w:ascii="Times New Roman"/>
          <w:b w:val="false"/>
          <w:i w:val="false"/>
          <w:color w:val="000000"/>
          <w:sz w:val="28"/>
        </w:rPr>
        <w:t xml:space="preserve">
      </w:t>
      </w:r>
      <w:r>
        <w:rPr>
          <w:rFonts w:ascii="Times New Roman"/>
          <w:b/>
          <w:i w:val="false"/>
          <w:color w:val="000000"/>
          <w:sz w:val="28"/>
        </w:rPr>
        <w:t>83-тармақ.</w:t>
      </w:r>
      <w:r>
        <w:rPr>
          <w:rFonts w:ascii="Times New Roman"/>
          <w:b w:val="false"/>
          <w:i w:val="false"/>
          <w:color w:val="000000"/>
          <w:sz w:val="28"/>
        </w:rPr>
        <w:t xml:space="preserve"> Қазақстан Республикасының Парламенті мемлекеттік қарыздар және Республиканың экономикалық және өзге де көмек көрсетуі туралы мәселелерді шешуді заң қабылдау арқылы жүзеге асырады.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19-тарау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қаулысының редакциясында.</w:t>
      </w:r>
      <w:r>
        <w:br/>
      </w:r>
      <w:r>
        <w:rPr>
          <w:rFonts w:ascii="Times New Roman"/>
          <w:b w:val="false"/>
          <w:i w:val="false"/>
          <w:color w:val="000000"/>
          <w:sz w:val="28"/>
        </w:rPr>
        <w:t>
</w:t>
      </w:r>
    </w:p>
    <w:bookmarkStart w:name="z269" w:id="274"/>
    <w:p>
      <w:pPr>
        <w:spacing w:after="0"/>
        <w:ind w:left="0"/>
        <w:jc w:val="left"/>
      </w:pPr>
      <w:r>
        <w:rPr>
          <w:rFonts w:ascii="Times New Roman"/>
          <w:b/>
          <w:i w:val="false"/>
          <w:color w:val="000000"/>
        </w:rPr>
        <w:t xml:space="preserve"> 20-тарау. Рақымшылық жасау мәселелерін шешу</w:t>
      </w:r>
    </w:p>
    <w:bookmarkEnd w:id="274"/>
    <w:bookmarkStart w:name="z270" w:id="275"/>
    <w:p>
      <w:pPr>
        <w:spacing w:after="0"/>
        <w:ind w:left="0"/>
        <w:jc w:val="both"/>
      </w:pPr>
      <w:r>
        <w:rPr>
          <w:rFonts w:ascii="Times New Roman"/>
          <w:b w:val="false"/>
          <w:i w:val="false"/>
          <w:color w:val="000000"/>
          <w:sz w:val="28"/>
        </w:rPr>
        <w:t xml:space="preserve">
      </w:t>
      </w:r>
      <w:r>
        <w:rPr>
          <w:rFonts w:ascii="Times New Roman"/>
          <w:b/>
          <w:i w:val="false"/>
          <w:color w:val="000000"/>
          <w:sz w:val="28"/>
        </w:rPr>
        <w:t>84-тармақ.</w:t>
      </w:r>
      <w:r>
        <w:rPr>
          <w:rFonts w:ascii="Times New Roman"/>
          <w:b w:val="false"/>
          <w:i w:val="false"/>
          <w:color w:val="000000"/>
          <w:sz w:val="28"/>
        </w:rPr>
        <w:t xml:space="preserve"> Қазақстан Республикасының Парламенті рақымшылық жасау мәселелерін шешуді заң қабылдау арқылы жүзеге асырады.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қаулысының редакциясында.</w:t>
      </w:r>
      <w:r>
        <w:br/>
      </w:r>
      <w:r>
        <w:rPr>
          <w:rFonts w:ascii="Times New Roman"/>
          <w:b w:val="false"/>
          <w:i w:val="false"/>
          <w:color w:val="000000"/>
          <w:sz w:val="28"/>
        </w:rPr>
        <w:t>
</w:t>
      </w:r>
    </w:p>
    <w:bookmarkStart w:name="z271" w:id="276"/>
    <w:p>
      <w:pPr>
        <w:spacing w:after="0"/>
        <w:ind w:left="0"/>
        <w:jc w:val="left"/>
      </w:pPr>
      <w:r>
        <w:rPr>
          <w:rFonts w:ascii="Times New Roman"/>
          <w:b/>
          <w:i w:val="false"/>
          <w:color w:val="000000"/>
        </w:rPr>
        <w:t xml:space="preserve"> 21-тарау. Республиканың халықаралық шарттарын</w:t>
      </w:r>
      <w:r>
        <w:br/>
      </w:r>
      <w:r>
        <w:rPr>
          <w:rFonts w:ascii="Times New Roman"/>
          <w:b/>
          <w:i w:val="false"/>
          <w:color w:val="000000"/>
        </w:rPr>
        <w:t>ратификациялау және денонсациялау</w:t>
      </w:r>
    </w:p>
    <w:bookmarkEnd w:id="276"/>
    <w:bookmarkStart w:name="z272" w:id="277"/>
    <w:p>
      <w:pPr>
        <w:spacing w:after="0"/>
        <w:ind w:left="0"/>
        <w:jc w:val="both"/>
      </w:pPr>
      <w:r>
        <w:rPr>
          <w:rFonts w:ascii="Times New Roman"/>
          <w:b w:val="false"/>
          <w:i w:val="false"/>
          <w:color w:val="000000"/>
          <w:sz w:val="28"/>
        </w:rPr>
        <w:t xml:space="preserve">
      </w:t>
      </w:r>
      <w:r>
        <w:rPr>
          <w:rFonts w:ascii="Times New Roman"/>
          <w:b/>
          <w:i w:val="false"/>
          <w:color w:val="000000"/>
          <w:sz w:val="28"/>
        </w:rPr>
        <w:t>86-тармақ.</w:t>
      </w:r>
      <w:r>
        <w:rPr>
          <w:rFonts w:ascii="Times New Roman"/>
          <w:b w:val="false"/>
          <w:i w:val="false"/>
          <w:color w:val="000000"/>
          <w:sz w:val="28"/>
        </w:rPr>
        <w:t xml:space="preserve"> Қазақстан Республикасының Парламенті Республиканың халықаралық шарттарын заңдарды қабылдау арқылы ратификациялайды және денонсациялайды.</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21-тарау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қаулысының редакциясында.</w:t>
      </w:r>
      <w:r>
        <w:br/>
      </w:r>
      <w:r>
        <w:rPr>
          <w:rFonts w:ascii="Times New Roman"/>
          <w:b w:val="false"/>
          <w:i w:val="false"/>
          <w:color w:val="000000"/>
          <w:sz w:val="28"/>
        </w:rPr>
        <w:t>
</w:t>
      </w:r>
    </w:p>
    <w:bookmarkStart w:name="z273" w:id="278"/>
    <w:p>
      <w:pPr>
        <w:spacing w:after="0"/>
        <w:ind w:left="0"/>
        <w:jc w:val="left"/>
      </w:pPr>
      <w:r>
        <w:rPr>
          <w:rFonts w:ascii="Times New Roman"/>
          <w:b/>
          <w:i w:val="false"/>
          <w:color w:val="000000"/>
        </w:rPr>
        <w:t xml:space="preserve"> V Бөлім. Парламент Палаталарының бірлескен комиссияларын</w:t>
      </w:r>
      <w:r>
        <w:br/>
      </w:r>
      <w:r>
        <w:rPr>
          <w:rFonts w:ascii="Times New Roman"/>
          <w:b/>
          <w:i w:val="false"/>
          <w:color w:val="000000"/>
        </w:rPr>
        <w:t>құру және олардың қызметін ұйымдастыру</w:t>
      </w:r>
    </w:p>
    <w:bookmarkEnd w:id="278"/>
    <w:bookmarkStart w:name="z274" w:id="279"/>
    <w:p>
      <w:pPr>
        <w:spacing w:after="0"/>
        <w:ind w:left="0"/>
        <w:jc w:val="both"/>
      </w:pPr>
      <w:r>
        <w:rPr>
          <w:rFonts w:ascii="Times New Roman"/>
          <w:b w:val="false"/>
          <w:i w:val="false"/>
          <w:color w:val="000000"/>
          <w:sz w:val="28"/>
        </w:rPr>
        <w:t xml:space="preserve">
      </w:t>
      </w:r>
      <w:r>
        <w:rPr>
          <w:rFonts w:ascii="Times New Roman"/>
          <w:b/>
          <w:i w:val="false"/>
          <w:color w:val="000000"/>
          <w:sz w:val="28"/>
        </w:rPr>
        <w:t>87-тармақ.</w:t>
      </w:r>
      <w:r>
        <w:rPr>
          <w:rFonts w:ascii="Times New Roman"/>
          <w:b w:val="false"/>
          <w:i w:val="false"/>
          <w:color w:val="000000"/>
          <w:sz w:val="28"/>
        </w:rPr>
        <w:t xml:space="preserve"> Палаталардың бірлескен қызметіне қатысты мәселелерді шешу үшін Сенат пен Мәжіліс тепе-тең негізде бірлескен комиссиялар құруға құқылы. Бірлескен комиссиялардың сан құрамы Палаталар арасындағы келісім бойынша белгіленеді.</w:t>
      </w:r>
    </w:p>
    <w:bookmarkEnd w:id="279"/>
    <w:bookmarkStart w:name="z275" w:id="280"/>
    <w:p>
      <w:pPr>
        <w:spacing w:after="0"/>
        <w:ind w:left="0"/>
        <w:jc w:val="both"/>
      </w:pPr>
      <w:r>
        <w:rPr>
          <w:rFonts w:ascii="Times New Roman"/>
          <w:b w:val="false"/>
          <w:i w:val="false"/>
          <w:color w:val="000000"/>
          <w:sz w:val="28"/>
        </w:rPr>
        <w:t>
      Бірлескен комиссия құру туралы бастаманы, егер Палаталар бірінің депутаттары жалпы санының көпшілігі жақтап дауыс берсе және басқа Палатаның сондай көпшілігі қолдаса, Парламент депутаттары көтереді.</w:t>
      </w:r>
    </w:p>
    <w:bookmarkEnd w:id="280"/>
    <w:bookmarkStart w:name="z276" w:id="281"/>
    <w:p>
      <w:pPr>
        <w:spacing w:after="0"/>
        <w:ind w:left="0"/>
        <w:jc w:val="both"/>
      </w:pPr>
      <w:r>
        <w:rPr>
          <w:rFonts w:ascii="Times New Roman"/>
          <w:b w:val="false"/>
          <w:i w:val="false"/>
          <w:color w:val="000000"/>
          <w:sz w:val="28"/>
        </w:rPr>
        <w:t>
      Бірлескен комиссия мүшелерін өздерінің жалпы отырыстарында Палаталардың депутаттары ұсынады және депутаттардың жалпы санының көпшілік даусымен қабылданатын Палаталардың қаулыларымен бекітіледі.</w:t>
      </w:r>
    </w:p>
    <w:bookmarkEnd w:id="281"/>
    <w:bookmarkStart w:name="z277" w:id="282"/>
    <w:p>
      <w:pPr>
        <w:spacing w:after="0"/>
        <w:ind w:left="0"/>
        <w:jc w:val="both"/>
      </w:pPr>
      <w:r>
        <w:rPr>
          <w:rFonts w:ascii="Times New Roman"/>
          <w:b w:val="false"/>
          <w:i w:val="false"/>
          <w:color w:val="000000"/>
          <w:sz w:val="28"/>
        </w:rPr>
        <w:t>
      Палаталарда бірлескен комиссияның мүшелерін бекіткеннен кейін Палаталардың бірлескен отырысында Парламент әрбір Палата депутаттары жалпы санының көпшілік даусымен осындай бірлескен комиссия құру туралы қаулы қабылдайды.</w:t>
      </w:r>
    </w:p>
    <w:bookmarkEnd w:id="282"/>
    <w:bookmarkStart w:name="z278" w:id="283"/>
    <w:p>
      <w:pPr>
        <w:spacing w:after="0"/>
        <w:ind w:left="0"/>
        <w:jc w:val="both"/>
      </w:pPr>
      <w:r>
        <w:rPr>
          <w:rFonts w:ascii="Times New Roman"/>
          <w:b w:val="false"/>
          <w:i w:val="false"/>
          <w:color w:val="000000"/>
          <w:sz w:val="28"/>
        </w:rPr>
        <w:t>
      Бірлескен комиссиялар Парламенттің жұмыс органдары болып табылады және тікелей соның алдында есеп береді.</w:t>
      </w:r>
    </w:p>
    <w:bookmarkEnd w:id="283"/>
    <w:bookmarkStart w:name="z279" w:id="284"/>
    <w:p>
      <w:pPr>
        <w:spacing w:after="0"/>
        <w:ind w:left="0"/>
        <w:jc w:val="both"/>
      </w:pPr>
      <w:r>
        <w:rPr>
          <w:rFonts w:ascii="Times New Roman"/>
          <w:b w:val="false"/>
          <w:i w:val="false"/>
          <w:color w:val="000000"/>
          <w:sz w:val="28"/>
        </w:rPr>
        <w:t xml:space="preserve">
      </w:t>
      </w:r>
      <w:r>
        <w:rPr>
          <w:rFonts w:ascii="Times New Roman"/>
          <w:b/>
          <w:i w:val="false"/>
          <w:color w:val="000000"/>
          <w:sz w:val="28"/>
        </w:rPr>
        <w:t>88-тармақ.</w:t>
      </w:r>
      <w:r>
        <w:rPr>
          <w:rFonts w:ascii="Times New Roman"/>
          <w:b w:val="false"/>
          <w:i w:val="false"/>
          <w:color w:val="000000"/>
          <w:sz w:val="28"/>
        </w:rPr>
        <w:t xml:space="preserve"> Бірлескен комиссияның төрағасын сайлау Палаталардың бірлескен отырысында Парламенттің әр Палатасы депутаттары жалпы санының көпшілік дауысымен жүзеге асырылады. Комиссия Парламентке бірлескен комиссия төрағасының кандидатурасы туралы ұсыныс енгізуге құқылы.</w:t>
      </w:r>
    </w:p>
    <w:bookmarkEnd w:id="284"/>
    <w:bookmarkStart w:name="z280" w:id="285"/>
    <w:p>
      <w:pPr>
        <w:spacing w:after="0"/>
        <w:ind w:left="0"/>
        <w:jc w:val="both"/>
      </w:pPr>
      <w:r>
        <w:rPr>
          <w:rFonts w:ascii="Times New Roman"/>
          <w:b w:val="false"/>
          <w:i w:val="false"/>
          <w:color w:val="000000"/>
          <w:sz w:val="28"/>
        </w:rPr>
        <w:t>
      Парламенттің әр Палатасы депутаттары жалпы санының ең көп дауыс санын алған кандидат бірлескен комиссияның төрағасы болып сайланды деп есептеледі.</w:t>
      </w:r>
    </w:p>
    <w:bookmarkEnd w:id="285"/>
    <w:bookmarkStart w:name="z281" w:id="286"/>
    <w:p>
      <w:pPr>
        <w:spacing w:after="0"/>
        <w:ind w:left="0"/>
        <w:jc w:val="both"/>
      </w:pPr>
      <w:r>
        <w:rPr>
          <w:rFonts w:ascii="Times New Roman"/>
          <w:b w:val="false"/>
          <w:i w:val="false"/>
          <w:color w:val="000000"/>
          <w:sz w:val="28"/>
        </w:rPr>
        <w:t xml:space="preserve">
      </w:t>
      </w:r>
      <w:r>
        <w:rPr>
          <w:rFonts w:ascii="Times New Roman"/>
          <w:b/>
          <w:i w:val="false"/>
          <w:color w:val="000000"/>
          <w:sz w:val="28"/>
        </w:rPr>
        <w:t>89-тармақ.</w:t>
      </w:r>
      <w:r>
        <w:rPr>
          <w:rFonts w:ascii="Times New Roman"/>
          <w:b w:val="false"/>
          <w:i w:val="false"/>
          <w:color w:val="000000"/>
          <w:sz w:val="28"/>
        </w:rPr>
        <w:t xml:space="preserve"> Бірлескен комиссиялардың шешімдері комиссия мүшелері жалпы санының көпшілік даусымен қабылданады. Дауыстар тепе-тең бөлінген жағдайда комиссия төрағасының даусы шешуші дауыс болып есептеледі.</w:t>
      </w:r>
    </w:p>
    <w:bookmarkEnd w:id="286"/>
    <w:bookmarkStart w:name="z282" w:id="287"/>
    <w:p>
      <w:pPr>
        <w:spacing w:after="0"/>
        <w:ind w:left="0"/>
        <w:jc w:val="both"/>
      </w:pPr>
      <w:r>
        <w:rPr>
          <w:rFonts w:ascii="Times New Roman"/>
          <w:b w:val="false"/>
          <w:i w:val="false"/>
          <w:color w:val="000000"/>
          <w:sz w:val="28"/>
        </w:rPr>
        <w:t>
      Комиссияда Мәжіліс пен Сенат депутаттарының бөлек-бөлек дауыс беруі өткізілмейді.</w:t>
      </w:r>
    </w:p>
    <w:bookmarkEnd w:id="287"/>
    <w:bookmarkStart w:name="z283" w:id="288"/>
    <w:p>
      <w:pPr>
        <w:spacing w:after="0"/>
        <w:ind w:left="0"/>
        <w:jc w:val="both"/>
      </w:pPr>
      <w:r>
        <w:rPr>
          <w:rFonts w:ascii="Times New Roman"/>
          <w:b w:val="false"/>
          <w:i w:val="false"/>
          <w:color w:val="000000"/>
          <w:sz w:val="28"/>
        </w:rPr>
        <w:t>
      Комиссияның отырысы, егер оған бірлескен комиссия мүшелері жалпы санының кемінде үштен екісі қатысса, заңды болады.</w:t>
      </w:r>
    </w:p>
    <w:bookmarkEnd w:id="288"/>
    <w:bookmarkStart w:name="z284" w:id="289"/>
    <w:p>
      <w:pPr>
        <w:spacing w:after="0"/>
        <w:ind w:left="0"/>
        <w:jc w:val="both"/>
      </w:pPr>
      <w:r>
        <w:rPr>
          <w:rFonts w:ascii="Times New Roman"/>
          <w:b w:val="false"/>
          <w:i w:val="false"/>
          <w:color w:val="000000"/>
          <w:sz w:val="28"/>
        </w:rPr>
        <w:t xml:space="preserve">
      </w:t>
      </w:r>
      <w:r>
        <w:rPr>
          <w:rFonts w:ascii="Times New Roman"/>
          <w:b/>
          <w:i w:val="false"/>
          <w:color w:val="000000"/>
          <w:sz w:val="28"/>
        </w:rPr>
        <w:t>90-тармақ.</w:t>
      </w:r>
      <w:r>
        <w:rPr>
          <w:rFonts w:ascii="Times New Roman"/>
          <w:b w:val="false"/>
          <w:i w:val="false"/>
          <w:color w:val="000000"/>
          <w:sz w:val="28"/>
        </w:rPr>
        <w:t xml:space="preserve"> Бірлескен комиссияның төрағасы, егер Парламенттің әр Палатасы депутаттары жалпы санының көпшілігі жақтап дауыс берсе, қызметінен кері шақырылып алынуы мүмкін.</w:t>
      </w:r>
    </w:p>
    <w:bookmarkEnd w:id="289"/>
    <w:bookmarkStart w:name="z285" w:id="290"/>
    <w:p>
      <w:pPr>
        <w:spacing w:after="0"/>
        <w:ind w:left="0"/>
        <w:jc w:val="both"/>
      </w:pPr>
      <w:r>
        <w:rPr>
          <w:rFonts w:ascii="Times New Roman"/>
          <w:b w:val="false"/>
          <w:i w:val="false"/>
          <w:color w:val="000000"/>
          <w:sz w:val="28"/>
        </w:rPr>
        <w:t xml:space="preserve">
      </w:t>
      </w:r>
      <w:r>
        <w:rPr>
          <w:rFonts w:ascii="Times New Roman"/>
          <w:b/>
          <w:i w:val="false"/>
          <w:color w:val="000000"/>
          <w:sz w:val="28"/>
        </w:rPr>
        <w:t>91-тармақ.</w:t>
      </w:r>
      <w:r>
        <w:rPr>
          <w:rFonts w:ascii="Times New Roman"/>
          <w:b w:val="false"/>
          <w:i w:val="false"/>
          <w:color w:val="000000"/>
          <w:sz w:val="28"/>
        </w:rPr>
        <w:t xml:space="preserve"> Бірлескен комиссиялар өз құзыретіндегі мәселелер бойынша қаулылар шығарады.</w:t>
      </w:r>
    </w:p>
    <w:bookmarkEnd w:id="290"/>
    <w:p>
      <w:pPr>
        <w:spacing w:after="0"/>
        <w:ind w:left="0"/>
        <w:jc w:val="both"/>
      </w:pPr>
      <w:r>
        <w:rPr>
          <w:rFonts w:ascii="Times New Roman"/>
          <w:b w:val="false"/>
          <w:i w:val="false"/>
          <w:color w:val="000000"/>
          <w:sz w:val="28"/>
        </w:rPr>
        <w:t xml:space="preserve">
      </w:t>
      </w:r>
      <w:r>
        <w:rPr>
          <w:rFonts w:ascii="Times New Roman"/>
          <w:b/>
          <w:i w:val="false"/>
          <w:color w:val="000000"/>
          <w:sz w:val="28"/>
        </w:rPr>
        <w:t>91-1-тармақ.</w:t>
      </w:r>
      <w:r>
        <w:rPr>
          <w:rFonts w:ascii="Times New Roman"/>
          <w:b w:val="false"/>
          <w:i w:val="false"/>
          <w:color w:val="000000"/>
          <w:sz w:val="28"/>
        </w:rPr>
        <w:t xml:space="preserve"> Бірлескен комиссия отырыстарын қамтамасыз етуді Парламент Палаталарының аппараттары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5-бөлім ҚР Парламентінің 19.12.2022 </w:t>
      </w:r>
      <w:r>
        <w:rPr>
          <w:rFonts w:ascii="Times New Roman"/>
          <w:b w:val="false"/>
          <w:i w:val="false"/>
          <w:color w:val="000000"/>
          <w:sz w:val="28"/>
        </w:rPr>
        <w:t>№ 19-VІІ</w:t>
      </w:r>
      <w:r>
        <w:rPr>
          <w:rFonts w:ascii="Times New Roman"/>
          <w:b w:val="false"/>
          <w:i w:val="false"/>
          <w:color w:val="ff0000"/>
          <w:sz w:val="28"/>
        </w:rPr>
        <w:t xml:space="preserve"> (01.01.2023 ж. бастап қолданысқа енгізіледі) қаулысымен 91-1-тармақпен толықтырылды.</w:t>
      </w:r>
      <w:r>
        <w:br/>
      </w:r>
      <w:r>
        <w:rPr>
          <w:rFonts w:ascii="Times New Roman"/>
          <w:b w:val="false"/>
          <w:i w:val="false"/>
          <w:color w:val="000000"/>
          <w:sz w:val="28"/>
        </w:rPr>
        <w:t>
</w:t>
      </w:r>
    </w:p>
    <w:bookmarkStart w:name="z286" w:id="291"/>
    <w:p>
      <w:pPr>
        <w:spacing w:after="0"/>
        <w:ind w:left="0"/>
        <w:jc w:val="both"/>
      </w:pPr>
      <w:r>
        <w:rPr>
          <w:rFonts w:ascii="Times New Roman"/>
          <w:b w:val="false"/>
          <w:i w:val="false"/>
          <w:color w:val="000000"/>
          <w:sz w:val="28"/>
        </w:rPr>
        <w:t xml:space="preserve">
      </w:t>
      </w:r>
      <w:r>
        <w:rPr>
          <w:rFonts w:ascii="Times New Roman"/>
          <w:b/>
          <w:i w:val="false"/>
          <w:color w:val="000000"/>
          <w:sz w:val="28"/>
        </w:rPr>
        <w:t>92-тармақ.</w:t>
      </w:r>
      <w:r>
        <w:rPr>
          <w:rFonts w:ascii="Times New Roman"/>
          <w:b w:val="false"/>
          <w:i w:val="false"/>
          <w:color w:val="000000"/>
          <w:sz w:val="28"/>
        </w:rPr>
        <w:t xml:space="preserve"> Республика Конституциясының </w:t>
      </w:r>
      <w:r>
        <w:rPr>
          <w:rFonts w:ascii="Times New Roman"/>
          <w:b w:val="false"/>
          <w:i w:val="false"/>
          <w:color w:val="000000"/>
          <w:sz w:val="28"/>
        </w:rPr>
        <w:t>47-бабының</w:t>
      </w:r>
      <w:r>
        <w:rPr>
          <w:rFonts w:ascii="Times New Roman"/>
          <w:b w:val="false"/>
          <w:i w:val="false"/>
          <w:color w:val="000000"/>
          <w:sz w:val="28"/>
        </w:rPr>
        <w:t xml:space="preserve"> 1-тармағында (Республика Президентін науқастануына байланысты өз міндеттерін жүзеге асыруға қабілетсіздігі дендеген жағдайда қызметінен мерзімінен бұрын босату) көзделген Парламент пен оның Палаталары өкілеттігін жүзеге асыру мақсатында Парламент арнаулы уақытша комиссия құрады.</w:t>
      </w:r>
    </w:p>
    <w:bookmarkEnd w:id="291"/>
    <w:bookmarkStart w:name="z287" w:id="292"/>
    <w:p>
      <w:pPr>
        <w:spacing w:after="0"/>
        <w:ind w:left="0"/>
        <w:jc w:val="both"/>
      </w:pPr>
      <w:r>
        <w:rPr>
          <w:rFonts w:ascii="Times New Roman"/>
          <w:b w:val="false"/>
          <w:i w:val="false"/>
          <w:color w:val="000000"/>
          <w:sz w:val="28"/>
        </w:rPr>
        <w:t xml:space="preserve">
      Комиссия мүшелері мен оның төрағасын сайлау осы Регламенттің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88-тармақтарына</w:t>
      </w:r>
      <w:r>
        <w:rPr>
          <w:rFonts w:ascii="Times New Roman"/>
          <w:b w:val="false"/>
          <w:i w:val="false"/>
          <w:color w:val="000000"/>
          <w:sz w:val="28"/>
        </w:rPr>
        <w:t xml:space="preserve"> сәйкес жүзеге асырылады. Медицинаның тиісті салаларындағы мамандар арасынан комиссия мүшелерін сайлау Палаталардың тиісті комитеттерінің ұсынысы бойынша Палаталардың бірлескен отырысында Парламенттің әр Палатасы депутаттары жалпы санының көпшілік даусымен жүзеге асырылады.</w:t>
      </w:r>
    </w:p>
    <w:bookmarkEnd w:id="292"/>
    <w:bookmarkStart w:name="z288" w:id="293"/>
    <w:p>
      <w:pPr>
        <w:spacing w:after="0"/>
        <w:ind w:left="0"/>
        <w:jc w:val="both"/>
      </w:pPr>
      <w:r>
        <w:rPr>
          <w:rFonts w:ascii="Times New Roman"/>
          <w:b w:val="false"/>
          <w:i w:val="false"/>
          <w:color w:val="000000"/>
          <w:sz w:val="28"/>
        </w:rPr>
        <w:t xml:space="preserve">
      Комиссия шешімі осы Регламенттің </w:t>
      </w:r>
      <w:r>
        <w:rPr>
          <w:rFonts w:ascii="Times New Roman"/>
          <w:b w:val="false"/>
          <w:i w:val="false"/>
          <w:color w:val="000000"/>
          <w:sz w:val="28"/>
        </w:rPr>
        <w:t>89-тармағына</w:t>
      </w:r>
      <w:r>
        <w:rPr>
          <w:rFonts w:ascii="Times New Roman"/>
          <w:b w:val="false"/>
          <w:i w:val="false"/>
          <w:color w:val="000000"/>
          <w:sz w:val="28"/>
        </w:rPr>
        <w:t xml:space="preserve"> сәйкес қабылданады және комиссияның қорытындысы түрінде ресімделеді.</w:t>
      </w:r>
    </w:p>
    <w:bookmarkEnd w:id="293"/>
    <w:bookmarkStart w:name="z289" w:id="294"/>
    <w:p>
      <w:pPr>
        <w:spacing w:after="0"/>
        <w:ind w:left="0"/>
        <w:jc w:val="both"/>
      </w:pPr>
      <w:r>
        <w:rPr>
          <w:rFonts w:ascii="Times New Roman"/>
          <w:b w:val="false"/>
          <w:i w:val="false"/>
          <w:color w:val="000000"/>
          <w:sz w:val="28"/>
        </w:rPr>
        <w:t>
      Республика Президентін мерзімінен бұрын босату туралы шешім Парламент Палаталарының бірлескен отырысында комиссияның қорытындысы мен Конституциялық Соттың белгіленген конституциялық рәсімдердің сақталғандығы туралы қорытындысы негізінде олардың әр Палатасы депутаттары жалпы санының кемінде төрттен үш көпшілігімен қабылданады.</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92-тармаққа ҚР Парламентінің 19.12.2022 </w:t>
      </w:r>
      <w:r>
        <w:rPr>
          <w:rFonts w:ascii="Times New Roman"/>
          <w:b w:val="false"/>
          <w:i w:val="false"/>
          <w:color w:val="000000"/>
          <w:sz w:val="28"/>
        </w:rPr>
        <w:t>№ 19-VІІ</w:t>
      </w:r>
      <w:r>
        <w:rPr>
          <w:rFonts w:ascii="Times New Roman"/>
          <w:b w:val="false"/>
          <w:i w:val="false"/>
          <w:color w:val="ff0000"/>
          <w:sz w:val="28"/>
        </w:rPr>
        <w:t xml:space="preserve"> (01.01.2023 ж. бастап қолданысқа енгізіледі) қаулысымен өзгерістер енгізілді.</w:t>
      </w:r>
      <w:r>
        <w:br/>
      </w:r>
      <w:r>
        <w:rPr>
          <w:rFonts w:ascii="Times New Roman"/>
          <w:b w:val="false"/>
          <w:i w:val="false"/>
          <w:color w:val="000000"/>
          <w:sz w:val="28"/>
        </w:rPr>
        <w:t>
</w:t>
      </w:r>
    </w:p>
    <w:bookmarkStart w:name="z290" w:id="295"/>
    <w:p>
      <w:pPr>
        <w:spacing w:after="0"/>
        <w:ind w:left="0"/>
        <w:jc w:val="left"/>
      </w:pPr>
      <w:r>
        <w:rPr>
          <w:rFonts w:ascii="Times New Roman"/>
          <w:b/>
          <w:i w:val="false"/>
          <w:color w:val="000000"/>
        </w:rPr>
        <w:t xml:space="preserve"> VІ Бөлім. Парламент депутаттарының өкілеттігін жүзеге асыру</w:t>
      </w:r>
      <w:r>
        <w:br/>
      </w:r>
      <w:r>
        <w:rPr>
          <w:rFonts w:ascii="Times New Roman"/>
          <w:b/>
          <w:i w:val="false"/>
          <w:color w:val="000000"/>
        </w:rPr>
        <w:t>тәртібі, депутаттық әдеп ережелері және депутаттардың</w:t>
      </w:r>
      <w:r>
        <w:br/>
      </w:r>
      <w:r>
        <w:rPr>
          <w:rFonts w:ascii="Times New Roman"/>
          <w:b/>
          <w:i w:val="false"/>
          <w:color w:val="000000"/>
        </w:rPr>
        <w:t>жауапкершілігі</w:t>
      </w:r>
      <w:r>
        <w:br/>
      </w:r>
      <w:r>
        <w:rPr>
          <w:rFonts w:ascii="Times New Roman"/>
          <w:b/>
          <w:i w:val="false"/>
          <w:color w:val="000000"/>
        </w:rPr>
        <w:t>22-тарау. Парламент депутаттарының өкілеттігін жүзеге</w:t>
      </w:r>
      <w:r>
        <w:br/>
      </w:r>
      <w:r>
        <w:rPr>
          <w:rFonts w:ascii="Times New Roman"/>
          <w:b/>
          <w:i w:val="false"/>
          <w:color w:val="000000"/>
        </w:rPr>
        <w:t>асыру тәртібі</w:t>
      </w:r>
    </w:p>
    <w:bookmarkEnd w:id="295"/>
    <w:bookmarkStart w:name="z292" w:id="296"/>
    <w:p>
      <w:pPr>
        <w:spacing w:after="0"/>
        <w:ind w:left="0"/>
        <w:jc w:val="both"/>
      </w:pPr>
      <w:r>
        <w:rPr>
          <w:rFonts w:ascii="Times New Roman"/>
          <w:b w:val="false"/>
          <w:i w:val="false"/>
          <w:color w:val="000000"/>
          <w:sz w:val="28"/>
        </w:rPr>
        <w:t xml:space="preserve">
      </w:t>
      </w:r>
      <w:r>
        <w:rPr>
          <w:rFonts w:ascii="Times New Roman"/>
          <w:b/>
          <w:i w:val="false"/>
          <w:color w:val="000000"/>
          <w:sz w:val="28"/>
        </w:rPr>
        <w:t>93-тармақ.</w:t>
      </w:r>
      <w:r>
        <w:rPr>
          <w:rFonts w:ascii="Times New Roman"/>
          <w:b w:val="false"/>
          <w:i w:val="false"/>
          <w:color w:val="000000"/>
          <w:sz w:val="28"/>
        </w:rPr>
        <w:t xml:space="preserve"> Депутат Парламенттің және оның өзі құрамына сайланған органдарының жұмысына қатысуға міндетті.</w:t>
      </w:r>
    </w:p>
    <w:bookmarkEnd w:id="296"/>
    <w:bookmarkStart w:name="z293" w:id="297"/>
    <w:p>
      <w:pPr>
        <w:spacing w:after="0"/>
        <w:ind w:left="0"/>
        <w:jc w:val="both"/>
      </w:pPr>
      <w:r>
        <w:rPr>
          <w:rFonts w:ascii="Times New Roman"/>
          <w:b w:val="false"/>
          <w:i w:val="false"/>
          <w:color w:val="000000"/>
          <w:sz w:val="28"/>
        </w:rPr>
        <w:t xml:space="preserve">
      </w:t>
      </w:r>
      <w:r>
        <w:rPr>
          <w:rFonts w:ascii="Times New Roman"/>
          <w:b/>
          <w:i w:val="false"/>
          <w:color w:val="000000"/>
          <w:sz w:val="28"/>
        </w:rPr>
        <w:t>94-тармақ.</w:t>
      </w:r>
      <w:r>
        <w:rPr>
          <w:rFonts w:ascii="Times New Roman"/>
          <w:b w:val="false"/>
          <w:i w:val="false"/>
          <w:color w:val="000000"/>
          <w:sz w:val="28"/>
        </w:rPr>
        <w:t xml:space="preserve"> Депутат Парламенттің сессияларында және оның өзі құрамына енетін органдарының отырыстарында қаралатын барлық мәселелер бойынша шешуші дауыс құқығын пайдаланады.</w:t>
      </w:r>
    </w:p>
    <w:bookmarkEnd w:id="297"/>
    <w:bookmarkStart w:name="z294" w:id="298"/>
    <w:p>
      <w:pPr>
        <w:spacing w:after="0"/>
        <w:ind w:left="0"/>
        <w:jc w:val="both"/>
      </w:pPr>
      <w:r>
        <w:rPr>
          <w:rFonts w:ascii="Times New Roman"/>
          <w:b w:val="false"/>
          <w:i w:val="false"/>
          <w:color w:val="000000"/>
          <w:sz w:val="28"/>
        </w:rPr>
        <w:t xml:space="preserve">
      </w:t>
      </w:r>
      <w:r>
        <w:rPr>
          <w:rFonts w:ascii="Times New Roman"/>
          <w:b/>
          <w:i w:val="false"/>
          <w:color w:val="000000"/>
          <w:sz w:val="28"/>
        </w:rPr>
        <w:t>95-тармақ.</w:t>
      </w:r>
      <w:r>
        <w:rPr>
          <w:rFonts w:ascii="Times New Roman"/>
          <w:b w:val="false"/>
          <w:i w:val="false"/>
          <w:color w:val="000000"/>
          <w:sz w:val="28"/>
        </w:rPr>
        <w:t xml:space="preserve"> Парламент депутаты:</w:t>
      </w:r>
    </w:p>
    <w:bookmarkEnd w:id="298"/>
    <w:bookmarkStart w:name="z295" w:id="299"/>
    <w:p>
      <w:pPr>
        <w:spacing w:after="0"/>
        <w:ind w:left="0"/>
        <w:jc w:val="both"/>
      </w:pPr>
      <w:r>
        <w:rPr>
          <w:rFonts w:ascii="Times New Roman"/>
          <w:b w:val="false"/>
          <w:i w:val="false"/>
          <w:color w:val="000000"/>
          <w:sz w:val="28"/>
        </w:rPr>
        <w:t>
      1) Парламент пен оның Палаталарының үйлестіруші және жұмыс органдарын сайлауға және оларға сайлануға;</w:t>
      </w:r>
    </w:p>
    <w:bookmarkEnd w:id="299"/>
    <w:bookmarkStart w:name="z296" w:id="300"/>
    <w:p>
      <w:pPr>
        <w:spacing w:after="0"/>
        <w:ind w:left="0"/>
        <w:jc w:val="both"/>
      </w:pPr>
      <w:r>
        <w:rPr>
          <w:rFonts w:ascii="Times New Roman"/>
          <w:b w:val="false"/>
          <w:i w:val="false"/>
          <w:color w:val="000000"/>
          <w:sz w:val="28"/>
        </w:rPr>
        <w:t>
      2) Сессияның күн тәртібі, талқыланатын мәселелерді қарау тәртібі мен олардың мәні жөнінде ұсыныстар мен ескертпелер енгізуге;</w:t>
      </w:r>
    </w:p>
    <w:bookmarkEnd w:id="300"/>
    <w:bookmarkStart w:name="z297" w:id="301"/>
    <w:p>
      <w:pPr>
        <w:spacing w:after="0"/>
        <w:ind w:left="0"/>
        <w:jc w:val="both"/>
      </w:pPr>
      <w:r>
        <w:rPr>
          <w:rFonts w:ascii="Times New Roman"/>
          <w:b w:val="false"/>
          <w:i w:val="false"/>
          <w:color w:val="000000"/>
          <w:sz w:val="28"/>
        </w:rPr>
        <w:t>
      3) Парламент Палаталары сайлайтын немесе тағайындайтын не олардың тағайындалуына Парламент Палаталары келісім беретін лауазымды адамдардың кандидатуралары жөнінде өз пікірін айтуға;</w:t>
      </w:r>
    </w:p>
    <w:bookmarkEnd w:id="301"/>
    <w:bookmarkStart w:name="z298" w:id="302"/>
    <w:p>
      <w:pPr>
        <w:spacing w:after="0"/>
        <w:ind w:left="0"/>
        <w:jc w:val="both"/>
      </w:pPr>
      <w:r>
        <w:rPr>
          <w:rFonts w:ascii="Times New Roman"/>
          <w:b w:val="false"/>
          <w:i w:val="false"/>
          <w:color w:val="000000"/>
          <w:sz w:val="28"/>
        </w:rPr>
        <w:t>
      4) Парламент Палаталарының бірлескен және бөлек отырыстарында қарау үшін ұсынылатын мәселелер бойынша Палата Бюросына ұсыныстар енгізуге, ал өз ұсыныстары қабылданбаған жағдайда оларды Палаталардың жалпы отырыстарының қарауына енгізуге;</w:t>
      </w:r>
    </w:p>
    <w:bookmarkEnd w:id="302"/>
    <w:bookmarkStart w:name="z299" w:id="303"/>
    <w:p>
      <w:pPr>
        <w:spacing w:after="0"/>
        <w:ind w:left="0"/>
        <w:jc w:val="both"/>
      </w:pPr>
      <w:r>
        <w:rPr>
          <w:rFonts w:ascii="Times New Roman"/>
          <w:b w:val="false"/>
          <w:i w:val="false"/>
          <w:color w:val="000000"/>
          <w:sz w:val="28"/>
        </w:rPr>
        <w:t>
      5) Парламент пен оның Палаталары органдарының отырыстарында қарау үшін мәселелер ұсынуға;</w:t>
      </w:r>
    </w:p>
    <w:bookmarkEnd w:id="303"/>
    <w:bookmarkStart w:name="z300" w:id="304"/>
    <w:p>
      <w:pPr>
        <w:spacing w:after="0"/>
        <w:ind w:left="0"/>
        <w:jc w:val="both"/>
      </w:pPr>
      <w:r>
        <w:rPr>
          <w:rFonts w:ascii="Times New Roman"/>
          <w:b w:val="false"/>
          <w:i w:val="false"/>
          <w:color w:val="000000"/>
          <w:sz w:val="28"/>
        </w:rPr>
        <w:t>
      6) Парламент Палаталарына есеп беретін лауазымды адамдардың есебін немесе хабарламасын Парламент сессиясында тыңдау туралы ұсыныстар енгізуге;</w:t>
      </w:r>
    </w:p>
    <w:bookmarkEnd w:id="304"/>
    <w:bookmarkStart w:name="z301" w:id="305"/>
    <w:p>
      <w:pPr>
        <w:spacing w:after="0"/>
        <w:ind w:left="0"/>
        <w:jc w:val="both"/>
      </w:pPr>
      <w:r>
        <w:rPr>
          <w:rFonts w:ascii="Times New Roman"/>
          <w:b w:val="false"/>
          <w:i w:val="false"/>
          <w:color w:val="000000"/>
          <w:sz w:val="28"/>
        </w:rPr>
        <w:t>
      7) заңда белгіленген тәртіппен депутаттық сауалдар салуға;</w:t>
      </w:r>
    </w:p>
    <w:bookmarkEnd w:id="305"/>
    <w:bookmarkStart w:name="z302" w:id="306"/>
    <w:p>
      <w:pPr>
        <w:spacing w:after="0"/>
        <w:ind w:left="0"/>
        <w:jc w:val="both"/>
      </w:pPr>
      <w:r>
        <w:rPr>
          <w:rFonts w:ascii="Times New Roman"/>
          <w:b w:val="false"/>
          <w:i w:val="false"/>
          <w:color w:val="000000"/>
          <w:sz w:val="28"/>
        </w:rPr>
        <w:t>
      8) жарыссөзге қатысуға, баяндамашыларға, сондай-ақ отырыста төрағалық етушіге сұрақтар қоюға;</w:t>
      </w:r>
    </w:p>
    <w:bookmarkEnd w:id="306"/>
    <w:bookmarkStart w:name="z303" w:id="307"/>
    <w:p>
      <w:pPr>
        <w:spacing w:after="0"/>
        <w:ind w:left="0"/>
        <w:jc w:val="both"/>
      </w:pPr>
      <w:r>
        <w:rPr>
          <w:rFonts w:ascii="Times New Roman"/>
          <w:b w:val="false"/>
          <w:i w:val="false"/>
          <w:color w:val="000000"/>
          <w:sz w:val="28"/>
        </w:rPr>
        <w:t>
      9) дауыс беру себептері бойынша өз ұсыныстарын негіздеп сөз сөйлеуге, анықтамалар беруге;</w:t>
      </w:r>
    </w:p>
    <w:bookmarkEnd w:id="307"/>
    <w:bookmarkStart w:name="z304" w:id="308"/>
    <w:p>
      <w:pPr>
        <w:spacing w:after="0"/>
        <w:ind w:left="0"/>
        <w:jc w:val="both"/>
      </w:pPr>
      <w:r>
        <w:rPr>
          <w:rFonts w:ascii="Times New Roman"/>
          <w:b w:val="false"/>
          <w:i w:val="false"/>
          <w:color w:val="000000"/>
          <w:sz w:val="28"/>
        </w:rPr>
        <w:t>
      10) Парламент қабылдайтын заңдардың, қаулылардың, басқа да актілердің жобаларына түзетулер енгізуге;</w:t>
      </w:r>
    </w:p>
    <w:bookmarkEnd w:id="308"/>
    <w:bookmarkStart w:name="z305" w:id="309"/>
    <w:p>
      <w:pPr>
        <w:spacing w:after="0"/>
        <w:ind w:left="0"/>
        <w:jc w:val="both"/>
      </w:pPr>
      <w:r>
        <w:rPr>
          <w:rFonts w:ascii="Times New Roman"/>
          <w:b w:val="false"/>
          <w:i w:val="false"/>
          <w:color w:val="000000"/>
          <w:sz w:val="28"/>
        </w:rPr>
        <w:t>
      11) Парламент депутаттарын азаматтардың қоғамдық маңызы бар үндеулерімен таныстыруға;</w:t>
      </w:r>
    </w:p>
    <w:bookmarkEnd w:id="309"/>
    <w:bookmarkStart w:name="z306" w:id="310"/>
    <w:p>
      <w:pPr>
        <w:spacing w:after="0"/>
        <w:ind w:left="0"/>
        <w:jc w:val="both"/>
      </w:pPr>
      <w:r>
        <w:rPr>
          <w:rFonts w:ascii="Times New Roman"/>
          <w:b w:val="false"/>
          <w:i w:val="false"/>
          <w:color w:val="000000"/>
          <w:sz w:val="28"/>
        </w:rPr>
        <w:t>
      12) Парламент отырыстарының стенограммалары мен хаттамаларындағы депутаттардың сөйлеген сөздерінің мәтіндерімен танысуға;</w:t>
      </w:r>
    </w:p>
    <w:bookmarkEnd w:id="310"/>
    <w:bookmarkStart w:name="z307" w:id="311"/>
    <w:p>
      <w:pPr>
        <w:spacing w:after="0"/>
        <w:ind w:left="0"/>
        <w:jc w:val="both"/>
      </w:pPr>
      <w:r>
        <w:rPr>
          <w:rFonts w:ascii="Times New Roman"/>
          <w:b w:val="false"/>
          <w:i w:val="false"/>
          <w:color w:val="000000"/>
          <w:sz w:val="28"/>
        </w:rPr>
        <w:t>
      13) "Қазақстан Республикасының Парламенті және оның депутаттарының мәртебесі туралы" Конституциялық заңға, осы Регламентке және Парламент Палатасының регламентіне сәйкес басқа да өкілеттікті жүзеге асыруға құқылы.</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95-тармаққа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өзгерістер енгізілді.</w:t>
      </w:r>
      <w:r>
        <w:br/>
      </w:r>
      <w:r>
        <w:rPr>
          <w:rFonts w:ascii="Times New Roman"/>
          <w:b w:val="false"/>
          <w:i w:val="false"/>
          <w:color w:val="000000"/>
          <w:sz w:val="28"/>
        </w:rPr>
        <w:t>
</w:t>
      </w:r>
    </w:p>
    <w:bookmarkStart w:name="z308" w:id="312"/>
    <w:p>
      <w:pPr>
        <w:spacing w:after="0"/>
        <w:ind w:left="0"/>
        <w:jc w:val="both"/>
      </w:pPr>
      <w:r>
        <w:rPr>
          <w:rFonts w:ascii="Times New Roman"/>
          <w:b w:val="false"/>
          <w:i w:val="false"/>
          <w:color w:val="000000"/>
          <w:sz w:val="28"/>
        </w:rPr>
        <w:t xml:space="preserve">
      </w:t>
      </w:r>
      <w:r>
        <w:rPr>
          <w:rFonts w:ascii="Times New Roman"/>
          <w:b/>
          <w:i w:val="false"/>
          <w:color w:val="000000"/>
          <w:sz w:val="28"/>
        </w:rPr>
        <w:t>96-тармақ.</w:t>
      </w:r>
      <w:r>
        <w:rPr>
          <w:rFonts w:ascii="Times New Roman"/>
          <w:b w:val="false"/>
          <w:i w:val="false"/>
          <w:color w:val="000000"/>
          <w:sz w:val="28"/>
        </w:rPr>
        <w:t xml:space="preserve"> Депутаттық міндеттерін орындауға кедергі жасау мақсатымен депутатқа немесе оның жақын туыстарына қандай түрде болса да ықпал жасау Республика заңдарына сәйкес жауаптылыққа әкеп соғады.</w:t>
      </w:r>
    </w:p>
    <w:bookmarkEnd w:id="312"/>
    <w:bookmarkStart w:name="z309" w:id="313"/>
    <w:p>
      <w:pPr>
        <w:spacing w:after="0"/>
        <w:ind w:left="0"/>
        <w:jc w:val="both"/>
      </w:pPr>
      <w:r>
        <w:rPr>
          <w:rFonts w:ascii="Times New Roman"/>
          <w:b w:val="false"/>
          <w:i w:val="false"/>
          <w:color w:val="000000"/>
          <w:sz w:val="28"/>
        </w:rPr>
        <w:t>
      Мемлекеттік органдар мен қоғамдық бірлестіктердің, жергілікті өзін-өзі басқару органдарының, ұйымдардың депутат алдындағы өз міндеттерін орындамаған, оған көрінеу жалған ақпарат берген, депутаттық қызметтің кепілдіктерін бұзған лауазымды адамдары Республика заңдарына сәйкес жауапқа тартылуға тиіс.</w:t>
      </w:r>
    </w:p>
    <w:bookmarkEnd w:id="313"/>
    <w:bookmarkStart w:name="z310" w:id="314"/>
    <w:p>
      <w:pPr>
        <w:spacing w:after="0"/>
        <w:ind w:left="0"/>
        <w:jc w:val="both"/>
      </w:pPr>
      <w:r>
        <w:rPr>
          <w:rFonts w:ascii="Times New Roman"/>
          <w:b w:val="false"/>
          <w:i w:val="false"/>
          <w:color w:val="000000"/>
          <w:sz w:val="28"/>
        </w:rPr>
        <w:t xml:space="preserve">
      </w:t>
      </w:r>
      <w:r>
        <w:rPr>
          <w:rFonts w:ascii="Times New Roman"/>
          <w:b/>
          <w:i w:val="false"/>
          <w:color w:val="000000"/>
          <w:sz w:val="28"/>
        </w:rPr>
        <w:t>97-тармақ.</w:t>
      </w:r>
      <w:r>
        <w:rPr>
          <w:rFonts w:ascii="Times New Roman"/>
          <w:b w:val="false"/>
          <w:i w:val="false"/>
          <w:color w:val="000000"/>
          <w:sz w:val="28"/>
        </w:rPr>
        <w:t xml:space="preserve"> Парламент депутатының басқа өкілді органның депутаты болуға, оқытушылық, ғылыми немесе өзге де шығармашылық қызметтен басқа ақы төленетін өзге қызмет атқаруға, кәсіпкерлік қызметті жүзеге асыруға, коммерциялық ұйымның басшы органының немесе байқаушы кеңесінің құрамына кіруге құқығы жоқ. Осы ереженің бұзылуы Республика Орталық сайлау комиссиясының ұсынуымен депутаттың өкілеттігін тоқтатуға әкеп соғады.</w:t>
      </w:r>
    </w:p>
    <w:bookmarkEnd w:id="314"/>
    <w:bookmarkStart w:name="z311" w:id="315"/>
    <w:p>
      <w:pPr>
        <w:spacing w:after="0"/>
        <w:ind w:left="0"/>
        <w:jc w:val="both"/>
      </w:pPr>
      <w:r>
        <w:rPr>
          <w:rFonts w:ascii="Times New Roman"/>
          <w:b w:val="false"/>
          <w:i w:val="false"/>
          <w:color w:val="000000"/>
          <w:sz w:val="28"/>
        </w:rPr>
        <w:t xml:space="preserve">
      </w:t>
      </w:r>
      <w:r>
        <w:rPr>
          <w:rFonts w:ascii="Times New Roman"/>
          <w:b/>
          <w:i w:val="false"/>
          <w:color w:val="000000"/>
          <w:sz w:val="28"/>
        </w:rPr>
        <w:t>98-тармақ.</w:t>
      </w:r>
      <w:r>
        <w:rPr>
          <w:rFonts w:ascii="Times New Roman"/>
          <w:b w:val="false"/>
          <w:i w:val="false"/>
          <w:color w:val="000000"/>
          <w:sz w:val="28"/>
        </w:rPr>
        <w:t xml:space="preserve"> Депутаттық сауал Парламент Палаталарының бірлескен немесе бөлек жалпы отырысында депутаттың мемлекеттік органдардың лауазымды адамдарына сол органның немесе лауазымды адамның құзыретіне кіретін мәселелер жөнінде Парламент сессиясында негізделген түсіндірме беруін немесе өз айқындамасын баяндауын ресми түрде қойған талабы болып табылады.</w:t>
      </w:r>
    </w:p>
    <w:bookmarkEnd w:id="315"/>
    <w:bookmarkStart w:name="z312" w:id="316"/>
    <w:p>
      <w:pPr>
        <w:spacing w:after="0"/>
        <w:ind w:left="0"/>
        <w:jc w:val="both"/>
      </w:pPr>
      <w:r>
        <w:rPr>
          <w:rFonts w:ascii="Times New Roman"/>
          <w:b w:val="false"/>
          <w:i w:val="false"/>
          <w:color w:val="000000"/>
          <w:sz w:val="28"/>
        </w:rPr>
        <w:t>
      Парламент депутатының Республиканың Премьер-Министрі мен Үкіметі мүшелеріне, Ұлттық Банкі Төрағасына, Орталық сайлау комиссиясының Төрағасы мен мүшелеріне, Бас Прокурорына, Ұлттық қауіпсіздік комитетінің Төрағасына, Жоғары аудиторлық палатаның Төрағасына, мүшелеріне, облыстардың, республикалық маңызы бар қалалардың және астананың әкімдеріне сауал жолдауға құқығы бар. Бұл орайда Бас Прокурорға не құқық қорғау органдары мен арнаулы мемлекеттік органдардың бірінші басшыларына жолданған сауал қылмыстық қудалау міндеттерін жүзеге асыруға байланысты мәселелерге қатысты бола алмайды.</w:t>
      </w:r>
    </w:p>
    <w:bookmarkEnd w:id="316"/>
    <w:bookmarkStart w:name="z313" w:id="317"/>
    <w:p>
      <w:pPr>
        <w:spacing w:after="0"/>
        <w:ind w:left="0"/>
        <w:jc w:val="both"/>
      </w:pPr>
      <w:r>
        <w:rPr>
          <w:rFonts w:ascii="Times New Roman"/>
          <w:b w:val="false"/>
          <w:i w:val="false"/>
          <w:color w:val="000000"/>
          <w:sz w:val="28"/>
        </w:rPr>
        <w:t>
      Ұлттық қауіпсіздік комитетінің Төрағасына жолданған депутаттық сауалды қарау Парламенттің немесе оның Палаталарының жабық отырыстарында жүргізіледі.</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98-тармаққа ҚР Парламентінің 19.12.2022 </w:t>
      </w:r>
      <w:r>
        <w:rPr>
          <w:rFonts w:ascii="Times New Roman"/>
          <w:b w:val="false"/>
          <w:i w:val="false"/>
          <w:color w:val="000000"/>
          <w:sz w:val="28"/>
        </w:rPr>
        <w:t>№ 19-VІІ</w:t>
      </w:r>
      <w:r>
        <w:rPr>
          <w:rFonts w:ascii="Times New Roman"/>
          <w:b w:val="false"/>
          <w:i w:val="false"/>
          <w:color w:val="ff0000"/>
          <w:sz w:val="28"/>
        </w:rPr>
        <w:t xml:space="preserve"> (01.01.2023 ж. бастап қолданысқа енгізіледі) қаулысымен өзгерістер енгізілді.</w:t>
      </w:r>
      <w:r>
        <w:br/>
      </w:r>
      <w:r>
        <w:rPr>
          <w:rFonts w:ascii="Times New Roman"/>
          <w:b w:val="false"/>
          <w:i w:val="false"/>
          <w:color w:val="000000"/>
          <w:sz w:val="28"/>
        </w:rPr>
        <w:t>
</w:t>
      </w:r>
    </w:p>
    <w:bookmarkStart w:name="z314" w:id="318"/>
    <w:p>
      <w:pPr>
        <w:spacing w:after="0"/>
        <w:ind w:left="0"/>
        <w:jc w:val="both"/>
      </w:pPr>
      <w:r>
        <w:rPr>
          <w:rFonts w:ascii="Times New Roman"/>
          <w:b w:val="false"/>
          <w:i w:val="false"/>
          <w:color w:val="000000"/>
          <w:sz w:val="28"/>
        </w:rPr>
        <w:t xml:space="preserve">
      </w:t>
      </w:r>
      <w:r>
        <w:rPr>
          <w:rFonts w:ascii="Times New Roman"/>
          <w:b/>
          <w:i w:val="false"/>
          <w:color w:val="000000"/>
          <w:sz w:val="28"/>
        </w:rPr>
        <w:t>99-тармақ.</w:t>
      </w:r>
      <w:r>
        <w:rPr>
          <w:rFonts w:ascii="Times New Roman"/>
          <w:b w:val="false"/>
          <w:i w:val="false"/>
          <w:color w:val="000000"/>
          <w:sz w:val="28"/>
        </w:rPr>
        <w:t xml:space="preserve"> Депутаттық сауал жазбаша түрде енгізілуі мүмкін және Парламент Палаталарының бірлескен немесе бөлек жалпы отырысында жария етілуге тиіс.</w:t>
      </w:r>
    </w:p>
    <w:bookmarkEnd w:id="318"/>
    <w:bookmarkStart w:name="z315" w:id="319"/>
    <w:p>
      <w:pPr>
        <w:spacing w:after="0"/>
        <w:ind w:left="0"/>
        <w:jc w:val="both"/>
      </w:pPr>
      <w:r>
        <w:rPr>
          <w:rFonts w:ascii="Times New Roman"/>
          <w:b w:val="false"/>
          <w:i w:val="false"/>
          <w:color w:val="000000"/>
          <w:sz w:val="28"/>
        </w:rPr>
        <w:t xml:space="preserve">
      </w:t>
      </w:r>
      <w:r>
        <w:rPr>
          <w:rFonts w:ascii="Times New Roman"/>
          <w:b/>
          <w:i w:val="false"/>
          <w:color w:val="000000"/>
          <w:sz w:val="28"/>
        </w:rPr>
        <w:t>100-тармақ.</w:t>
      </w:r>
      <w:r>
        <w:rPr>
          <w:rFonts w:ascii="Times New Roman"/>
          <w:b w:val="false"/>
          <w:i w:val="false"/>
          <w:color w:val="000000"/>
          <w:sz w:val="28"/>
        </w:rPr>
        <w:t xml:space="preserve"> Депутат сауал салғанда өзі жолданып отырған нақты лауазымды адамды және күтетін жауабының нысанын (ауызша немесе жазбаша) көрсетуге міндетті.</w:t>
      </w:r>
    </w:p>
    <w:bookmarkEnd w:id="319"/>
    <w:bookmarkStart w:name="z316" w:id="320"/>
    <w:p>
      <w:pPr>
        <w:spacing w:after="0"/>
        <w:ind w:left="0"/>
        <w:jc w:val="both"/>
      </w:pPr>
      <w:r>
        <w:rPr>
          <w:rFonts w:ascii="Times New Roman"/>
          <w:b w:val="false"/>
          <w:i w:val="false"/>
          <w:color w:val="000000"/>
          <w:sz w:val="28"/>
        </w:rPr>
        <w:t>
      Сауал салған депутат құрамына кіретін Палатаның Аппараты салынған сауалды жалпы отырыста оқылған кезден бастап үш күн мерзімде оны мемлекеттік органның тиісті лауазымды адамына жібереді.</w:t>
      </w:r>
    </w:p>
    <w:bookmarkEnd w:id="320"/>
    <w:bookmarkStart w:name="z317" w:id="321"/>
    <w:p>
      <w:pPr>
        <w:spacing w:after="0"/>
        <w:ind w:left="0"/>
        <w:jc w:val="both"/>
      </w:pPr>
      <w:r>
        <w:rPr>
          <w:rFonts w:ascii="Times New Roman"/>
          <w:b w:val="false"/>
          <w:i w:val="false"/>
          <w:color w:val="000000"/>
          <w:sz w:val="28"/>
        </w:rPr>
        <w:t xml:space="preserve">
      </w:t>
      </w:r>
      <w:r>
        <w:rPr>
          <w:rFonts w:ascii="Times New Roman"/>
          <w:b/>
          <w:i w:val="false"/>
          <w:color w:val="000000"/>
          <w:sz w:val="28"/>
        </w:rPr>
        <w:t>101-тармақ.</w:t>
      </w:r>
      <w:r>
        <w:rPr>
          <w:rFonts w:ascii="Times New Roman"/>
          <w:b w:val="false"/>
          <w:i w:val="false"/>
          <w:color w:val="000000"/>
          <w:sz w:val="28"/>
        </w:rPr>
        <w:t xml:space="preserve"> Егер депутаттық сауалға лауазымды адам Парламент Палаталарының бірлескен немесе Палатаның бөлек отырысында ауызша жауап қайтаруға тиіс болса, сауалға жауап ол жарияланған күннен бастап бір айдан аспайтын мерзімде Парламент Палаталарының бірлескен немесе Палатаның бөлек отырысында қайтарылуға тиіс.</w:t>
      </w:r>
    </w:p>
    <w:bookmarkEnd w:id="321"/>
    <w:bookmarkStart w:name="z318" w:id="322"/>
    <w:p>
      <w:pPr>
        <w:spacing w:after="0"/>
        <w:ind w:left="0"/>
        <w:jc w:val="both"/>
      </w:pPr>
      <w:r>
        <w:rPr>
          <w:rFonts w:ascii="Times New Roman"/>
          <w:b w:val="false"/>
          <w:i w:val="false"/>
          <w:color w:val="000000"/>
          <w:sz w:val="28"/>
        </w:rPr>
        <w:t>
      Депутаттық сауал Парламент Палаталарының бірлескен немесе Палатаның бөлек отырысында мынадай тәртіппен қаралады:</w:t>
      </w:r>
    </w:p>
    <w:bookmarkEnd w:id="322"/>
    <w:bookmarkStart w:name="z319" w:id="323"/>
    <w:p>
      <w:pPr>
        <w:spacing w:after="0"/>
        <w:ind w:left="0"/>
        <w:jc w:val="both"/>
      </w:pPr>
      <w:r>
        <w:rPr>
          <w:rFonts w:ascii="Times New Roman"/>
          <w:b w:val="false"/>
          <w:i w:val="false"/>
          <w:color w:val="000000"/>
          <w:sz w:val="28"/>
        </w:rPr>
        <w:t>
      1) депутаттың сауал салып сөз сөйлеуі (5 минутке дейін);</w:t>
      </w:r>
    </w:p>
    <w:bookmarkEnd w:id="323"/>
    <w:bookmarkStart w:name="z320" w:id="324"/>
    <w:p>
      <w:pPr>
        <w:spacing w:after="0"/>
        <w:ind w:left="0"/>
        <w:jc w:val="both"/>
      </w:pPr>
      <w:r>
        <w:rPr>
          <w:rFonts w:ascii="Times New Roman"/>
          <w:b w:val="false"/>
          <w:i w:val="false"/>
          <w:color w:val="000000"/>
          <w:sz w:val="28"/>
        </w:rPr>
        <w:t>
      2) депутаттық сауал салынған лауазымды адамның жауабы (20 минутке дейін).</w:t>
      </w:r>
    </w:p>
    <w:bookmarkEnd w:id="324"/>
    <w:bookmarkStart w:name="z321" w:id="325"/>
    <w:p>
      <w:pPr>
        <w:spacing w:after="0"/>
        <w:ind w:left="0"/>
        <w:jc w:val="both"/>
      </w:pPr>
      <w:r>
        <w:rPr>
          <w:rFonts w:ascii="Times New Roman"/>
          <w:b w:val="false"/>
          <w:i w:val="false"/>
          <w:color w:val="000000"/>
          <w:sz w:val="28"/>
        </w:rPr>
        <w:t>
      Жауап тыңдалып болғаннан кейін депутаттық сауалдың авторы, сондай-ақ басқа да депутаттар сауалда қойылған проблемалар бойынша сұрақтар қоя алады. Депутаттық сауал салынған лауазымды адамға депутаттардың сұрақтарына жауап қайтару үшін 30 минутке дейін уақыт бөлінеді. Салынған сауалға жауап бойынша жарыссөз ашылуы мүмкін.</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101-тармаққа ҚР Парламентінің 2012.06.22 </w:t>
      </w:r>
      <w:r>
        <w:rPr>
          <w:rFonts w:ascii="Times New Roman"/>
          <w:b w:val="false"/>
          <w:i w:val="false"/>
          <w:color w:val="000000"/>
          <w:sz w:val="28"/>
        </w:rPr>
        <w:t>№ 4-V</w:t>
      </w:r>
      <w:r>
        <w:rPr>
          <w:rFonts w:ascii="Times New Roman"/>
          <w:b w:val="false"/>
          <w:i w:val="false"/>
          <w:color w:val="ff0000"/>
          <w:sz w:val="28"/>
        </w:rPr>
        <w:t xml:space="preserve">; ҚР Парламентінің 19.12.2022 </w:t>
      </w:r>
      <w:r>
        <w:rPr>
          <w:rFonts w:ascii="Times New Roman"/>
          <w:b w:val="false"/>
          <w:i w:val="false"/>
          <w:color w:val="000000"/>
          <w:sz w:val="28"/>
        </w:rPr>
        <w:t>№ 19-VІІ</w:t>
      </w:r>
      <w:r>
        <w:rPr>
          <w:rFonts w:ascii="Times New Roman"/>
          <w:b w:val="false"/>
          <w:i w:val="false"/>
          <w:color w:val="ff0000"/>
          <w:sz w:val="28"/>
        </w:rPr>
        <w:t xml:space="preserve"> (01.01.2023 ж. бастап қолданысқа енгізіледі) қаулыларымен өзгерістер енгізілді.</w:t>
      </w:r>
      <w:r>
        <w:br/>
      </w:r>
      <w:r>
        <w:rPr>
          <w:rFonts w:ascii="Times New Roman"/>
          <w:b w:val="false"/>
          <w:i w:val="false"/>
          <w:color w:val="000000"/>
          <w:sz w:val="28"/>
        </w:rPr>
        <w:t>
</w:t>
      </w:r>
    </w:p>
    <w:bookmarkStart w:name="z322" w:id="326"/>
    <w:p>
      <w:pPr>
        <w:spacing w:after="0"/>
        <w:ind w:left="0"/>
        <w:jc w:val="both"/>
      </w:pPr>
      <w:r>
        <w:rPr>
          <w:rFonts w:ascii="Times New Roman"/>
          <w:b w:val="false"/>
          <w:i w:val="false"/>
          <w:color w:val="000000"/>
          <w:sz w:val="28"/>
        </w:rPr>
        <w:t xml:space="preserve">
      </w:t>
      </w:r>
      <w:r>
        <w:rPr>
          <w:rFonts w:ascii="Times New Roman"/>
          <w:b/>
          <w:i w:val="false"/>
          <w:color w:val="000000"/>
          <w:sz w:val="28"/>
        </w:rPr>
        <w:t>102-тармақ.</w:t>
      </w:r>
      <w:r>
        <w:rPr>
          <w:rFonts w:ascii="Times New Roman"/>
          <w:b w:val="false"/>
          <w:i w:val="false"/>
          <w:color w:val="000000"/>
          <w:sz w:val="28"/>
        </w:rPr>
        <w:t xml:space="preserve"> Лауазымды адам сауалға Парламент Палаталарының бірлескен немесе Палатаның бөлек отырысында жауап қайтаруға міндетті. Депутаттық сауал авторының келісуімен сауалға жауап қайтарылатын күні сауал салынған адамның міндетін атқаруға ресми тағайындалған лауазымды адамның да сауалға жауап қайтаруы мүмкін. Егер сауал салынған адам қызмет міндеттерін атқаруға байланысты Парламент Палаталарының бірлескен немесе Палатаның бөлек отырысына қатыса алмайтын болса, сауалға жауап қайтарылуын кейінге қалдыруға болады, бірақ ол бір айдан аспауы керек.</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102-тармаққа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өзгерістер енгізілді.</w:t>
      </w:r>
      <w:r>
        <w:br/>
      </w:r>
      <w:r>
        <w:rPr>
          <w:rFonts w:ascii="Times New Roman"/>
          <w:b w:val="false"/>
          <w:i w:val="false"/>
          <w:color w:val="000000"/>
          <w:sz w:val="28"/>
        </w:rPr>
        <w:t>
</w:t>
      </w:r>
    </w:p>
    <w:bookmarkStart w:name="z323" w:id="327"/>
    <w:p>
      <w:pPr>
        <w:spacing w:after="0"/>
        <w:ind w:left="0"/>
        <w:jc w:val="both"/>
      </w:pPr>
      <w:r>
        <w:rPr>
          <w:rFonts w:ascii="Times New Roman"/>
          <w:b w:val="false"/>
          <w:i w:val="false"/>
          <w:color w:val="000000"/>
          <w:sz w:val="28"/>
        </w:rPr>
        <w:t xml:space="preserve">
      </w:t>
      </w:r>
      <w:r>
        <w:rPr>
          <w:rFonts w:ascii="Times New Roman"/>
          <w:b/>
          <w:i w:val="false"/>
          <w:color w:val="000000"/>
          <w:sz w:val="28"/>
        </w:rPr>
        <w:t>103-тармақ.</w:t>
      </w:r>
      <w:r>
        <w:rPr>
          <w:rFonts w:ascii="Times New Roman"/>
          <w:b w:val="false"/>
          <w:i w:val="false"/>
          <w:color w:val="000000"/>
          <w:sz w:val="28"/>
        </w:rPr>
        <w:t xml:space="preserve"> Қажет болған кезде депутаттық сауалға берілген жауап пен оны талқылау нәтижелері бойынша Парламенттің немесе оның тиісті Палатасының қаулысы қабылданады. Сауал мен оған берілген жауап бұқаралық ақпарат құралдарында жариялануы мүмкін.</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ҚР Парламентінің 19.12.2022 </w:t>
      </w:r>
      <w:r>
        <w:rPr>
          <w:rFonts w:ascii="Times New Roman"/>
          <w:b w:val="false"/>
          <w:i w:val="false"/>
          <w:color w:val="000000"/>
          <w:sz w:val="28"/>
        </w:rPr>
        <w:t>№ 19-VІІ</w:t>
      </w:r>
      <w:r>
        <w:rPr>
          <w:rFonts w:ascii="Times New Roman"/>
          <w:b w:val="false"/>
          <w:i w:val="false"/>
          <w:color w:val="ff0000"/>
          <w:sz w:val="28"/>
        </w:rPr>
        <w:t xml:space="preserve"> (01.01.2023 ж. бастап қолданысқа енгізіледі) қаулысының редакциясында.</w:t>
      </w:r>
      <w:r>
        <w:br/>
      </w:r>
      <w:r>
        <w:rPr>
          <w:rFonts w:ascii="Times New Roman"/>
          <w:b w:val="false"/>
          <w:i w:val="false"/>
          <w:color w:val="000000"/>
          <w:sz w:val="28"/>
        </w:rPr>
        <w:t>
</w:t>
      </w:r>
    </w:p>
    <w:bookmarkStart w:name="z324" w:id="328"/>
    <w:p>
      <w:pPr>
        <w:spacing w:after="0"/>
        <w:ind w:left="0"/>
        <w:jc w:val="both"/>
      </w:pPr>
      <w:r>
        <w:rPr>
          <w:rFonts w:ascii="Times New Roman"/>
          <w:b w:val="false"/>
          <w:i w:val="false"/>
          <w:color w:val="000000"/>
          <w:sz w:val="28"/>
        </w:rPr>
        <w:t xml:space="preserve">
      </w:t>
      </w:r>
      <w:r>
        <w:rPr>
          <w:rFonts w:ascii="Times New Roman"/>
          <w:b/>
          <w:i w:val="false"/>
          <w:color w:val="000000"/>
          <w:sz w:val="28"/>
        </w:rPr>
        <w:t>104-тармақ.</w:t>
      </w:r>
      <w:r>
        <w:rPr>
          <w:rFonts w:ascii="Times New Roman"/>
          <w:b w:val="false"/>
          <w:i w:val="false"/>
          <w:color w:val="000000"/>
          <w:sz w:val="28"/>
        </w:rPr>
        <w:t xml:space="preserve"> Депутаттар Палаталардың бірлескен және бөлек жалпы отырысында Қазақстан Республикасының Премьер-Министрі мен Үкіметі мүшелеріне, Ұлттық Банкі Төрағасына, Орталық сайлау комиссиясының Төрағасы мен мүшелеріне, Бас Прокурорына, Ұлттық қауіпсіздік комитетінің Төрағасына, Жоғары аудиторлық палатаның Төрағасы мен мүшелеріне ауызша сұрақтар қоюға құқылы. Сұраққа жауап осы отырыста, ал жауап қайтаруға қосымша дайындық қажет болған жағдайда – үш күн мерзімде қайтарылады.</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104-тармаққа ҚР Парламентінің 19.12.2022 </w:t>
      </w:r>
      <w:r>
        <w:rPr>
          <w:rFonts w:ascii="Times New Roman"/>
          <w:b w:val="false"/>
          <w:i w:val="false"/>
          <w:color w:val="000000"/>
          <w:sz w:val="28"/>
        </w:rPr>
        <w:t>№ 19-VІІ</w:t>
      </w:r>
      <w:r>
        <w:rPr>
          <w:rFonts w:ascii="Times New Roman"/>
          <w:b w:val="false"/>
          <w:i w:val="false"/>
          <w:color w:val="ff0000"/>
          <w:sz w:val="28"/>
        </w:rPr>
        <w:t xml:space="preserve"> (01.01.2023 ж. бастап қолданысқа енгізіледі) қаулысымен өзгерістер енгізілді.</w:t>
      </w:r>
      <w:r>
        <w:br/>
      </w:r>
      <w:r>
        <w:rPr>
          <w:rFonts w:ascii="Times New Roman"/>
          <w:b w:val="false"/>
          <w:i w:val="false"/>
          <w:color w:val="000000"/>
          <w:sz w:val="28"/>
        </w:rPr>
        <w:t>
</w:t>
      </w:r>
    </w:p>
    <w:bookmarkStart w:name="z325" w:id="329"/>
    <w:p>
      <w:pPr>
        <w:spacing w:after="0"/>
        <w:ind w:left="0"/>
        <w:jc w:val="both"/>
      </w:pPr>
      <w:r>
        <w:rPr>
          <w:rFonts w:ascii="Times New Roman"/>
          <w:b w:val="false"/>
          <w:i w:val="false"/>
          <w:color w:val="000000"/>
          <w:sz w:val="28"/>
        </w:rPr>
        <w:t xml:space="preserve">
      </w:t>
      </w:r>
      <w:r>
        <w:rPr>
          <w:rFonts w:ascii="Times New Roman"/>
          <w:b/>
          <w:i w:val="false"/>
          <w:color w:val="000000"/>
          <w:sz w:val="28"/>
        </w:rPr>
        <w:t>105-тармақ.</w:t>
      </w:r>
      <w:r>
        <w:rPr>
          <w:rFonts w:ascii="Times New Roman"/>
          <w:b w:val="false"/>
          <w:i w:val="false"/>
          <w:color w:val="000000"/>
          <w:sz w:val="28"/>
        </w:rPr>
        <w:t xml:space="preserve"> Депутат Қазақстан Республикасының заңнамасына және Қазақстан Республикасы Парламенті Палаталарының Регламенттеріне сәйкес Республиканың кез келген өңіріне немесе одан тыс жерлерге іссапарға бара алады. Бұл ретте, депутаттарды іссапарға жіберу Парламент Палаталары мен оның органдарының бірлескен және бөлек отырыстарының кворумына әсер етпеуге тиіс.</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қаулысының редакциясында.</w:t>
      </w:r>
      <w:r>
        <w:br/>
      </w:r>
      <w:r>
        <w:rPr>
          <w:rFonts w:ascii="Times New Roman"/>
          <w:b w:val="false"/>
          <w:i w:val="false"/>
          <w:color w:val="000000"/>
          <w:sz w:val="28"/>
        </w:rPr>
        <w:t>
</w:t>
      </w:r>
    </w:p>
    <w:bookmarkStart w:name="z326" w:id="330"/>
    <w:p>
      <w:pPr>
        <w:spacing w:after="0"/>
        <w:ind w:left="0"/>
        <w:jc w:val="left"/>
      </w:pPr>
      <w:r>
        <w:rPr>
          <w:rFonts w:ascii="Times New Roman"/>
          <w:b/>
          <w:i w:val="false"/>
          <w:color w:val="000000"/>
        </w:rPr>
        <w:t xml:space="preserve"> 23-тарау. Депутаттық әдеп ережелері</w:t>
      </w:r>
    </w:p>
    <w:bookmarkEnd w:id="330"/>
    <w:bookmarkStart w:name="z327" w:id="331"/>
    <w:p>
      <w:pPr>
        <w:spacing w:after="0"/>
        <w:ind w:left="0"/>
        <w:jc w:val="both"/>
      </w:pPr>
      <w:r>
        <w:rPr>
          <w:rFonts w:ascii="Times New Roman"/>
          <w:b w:val="false"/>
          <w:i w:val="false"/>
          <w:color w:val="000000"/>
          <w:sz w:val="28"/>
        </w:rPr>
        <w:t xml:space="preserve">
      </w:t>
      </w:r>
      <w:r>
        <w:rPr>
          <w:rFonts w:ascii="Times New Roman"/>
          <w:b/>
          <w:i w:val="false"/>
          <w:color w:val="000000"/>
          <w:sz w:val="28"/>
        </w:rPr>
        <w:t>106-тармақ.</w:t>
      </w:r>
      <w:r>
        <w:rPr>
          <w:rFonts w:ascii="Times New Roman"/>
          <w:b w:val="false"/>
          <w:i w:val="false"/>
          <w:color w:val="000000"/>
          <w:sz w:val="28"/>
        </w:rPr>
        <w:t xml:space="preserve"> Республика Парламенті депутаттарының депутаттық әдеп ережелері олар депутаттық өкілеттігін жүзеге асырған кезде де, оны атқармаған кезде де басшылыққа алуға тиіс болатын тәртіп нормаларын белгілейді:</w:t>
      </w:r>
    </w:p>
    <w:bookmarkEnd w:id="331"/>
    <w:bookmarkStart w:name="z328" w:id="332"/>
    <w:p>
      <w:pPr>
        <w:spacing w:after="0"/>
        <w:ind w:left="0"/>
        <w:jc w:val="both"/>
      </w:pPr>
      <w:r>
        <w:rPr>
          <w:rFonts w:ascii="Times New Roman"/>
          <w:b w:val="false"/>
          <w:i w:val="false"/>
          <w:color w:val="000000"/>
          <w:sz w:val="28"/>
        </w:rPr>
        <w:t>
      - Республика Парламентінің депутаттары бір-біріне және Парламент Палаталарының, комитеттердің, комиссиялар мен Парламент құрған басқа да депутаттық құрылымдардың жұмысына қатысушы өзге адамдардың бәріне сыйластықпен қарауға тиіс;</w:t>
      </w:r>
    </w:p>
    <w:bookmarkEnd w:id="332"/>
    <w:bookmarkStart w:name="z329" w:id="333"/>
    <w:p>
      <w:pPr>
        <w:spacing w:after="0"/>
        <w:ind w:left="0"/>
        <w:jc w:val="both"/>
      </w:pPr>
      <w:r>
        <w:rPr>
          <w:rFonts w:ascii="Times New Roman"/>
          <w:b w:val="false"/>
          <w:i w:val="false"/>
          <w:color w:val="000000"/>
          <w:sz w:val="28"/>
        </w:rPr>
        <w:t>
      - өз сөздерінде Парламент депутаттарының және басқа адамдардың ар-ожданы мен қадір-қасиетіне нұқсан келтіретін орынсыз айыптауларды, дөрекі, қорлайтын сөздерді қолданбауға тиіс;</w:t>
      </w:r>
    </w:p>
    <w:bookmarkEnd w:id="333"/>
    <w:bookmarkStart w:name="z330" w:id="334"/>
    <w:p>
      <w:pPr>
        <w:spacing w:after="0"/>
        <w:ind w:left="0"/>
        <w:jc w:val="both"/>
      </w:pPr>
      <w:r>
        <w:rPr>
          <w:rFonts w:ascii="Times New Roman"/>
          <w:b w:val="false"/>
          <w:i w:val="false"/>
          <w:color w:val="000000"/>
          <w:sz w:val="28"/>
        </w:rPr>
        <w:t>
      - заңсыз және күш қолданатын әрекеттерге шақырмауға тиіс;</w:t>
      </w:r>
    </w:p>
    <w:bookmarkEnd w:id="334"/>
    <w:bookmarkStart w:name="z331" w:id="335"/>
    <w:p>
      <w:pPr>
        <w:spacing w:after="0"/>
        <w:ind w:left="0"/>
        <w:jc w:val="both"/>
      </w:pPr>
      <w:r>
        <w:rPr>
          <w:rFonts w:ascii="Times New Roman"/>
          <w:b w:val="false"/>
          <w:i w:val="false"/>
          <w:color w:val="000000"/>
          <w:sz w:val="28"/>
        </w:rPr>
        <w:t>
      - Парламент Палаталарының, оның үйлестіруші және жұмыс органдарының қалыпты жұмысына кедергі келтірмеуге;</w:t>
      </w:r>
    </w:p>
    <w:bookmarkEnd w:id="335"/>
    <w:bookmarkStart w:name="z332" w:id="336"/>
    <w:p>
      <w:pPr>
        <w:spacing w:after="0"/>
        <w:ind w:left="0"/>
        <w:jc w:val="both"/>
      </w:pPr>
      <w:r>
        <w:rPr>
          <w:rFonts w:ascii="Times New Roman"/>
          <w:b w:val="false"/>
          <w:i w:val="false"/>
          <w:color w:val="000000"/>
          <w:sz w:val="28"/>
        </w:rPr>
        <w:t>
      - сөйлеушінің сөзін бөлмеуге;</w:t>
      </w:r>
    </w:p>
    <w:bookmarkEnd w:id="336"/>
    <w:p>
      <w:pPr>
        <w:spacing w:after="0"/>
        <w:ind w:left="0"/>
        <w:jc w:val="both"/>
      </w:pPr>
      <w:r>
        <w:rPr>
          <w:rFonts w:ascii="Times New Roman"/>
          <w:b w:val="false"/>
          <w:i w:val="false"/>
          <w:color w:val="000000"/>
          <w:sz w:val="28"/>
        </w:rPr>
        <w:t>
      - парламенттік пікірталастар барысында басқа депутаттардың сөзіне түсініктеме бермеуге және өз ұстанымын баяндауға;</w:t>
      </w:r>
    </w:p>
    <w:bookmarkStart w:name="z333" w:id="337"/>
    <w:p>
      <w:pPr>
        <w:spacing w:after="0"/>
        <w:ind w:left="0"/>
        <w:jc w:val="both"/>
      </w:pPr>
      <w:r>
        <w:rPr>
          <w:rFonts w:ascii="Times New Roman"/>
          <w:b w:val="false"/>
          <w:i w:val="false"/>
          <w:color w:val="000000"/>
          <w:sz w:val="28"/>
        </w:rPr>
        <w:t>
      - бөгде карточканы пайдаланып дауыс бермеуге;</w:t>
      </w:r>
    </w:p>
    <w:bookmarkEnd w:id="337"/>
    <w:bookmarkStart w:name="z334" w:id="338"/>
    <w:p>
      <w:pPr>
        <w:spacing w:after="0"/>
        <w:ind w:left="0"/>
        <w:jc w:val="both"/>
      </w:pPr>
      <w:r>
        <w:rPr>
          <w:rFonts w:ascii="Times New Roman"/>
          <w:b w:val="false"/>
          <w:i w:val="false"/>
          <w:color w:val="000000"/>
          <w:sz w:val="28"/>
        </w:rPr>
        <w:t>
      - іс-әрекетімен намысқа тиетін қимыл-ишарат жасауға, сес көрсетуге және қорлауға жол бермеуге тиіс.</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106-тармаққа ҚР Парламентінің 19.12.2022 </w:t>
      </w:r>
      <w:r>
        <w:rPr>
          <w:rFonts w:ascii="Times New Roman"/>
          <w:b w:val="false"/>
          <w:i w:val="false"/>
          <w:color w:val="000000"/>
          <w:sz w:val="28"/>
        </w:rPr>
        <w:t>№ 19-VІІ</w:t>
      </w:r>
      <w:r>
        <w:rPr>
          <w:rFonts w:ascii="Times New Roman"/>
          <w:b w:val="false"/>
          <w:i w:val="false"/>
          <w:color w:val="ff0000"/>
          <w:sz w:val="28"/>
        </w:rPr>
        <w:t xml:space="preserve"> (01.01.2023 ж. бастап қолданысқа енгізіледі) қаулысымен өзгерістер енгізілді.</w:t>
      </w:r>
      <w:r>
        <w:br/>
      </w:r>
      <w:r>
        <w:rPr>
          <w:rFonts w:ascii="Times New Roman"/>
          <w:b w:val="false"/>
          <w:i w:val="false"/>
          <w:color w:val="000000"/>
          <w:sz w:val="28"/>
        </w:rPr>
        <w:t>
</w:t>
      </w:r>
    </w:p>
    <w:bookmarkStart w:name="z335" w:id="339"/>
    <w:p>
      <w:pPr>
        <w:spacing w:after="0"/>
        <w:ind w:left="0"/>
        <w:jc w:val="both"/>
      </w:pPr>
      <w:r>
        <w:rPr>
          <w:rFonts w:ascii="Times New Roman"/>
          <w:b w:val="false"/>
          <w:i w:val="false"/>
          <w:color w:val="000000"/>
          <w:sz w:val="28"/>
        </w:rPr>
        <w:t xml:space="preserve">
      </w:t>
      </w:r>
      <w:r>
        <w:rPr>
          <w:rFonts w:ascii="Times New Roman"/>
          <w:b/>
          <w:i w:val="false"/>
          <w:color w:val="000000"/>
          <w:sz w:val="28"/>
        </w:rPr>
        <w:t>107-тармақ.</w:t>
      </w:r>
      <w:r>
        <w:rPr>
          <w:rFonts w:ascii="Times New Roman"/>
          <w:b w:val="false"/>
          <w:i w:val="false"/>
          <w:color w:val="000000"/>
          <w:sz w:val="28"/>
        </w:rPr>
        <w:t xml:space="preserve"> Парламент депутаты мемлекеттік және өзге де заңмен қорғалатын құпиялары бар ақпаратты ондай құпияларды сақтаудың белгіленген тәртібін сақтай отырып пайдалануға міндетті.</w:t>
      </w:r>
    </w:p>
    <w:bookmarkEnd w:id="339"/>
    <w:bookmarkStart w:name="z336" w:id="340"/>
    <w:p>
      <w:pPr>
        <w:spacing w:after="0"/>
        <w:ind w:left="0"/>
        <w:jc w:val="both"/>
      </w:pPr>
      <w:r>
        <w:rPr>
          <w:rFonts w:ascii="Times New Roman"/>
          <w:b w:val="false"/>
          <w:i w:val="false"/>
          <w:color w:val="000000"/>
          <w:sz w:val="28"/>
        </w:rPr>
        <w:t>
      Парламент депутатының депутаттық өкілеттігін жүзеге асыру кезінде өзіне белгілі болған мәліметтерді, егер ол мәліметтердің Парламент Палаталары мен оның үйлестіруші және жұмыс органдарының жабық отырыстарында қаралған мәселелерге қатысы болса, жария етуіне болмайды.</w:t>
      </w:r>
    </w:p>
    <w:bookmarkEnd w:id="340"/>
    <w:bookmarkStart w:name="z337" w:id="341"/>
    <w:p>
      <w:pPr>
        <w:spacing w:after="0"/>
        <w:ind w:left="0"/>
        <w:jc w:val="both"/>
      </w:pPr>
      <w:r>
        <w:rPr>
          <w:rFonts w:ascii="Times New Roman"/>
          <w:b w:val="false"/>
          <w:i w:val="false"/>
          <w:color w:val="000000"/>
          <w:sz w:val="28"/>
        </w:rPr>
        <w:t>
      Парламент депутаты депутаттық бланкілерді тек ресми сауал салу, хаттар, құжаттар үшін ғана пайдаланып, оларға тікелей өзі қол қоюға міндетті.</w:t>
      </w:r>
    </w:p>
    <w:bookmarkEnd w:id="341"/>
    <w:bookmarkStart w:name="z338" w:id="342"/>
    <w:p>
      <w:pPr>
        <w:spacing w:after="0"/>
        <w:ind w:left="0"/>
        <w:jc w:val="both"/>
      </w:pPr>
      <w:r>
        <w:rPr>
          <w:rFonts w:ascii="Times New Roman"/>
          <w:b w:val="false"/>
          <w:i w:val="false"/>
          <w:color w:val="000000"/>
          <w:sz w:val="28"/>
        </w:rPr>
        <w:t xml:space="preserve">
      </w:t>
      </w:r>
      <w:r>
        <w:rPr>
          <w:rFonts w:ascii="Times New Roman"/>
          <w:b/>
          <w:i w:val="false"/>
          <w:color w:val="000000"/>
          <w:sz w:val="28"/>
        </w:rPr>
        <w:t>108-тармақ.</w:t>
      </w:r>
      <w:r>
        <w:rPr>
          <w:rFonts w:ascii="Times New Roman"/>
          <w:b w:val="false"/>
          <w:i w:val="false"/>
          <w:color w:val="000000"/>
          <w:sz w:val="28"/>
        </w:rPr>
        <w:t xml:space="preserve"> Республика Парламентінен өкіл болуға арнаулы өкілеттігі жоқ Парламент депутаты басқа мемлекеттердің лауазымды адамдарымен және мемлекеттік органдарымен тек өз атынан ғана қатынас жасай алады.</w:t>
      </w:r>
    </w:p>
    <w:bookmarkEnd w:id="342"/>
    <w:bookmarkStart w:name="z339" w:id="343"/>
    <w:p>
      <w:pPr>
        <w:spacing w:after="0"/>
        <w:ind w:left="0"/>
        <w:jc w:val="both"/>
      </w:pPr>
      <w:r>
        <w:rPr>
          <w:rFonts w:ascii="Times New Roman"/>
          <w:b w:val="false"/>
          <w:i w:val="false"/>
          <w:color w:val="000000"/>
          <w:sz w:val="28"/>
        </w:rPr>
        <w:t>
      Бұл орайда депутат Қазақстан Республикасының мүдделерін, оның азаматтарының құқықтарын, бостандықтары мен мүдделерін қорғауға, өз әрекеттерімен республика мүдделеріне нұқсан келтірмеуге, сондай-ақ басқа мемлекеттердің заңдарын бұзбауға, оларда мекендейтін халықтардың ұлттық дәстүрлері мен салттарын құрметтеуге міндетті.</w:t>
      </w:r>
    </w:p>
    <w:bookmarkEnd w:id="343"/>
    <w:bookmarkStart w:name="z340" w:id="344"/>
    <w:p>
      <w:pPr>
        <w:spacing w:after="0"/>
        <w:ind w:left="0"/>
        <w:jc w:val="both"/>
      </w:pPr>
      <w:r>
        <w:rPr>
          <w:rFonts w:ascii="Times New Roman"/>
          <w:b w:val="false"/>
          <w:i w:val="false"/>
          <w:color w:val="000000"/>
          <w:sz w:val="28"/>
        </w:rPr>
        <w:t xml:space="preserve">
      </w:t>
      </w:r>
      <w:r>
        <w:rPr>
          <w:rFonts w:ascii="Times New Roman"/>
          <w:b/>
          <w:i w:val="false"/>
          <w:color w:val="000000"/>
          <w:sz w:val="28"/>
        </w:rPr>
        <w:t>109-тармақ.</w:t>
      </w:r>
      <w:r>
        <w:rPr>
          <w:rFonts w:ascii="Times New Roman"/>
          <w:b w:val="false"/>
          <w:i w:val="false"/>
          <w:color w:val="000000"/>
          <w:sz w:val="28"/>
        </w:rPr>
        <w:t xml:space="preserve"> Парламент депутаты бұқаралық ақпарат құралдарында, баспасөз конференцияларында, митингілерде, өзге де көпшілік алдында сөйлеген сөздерінде немесе мәлімдемелерінде анық және тексерілген фактілерді ғана пайдалануға, қоғамдық пікірді бұрмалайтын пайымдауларға жол бермеуге, кез келген азаматтың ар-ожданы мен қадір-қасиетін қорлайтын сөздерді қолданбауға міндетті.</w:t>
      </w:r>
    </w:p>
    <w:bookmarkEnd w:id="344"/>
    <w:bookmarkStart w:name="z341" w:id="345"/>
    <w:p>
      <w:pPr>
        <w:spacing w:after="0"/>
        <w:ind w:left="0"/>
        <w:jc w:val="both"/>
      </w:pPr>
      <w:r>
        <w:rPr>
          <w:rFonts w:ascii="Times New Roman"/>
          <w:b w:val="false"/>
          <w:i w:val="false"/>
          <w:color w:val="000000"/>
          <w:sz w:val="28"/>
        </w:rPr>
        <w:t>
      Сынап сөйлеген сөздерінде шындыққа үйлеспейтін не тексерілмеген фактілерді қасақана немесе абайсызда қолданып қалған жағдайда бұл орайда мүдделері мен намысына нұқсан келген ұйымдардан, органдар мен адамдардан көпшілік алдында кешірім сұрау – Парламент депутатының парызы.</w:t>
      </w:r>
    </w:p>
    <w:bookmarkEnd w:id="345"/>
    <w:bookmarkStart w:name="z342" w:id="346"/>
    <w:p>
      <w:pPr>
        <w:spacing w:after="0"/>
        <w:ind w:left="0"/>
        <w:jc w:val="left"/>
      </w:pPr>
      <w:r>
        <w:rPr>
          <w:rFonts w:ascii="Times New Roman"/>
          <w:b/>
          <w:i w:val="false"/>
          <w:color w:val="000000"/>
        </w:rPr>
        <w:t xml:space="preserve"> 24-тарау. Парламент депутаттарының жауапкершілігі</w:t>
      </w:r>
    </w:p>
    <w:bookmarkEnd w:id="346"/>
    <w:bookmarkStart w:name="z343" w:id="347"/>
    <w:p>
      <w:pPr>
        <w:spacing w:after="0"/>
        <w:ind w:left="0"/>
        <w:jc w:val="both"/>
      </w:pPr>
      <w:r>
        <w:rPr>
          <w:rFonts w:ascii="Times New Roman"/>
          <w:b w:val="false"/>
          <w:i w:val="false"/>
          <w:color w:val="000000"/>
          <w:sz w:val="28"/>
        </w:rPr>
        <w:t xml:space="preserve">
      </w:t>
      </w:r>
      <w:r>
        <w:rPr>
          <w:rFonts w:ascii="Times New Roman"/>
          <w:b/>
          <w:i w:val="false"/>
          <w:color w:val="000000"/>
          <w:sz w:val="28"/>
        </w:rPr>
        <w:t>110-тармақ.</w:t>
      </w:r>
      <w:r>
        <w:rPr>
          <w:rFonts w:ascii="Times New Roman"/>
          <w:b w:val="false"/>
          <w:i w:val="false"/>
          <w:color w:val="000000"/>
          <w:sz w:val="28"/>
        </w:rPr>
        <w:t xml:space="preserve"> Депутат Парламент Палаталарының бірлескен отырыстарында бір сессия ішінде дәлелді себептерсіз үш реттен артық болмаған жағдайда оған болмаған күндері үшін жалақы төлеуден бас тартылады.</w:t>
      </w:r>
    </w:p>
    <w:bookmarkEnd w:id="347"/>
    <w:bookmarkStart w:name="z344" w:id="348"/>
    <w:p>
      <w:pPr>
        <w:spacing w:after="0"/>
        <w:ind w:left="0"/>
        <w:jc w:val="both"/>
      </w:pPr>
      <w:r>
        <w:rPr>
          <w:rFonts w:ascii="Times New Roman"/>
          <w:b w:val="false"/>
          <w:i w:val="false"/>
          <w:color w:val="000000"/>
          <w:sz w:val="28"/>
        </w:rPr>
        <w:t>
      Депутат Парламент Палаталарының бірлескен және оның органдарының отырыстарында дәлелді себептерсіз бір айдан астам уақыт болмаған жағдайда депутатқа болмаған мерзімі үшін:</w:t>
      </w:r>
    </w:p>
    <w:bookmarkEnd w:id="348"/>
    <w:bookmarkStart w:name="z345" w:id="349"/>
    <w:p>
      <w:pPr>
        <w:spacing w:after="0"/>
        <w:ind w:left="0"/>
        <w:jc w:val="both"/>
      </w:pPr>
      <w:r>
        <w:rPr>
          <w:rFonts w:ascii="Times New Roman"/>
          <w:b w:val="false"/>
          <w:i w:val="false"/>
          <w:color w:val="000000"/>
          <w:sz w:val="28"/>
        </w:rPr>
        <w:t>
      - жалақы төлеуден;</w:t>
      </w:r>
    </w:p>
    <w:bookmarkEnd w:id="349"/>
    <w:bookmarkStart w:name="z346" w:id="350"/>
    <w:p>
      <w:pPr>
        <w:spacing w:after="0"/>
        <w:ind w:left="0"/>
        <w:jc w:val="both"/>
      </w:pPr>
      <w:r>
        <w:rPr>
          <w:rFonts w:ascii="Times New Roman"/>
          <w:b w:val="false"/>
          <w:i w:val="false"/>
          <w:color w:val="000000"/>
          <w:sz w:val="28"/>
        </w:rPr>
        <w:t>
      - көлікте жүру құжаттарын кезектен тыс сатып алудан;</w:t>
      </w:r>
    </w:p>
    <w:bookmarkEnd w:id="350"/>
    <w:bookmarkStart w:name="z347" w:id="351"/>
    <w:p>
      <w:pPr>
        <w:spacing w:after="0"/>
        <w:ind w:left="0"/>
        <w:jc w:val="both"/>
      </w:pPr>
      <w:r>
        <w:rPr>
          <w:rFonts w:ascii="Times New Roman"/>
          <w:b w:val="false"/>
          <w:i w:val="false"/>
          <w:color w:val="000000"/>
          <w:sz w:val="28"/>
        </w:rPr>
        <w:t>
      - іссапарға шығудан;</w:t>
      </w:r>
    </w:p>
    <w:bookmarkEnd w:id="351"/>
    <w:bookmarkStart w:name="z348" w:id="352"/>
    <w:p>
      <w:pPr>
        <w:spacing w:after="0"/>
        <w:ind w:left="0"/>
        <w:jc w:val="both"/>
      </w:pPr>
      <w:r>
        <w:rPr>
          <w:rFonts w:ascii="Times New Roman"/>
          <w:b w:val="false"/>
          <w:i w:val="false"/>
          <w:color w:val="000000"/>
          <w:sz w:val="28"/>
        </w:rPr>
        <w:t>
      - іссапар шығындарын төлеуден;</w:t>
      </w:r>
    </w:p>
    <w:bookmarkEnd w:id="352"/>
    <w:bookmarkStart w:name="z349" w:id="353"/>
    <w:p>
      <w:pPr>
        <w:spacing w:after="0"/>
        <w:ind w:left="0"/>
        <w:jc w:val="both"/>
      </w:pPr>
      <w:r>
        <w:rPr>
          <w:rFonts w:ascii="Times New Roman"/>
          <w:b w:val="false"/>
          <w:i w:val="false"/>
          <w:color w:val="000000"/>
          <w:sz w:val="28"/>
        </w:rPr>
        <w:t>
      - автомобиль көлігімен қызмет көрсетуден;</w:t>
      </w:r>
    </w:p>
    <w:bookmarkEnd w:id="353"/>
    <w:bookmarkStart w:name="z350" w:id="354"/>
    <w:p>
      <w:pPr>
        <w:spacing w:after="0"/>
        <w:ind w:left="0"/>
        <w:jc w:val="both"/>
      </w:pPr>
      <w:r>
        <w:rPr>
          <w:rFonts w:ascii="Times New Roman"/>
          <w:b w:val="false"/>
          <w:i w:val="false"/>
          <w:color w:val="000000"/>
          <w:sz w:val="28"/>
        </w:rPr>
        <w:t>
      - емдеу-сауықтыру және санаторий-курорт қызметін көрсетуден бас тартылады.</w:t>
      </w:r>
    </w:p>
    <w:bookmarkEnd w:id="354"/>
    <w:bookmarkStart w:name="z351" w:id="355"/>
    <w:p>
      <w:pPr>
        <w:spacing w:after="0"/>
        <w:ind w:left="0"/>
        <w:jc w:val="both"/>
      </w:pPr>
      <w:r>
        <w:rPr>
          <w:rFonts w:ascii="Times New Roman"/>
          <w:b w:val="false"/>
          <w:i w:val="false"/>
          <w:color w:val="000000"/>
          <w:sz w:val="28"/>
        </w:rPr>
        <w:t>
      Депутат Палатаның отырысында немесе Палаталардың бірлескен отырысында болмаған жағдайда бұл туралы шешімді – тиісті Палатаның Төрағасы, ал Палата органдарының отырыстарында болмаған жағдайда тиісті Палатаның Бюросы қабылдайды.</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110-тармаққа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өзгерістер енгізілді.</w:t>
      </w:r>
      <w:r>
        <w:br/>
      </w:r>
      <w:r>
        <w:rPr>
          <w:rFonts w:ascii="Times New Roman"/>
          <w:b w:val="false"/>
          <w:i w:val="false"/>
          <w:color w:val="000000"/>
          <w:sz w:val="28"/>
        </w:rPr>
        <w:t>
</w:t>
      </w:r>
    </w:p>
    <w:bookmarkStart w:name="z352" w:id="356"/>
    <w:p>
      <w:pPr>
        <w:spacing w:after="0"/>
        <w:ind w:left="0"/>
        <w:jc w:val="both"/>
      </w:pPr>
      <w:r>
        <w:rPr>
          <w:rFonts w:ascii="Times New Roman"/>
          <w:b w:val="false"/>
          <w:i w:val="false"/>
          <w:color w:val="000000"/>
          <w:sz w:val="28"/>
        </w:rPr>
        <w:t xml:space="preserve">
      </w:t>
      </w:r>
      <w:r>
        <w:rPr>
          <w:rFonts w:ascii="Times New Roman"/>
          <w:b/>
          <w:i w:val="false"/>
          <w:color w:val="000000"/>
          <w:sz w:val="28"/>
        </w:rPr>
        <w:t>111-тармақ.</w:t>
      </w:r>
      <w:r>
        <w:rPr>
          <w:rFonts w:ascii="Times New Roman"/>
          <w:b w:val="false"/>
          <w:i w:val="false"/>
          <w:color w:val="000000"/>
          <w:sz w:val="28"/>
        </w:rPr>
        <w:t xml:space="preserve"> Депутат өзінің дауыс беру құқығын тікелей жүзеге асырады. Қатыспаған депутат үшін дауыс беруге тыйым салынады.</w:t>
      </w:r>
    </w:p>
    <w:bookmarkEnd w:id="356"/>
    <w:bookmarkStart w:name="z353" w:id="357"/>
    <w:p>
      <w:pPr>
        <w:spacing w:after="0"/>
        <w:ind w:left="0"/>
        <w:jc w:val="both"/>
      </w:pPr>
      <w:r>
        <w:rPr>
          <w:rFonts w:ascii="Times New Roman"/>
          <w:b w:val="false"/>
          <w:i w:val="false"/>
          <w:color w:val="000000"/>
          <w:sz w:val="28"/>
        </w:rPr>
        <w:t xml:space="preserve">
      </w:t>
      </w:r>
      <w:r>
        <w:rPr>
          <w:rFonts w:ascii="Times New Roman"/>
          <w:b/>
          <w:i w:val="false"/>
          <w:color w:val="000000"/>
          <w:sz w:val="28"/>
        </w:rPr>
        <w:t>112-тармақ.</w:t>
      </w:r>
      <w:r>
        <w:rPr>
          <w:rFonts w:ascii="Times New Roman"/>
          <w:b w:val="false"/>
          <w:i w:val="false"/>
          <w:color w:val="000000"/>
          <w:sz w:val="28"/>
        </w:rPr>
        <w:t xml:space="preserve"> Осы Регламентпен және Палаталардың Регламенттерімен белгіленген депутаттық әдеп ережелерін бұзған жағдайда тиісті Палата Төрағасының шешімімен депутатқа мынадай жазалау шаралары қолданылуы мүмкін:</w:t>
      </w:r>
    </w:p>
    <w:bookmarkEnd w:id="357"/>
    <w:bookmarkStart w:name="z354" w:id="358"/>
    <w:p>
      <w:pPr>
        <w:spacing w:after="0"/>
        <w:ind w:left="0"/>
        <w:jc w:val="both"/>
      </w:pPr>
      <w:r>
        <w:rPr>
          <w:rFonts w:ascii="Times New Roman"/>
          <w:b w:val="false"/>
          <w:i w:val="false"/>
          <w:color w:val="000000"/>
          <w:sz w:val="28"/>
        </w:rPr>
        <w:t>
      1) парламенттік мінеу;</w:t>
      </w:r>
    </w:p>
    <w:bookmarkEnd w:id="358"/>
    <w:bookmarkStart w:name="z355" w:id="359"/>
    <w:p>
      <w:pPr>
        <w:spacing w:after="0"/>
        <w:ind w:left="0"/>
        <w:jc w:val="both"/>
      </w:pPr>
      <w:r>
        <w:rPr>
          <w:rFonts w:ascii="Times New Roman"/>
          <w:b w:val="false"/>
          <w:i w:val="false"/>
          <w:color w:val="000000"/>
          <w:sz w:val="28"/>
        </w:rPr>
        <w:t>
      2) көпшілік алдында кешірім сұрауға мәжбүр ету;</w:t>
      </w:r>
    </w:p>
    <w:bookmarkEnd w:id="359"/>
    <w:bookmarkStart w:name="z356" w:id="360"/>
    <w:p>
      <w:pPr>
        <w:spacing w:after="0"/>
        <w:ind w:left="0"/>
        <w:jc w:val="both"/>
      </w:pPr>
      <w:r>
        <w:rPr>
          <w:rFonts w:ascii="Times New Roman"/>
          <w:b w:val="false"/>
          <w:i w:val="false"/>
          <w:color w:val="000000"/>
          <w:sz w:val="28"/>
        </w:rPr>
        <w:t>
      3) Палаталардың бірлескен немесе бөлек бір жалпы отырысы бойы сөзден айыру;</w:t>
      </w:r>
    </w:p>
    <w:bookmarkEnd w:id="360"/>
    <w:bookmarkStart w:name="z357" w:id="361"/>
    <w:p>
      <w:pPr>
        <w:spacing w:after="0"/>
        <w:ind w:left="0"/>
        <w:jc w:val="both"/>
      </w:pPr>
      <w:r>
        <w:rPr>
          <w:rFonts w:ascii="Times New Roman"/>
          <w:b w:val="false"/>
          <w:i w:val="false"/>
          <w:color w:val="000000"/>
          <w:sz w:val="28"/>
        </w:rPr>
        <w:t>
      4) Палаталардың бірлескен немесе бөлек үш жалпы отырысы бойы сөзден айыру;</w:t>
      </w:r>
    </w:p>
    <w:bookmarkEnd w:id="361"/>
    <w:bookmarkStart w:name="z358" w:id="362"/>
    <w:p>
      <w:pPr>
        <w:spacing w:after="0"/>
        <w:ind w:left="0"/>
        <w:jc w:val="both"/>
      </w:pPr>
      <w:r>
        <w:rPr>
          <w:rFonts w:ascii="Times New Roman"/>
          <w:b w:val="false"/>
          <w:i w:val="false"/>
          <w:color w:val="000000"/>
          <w:sz w:val="28"/>
        </w:rPr>
        <w:t>
      5) Палаталардың бірлескен немесе бөлек бір жалпы отырысы уақытында отырыс залынан шығарып жіберу;</w:t>
      </w:r>
    </w:p>
    <w:bookmarkEnd w:id="362"/>
    <w:bookmarkStart w:name="z359" w:id="363"/>
    <w:p>
      <w:pPr>
        <w:spacing w:after="0"/>
        <w:ind w:left="0"/>
        <w:jc w:val="both"/>
      </w:pPr>
      <w:r>
        <w:rPr>
          <w:rFonts w:ascii="Times New Roman"/>
          <w:b w:val="false"/>
          <w:i w:val="false"/>
          <w:color w:val="000000"/>
          <w:sz w:val="28"/>
        </w:rPr>
        <w:t>
      6) Палаталардың бірлескен немесе бөлек үш жалпы отырысы уақытына отырыс залынан шығарып жіберу;</w:t>
      </w:r>
    </w:p>
    <w:bookmarkEnd w:id="363"/>
    <w:bookmarkStart w:name="z360" w:id="364"/>
    <w:p>
      <w:pPr>
        <w:spacing w:after="0"/>
        <w:ind w:left="0"/>
        <w:jc w:val="both"/>
      </w:pPr>
      <w:r>
        <w:rPr>
          <w:rFonts w:ascii="Times New Roman"/>
          <w:b w:val="false"/>
          <w:i w:val="false"/>
          <w:color w:val="000000"/>
          <w:sz w:val="28"/>
        </w:rPr>
        <w:t>
      7) бір күндік жалақысынан айыру.</w:t>
      </w:r>
    </w:p>
    <w:bookmarkEnd w:id="364"/>
    <w:bookmarkStart w:name="z361" w:id="365"/>
    <w:p>
      <w:pPr>
        <w:spacing w:after="0"/>
        <w:ind w:left="0"/>
        <w:jc w:val="both"/>
      </w:pPr>
      <w:r>
        <w:rPr>
          <w:rFonts w:ascii="Times New Roman"/>
          <w:b w:val="false"/>
          <w:i w:val="false"/>
          <w:color w:val="000000"/>
          <w:sz w:val="28"/>
        </w:rPr>
        <w:t>
      Депутатқа қолданылатын аталған жазалау шараларының бәрі Палаталар Төрағаларының өкімдерімен ресімделіп, Парламент Палаталары Аппаратының орындауына беріледі.</w:t>
      </w:r>
    </w:p>
    <w:bookmarkEnd w:id="365"/>
    <w:bookmarkStart w:name="z362" w:id="366"/>
    <w:p>
      <w:pPr>
        <w:spacing w:after="0"/>
        <w:ind w:left="0"/>
        <w:jc w:val="both"/>
      </w:pPr>
      <w:r>
        <w:rPr>
          <w:rFonts w:ascii="Times New Roman"/>
          <w:b w:val="false"/>
          <w:i w:val="false"/>
          <w:color w:val="000000"/>
          <w:sz w:val="28"/>
        </w:rPr>
        <w:t xml:space="preserve">
      </w:t>
      </w:r>
      <w:r>
        <w:rPr>
          <w:rFonts w:ascii="Times New Roman"/>
          <w:b/>
          <w:i w:val="false"/>
          <w:color w:val="000000"/>
          <w:sz w:val="28"/>
        </w:rPr>
        <w:t>113-тармақ.</w:t>
      </w:r>
      <w:r>
        <w:rPr>
          <w:rFonts w:ascii="Times New Roman"/>
          <w:b w:val="false"/>
          <w:i w:val="false"/>
          <w:color w:val="000000"/>
          <w:sz w:val="28"/>
        </w:rPr>
        <w:t xml:space="preserve"> Депутаттарға жазалау шараларын қолдануға, олардың осы Регламенттің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111-тармақтарының</w:t>
      </w:r>
      <w:r>
        <w:rPr>
          <w:rFonts w:ascii="Times New Roman"/>
          <w:b w:val="false"/>
          <w:i w:val="false"/>
          <w:color w:val="000000"/>
          <w:sz w:val="28"/>
        </w:rPr>
        <w:t xml:space="preserve"> талаптарын, депутаттық әдеп ережелерін сақтауына, сондай-ақ депутаттар өкілеттігінің тоқтатылуына және оларды өкілеттігі мен депутатқа ешкімнің тиіспеуінен айыруға байланысты мәселелерді дайындау Республиканың Орталық сайлау комиссиясына жүктеледі.</w:t>
      </w:r>
    </w:p>
    <w:bookmarkEnd w:id="366"/>
    <w:bookmarkStart w:name="z363" w:id="367"/>
    <w:p>
      <w:pPr>
        <w:spacing w:after="0"/>
        <w:ind w:left="0"/>
        <w:jc w:val="both"/>
      </w:pPr>
      <w:r>
        <w:rPr>
          <w:rFonts w:ascii="Times New Roman"/>
          <w:b w:val="false"/>
          <w:i w:val="false"/>
          <w:color w:val="000000"/>
          <w:sz w:val="28"/>
        </w:rPr>
        <w:t xml:space="preserve">
      </w:t>
      </w:r>
      <w:r>
        <w:rPr>
          <w:rFonts w:ascii="Times New Roman"/>
          <w:b/>
          <w:i w:val="false"/>
          <w:color w:val="000000"/>
          <w:sz w:val="28"/>
        </w:rPr>
        <w:t>114-тармақ.</w:t>
      </w:r>
      <w:r>
        <w:rPr>
          <w:rFonts w:ascii="Times New Roman"/>
          <w:b w:val="false"/>
          <w:i w:val="false"/>
          <w:color w:val="000000"/>
          <w:sz w:val="28"/>
        </w:rPr>
        <w:t xml:space="preserve"> Депутаттың Парламент пен оның органдары отырыстарына тек Палаталар Төрағаларының немесе Парламенттің тиісті органдары басшыларының рұқсатымен ғана қатыспауына болады.</w:t>
      </w:r>
    </w:p>
    <w:bookmarkEnd w:id="367"/>
    <w:bookmarkStart w:name="z364" w:id="368"/>
    <w:p>
      <w:pPr>
        <w:spacing w:after="0"/>
        <w:ind w:left="0"/>
        <w:jc w:val="both"/>
      </w:pPr>
      <w:r>
        <w:rPr>
          <w:rFonts w:ascii="Times New Roman"/>
          <w:b w:val="false"/>
          <w:i w:val="false"/>
          <w:color w:val="000000"/>
          <w:sz w:val="28"/>
        </w:rPr>
        <w:t xml:space="preserve">
      </w:t>
      </w:r>
      <w:r>
        <w:rPr>
          <w:rFonts w:ascii="Times New Roman"/>
          <w:b/>
          <w:i w:val="false"/>
          <w:color w:val="000000"/>
          <w:sz w:val="28"/>
        </w:rPr>
        <w:t>114-1-тармақ.</w:t>
      </w:r>
      <w:r>
        <w:rPr>
          <w:rFonts w:ascii="Times New Roman"/>
          <w:b w:val="false"/>
          <w:i w:val="false"/>
          <w:color w:val="000000"/>
          <w:sz w:val="28"/>
        </w:rPr>
        <w:t xml:space="preserve"> Мәжіліс депутаттарына осы тарауда көзделген жазалау шараларын қолдану туралы мәселеге саяси партиялардың Мәжілісте өкілдік ететін, құрамына депутаттар кіретін фракциялары бастама жасауы мүмкін.</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6-бөлім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114-1 тармақпен толықтырылды.</w:t>
      </w:r>
      <w:r>
        <w:br/>
      </w:r>
      <w:r>
        <w:rPr>
          <w:rFonts w:ascii="Times New Roman"/>
          <w:b w:val="false"/>
          <w:i w:val="false"/>
          <w:color w:val="000000"/>
          <w:sz w:val="28"/>
        </w:rPr>
        <w:t>
</w:t>
      </w:r>
    </w:p>
    <w:bookmarkStart w:name="z365" w:id="369"/>
    <w:p>
      <w:pPr>
        <w:spacing w:after="0"/>
        <w:ind w:left="0"/>
        <w:jc w:val="left"/>
      </w:pPr>
      <w:r>
        <w:rPr>
          <w:rFonts w:ascii="Times New Roman"/>
          <w:b/>
          <w:i w:val="false"/>
          <w:color w:val="000000"/>
        </w:rPr>
        <w:t xml:space="preserve"> VІІ Бөлім. Республика Парламентіндегі депутаттық</w:t>
      </w:r>
      <w:r>
        <w:br/>
      </w:r>
      <w:r>
        <w:rPr>
          <w:rFonts w:ascii="Times New Roman"/>
          <w:b/>
          <w:i w:val="false"/>
          <w:color w:val="000000"/>
        </w:rPr>
        <w:t>бірлестіктер</w:t>
      </w:r>
    </w:p>
    <w:bookmarkEnd w:id="369"/>
    <w:bookmarkStart w:name="z366" w:id="370"/>
    <w:p>
      <w:pPr>
        <w:spacing w:after="0"/>
        <w:ind w:left="0"/>
        <w:jc w:val="both"/>
      </w:pPr>
      <w:r>
        <w:rPr>
          <w:rFonts w:ascii="Times New Roman"/>
          <w:b w:val="false"/>
          <w:i w:val="false"/>
          <w:color w:val="000000"/>
          <w:sz w:val="28"/>
        </w:rPr>
        <w:t xml:space="preserve">
      </w:t>
      </w:r>
      <w:r>
        <w:rPr>
          <w:rFonts w:ascii="Times New Roman"/>
          <w:b/>
          <w:i w:val="false"/>
          <w:color w:val="000000"/>
          <w:sz w:val="28"/>
        </w:rPr>
        <w:t>115-тармақ.</w:t>
      </w:r>
      <w:r>
        <w:rPr>
          <w:rFonts w:ascii="Times New Roman"/>
          <w:b w:val="false"/>
          <w:i w:val="false"/>
          <w:color w:val="000000"/>
          <w:sz w:val="28"/>
        </w:rPr>
        <w:t xml:space="preserve"> Парламент депутаттары саяси партиялардың фракциялары және депутаттық топтар түрінде депутаттық бірлестіктер құруға құқылы.</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қаулысының редакциясында.</w:t>
      </w:r>
      <w:r>
        <w:br/>
      </w:r>
      <w:r>
        <w:rPr>
          <w:rFonts w:ascii="Times New Roman"/>
          <w:b w:val="false"/>
          <w:i w:val="false"/>
          <w:color w:val="000000"/>
          <w:sz w:val="28"/>
        </w:rPr>
        <w:t>
</w:t>
      </w:r>
    </w:p>
    <w:bookmarkStart w:name="z367" w:id="371"/>
    <w:p>
      <w:pPr>
        <w:spacing w:after="0"/>
        <w:ind w:left="0"/>
        <w:jc w:val="both"/>
      </w:pPr>
      <w:r>
        <w:rPr>
          <w:rFonts w:ascii="Times New Roman"/>
          <w:b w:val="false"/>
          <w:i w:val="false"/>
          <w:color w:val="000000"/>
          <w:sz w:val="28"/>
        </w:rPr>
        <w:t xml:space="preserve">
      </w:t>
      </w:r>
      <w:r>
        <w:rPr>
          <w:rFonts w:ascii="Times New Roman"/>
          <w:b/>
          <w:i w:val="false"/>
          <w:color w:val="000000"/>
          <w:sz w:val="28"/>
        </w:rPr>
        <w:t>116-тармақ.</w:t>
      </w:r>
      <w:r>
        <w:rPr>
          <w:rFonts w:ascii="Times New Roman"/>
          <w:b w:val="false"/>
          <w:i w:val="false"/>
          <w:color w:val="000000"/>
          <w:sz w:val="28"/>
        </w:rPr>
        <w:t xml:space="preserve"> Саяси партияның фракциясы – заңда белгіленген тәртіппен тіркелген, саяси партияның атынан өкілдік ететін депутаттардың ұйымдасқан тобы, ол Парламент Мәжілісінде тиісті саяси партияның мүдделерін білдіру мақсатында құрылады. Саяси партия фракциясының ең аз саны Парламент </w:t>
      </w:r>
      <w:r>
        <w:rPr>
          <w:rFonts w:ascii="Times New Roman"/>
          <w:b w:val="false"/>
          <w:i w:val="false"/>
          <w:color w:val="000000"/>
          <w:sz w:val="28"/>
        </w:rPr>
        <w:t>Мәжілісінің регламентінде</w:t>
      </w:r>
      <w:r>
        <w:rPr>
          <w:rFonts w:ascii="Times New Roman"/>
          <w:b w:val="false"/>
          <w:i w:val="false"/>
          <w:color w:val="000000"/>
          <w:sz w:val="28"/>
        </w:rPr>
        <w:t xml:space="preserve"> айқындалады. Саяси партия фракциясының құрамына Парламент Мәжілісінің депутаттары кіре алады. Депутаттың бір саяси партияның фракциясында ғана болуға құқығы бар.</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қаулысының редакциясында.</w:t>
      </w:r>
      <w:r>
        <w:br/>
      </w:r>
      <w:r>
        <w:rPr>
          <w:rFonts w:ascii="Times New Roman"/>
          <w:b w:val="false"/>
          <w:i w:val="false"/>
          <w:color w:val="000000"/>
          <w:sz w:val="28"/>
        </w:rPr>
        <w:t>
</w:t>
      </w:r>
    </w:p>
    <w:bookmarkStart w:name="z368" w:id="372"/>
    <w:p>
      <w:pPr>
        <w:spacing w:after="0"/>
        <w:ind w:left="0"/>
        <w:jc w:val="both"/>
      </w:pPr>
      <w:r>
        <w:rPr>
          <w:rFonts w:ascii="Times New Roman"/>
          <w:b w:val="false"/>
          <w:i w:val="false"/>
          <w:color w:val="000000"/>
          <w:sz w:val="28"/>
        </w:rPr>
        <w:t xml:space="preserve">
      </w:t>
      </w:r>
      <w:r>
        <w:rPr>
          <w:rFonts w:ascii="Times New Roman"/>
          <w:b/>
          <w:i w:val="false"/>
          <w:color w:val="000000"/>
          <w:sz w:val="28"/>
        </w:rPr>
        <w:t>117-тармақ.</w:t>
      </w:r>
      <w:r>
        <w:rPr>
          <w:rFonts w:ascii="Times New Roman"/>
          <w:b w:val="false"/>
          <w:i w:val="false"/>
          <w:color w:val="000000"/>
          <w:sz w:val="28"/>
        </w:rPr>
        <w:t xml:space="preserve"> Депутаттық топ – депутаттардың өз өкілеттіктерін бірлесіп жүзеге асыруы үшін құрылатын бірлестігі. Депутаттық топтың құрамында Парламенттің кем дегенде он бес депутаты болуға тиіс.</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117-тармаққа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өзгерістер енгізілді.</w:t>
      </w:r>
      <w:r>
        <w:br/>
      </w:r>
      <w:r>
        <w:rPr>
          <w:rFonts w:ascii="Times New Roman"/>
          <w:b w:val="false"/>
          <w:i w:val="false"/>
          <w:color w:val="000000"/>
          <w:sz w:val="28"/>
        </w:rPr>
        <w:t>
</w:t>
      </w:r>
    </w:p>
    <w:bookmarkStart w:name="z369" w:id="373"/>
    <w:p>
      <w:pPr>
        <w:spacing w:after="0"/>
        <w:ind w:left="0"/>
        <w:jc w:val="both"/>
      </w:pPr>
      <w:r>
        <w:rPr>
          <w:rFonts w:ascii="Times New Roman"/>
          <w:b w:val="false"/>
          <w:i w:val="false"/>
          <w:color w:val="000000"/>
          <w:sz w:val="28"/>
        </w:rPr>
        <w:t xml:space="preserve">
      </w:t>
      </w:r>
      <w:r>
        <w:rPr>
          <w:rFonts w:ascii="Times New Roman"/>
          <w:b/>
          <w:i w:val="false"/>
          <w:color w:val="000000"/>
          <w:sz w:val="28"/>
        </w:rPr>
        <w:t>118-тармақ.</w:t>
      </w:r>
      <w:r>
        <w:rPr>
          <w:rFonts w:ascii="Times New Roman"/>
          <w:b w:val="false"/>
          <w:i w:val="false"/>
          <w:color w:val="000000"/>
          <w:sz w:val="28"/>
        </w:rPr>
        <w:t xml:space="preserve"> Саяси партиялардың фракцияларын тіркеу Парламент Мәжілісінің Бюросында жүзеге асырылады, депутаттық топтарды тіркеу Парламент Палаталарының Бюросында жүзеге асырылады. Саяси партиялардың фракцияларын және депутаттық топтарды тіркеу келіп тіркелу ретімен жүргізіледі және тек қана хабарламалық сипатта болады.</w:t>
      </w:r>
    </w:p>
    <w:bookmarkEnd w:id="373"/>
    <w:bookmarkStart w:name="z370" w:id="374"/>
    <w:p>
      <w:pPr>
        <w:spacing w:after="0"/>
        <w:ind w:left="0"/>
        <w:jc w:val="both"/>
      </w:pPr>
      <w:r>
        <w:rPr>
          <w:rFonts w:ascii="Times New Roman"/>
          <w:b w:val="false"/>
          <w:i w:val="false"/>
          <w:color w:val="000000"/>
          <w:sz w:val="28"/>
        </w:rPr>
        <w:t>
      Депутаттық топты тіркеуді Парламенттің қай Палатасының Бюросы жүзеге асыратынын депутаттық топтың өзі дербес айқындайды.</w:t>
      </w:r>
    </w:p>
    <w:bookmarkEnd w:id="374"/>
    <w:bookmarkStart w:name="z371" w:id="375"/>
    <w:p>
      <w:pPr>
        <w:spacing w:after="0"/>
        <w:ind w:left="0"/>
        <w:jc w:val="both"/>
      </w:pPr>
      <w:r>
        <w:rPr>
          <w:rFonts w:ascii="Times New Roman"/>
          <w:b w:val="false"/>
          <w:i w:val="false"/>
          <w:color w:val="000000"/>
          <w:sz w:val="28"/>
        </w:rPr>
        <w:t>
      Фракциялар мен депутаттық топтарды тіркеу үшін Парламенттің тиісті Палатасының Бюросына жазбаша хабарлама жіберіліп, онда оның атауы, мақсаттары, құрамы мен фракцияның немесе депутаттық топтың атынан сөйлеуге уәкілдік берілген және Парламенттің, Палаталардың отырыстарында, комиссияларда, мемлекеттік органдарда, саяси партиялар мен қоғамдық бірлестіктерде оның өкілі болатын адамдар белгіленеді.</w:t>
      </w:r>
    </w:p>
    <w:bookmarkEnd w:id="375"/>
    <w:bookmarkStart w:name="z372" w:id="376"/>
    <w:p>
      <w:pPr>
        <w:spacing w:after="0"/>
        <w:ind w:left="0"/>
        <w:jc w:val="both"/>
      </w:pPr>
      <w:r>
        <w:rPr>
          <w:rFonts w:ascii="Times New Roman"/>
          <w:b w:val="false"/>
          <w:i w:val="false"/>
          <w:color w:val="000000"/>
          <w:sz w:val="28"/>
        </w:rPr>
        <w:t>
      Бюро Парламент депутаттарына, бұқаралық ақпарат құралдарына фракциялар мен депутаттық топтардың құрамы туралы мәліметтер береді.</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118-тармаққа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өзгерістер енгізілді.</w:t>
      </w:r>
      <w:r>
        <w:br/>
      </w:r>
      <w:r>
        <w:rPr>
          <w:rFonts w:ascii="Times New Roman"/>
          <w:b w:val="false"/>
          <w:i w:val="false"/>
          <w:color w:val="000000"/>
          <w:sz w:val="28"/>
        </w:rPr>
        <w:t>
</w:t>
      </w:r>
    </w:p>
    <w:bookmarkStart w:name="z373" w:id="377"/>
    <w:p>
      <w:pPr>
        <w:spacing w:after="0"/>
        <w:ind w:left="0"/>
        <w:jc w:val="both"/>
      </w:pPr>
      <w:r>
        <w:rPr>
          <w:rFonts w:ascii="Times New Roman"/>
          <w:b w:val="false"/>
          <w:i w:val="false"/>
          <w:color w:val="000000"/>
          <w:sz w:val="28"/>
        </w:rPr>
        <w:t xml:space="preserve">
      </w:t>
      </w:r>
      <w:r>
        <w:rPr>
          <w:rFonts w:ascii="Times New Roman"/>
          <w:b/>
          <w:i w:val="false"/>
          <w:color w:val="000000"/>
          <w:sz w:val="28"/>
        </w:rPr>
        <w:t>119-тармақ.</w:t>
      </w:r>
      <w:r>
        <w:rPr>
          <w:rFonts w:ascii="Times New Roman"/>
          <w:b w:val="false"/>
          <w:i w:val="false"/>
          <w:color w:val="000000"/>
          <w:sz w:val="28"/>
        </w:rPr>
        <w:t xml:space="preserve"> Депутаттық бірлестіктер тіркелген кезде олардың бірде-біреуіне кірмеген Парламент депутаттары кейіннен олардың кез келгеніне кіре алады.</w:t>
      </w:r>
    </w:p>
    <w:bookmarkEnd w:id="377"/>
    <w:bookmarkStart w:name="z374" w:id="378"/>
    <w:p>
      <w:pPr>
        <w:spacing w:after="0"/>
        <w:ind w:left="0"/>
        <w:jc w:val="both"/>
      </w:pPr>
      <w:r>
        <w:rPr>
          <w:rFonts w:ascii="Times New Roman"/>
          <w:b w:val="false"/>
          <w:i w:val="false"/>
          <w:color w:val="000000"/>
          <w:sz w:val="28"/>
        </w:rPr>
        <w:t>
      Фракция немесе депутаттық топ жаңа мүшелерді қосып алған немесе олардың құрамынан депутаттар шыққан кезде ол жөнінде өзін тіркеген Бюроға хабарлайды.</w:t>
      </w:r>
    </w:p>
    <w:bookmarkEnd w:id="378"/>
    <w:bookmarkStart w:name="z375" w:id="379"/>
    <w:p>
      <w:pPr>
        <w:spacing w:after="0"/>
        <w:ind w:left="0"/>
        <w:jc w:val="both"/>
      </w:pPr>
      <w:r>
        <w:rPr>
          <w:rFonts w:ascii="Times New Roman"/>
          <w:b w:val="false"/>
          <w:i w:val="false"/>
          <w:color w:val="000000"/>
          <w:sz w:val="28"/>
        </w:rPr>
        <w:t xml:space="preserve">
      </w:t>
      </w:r>
      <w:r>
        <w:rPr>
          <w:rFonts w:ascii="Times New Roman"/>
          <w:b/>
          <w:i w:val="false"/>
          <w:color w:val="000000"/>
          <w:sz w:val="28"/>
        </w:rPr>
        <w:t>120-тармақ.</w:t>
      </w:r>
      <w:r>
        <w:rPr>
          <w:rFonts w:ascii="Times New Roman"/>
          <w:b w:val="false"/>
          <w:i w:val="false"/>
          <w:color w:val="000000"/>
          <w:sz w:val="28"/>
        </w:rPr>
        <w:t xml:space="preserve"> Депутаттар депутаттық бірлестіктен шыққан жағдайда оның сан құрамы оны тіркелген кезде болуға тиісті мүшелер санынан азайып қалса, ол өз қызметін тоқтатады.</w:t>
      </w:r>
    </w:p>
    <w:bookmarkEnd w:id="379"/>
    <w:bookmarkStart w:name="z376" w:id="380"/>
    <w:p>
      <w:pPr>
        <w:spacing w:after="0"/>
        <w:ind w:left="0"/>
        <w:jc w:val="both"/>
      </w:pPr>
      <w:r>
        <w:rPr>
          <w:rFonts w:ascii="Times New Roman"/>
          <w:b w:val="false"/>
          <w:i w:val="false"/>
          <w:color w:val="000000"/>
          <w:sz w:val="28"/>
        </w:rPr>
        <w:t xml:space="preserve">
      </w:t>
      </w:r>
      <w:r>
        <w:rPr>
          <w:rFonts w:ascii="Times New Roman"/>
          <w:b/>
          <w:i w:val="false"/>
          <w:color w:val="000000"/>
          <w:sz w:val="28"/>
        </w:rPr>
        <w:t>121-тармақ.</w:t>
      </w:r>
      <w:r>
        <w:rPr>
          <w:rFonts w:ascii="Times New Roman"/>
          <w:b w:val="false"/>
          <w:i w:val="false"/>
          <w:color w:val="000000"/>
          <w:sz w:val="28"/>
        </w:rPr>
        <w:t xml:space="preserve"> Парламент депутаттары бірнеше депутаттық топтың мүшесі бола алады.</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қаулысының редакциясында.</w:t>
      </w:r>
      <w:r>
        <w:br/>
      </w:r>
      <w:r>
        <w:rPr>
          <w:rFonts w:ascii="Times New Roman"/>
          <w:b w:val="false"/>
          <w:i w:val="false"/>
          <w:color w:val="000000"/>
          <w:sz w:val="28"/>
        </w:rPr>
        <w:t>
</w:t>
      </w:r>
    </w:p>
    <w:bookmarkStart w:name="z377" w:id="381"/>
    <w:p>
      <w:pPr>
        <w:spacing w:after="0"/>
        <w:ind w:left="0"/>
        <w:jc w:val="both"/>
      </w:pPr>
      <w:r>
        <w:rPr>
          <w:rFonts w:ascii="Times New Roman"/>
          <w:b w:val="false"/>
          <w:i w:val="false"/>
          <w:color w:val="000000"/>
          <w:sz w:val="28"/>
        </w:rPr>
        <w:t xml:space="preserve">
      </w:t>
      </w:r>
      <w:r>
        <w:rPr>
          <w:rFonts w:ascii="Times New Roman"/>
          <w:b/>
          <w:i w:val="false"/>
          <w:color w:val="000000"/>
          <w:sz w:val="28"/>
        </w:rPr>
        <w:t>122-тармақ.</w:t>
      </w:r>
      <w:r>
        <w:rPr>
          <w:rFonts w:ascii="Times New Roman"/>
          <w:b w:val="false"/>
          <w:i w:val="false"/>
          <w:color w:val="000000"/>
          <w:sz w:val="28"/>
        </w:rPr>
        <w:t xml:space="preserve"> Депутаттық бірлестіктер өз шешімдері туралы Парламенттің екі Палатасының Төрағаларына хабарлап отырады.</w:t>
      </w:r>
    </w:p>
    <w:bookmarkEnd w:id="381"/>
    <w:bookmarkStart w:name="z378" w:id="382"/>
    <w:p>
      <w:pPr>
        <w:spacing w:after="0"/>
        <w:ind w:left="0"/>
        <w:jc w:val="both"/>
      </w:pPr>
      <w:r>
        <w:rPr>
          <w:rFonts w:ascii="Times New Roman"/>
          <w:b w:val="false"/>
          <w:i w:val="false"/>
          <w:color w:val="000000"/>
          <w:sz w:val="28"/>
        </w:rPr>
        <w:t xml:space="preserve">
      </w:t>
      </w:r>
      <w:r>
        <w:rPr>
          <w:rFonts w:ascii="Times New Roman"/>
          <w:b/>
          <w:i w:val="false"/>
          <w:color w:val="000000"/>
          <w:sz w:val="28"/>
        </w:rPr>
        <w:t>123-тармақ.</w:t>
      </w:r>
      <w:r>
        <w:rPr>
          <w:rFonts w:ascii="Times New Roman"/>
          <w:b w:val="false"/>
          <w:i w:val="false"/>
          <w:color w:val="000000"/>
          <w:sz w:val="28"/>
        </w:rPr>
        <w:t xml:space="preserve"> Депутаттық бірлестіктердің өкілдері фракцияның, топтың атынан:</w:t>
      </w:r>
    </w:p>
    <w:bookmarkEnd w:id="382"/>
    <w:bookmarkStart w:name="z379" w:id="383"/>
    <w:p>
      <w:pPr>
        <w:spacing w:after="0"/>
        <w:ind w:left="0"/>
        <w:jc w:val="both"/>
      </w:pPr>
      <w:r>
        <w:rPr>
          <w:rFonts w:ascii="Times New Roman"/>
          <w:b w:val="false"/>
          <w:i w:val="false"/>
          <w:color w:val="000000"/>
          <w:sz w:val="28"/>
        </w:rPr>
        <w:t>
      - Парламент пен Палаталар отырыстарының күн тәртібі, талқыланатын мәселелерді қарау реті мен олардың мәні жөнінде ескертпелер мен ұсыныстар енгізуге;</w:t>
      </w:r>
    </w:p>
    <w:bookmarkEnd w:id="383"/>
    <w:bookmarkStart w:name="z380" w:id="384"/>
    <w:p>
      <w:pPr>
        <w:spacing w:after="0"/>
        <w:ind w:left="0"/>
        <w:jc w:val="both"/>
      </w:pPr>
      <w:r>
        <w:rPr>
          <w:rFonts w:ascii="Times New Roman"/>
          <w:b w:val="false"/>
          <w:i w:val="false"/>
          <w:color w:val="000000"/>
          <w:sz w:val="28"/>
        </w:rPr>
        <w:t>
      - Парламент Палаталары сайлайтын немесе тағайындайтын не Парламент Палаталары тағайындауға келісім беретін лауазымды адамдардың кандидатуралары бойынша өз пікірін айтуға;</w:t>
      </w:r>
    </w:p>
    <w:bookmarkEnd w:id="384"/>
    <w:bookmarkStart w:name="z381" w:id="385"/>
    <w:p>
      <w:pPr>
        <w:spacing w:after="0"/>
        <w:ind w:left="0"/>
        <w:jc w:val="both"/>
      </w:pPr>
      <w:r>
        <w:rPr>
          <w:rFonts w:ascii="Times New Roman"/>
          <w:b w:val="false"/>
          <w:i w:val="false"/>
          <w:color w:val="000000"/>
          <w:sz w:val="28"/>
        </w:rPr>
        <w:t>
      - Парламент пен оның Палаталары қабылдайтын заңдардың, қаулылардың және басқа да актілердің жобаларына түзетулер ұсынуға;</w:t>
      </w:r>
    </w:p>
    <w:bookmarkEnd w:id="385"/>
    <w:bookmarkStart w:name="z382" w:id="386"/>
    <w:p>
      <w:pPr>
        <w:spacing w:after="0"/>
        <w:ind w:left="0"/>
        <w:jc w:val="both"/>
      </w:pPr>
      <w:r>
        <w:rPr>
          <w:rFonts w:ascii="Times New Roman"/>
          <w:b w:val="false"/>
          <w:i w:val="false"/>
          <w:color w:val="000000"/>
          <w:sz w:val="28"/>
        </w:rPr>
        <w:t>
      - Парламент депутаттарын азаматтардың өтініштерімен, фракциялар, депутаттық топтар қабылдаған шешімдермен таныстыруға;</w:t>
      </w:r>
    </w:p>
    <w:bookmarkEnd w:id="386"/>
    <w:bookmarkStart w:name="z383" w:id="387"/>
    <w:p>
      <w:pPr>
        <w:spacing w:after="0"/>
        <w:ind w:left="0"/>
        <w:jc w:val="both"/>
      </w:pPr>
      <w:r>
        <w:rPr>
          <w:rFonts w:ascii="Times New Roman"/>
          <w:b w:val="false"/>
          <w:i w:val="false"/>
          <w:color w:val="000000"/>
          <w:sz w:val="28"/>
        </w:rPr>
        <w:t>
      - мемлекеттік органдардан және лауазымды адамдардан депутаттық бірлестіктің қызметі үшін қажетті материалдар мен құжаттарды сұратып алдыруға міндетті.</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123-тармаққа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өзгерістер енгізілді.</w:t>
      </w:r>
      <w:r>
        <w:br/>
      </w:r>
      <w:r>
        <w:rPr>
          <w:rFonts w:ascii="Times New Roman"/>
          <w:b w:val="false"/>
          <w:i w:val="false"/>
          <w:color w:val="000000"/>
          <w:sz w:val="28"/>
        </w:rPr>
        <w:t>
</w:t>
      </w:r>
    </w:p>
    <w:bookmarkStart w:name="z384" w:id="388"/>
    <w:p>
      <w:pPr>
        <w:spacing w:after="0"/>
        <w:ind w:left="0"/>
        <w:jc w:val="both"/>
      </w:pPr>
      <w:r>
        <w:rPr>
          <w:rFonts w:ascii="Times New Roman"/>
          <w:b w:val="false"/>
          <w:i w:val="false"/>
          <w:color w:val="000000"/>
          <w:sz w:val="28"/>
        </w:rPr>
        <w:t xml:space="preserve">
      </w:t>
      </w:r>
      <w:r>
        <w:rPr>
          <w:rFonts w:ascii="Times New Roman"/>
          <w:b/>
          <w:i w:val="false"/>
          <w:color w:val="000000"/>
          <w:sz w:val="28"/>
        </w:rPr>
        <w:t>124-тармақ.</w:t>
      </w:r>
      <w:r>
        <w:rPr>
          <w:rFonts w:ascii="Times New Roman"/>
          <w:b w:val="false"/>
          <w:i w:val="false"/>
          <w:color w:val="000000"/>
          <w:sz w:val="28"/>
        </w:rPr>
        <w:t xml:space="preserve"> Депутаттық бірлестіктердің ішкі қызметін олар дербес ұйымдастырады.</w:t>
      </w:r>
    </w:p>
    <w:bookmarkEnd w:id="388"/>
    <w:bookmarkStart w:name="z385" w:id="389"/>
    <w:p>
      <w:pPr>
        <w:spacing w:after="0"/>
        <w:ind w:left="0"/>
        <w:jc w:val="both"/>
      </w:pPr>
      <w:r>
        <w:rPr>
          <w:rFonts w:ascii="Times New Roman"/>
          <w:b w:val="false"/>
          <w:i w:val="false"/>
          <w:color w:val="000000"/>
          <w:sz w:val="28"/>
        </w:rPr>
        <w:t>
      Депутаттық бірлестіктердің қызметін ұйымдық, құжаттық, ақпараттық-талдама және өзге жағынан қамтамасыз етуді Парламент Палаталарының Аппараттары жүзеге асырады.</w:t>
      </w:r>
    </w:p>
    <w:bookmarkEnd w:id="389"/>
    <w:bookmarkStart w:name="z386" w:id="390"/>
    <w:p>
      <w:pPr>
        <w:spacing w:after="0"/>
        <w:ind w:left="0"/>
        <w:jc w:val="left"/>
      </w:pPr>
      <w:r>
        <w:rPr>
          <w:rFonts w:ascii="Times New Roman"/>
          <w:b/>
          <w:i w:val="false"/>
          <w:color w:val="000000"/>
        </w:rPr>
        <w:t xml:space="preserve"> VІІІ Бөлім. Халықаралық, Парламентаралық ынтымақтастық</w:t>
      </w:r>
    </w:p>
    <w:bookmarkEnd w:id="390"/>
    <w:bookmarkStart w:name="z387" w:id="391"/>
    <w:p>
      <w:pPr>
        <w:spacing w:after="0"/>
        <w:ind w:left="0"/>
        <w:jc w:val="both"/>
      </w:pPr>
      <w:r>
        <w:rPr>
          <w:rFonts w:ascii="Times New Roman"/>
          <w:b w:val="false"/>
          <w:i w:val="false"/>
          <w:color w:val="000000"/>
          <w:sz w:val="28"/>
        </w:rPr>
        <w:t xml:space="preserve">
      </w:t>
      </w:r>
      <w:r>
        <w:rPr>
          <w:rFonts w:ascii="Times New Roman"/>
          <w:b/>
          <w:i w:val="false"/>
          <w:color w:val="000000"/>
          <w:sz w:val="28"/>
        </w:rPr>
        <w:t>125-тармақ.</w:t>
      </w:r>
      <w:r>
        <w:rPr>
          <w:rFonts w:ascii="Times New Roman"/>
          <w:b w:val="false"/>
          <w:i w:val="false"/>
          <w:color w:val="000000"/>
          <w:sz w:val="28"/>
        </w:rPr>
        <w:t xml:space="preserve"> Қазақстан Республикасының Парламенті басқа мемлекеттердің Парламенттерімен және халықаралық парламенттік ұйымдармен парламентаралық ынтымақтастық туралы келісім жасай алады, оларға Палаталардың Төрағалары не Палаталар Төрағаларының бірі қол қояды.</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125-тармаққа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толықтырулар енгізілді.</w:t>
      </w:r>
      <w:r>
        <w:br/>
      </w:r>
      <w:r>
        <w:rPr>
          <w:rFonts w:ascii="Times New Roman"/>
          <w:b w:val="false"/>
          <w:i w:val="false"/>
          <w:color w:val="000000"/>
          <w:sz w:val="28"/>
        </w:rPr>
        <w:t>
</w:t>
      </w:r>
    </w:p>
    <w:bookmarkStart w:name="z388" w:id="392"/>
    <w:p>
      <w:pPr>
        <w:spacing w:after="0"/>
        <w:ind w:left="0"/>
        <w:jc w:val="left"/>
      </w:pPr>
      <w:r>
        <w:rPr>
          <w:rFonts w:ascii="Times New Roman"/>
          <w:b/>
          <w:i w:val="false"/>
          <w:color w:val="000000"/>
        </w:rPr>
        <w:t xml:space="preserve"> 126-тармақ.</w:t>
      </w:r>
    </w:p>
    <w:bookmarkEnd w:id="392"/>
    <w:p>
      <w:pPr>
        <w:spacing w:after="0"/>
        <w:ind w:left="0"/>
        <w:jc w:val="both"/>
      </w:pPr>
      <w:r>
        <w:rPr>
          <w:rFonts w:ascii="Times New Roman"/>
          <w:b w:val="false"/>
          <w:i w:val="false"/>
          <w:color w:val="ff0000"/>
          <w:sz w:val="28"/>
        </w:rPr>
        <w:t xml:space="preserve">
      Ескерту. ҚР Парламентінің 2012.06.22 </w:t>
      </w:r>
      <w:r>
        <w:rPr>
          <w:rFonts w:ascii="Times New Roman"/>
          <w:b w:val="false"/>
          <w:i w:val="false"/>
          <w:color w:val="ff0000"/>
          <w:sz w:val="28"/>
        </w:rPr>
        <w:t>№ 4-V</w:t>
      </w:r>
      <w:r>
        <w:rPr>
          <w:rFonts w:ascii="Times New Roman"/>
          <w:b w:val="false"/>
          <w:i w:val="false"/>
          <w:color w:val="ff0000"/>
          <w:sz w:val="28"/>
        </w:rPr>
        <w:t xml:space="preserve"> қаулысымен алып тасталды.</w:t>
      </w:r>
    </w:p>
    <w:bookmarkStart w:name="z389" w:id="393"/>
    <w:p>
      <w:pPr>
        <w:spacing w:after="0"/>
        <w:ind w:left="0"/>
        <w:jc w:val="both"/>
      </w:pPr>
      <w:r>
        <w:rPr>
          <w:rFonts w:ascii="Times New Roman"/>
          <w:b w:val="false"/>
          <w:i w:val="false"/>
          <w:color w:val="000000"/>
          <w:sz w:val="28"/>
        </w:rPr>
        <w:t xml:space="preserve">
      </w:t>
      </w:r>
      <w:r>
        <w:rPr>
          <w:rFonts w:ascii="Times New Roman"/>
          <w:b/>
          <w:i w:val="false"/>
          <w:color w:val="000000"/>
          <w:sz w:val="28"/>
        </w:rPr>
        <w:t>127-тармақ.</w:t>
      </w:r>
      <w:r>
        <w:rPr>
          <w:rFonts w:ascii="Times New Roman"/>
          <w:b w:val="false"/>
          <w:i w:val="false"/>
          <w:color w:val="000000"/>
          <w:sz w:val="28"/>
        </w:rPr>
        <w:t xml:space="preserve"> Парламенттің ресми делегацияларының, олардың басшыларының құрамы, сондай-ақ басқа мемлекеттердің парламенттерімен ынтымақтастық жөніндегі парламентаралық комиссиялардың (парламенттік, жұмыс топтарының) қазақстандық бөліктерінің құрамы Парламент Палаталарының регламенттеріне және парламентаралық ынтымақтастық туралы келісімдерге сәйкес айқындалады.</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қаулысының редакциясында.</w:t>
      </w:r>
      <w:r>
        <w:br/>
      </w:r>
      <w:r>
        <w:rPr>
          <w:rFonts w:ascii="Times New Roman"/>
          <w:b w:val="false"/>
          <w:i w:val="false"/>
          <w:color w:val="000000"/>
          <w:sz w:val="28"/>
        </w:rPr>
        <w:t>
</w:t>
      </w:r>
    </w:p>
    <w:bookmarkStart w:name="z390" w:id="394"/>
    <w:p>
      <w:pPr>
        <w:spacing w:after="0"/>
        <w:ind w:left="0"/>
        <w:jc w:val="left"/>
      </w:pPr>
      <w:r>
        <w:rPr>
          <w:rFonts w:ascii="Times New Roman"/>
          <w:b/>
          <w:i w:val="false"/>
          <w:color w:val="000000"/>
        </w:rPr>
        <w:t xml:space="preserve"> 128-тармақ.</w:t>
      </w:r>
    </w:p>
    <w:bookmarkEnd w:id="394"/>
    <w:p>
      <w:pPr>
        <w:spacing w:after="0"/>
        <w:ind w:left="0"/>
        <w:jc w:val="both"/>
      </w:pPr>
      <w:r>
        <w:rPr>
          <w:rFonts w:ascii="Times New Roman"/>
          <w:b w:val="false"/>
          <w:i w:val="false"/>
          <w:color w:val="ff0000"/>
          <w:sz w:val="28"/>
        </w:rPr>
        <w:t xml:space="preserve">
      Ескерту. 128-тармақ ҚР Парламентінің 2012.06.22 </w:t>
      </w:r>
      <w:r>
        <w:rPr>
          <w:rFonts w:ascii="Times New Roman"/>
          <w:b w:val="false"/>
          <w:i w:val="false"/>
          <w:color w:val="ff0000"/>
          <w:sz w:val="28"/>
        </w:rPr>
        <w:t>№ 4-V</w:t>
      </w:r>
      <w:r>
        <w:rPr>
          <w:rFonts w:ascii="Times New Roman"/>
          <w:b w:val="false"/>
          <w:i w:val="false"/>
          <w:color w:val="ff0000"/>
          <w:sz w:val="28"/>
        </w:rPr>
        <w:t xml:space="preserve"> қаулысымен алып тасталды.</w:t>
      </w:r>
    </w:p>
    <w:bookmarkStart w:name="z391" w:id="395"/>
    <w:p>
      <w:pPr>
        <w:spacing w:after="0"/>
        <w:ind w:left="0"/>
        <w:jc w:val="left"/>
      </w:pPr>
      <w:r>
        <w:rPr>
          <w:rFonts w:ascii="Times New Roman"/>
          <w:b/>
          <w:i w:val="false"/>
          <w:color w:val="000000"/>
        </w:rPr>
        <w:t xml:space="preserve"> 129-тармақ.</w:t>
      </w:r>
    </w:p>
    <w:bookmarkEnd w:id="395"/>
    <w:p>
      <w:pPr>
        <w:spacing w:after="0"/>
        <w:ind w:left="0"/>
        <w:jc w:val="both"/>
      </w:pPr>
      <w:r>
        <w:rPr>
          <w:rFonts w:ascii="Times New Roman"/>
          <w:b w:val="false"/>
          <w:i w:val="false"/>
          <w:color w:val="ff0000"/>
          <w:sz w:val="28"/>
        </w:rPr>
        <w:t xml:space="preserve">
      Ескерту. 129-тармақ ҚР Парламентінің 2012.06.22 </w:t>
      </w:r>
      <w:r>
        <w:rPr>
          <w:rFonts w:ascii="Times New Roman"/>
          <w:b w:val="false"/>
          <w:i w:val="false"/>
          <w:color w:val="ff0000"/>
          <w:sz w:val="28"/>
        </w:rPr>
        <w:t>№ 4-V</w:t>
      </w:r>
      <w:r>
        <w:rPr>
          <w:rFonts w:ascii="Times New Roman"/>
          <w:b w:val="false"/>
          <w:i w:val="false"/>
          <w:color w:val="ff0000"/>
          <w:sz w:val="28"/>
        </w:rPr>
        <w:t xml:space="preserve"> қаулысымен алып тасталды.</w:t>
      </w:r>
    </w:p>
    <w:bookmarkStart w:name="z392" w:id="396"/>
    <w:p>
      <w:pPr>
        <w:spacing w:after="0"/>
        <w:ind w:left="0"/>
        <w:jc w:val="left"/>
      </w:pPr>
      <w:r>
        <w:rPr>
          <w:rFonts w:ascii="Times New Roman"/>
          <w:b/>
          <w:i w:val="false"/>
          <w:color w:val="000000"/>
        </w:rPr>
        <w:t xml:space="preserve"> 130-тармақ.</w:t>
      </w:r>
    </w:p>
    <w:bookmarkEnd w:id="396"/>
    <w:p>
      <w:pPr>
        <w:spacing w:after="0"/>
        <w:ind w:left="0"/>
        <w:jc w:val="both"/>
      </w:pPr>
      <w:r>
        <w:rPr>
          <w:rFonts w:ascii="Times New Roman"/>
          <w:b w:val="false"/>
          <w:i w:val="false"/>
          <w:color w:val="ff0000"/>
          <w:sz w:val="28"/>
        </w:rPr>
        <w:t xml:space="preserve">
      Ескерту. 130-тармақ ҚР Парламентінің 2012.06.22 </w:t>
      </w:r>
      <w:r>
        <w:rPr>
          <w:rFonts w:ascii="Times New Roman"/>
          <w:b w:val="false"/>
          <w:i w:val="false"/>
          <w:color w:val="ff0000"/>
          <w:sz w:val="28"/>
        </w:rPr>
        <w:t>№ 4-V</w:t>
      </w:r>
      <w:r>
        <w:rPr>
          <w:rFonts w:ascii="Times New Roman"/>
          <w:b w:val="false"/>
          <w:i w:val="false"/>
          <w:color w:val="ff0000"/>
          <w:sz w:val="28"/>
        </w:rPr>
        <w:t xml:space="preserve"> қаулысымен алып тасталды.</w:t>
      </w:r>
    </w:p>
    <w:bookmarkStart w:name="z393" w:id="397"/>
    <w:p>
      <w:pPr>
        <w:spacing w:after="0"/>
        <w:ind w:left="0"/>
        <w:jc w:val="both"/>
      </w:pPr>
      <w:r>
        <w:rPr>
          <w:rFonts w:ascii="Times New Roman"/>
          <w:b w:val="false"/>
          <w:i w:val="false"/>
          <w:color w:val="000000"/>
          <w:sz w:val="28"/>
        </w:rPr>
        <w:t xml:space="preserve">
      </w:t>
      </w:r>
      <w:r>
        <w:rPr>
          <w:rFonts w:ascii="Times New Roman"/>
          <w:b/>
          <w:i w:val="false"/>
          <w:color w:val="000000"/>
          <w:sz w:val="28"/>
        </w:rPr>
        <w:t>131-тармақ.</w:t>
      </w:r>
      <w:r>
        <w:rPr>
          <w:rFonts w:ascii="Times New Roman"/>
          <w:b w:val="false"/>
          <w:i w:val="false"/>
          <w:color w:val="000000"/>
          <w:sz w:val="28"/>
        </w:rPr>
        <w:t xml:space="preserve"> Мемлекеттер Парламенттерінің басшыларына, мемлекеттер мен Үкіметтердің басшыларына, Парламенттік делегациялардың басшыларына Сенат Төрағасымен келісілген Мәжіліс Төрағасының шешімі бойынша, олар Қазақстан Республикасының Парламентінде болған кезде Қазақстан Республикасы Парламенті депутаттарының алдында сөз сөйлеуге мүмкіндік берілуі мүмкін.</w:t>
      </w:r>
    </w:p>
    <w:bookmarkEnd w:id="397"/>
    <w:bookmarkStart w:name="z394" w:id="398"/>
    <w:p>
      <w:pPr>
        <w:spacing w:after="0"/>
        <w:ind w:left="0"/>
        <w:jc w:val="left"/>
      </w:pPr>
      <w:r>
        <w:rPr>
          <w:rFonts w:ascii="Times New Roman"/>
          <w:b/>
          <w:i w:val="false"/>
          <w:color w:val="000000"/>
        </w:rPr>
        <w:t xml:space="preserve"> ІX Бөлім. Қорытынды ережелер</w:t>
      </w:r>
    </w:p>
    <w:bookmarkEnd w:id="398"/>
    <w:bookmarkStart w:name="z395" w:id="399"/>
    <w:p>
      <w:pPr>
        <w:spacing w:after="0"/>
        <w:ind w:left="0"/>
        <w:jc w:val="both"/>
      </w:pPr>
      <w:r>
        <w:rPr>
          <w:rFonts w:ascii="Times New Roman"/>
          <w:b w:val="false"/>
          <w:i w:val="false"/>
          <w:color w:val="000000"/>
          <w:sz w:val="28"/>
        </w:rPr>
        <w:t xml:space="preserve">
      </w:t>
      </w:r>
      <w:r>
        <w:rPr>
          <w:rFonts w:ascii="Times New Roman"/>
          <w:b/>
          <w:i w:val="false"/>
          <w:color w:val="000000"/>
          <w:sz w:val="28"/>
        </w:rPr>
        <w:t>132-тармақ</w:t>
      </w:r>
      <w:r>
        <w:rPr>
          <w:rFonts w:ascii="Times New Roman"/>
          <w:b w:val="false"/>
          <w:i w:val="false"/>
          <w:color w:val="000000"/>
          <w:sz w:val="28"/>
        </w:rPr>
        <w:t>. Қазақстан Республикасы Парламентінің Регламенті, оған енгізілетін өзгерістер мен толықтырулар әрбір Палата депутаттары жалпы санының көпшілік даусымен Парламент Палаталарының бірлескен отырысында Парламент қаулысымен қабылданады.</w:t>
      </w:r>
    </w:p>
    <w:bookmarkEnd w:id="399"/>
    <w:bookmarkStart w:name="z396" w:id="400"/>
    <w:p>
      <w:pPr>
        <w:spacing w:after="0"/>
        <w:ind w:left="0"/>
        <w:jc w:val="both"/>
      </w:pPr>
      <w:r>
        <w:rPr>
          <w:rFonts w:ascii="Times New Roman"/>
          <w:b w:val="false"/>
          <w:i w:val="false"/>
          <w:color w:val="000000"/>
          <w:sz w:val="28"/>
        </w:rPr>
        <w:t>
      Парламент Регламенті қабылданған күннен бастап күшіне енеді.</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132-тармаққа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өзгерістер енгізілді.</w:t>
      </w:r>
      <w:r>
        <w:br/>
      </w:r>
      <w:r>
        <w:rPr>
          <w:rFonts w:ascii="Times New Roman"/>
          <w:b w:val="false"/>
          <w:i w:val="false"/>
          <w:color w:val="000000"/>
          <w:sz w:val="28"/>
        </w:rPr>
        <w:t>
</w:t>
      </w:r>
    </w:p>
    <w:bookmarkStart w:name="z397" w:id="4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133-тармақ. </w:t>
      </w:r>
      <w:r>
        <w:rPr>
          <w:rFonts w:ascii="Times New Roman"/>
          <w:b w:val="false"/>
          <w:i w:val="false"/>
          <w:color w:val="000000"/>
          <w:sz w:val="28"/>
        </w:rPr>
        <w:t>Парламенттің Регламентін өзгерту мен толықтыру туралы ұсыныстарды Парламенттің Палаталары, фракциялар, депутаттық топтар мен депутаттар Мәжіліске енгізе алады, олар қаралғаннан кейін Мәжілістің Төрағасы оларды Парламенттің мәселелерді қарау жоспарына енгізуге және Палаталардың жалпы отырысында Парламенттің бекітуіне шығарады. Парламенттің Регламентін өзгерту мен толықтыру туралы мәселелер Парламент Палаталарының бірлескен отырысында қаралады.</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133-тармаққа ҚР Парламентінің 2012.06.22 </w:t>
      </w:r>
      <w:r>
        <w:rPr>
          <w:rFonts w:ascii="Times New Roman"/>
          <w:b w:val="false"/>
          <w:i w:val="false"/>
          <w:color w:val="000000"/>
          <w:sz w:val="28"/>
        </w:rPr>
        <w:t>№ 4-V</w:t>
      </w:r>
      <w:r>
        <w:rPr>
          <w:rFonts w:ascii="Times New Roman"/>
          <w:b w:val="false"/>
          <w:i w:val="false"/>
          <w:color w:val="ff0000"/>
          <w:sz w:val="28"/>
        </w:rPr>
        <w:t xml:space="preserve"> қаулысымен өзгерістер енгізілді.</w:t>
      </w:r>
      <w:r>
        <w:br/>
      </w:r>
      <w:r>
        <w:rPr>
          <w:rFonts w:ascii="Times New Roman"/>
          <w:b w:val="false"/>
          <w:i w:val="false"/>
          <w:color w:val="000000"/>
          <w:sz w:val="28"/>
        </w:rPr>
        <w:t>
</w:t>
      </w:r>
    </w:p>
    <w:bookmarkStart w:name="z398" w:id="402"/>
    <w:p>
      <w:pPr>
        <w:spacing w:after="0"/>
        <w:ind w:left="0"/>
        <w:jc w:val="both"/>
      </w:pPr>
      <w:r>
        <w:rPr>
          <w:rFonts w:ascii="Times New Roman"/>
          <w:b w:val="false"/>
          <w:i w:val="false"/>
          <w:color w:val="000000"/>
          <w:sz w:val="28"/>
        </w:rPr>
        <w:t xml:space="preserve">
      </w:t>
      </w:r>
      <w:r>
        <w:rPr>
          <w:rFonts w:ascii="Times New Roman"/>
          <w:b/>
          <w:i w:val="false"/>
          <w:color w:val="000000"/>
          <w:sz w:val="28"/>
        </w:rPr>
        <w:t>134-тармақ.</w:t>
      </w:r>
      <w:r>
        <w:rPr>
          <w:rFonts w:ascii="Times New Roman"/>
          <w:b w:val="false"/>
          <w:i w:val="false"/>
          <w:color w:val="000000"/>
          <w:sz w:val="28"/>
        </w:rPr>
        <w:t xml:space="preserve"> Парламент депутаттарының оның конституциялық өкілеттігін жүзеге асыруды мақсат етіп, Регламенттерде белгіленген ережелер мен рәсімдер сақталмай өткізілетін кез келген отырысы заңсыз болып табылады. Мұндай жиналыс қабылдаған актілер жарамсыз болады.</w:t>
      </w:r>
    </w:p>
    <w:bookmarkEnd w:id="402"/>
    <w:bookmarkStart w:name="z399" w:id="403"/>
    <w:p>
      <w:pPr>
        <w:spacing w:after="0"/>
        <w:ind w:left="0"/>
        <w:jc w:val="both"/>
      </w:pPr>
      <w:r>
        <w:rPr>
          <w:rFonts w:ascii="Times New Roman"/>
          <w:b w:val="false"/>
          <w:i w:val="false"/>
          <w:color w:val="000000"/>
          <w:sz w:val="28"/>
        </w:rPr>
        <w:t xml:space="preserve">
      </w:t>
      </w:r>
      <w:r>
        <w:rPr>
          <w:rFonts w:ascii="Times New Roman"/>
          <w:b/>
          <w:i w:val="false"/>
          <w:color w:val="000000"/>
          <w:sz w:val="28"/>
        </w:rPr>
        <w:t>135-тармақ.</w:t>
      </w:r>
      <w:r>
        <w:rPr>
          <w:rFonts w:ascii="Times New Roman"/>
          <w:b w:val="false"/>
          <w:i w:val="false"/>
          <w:color w:val="000000"/>
          <w:sz w:val="28"/>
        </w:rPr>
        <w:t xml:space="preserve"> Парламент жұмыс органын – Парламент Регламенті жөніндегі бірлескен комиссия құрады, ол түсініктеме береді, депутаттардың Парламент Регламентіне өзгерістер мен толықтырулар енгізу жөніндегі ұсыныстарын қарайды және оларды Парламент Палаталары бірлескен отырысының қарауына енгізеді.</w:t>
      </w:r>
    </w:p>
    <w:bookmarkEnd w:id="4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