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8d43" w14:textId="6848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сентябpя 1994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(Қаулының қазақша аудармасы жоқ, мәтінді орысшадан қараңыз)
     Верховный Совет Республики Казахстан ПОСТАНОВЛЯЕТ:
     Соглашение о сотрудничестве и взаимопомощи в таможенных
делах, заключенное между правительствами Азербайджанской Республики, 
Республики Армения, Республики Беларусь, Республики Грузия, Республики 
Казахстан, Кыргызской Республики, Республики Молдова, Российской  
Федерации, Республики Таджикистан, Туркменистана, Республики 
Узбекистан, Украины, подписанное в г. Москве 15 апреля 1994 года, 
ратифицировать.
     Председатель Верховного Совета
          Республики Казахстан
                                                            приложение
                               Соглашение
                     о сотрудничестве и взаимопомощи
                           в таможенных делах*
     (сборник международных договоров, ратифицированных Республикой    
             Казахстан, в сфере таможенного законодательства,
                    изд.Жеты-Жаргы, 1998 год, стр.6) 
     Государства - участники настоящего Соглашения в лице Правительств,
именуемые в дальнейшем Стороны,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целям и принципам учредительных 
документов о создании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развивать дружественные отношения, в том числе и 
посредством сотрудничества в области таможенного дела, стремясь путем 
сотрудничества таможенных служб способствовать развитию и ускорению 
пассажирского и грузового сообщения между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имея в виду, что таможенные правонарушения наносят ущерб 
экономическим интересам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убежденные в том, что соблюдение таможенного законодательства и 
борьба с таможенными правонарушениями могут более успешно 
осуществляться при сотрудничестве таможенных служб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законодательство" - совокупность правовых норм Сторон,
регулирующих порядок ввоза, вывоза и транзита товаров, ручной клади и 
багажа пассажиров, валютных и других ценностей, международных почтовых 
отправлений, взимания таможенных пошлин, сборов и других платежей, 
предоставления льгот, установления запретов и ограничений, а также 
контроля за перемещением товаров через таможенные границы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"таможенные службы" -  центральные таможенные органы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"таможенное правонарушение" -  нарушение или попытка нарушения 
таможенного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"лицо" - физическое или юридическое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"наркотические средства" - вещества, включенные ООН в список 
Единой конвенции о наркотических средствах 1961 года с последующими 
изменениями и дополнениями.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Сфера применения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настоящего Соглашения таможенные службы в рамках 
своей компетенции и с соблюдением законодательства Сторон будут 
сотрудничать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совершенствования пассажирского и грузового сообщения между 
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обеспечения правильного взимания таможенных пошлин, сборов и 
других платежей, а также применения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предотвращения, пресечения и расследования таможенных 
правонарушений.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3. Упрощение таможенных формальностей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принимают по взаимному согласованию необходимые меры по 
упрощению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признают таможенные обеспечения друг друга (пломбы, оттиски 
печатей, штампы), таможенные документы друг друга, а при необходимости 
накладывают собственные таможенные обеспечения  на перемещаемые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Товары и транспортные средства, следующие транзитом, 
освобождаются от таможенного досмотра, за исключением случаев, когда 
есть основания полагать, что их ввоз, вывоз и транзит запрещены в 
соответствии с законодательством Сторон, либо имеет место таможенное 
правонарушение.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4. Представление свидетельств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представляют друг другу по запросу 
свидетельства, подтверждающие, что товары, которые вывезены с 
территории одной Стороны, ввозятся на территорию другой Стороны на 
законных основаниях. В свидетельствах указываются вид и результаты 
таможенных процедур, в соответствии с которыми оформлялись товары. Это 
касается также тех случаев, когда товары реэкспортируются с территории 
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представляют друг другу по запросу сведения 
о том, что представленные подчиненными им таможенными органами 
свидетельства или другие документы являются подлинными и содержат все 
необходимые данные.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5. Борьба с незаконным оборотом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средств и психотропных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с целью активизации действий по 
предупреждению, расследованию и пресечению незаконного оборота 
наркотических средств и психотропных веществ без предварительного 
запроса и в возможно короткий срок сообщают друг другу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лицах, о которых известно, что они занимаются незаконным 
оборотом наркотических средств и психотропных веществ или подозреваются 
в этом;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транспортных средствах, включая контейнеры, и почтовых 
отправлениях, о которых известно, что они используются для незаконного 
оборота наркотических средств и психотропных веществ или вызывают 
подозрение в таком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без предварительного запроса информируют 
друг друга о применяемых способах незаконного оборота наркотических 
средств и психотропных веществ, а также о новых методах контроля за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Полученные любой из Сторон в соответствии с пунктами 1 и 2 
настоящей статьи сведения, сообщения и другие документы могут 
передаваться ее правоохранительным и другим государственным органам, 
занимающимся борьбой с наркоманией и незаконным оборотом наркотических 
средств и психотропных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основе законодательства Сторон и по взаимному согласованию 
таможенные службы используют при необходимости метод контролируемых 
поставок наркотических средств и психотропных веществ с целью 
выявления лиц, причастных к их незаконному обороту.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об использовании метода контролируемых поставок 
принимаются Сторонами отдельно в каждом конкретном случае и могут при 
необходимости учитывать финансовые договоренности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Стороны могут распространять сферу действия настоящего 
Соглашения и на вещества, которые применяются для производства 
наркотических средств и психотропных веществ.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6. Передача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передают друг другу по запросу, в том числе 
путем пересылки сообщений, протоколов и иных материалов или их 
заверенных копий, находящиеся в их распоряжении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 обстоятельствах, связанных с взиманием таможенных пошлин, 
сборов и других платежей, а также применением таможенных льгот;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совершенных или готовящихся действиях, которые противоречат 
таможенному законодательству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в возможно короткий срок сообщают  друг 
другу, в том числе без предварительного запроса, сведения о возможных 
таможенных правонарушениях, в борьбе с которыми существует особая 
заинтересованность Сторон. Это, в первую очередь, касается таможенных 
правонарушений при перемещении: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товаров, которые могут представлять угрозу для окружающей 
природной среды или здоровья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оружия, боеприпасов, взрывчатых и отравляющих веществ, взрывных 
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предметов, представляющих значительную историческую, 
художественную, культурную или археологическую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товаров, подлежащих в соответствии с законодательством Сторон 
обложению высокими таможенными пошлинами или налогами;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товаров, имеющих особо важное значение и включенных в перечни, 
согласованные между таможенными службами, которые подвергаются 
нетарифным ограничениям или подлежат обложению высокими таможенными 
пошлинами или налогами.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7. Передача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обмениваются между собой в течение трех 
месяцев после вступления в силу настоящего Соглашения копиями 
действующих законодательных и иных нормативных актов по таможенным 
вопросам и в дальнейшем будут незамедлительно информировать друг друга 
обо всех изменениях и дополнениях таможенного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Таможенная служба одной Стороны по запросу таможенной службы 
другой Стороны передает копии решений административных органов по 
вопросам применения таможенного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запросах о передаче документов в соответствии с настоящей 
статьей в отличие от требования, предусмотренного подпунктом "д" 
пункта 2 статьи 11 настоящего Соглашения, существо дела может не 
описываться.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Получение документов подтверждается запрашивающей таможенной 
службой с указанием даты получения.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8. Обмен опытом и оказание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обмениваются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 опыте своей деятельности и применения технических 
вспомогательных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 новых средствах и способах совершения таможенных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 другим таможенным вопросам, представляющим интерес для всех 
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оказывают друг другу помощь в области 
таможенного дела,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обмен сотрудниками в случаях, представляющих взаимный интерес, 
с целью ознакомления с техническими средствами, используемыми таможенными 
службами;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обучение и помощь в совершенствовании специальных навыков 
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обмен экспертами по таможенным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обмен профессиональными, научными и техническими сведениями, 
касающимися таможенных вопросов.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9. Расследования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 запросу таможенной службы одной Стороны таможенная служба 
другой Стороны проводит проверку или расследование по вопросам, 
предусмотренным пунктами "б" и "в" статьи 2 настоящего Соглашения. 
Результаты проверки или расследования сообщаются запрашивающей 
таможенной службе в соответствии с порядком, предусмотренным пунктом 1 
статьи 6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Проверка или расследование проводится  в соответствии с 
законодательством, действующим на таможенной территории запрашиваемой 
Стороны. Запрашиваемая таможенная служба проводит проверку или 
расследование, действуя от своего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Запрашиваемая таможенная служба может разрешить официальным 
лицам запрашивающей таможенной службы присутствовать при проверке или 
расследовании.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10. Эксперты и свидетели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судебные или административные органы одной Стороны 
в связи с  рассматриваемыми таможенными правонарушениями обращаются с 
соответствующим запросом, то таможенная служба другой Стороны может 
уполномочить своих сотрудников выступить в качестве свидетелей или 
экспертов в таких судебных или административных разбирательствах. Эти 
сотрудники дают показания или заключения по фактам, установленным ими 
во время исполнения служебных обязанностей. В запросе об участии в 
судебном или административном разбирательстве должно быть указано, по 
какому делу и в каком качестве должен выступать сотрудник запрашиваемой 
таможенной службы.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11. Форма и содержание запроса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Запрос, предусмотренный пунктом 1 статьи 9 настоящего 
Соглашения, направляется в письменной форме. Необходимые для 
выполнения запроса документы должны прилагаться в подлинниках, 
официально заверенных копиях или фотокопиях.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Запрос должен 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таможенный орган, интересы которого лежат в основе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вид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фамилии, адреса и другие данные об участниках процедуры;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предмет и причина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краткое описание существа дела и его юридическая квалификация.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12. Выполнение запроса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Таможенные службы оказывают друг другу содействие в выполнении 
запросов в соответствии с законодательством Сторон и в пределах своей 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выполнении запроса отказывается, если его выполнение может 
нанести ущерб суверенитету, безопасности, противоречит 
законодательству или международным обязательствам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 отказе в содействии в выполнении запроса, а также о 
причинах отказа запрашивающая таможенная служба незамедлительно 
уведомляется в письменной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13.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Передача по запросу подлинных документов осуществляется в тех 
случаях, когда официально заверенных копий или фотокопий этих документов 
недостаточно.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Подлинные документы должны быть возвращены запрашиваемой 
таможенной службе в возможно короткий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применении положений настоящей статьи не должны ущемляться 
права и законные интересы запрашиваемой Стороны или государства, не 
являющегося участником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14. Использование полученных сведений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службы могут использовать как доказательства 
полученные в соответствии с настоящим Соглашением сведения и документы 
в своих протоколах, сообщениях и иных материалах, при проведении 
проверок или расследований, в судебных или административных 
разбирательствах в связи с рассматриваемыми таможенными 
правонарушениями. Оценка этих сведений и документов, а также 
возможность и порядок их использования в судебных или административных 
разбирательствах определяются в соответствии с законодательством 
запрашивающей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15. Возмещение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Запрашивающая таможенная служба возмещает запрашиваемой 
таможенной службе расходы, которые были произведены при выполнении 
запроса в соответствии с настоящим Соглашением по оплате труда 
экспертов и переводчиков, не работающих в запрашиваемой таможенной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Возмещение расходов, связанных с исполнением положений статьи 
8 настоящего Соглашения, может быть предметом отдельных 
договоренностей между таможенными службами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16. Исполнение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Предусмотренное настоящим Соглашением сотрудничество 
осуществляется непосредственно между таможенными службами.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Таможенные службы издают в рамках своей компетенции 
необходимые для исполнения настоящего Соглашения нормативные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исполнения настоящего Соглашения таможенные службы 
обеспечат взаимное представительство при этих службах, установят 
необходимые связи между подчиненными им таможенными органами, а также 
могут осуществлять совместный таможенный контроль.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17. Заключительные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обязательств, 
принятых Сторонами в соответствии  с другими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со дня сдачи на хранение 
депозитарию третьего уведомления о выполнении подписавшими его 
Сторонами внутригосударственных процедур, необходимых для его вступления 
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Соглашение заключается на пять лет и будет 
автоматически продлеваться на следующие пятилетние периоды. Каждая 
Сторона может заявить о выходе из настоящего Соглашения, уведомив об 
этом в письменной форме, не менее чем за 6 месяцев, депозитария 
настоящего Соглашения, который рассылает такое заявление всем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Соглашение открыто для присоединения любого 
государства при согласии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15 апреля 1994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