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a1c6" w14:textId="119a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Мәжілісінің Регламентіне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Парламенті Мәжілісінің 2023 жылғы 29 наурыздағы № 9-VIII ПМ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Парламенті Мәжілісі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Парламентінің Мәжілісі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Парламенті Мәжілісінің 1996 жылғы 8 ақпандағы Қаулысымен бекітілген Қазақстан Республикасы Парламенті Мәжілісінің </w:t>
      </w:r>
      <w:r>
        <w:rPr>
          <w:rFonts w:ascii="Times New Roman"/>
          <w:b w:val="false"/>
          <w:i w:val="false"/>
          <w:color w:val="000000"/>
          <w:sz w:val="28"/>
        </w:rPr>
        <w:t>Регламентіне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157-тармақта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бөліктің екінші сөйлемі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"Саяси партия фракциясының ең аз саны "Қазақстан Республикасындағы сайлау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кедергіні еңсерген саяси партиялар үшін бөлініп берілген депутаттық мандаттардың ең аз санына сәйкес келуге тиіс.";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үшінші бөлікпен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"Бір мандатты аумақтық сайлау округі бойынша сайланған депутат: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сайлауға саяси партия ұсынған жағдайда – өзін ұсынған саяси партияның фракциясында;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өзін-өзі ұсынған жағдайда – өзі мүшесі болып табылатын саяси партияның фракциясында бола алады.".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қабылданған күнінен бастап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Парламенті Мәжілісінің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