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0458e" w14:textId="9104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 Мәжілісінің Регламентіне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Парламенті Мәжілісінің 2022 жылғы 21 желтоқсандағы № 653-VII ПМ қаулысы</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ж. бастап қолданысқа енгізіледі.</w:t>
      </w:r>
    </w:p>
    <w:bookmarkStart w:name="z4" w:id="0"/>
    <w:p>
      <w:pPr>
        <w:spacing w:after="0"/>
        <w:ind w:left="0"/>
        <w:jc w:val="both"/>
      </w:pPr>
      <w:r>
        <w:rPr>
          <w:rFonts w:ascii="Times New Roman"/>
          <w:b w:val="false"/>
          <w:i w:val="false"/>
          <w:color w:val="000000"/>
          <w:sz w:val="28"/>
        </w:rPr>
        <w:t>
      Қазақстан Республикасы Парламенті Мәжілісі Регламентінің 1-тармағына сәйкес Қазақстан Республикасы Парламентінің Мәжілісі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Парламенті Мәжілісінің 1996 жылғы 8 ақпандағы Қаулысымен бекітілген Қазақстан Республикасы Парламенті Мәжілісінің Регламентіне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қабылдансын.</w:t>
      </w:r>
    </w:p>
    <w:bookmarkEnd w:id="1"/>
    <w:bookmarkStart w:name="z6" w:id="2"/>
    <w:p>
      <w:pPr>
        <w:spacing w:after="0"/>
        <w:ind w:left="0"/>
        <w:jc w:val="both"/>
      </w:pPr>
      <w:r>
        <w:rPr>
          <w:rFonts w:ascii="Times New Roman"/>
          <w:b w:val="false"/>
          <w:i w:val="false"/>
          <w:color w:val="000000"/>
          <w:sz w:val="28"/>
        </w:rPr>
        <w:t>
      2. Осы Қаулы 2023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Парламенті Мәжілісінің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Парламенті Мәжілісінің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653-VII ПМ Қаулысымен</w:t>
            </w:r>
            <w:r>
              <w:br/>
            </w:r>
            <w:r>
              <w:rPr>
                <w:rFonts w:ascii="Times New Roman"/>
                <w:b w:val="false"/>
                <w:i w:val="false"/>
                <w:color w:val="000000"/>
                <w:sz w:val="20"/>
              </w:rPr>
              <w:t>қабылданды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Парламенті Мәжілісінің Регламентіне өзгерістер мен толықтырулар</w:t>
      </w:r>
    </w:p>
    <w:bookmarkStart w:name="z10"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"Қазақстан Республикасының заңнамасына сәйкес интернет-ресурста" деген сөздер "Мәжілістің интернет-ресурсында" деген сөздермен ауыстырылсын;</w:t>
      </w:r>
    </w:p>
    <w:bookmarkEnd w:id="3"/>
    <w:bookmarkStart w:name="z11"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бөлігіндегі "жүз жеті" деген сөздер "тоқсан сегіз" деген сөздермен ауыстырылсын;</w:t>
      </w:r>
    </w:p>
    <w:bookmarkEnd w:id="4"/>
    <w:bookmarkStart w:name="z12"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5-тармақта</w:t>
      </w:r>
      <w:r>
        <w:rPr>
          <w:rFonts w:ascii="Times New Roman"/>
          <w:b w:val="false"/>
          <w:i w:val="false"/>
          <w:color w:val="000000"/>
          <w:sz w:val="28"/>
        </w:rPr>
        <w:t>:</w:t>
      </w:r>
    </w:p>
    <w:bookmarkEnd w:id="5"/>
    <w:bookmarkStart w:name="z13" w:id="6"/>
    <w:p>
      <w:pPr>
        <w:spacing w:after="0"/>
        <w:ind w:left="0"/>
        <w:jc w:val="both"/>
      </w:pPr>
      <w:r>
        <w:rPr>
          <w:rFonts w:ascii="Times New Roman"/>
          <w:b w:val="false"/>
          <w:i w:val="false"/>
          <w:color w:val="000000"/>
          <w:sz w:val="28"/>
        </w:rPr>
        <w:t>
      екінші бөлік мынадай редакцияда жазылсын:</w:t>
      </w:r>
    </w:p>
    <w:bookmarkEnd w:id="6"/>
    <w:bookmarkStart w:name="z14" w:id="7"/>
    <w:p>
      <w:pPr>
        <w:spacing w:after="0"/>
        <w:ind w:left="0"/>
        <w:jc w:val="both"/>
      </w:pPr>
      <w:r>
        <w:rPr>
          <w:rFonts w:ascii="Times New Roman"/>
          <w:b w:val="false"/>
          <w:i w:val="false"/>
          <w:color w:val="000000"/>
          <w:sz w:val="28"/>
        </w:rPr>
        <w:t>
      "Мәжілістің жалпы отырыстары сәрсенбі және бейсенбі күндері 13 сағат 00 минуттан 15 сағат 00 минутқа дейін үзіліспен сағат 10-нан 18-ге дейін өткізіледі.";</w:t>
      </w:r>
    </w:p>
    <w:bookmarkEnd w:id="7"/>
    <w:bookmarkStart w:name="z15" w:id="8"/>
    <w:p>
      <w:pPr>
        <w:spacing w:after="0"/>
        <w:ind w:left="0"/>
        <w:jc w:val="both"/>
      </w:pPr>
      <w:r>
        <w:rPr>
          <w:rFonts w:ascii="Times New Roman"/>
          <w:b w:val="false"/>
          <w:i w:val="false"/>
          <w:color w:val="000000"/>
          <w:sz w:val="28"/>
        </w:rPr>
        <w:t>
      алтыншы бөліктегі "Мәжiлiс ғимаратында өткiзiлетiн өзге де республикалық iс-шаралар -" деген сөздер алып тасталсын;</w:t>
      </w:r>
    </w:p>
    <w:bookmarkEnd w:id="8"/>
    <w:bookmarkStart w:name="z16"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6-3-тармақтың</w:t>
      </w:r>
      <w:r>
        <w:rPr>
          <w:rFonts w:ascii="Times New Roman"/>
          <w:b w:val="false"/>
          <w:i w:val="false"/>
          <w:color w:val="000000"/>
          <w:sz w:val="28"/>
        </w:rPr>
        <w:t xml:space="preserve"> бірінші бөлігіндегі "электрондық жүйенiң қолданылуын бақылау жөнiндегi уақытша комиссияны" деген сөздер "Электрондық жүйенiң пайдаланылуын бақылау жөнiндегi комиссияны" деген сөздермен ауыстырылсын;</w:t>
      </w:r>
    </w:p>
    <w:bookmarkEnd w:id="9"/>
    <w:bookmarkStart w:name="z17"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9-тармақта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алтыншы бөліктегі "хатшының" деген сөз "кеңесшінің" деген сөзбен ауыстырылсын;</w:t>
      </w:r>
    </w:p>
    <w:bookmarkEnd w:id="11"/>
    <w:bookmarkStart w:name="z19" w:id="12"/>
    <w:p>
      <w:pPr>
        <w:spacing w:after="0"/>
        <w:ind w:left="0"/>
        <w:jc w:val="both"/>
      </w:pPr>
      <w:r>
        <w:rPr>
          <w:rFonts w:ascii="Times New Roman"/>
          <w:b w:val="false"/>
          <w:i w:val="false"/>
          <w:color w:val="000000"/>
          <w:sz w:val="28"/>
        </w:rPr>
        <w:t>
      сегізінші бөлік алып тасталсын;</w:t>
      </w:r>
    </w:p>
    <w:bookmarkEnd w:id="12"/>
    <w:bookmarkStart w:name="z20" w:id="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11-тармақтың</w:t>
      </w:r>
      <w:r>
        <w:rPr>
          <w:rFonts w:ascii="Times New Roman"/>
          <w:b w:val="false"/>
          <w:i w:val="false"/>
          <w:color w:val="000000"/>
          <w:sz w:val="28"/>
        </w:rPr>
        <w:t xml:space="preserve"> екінші бөлігіндегі "хатшы" деген сөз "кеңесші" деген сөзбен ауыстырылсын;</w:t>
      </w:r>
    </w:p>
    <w:bookmarkEnd w:id="13"/>
    <w:bookmarkStart w:name="z21" w:id="1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12-тармақтағы</w:t>
      </w:r>
      <w:r>
        <w:rPr>
          <w:rFonts w:ascii="Times New Roman"/>
          <w:b w:val="false"/>
          <w:i w:val="false"/>
          <w:color w:val="000000"/>
          <w:sz w:val="28"/>
        </w:rPr>
        <w:t xml:space="preserve"> "автоматтандырылған жүйеде" деген сөздер "Мәжілістің интернет-ресурсында" деген сөздермен ауыстырылсын;</w:t>
      </w:r>
    </w:p>
    <w:bookmarkEnd w:id="14"/>
    <w:bookmarkStart w:name="z22" w:id="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17-тармақ</w:t>
      </w:r>
      <w:r>
        <w:rPr>
          <w:rFonts w:ascii="Times New Roman"/>
          <w:b w:val="false"/>
          <w:i w:val="false"/>
          <w:color w:val="000000"/>
          <w:sz w:val="28"/>
        </w:rPr>
        <w:t xml:space="preserve"> алып тасталсын;</w:t>
      </w:r>
    </w:p>
    <w:bookmarkEnd w:id="15"/>
    <w:bookmarkStart w:name="z23" w:id="1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18-тармақтағы</w:t>
      </w:r>
      <w:r>
        <w:rPr>
          <w:rFonts w:ascii="Times New Roman"/>
          <w:b w:val="false"/>
          <w:i w:val="false"/>
          <w:color w:val="000000"/>
          <w:sz w:val="28"/>
        </w:rPr>
        <w:t xml:space="preserve"> "заң жобалары", "даусымен мақұлданады" деген сөздер тиісінше "заңдар", "даусымен қабылданады" деген сөздермен ауыстырылсын;</w:t>
      </w:r>
    </w:p>
    <w:bookmarkEnd w:id="16"/>
    <w:bookmarkStart w:name="z24" w:id="1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19-тармақтың</w:t>
      </w:r>
      <w:r>
        <w:rPr>
          <w:rFonts w:ascii="Times New Roman"/>
          <w:b w:val="false"/>
          <w:i w:val="false"/>
          <w:color w:val="000000"/>
          <w:sz w:val="28"/>
        </w:rPr>
        <w:t xml:space="preserve"> алтыншы бөлігіндегі "Мәжiлiстiң электрондық жүйенiң пайдаланылуын бақылау жөнiндегi уақытша комиссиясы" деген сөздер "Электрондық жүйенiң пайдаланылуын бақылау жөніндегі комиссия" деген сөздермен ауыстырылсын;</w:t>
      </w:r>
    </w:p>
    <w:bookmarkEnd w:id="17"/>
    <w:bookmarkStart w:name="z25" w:id="1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End w:id="18"/>
    <w:bookmarkStart w:name="z26" w:id="19"/>
    <w:p>
      <w:pPr>
        <w:spacing w:after="0"/>
        <w:ind w:left="0"/>
        <w:jc w:val="both"/>
      </w:pPr>
      <w:r>
        <w:rPr>
          <w:rFonts w:ascii="Times New Roman"/>
          <w:b w:val="false"/>
          <w:i w:val="false"/>
          <w:color w:val="000000"/>
          <w:sz w:val="28"/>
        </w:rPr>
        <w:t>
      "3-тарау. Парламент Мәжілісінің заң шығару қызметі</w:t>
      </w:r>
    </w:p>
    <w:bookmarkEnd w:id="19"/>
    <w:bookmarkStart w:name="z27" w:id="20"/>
    <w:p>
      <w:pPr>
        <w:spacing w:after="0"/>
        <w:ind w:left="0"/>
        <w:jc w:val="both"/>
      </w:pPr>
      <w:r>
        <w:rPr>
          <w:rFonts w:ascii="Times New Roman"/>
          <w:b w:val="false"/>
          <w:i w:val="false"/>
          <w:color w:val="000000"/>
          <w:sz w:val="28"/>
        </w:rPr>
        <w:t>
      1-параграф. Заң жобаларының өту тәртібі";</w:t>
      </w:r>
    </w:p>
    <w:bookmarkEnd w:id="20"/>
    <w:bookmarkStart w:name="z28" w:id="2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25-тармақ</w:t>
      </w:r>
      <w:r>
        <w:rPr>
          <w:rFonts w:ascii="Times New Roman"/>
          <w:b w:val="false"/>
          <w:i w:val="false"/>
          <w:color w:val="000000"/>
          <w:sz w:val="28"/>
        </w:rPr>
        <w:t xml:space="preserve"> алып тасталсын;</w:t>
      </w:r>
    </w:p>
    <w:bookmarkEnd w:id="21"/>
    <w:bookmarkStart w:name="z29" w:id="2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End w:id="22"/>
    <w:bookmarkStart w:name="z30" w:id="23"/>
    <w:p>
      <w:pPr>
        <w:spacing w:after="0"/>
        <w:ind w:left="0"/>
        <w:jc w:val="both"/>
      </w:pPr>
      <w:r>
        <w:rPr>
          <w:rFonts w:ascii="Times New Roman"/>
          <w:b w:val="false"/>
          <w:i w:val="false"/>
          <w:color w:val="000000"/>
          <w:sz w:val="28"/>
        </w:rPr>
        <w:t>
      "26. Қағаз және электрондық жеткiзгiштердегi заң жобасы қажеттi қосымшаларымен (заң жобасы жөнiндегi материалдармен) бiрге Мәжiлiске қазақ және орыс тiлдерiнде енгiзiледi. Қазақстан Республикасы Конституциясының 61-бабы 2-тармағының екінші бөлігінде көзделген тәртіппен Үкімет енгізген, тіркелетін және Палата басшылығына дереу жіберілетін заң жобаларын қоспағанда, заң жобасы бойынша ұсынылған материалдардың осы Регламенттiң 27-тармағында белгiленген құжаттар тiзбесiне сәйкестiгiн, сондай-ақ олардың қазақ және орыс тiлдерiндегi мәтiндерiнiң сәйкестiгiн, оның ішінде мәтіндердің теңтүпнұсқалығы тұрғысынан алдын ала тексеру нәтижелерi бойынша оң қорытынды болған кезде ол бес жұмыс күнi iшiнде Палатаның Аппаратында тiркеледі және Палата басшылығына жiберiледi.</w:t>
      </w:r>
    </w:p>
    <w:bookmarkEnd w:id="23"/>
    <w:bookmarkStart w:name="z31" w:id="24"/>
    <w:p>
      <w:pPr>
        <w:spacing w:after="0"/>
        <w:ind w:left="0"/>
        <w:jc w:val="both"/>
      </w:pPr>
      <w:r>
        <w:rPr>
          <w:rFonts w:ascii="Times New Roman"/>
          <w:b w:val="false"/>
          <w:i w:val="false"/>
          <w:color w:val="000000"/>
          <w:sz w:val="28"/>
        </w:rPr>
        <w:t>
      Заң жобасының бастамашысы ұсынған заң жобасының мәтіні және оның материалдары автоматтандырылған жүйеде және Мәжілістің интернет-ресурсында орналастырылады.";</w:t>
      </w:r>
    </w:p>
    <w:bookmarkEnd w:id="24"/>
    <w:bookmarkStart w:name="z32" w:id="25"/>
    <w:p>
      <w:pPr>
        <w:spacing w:after="0"/>
        <w:ind w:left="0"/>
        <w:jc w:val="both"/>
      </w:pPr>
      <w:r>
        <w:rPr>
          <w:rFonts w:ascii="Times New Roman"/>
          <w:b w:val="false"/>
          <w:i w:val="false"/>
          <w:color w:val="000000"/>
          <w:sz w:val="28"/>
        </w:rPr>
        <w:t>
      "27. Заң жобасы бойынша ұсынылатын материалдар:</w:t>
      </w:r>
    </w:p>
    <w:bookmarkEnd w:id="25"/>
    <w:bookmarkStart w:name="z33" w:id="26"/>
    <w:p>
      <w:pPr>
        <w:spacing w:after="0"/>
        <w:ind w:left="0"/>
        <w:jc w:val="both"/>
      </w:pPr>
      <w:r>
        <w:rPr>
          <w:rFonts w:ascii="Times New Roman"/>
          <w:b w:val="false"/>
          <w:i w:val="false"/>
          <w:color w:val="000000"/>
          <w:sz w:val="28"/>
        </w:rPr>
        <w:t>
      1) егер жобаны Үкiмет енгiзген болса, Үкiметтiң қаулысын;</w:t>
      </w:r>
    </w:p>
    <w:bookmarkEnd w:id="26"/>
    <w:bookmarkStart w:name="z34" w:id="27"/>
    <w:p>
      <w:pPr>
        <w:spacing w:after="0"/>
        <w:ind w:left="0"/>
        <w:jc w:val="both"/>
      </w:pPr>
      <w:r>
        <w:rPr>
          <w:rFonts w:ascii="Times New Roman"/>
          <w:b w:val="false"/>
          <w:i w:val="false"/>
          <w:color w:val="000000"/>
          <w:sz w:val="28"/>
        </w:rPr>
        <w:t>
      2) егер заң жобасына депутат (депутаттар) бастамашы болса, ұсынуды;</w:t>
      </w:r>
    </w:p>
    <w:bookmarkEnd w:id="27"/>
    <w:bookmarkStart w:name="z35" w:id="28"/>
    <w:p>
      <w:pPr>
        <w:spacing w:after="0"/>
        <w:ind w:left="0"/>
        <w:jc w:val="both"/>
      </w:pPr>
      <w:r>
        <w:rPr>
          <w:rFonts w:ascii="Times New Roman"/>
          <w:b w:val="false"/>
          <w:i w:val="false"/>
          <w:color w:val="000000"/>
          <w:sz w:val="28"/>
        </w:rPr>
        <w:t>
      3) "Құқықтық актілер туралы" Қазақстан Республикасы Заңының 29-бабының 2-тармағында көзделген қосымшаларды;</w:t>
      </w:r>
    </w:p>
    <w:bookmarkEnd w:id="28"/>
    <w:bookmarkStart w:name="z36" w:id="29"/>
    <w:p>
      <w:pPr>
        <w:spacing w:after="0"/>
        <w:ind w:left="0"/>
        <w:jc w:val="both"/>
      </w:pPr>
      <w:r>
        <w:rPr>
          <w:rFonts w:ascii="Times New Roman"/>
          <w:b w:val="false"/>
          <w:i w:val="false"/>
          <w:color w:val="000000"/>
          <w:sz w:val="28"/>
        </w:rPr>
        <w:t>
      4) Қазақстан Республикасының Үкіметі бастамашы болған, республикалық бюджет немесе республикалық бюджетті нақтылау туралы заң жобасы бойынша – Қазақстан Республикасының Бюджет кодексінде көзделген құжаттар мен материалдарды;</w:t>
      </w:r>
    </w:p>
    <w:bookmarkEnd w:id="29"/>
    <w:bookmarkStart w:name="z37" w:id="30"/>
    <w:p>
      <w:pPr>
        <w:spacing w:after="0"/>
        <w:ind w:left="0"/>
        <w:jc w:val="both"/>
      </w:pPr>
      <w:r>
        <w:rPr>
          <w:rFonts w:ascii="Times New Roman"/>
          <w:b w:val="false"/>
          <w:i w:val="false"/>
          <w:color w:val="000000"/>
          <w:sz w:val="28"/>
        </w:rPr>
        <w:t>
      5) халықаралық шартты ратификациялау немесе денонсациялау туралы заң жобасы бойынша – "Қазақстан Республикасының халықаралық шарттары туралы" Қазақстан Республикасы Заңының 5-бабының 6-тармағында көзделген құжаттар мен материалдарды;</w:t>
      </w:r>
    </w:p>
    <w:bookmarkEnd w:id="30"/>
    <w:bookmarkStart w:name="z38" w:id="31"/>
    <w:p>
      <w:pPr>
        <w:spacing w:after="0"/>
        <w:ind w:left="0"/>
        <w:jc w:val="both"/>
      </w:pPr>
      <w:r>
        <w:rPr>
          <w:rFonts w:ascii="Times New Roman"/>
          <w:b w:val="false"/>
          <w:i w:val="false"/>
          <w:color w:val="000000"/>
          <w:sz w:val="28"/>
        </w:rPr>
        <w:t>
      6) депутат (депутаттар) бастамашы болған және мемлекеттiк кiрiстердi қысқарту немесе мемлекеттiк шығыстарды ұлғайту көзделетiн заң жобасы бойынша – Үкiметтiң оң қорытындысын;</w:t>
      </w:r>
    </w:p>
    <w:bookmarkEnd w:id="31"/>
    <w:bookmarkStart w:name="z39" w:id="32"/>
    <w:p>
      <w:pPr>
        <w:spacing w:after="0"/>
        <w:ind w:left="0"/>
        <w:jc w:val="both"/>
      </w:pPr>
      <w:r>
        <w:rPr>
          <w:rFonts w:ascii="Times New Roman"/>
          <w:b w:val="false"/>
          <w:i w:val="false"/>
          <w:color w:val="000000"/>
          <w:sz w:val="28"/>
        </w:rPr>
        <w:t>
      7) тәуелсіз сараптама қорытындысын (болған кезде) қамтуға тиiс.</w:t>
      </w:r>
    </w:p>
    <w:bookmarkEnd w:id="32"/>
    <w:bookmarkStart w:name="z40" w:id="33"/>
    <w:p>
      <w:pPr>
        <w:spacing w:after="0"/>
        <w:ind w:left="0"/>
        <w:jc w:val="both"/>
      </w:pPr>
      <w:r>
        <w:rPr>
          <w:rFonts w:ascii="Times New Roman"/>
          <w:b w:val="false"/>
          <w:i w:val="false"/>
          <w:color w:val="000000"/>
          <w:sz w:val="28"/>
        </w:rPr>
        <w:t>
      Материалдар қазақ және орыс тiлдерiнде ұсынылады.</w:t>
      </w:r>
    </w:p>
    <w:bookmarkEnd w:id="33"/>
    <w:bookmarkStart w:name="z41" w:id="34"/>
    <w:p>
      <w:pPr>
        <w:spacing w:after="0"/>
        <w:ind w:left="0"/>
        <w:jc w:val="both"/>
      </w:pPr>
      <w:r>
        <w:rPr>
          <w:rFonts w:ascii="Times New Roman"/>
          <w:b w:val="false"/>
          <w:i w:val="false"/>
          <w:color w:val="000000"/>
          <w:sz w:val="28"/>
        </w:rPr>
        <w:t>
      Палатаның Аппараты міндетті қосымшалардың бірі болмаған, сондай-ақ қазақ және орыс тілдеріндегі мәтіндердің сәйкессіздігі, оның ішінде мәтіндердің теңтүпнұсқалы болмауы анықталған кезде құжаттарды тiркемей, белгiленген талаптарды орындау үшiн заң жобасының бастамашысына бес жұмыс күні iшiнде қайтарады.";</w:t>
      </w:r>
    </w:p>
    <w:bookmarkEnd w:id="34"/>
    <w:bookmarkStart w:name="z42" w:id="3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28-тармақтың</w:t>
      </w:r>
      <w:r>
        <w:rPr>
          <w:rFonts w:ascii="Times New Roman"/>
          <w:b w:val="false"/>
          <w:i w:val="false"/>
          <w:color w:val="000000"/>
          <w:sz w:val="28"/>
        </w:rPr>
        <w:t xml:space="preserve"> үшінші бөлігіндегі "отыз" деген сөз "қырық" деген сөзбен ауыстырылсын;</w:t>
      </w:r>
    </w:p>
    <w:bookmarkEnd w:id="35"/>
    <w:bookmarkStart w:name="z43" w:id="3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bookmarkEnd w:id="36"/>
    <w:bookmarkStart w:name="z44" w:id="37"/>
    <w:p>
      <w:pPr>
        <w:spacing w:after="0"/>
        <w:ind w:left="0"/>
        <w:jc w:val="both"/>
      </w:pPr>
      <w:r>
        <w:rPr>
          <w:rFonts w:ascii="Times New Roman"/>
          <w:b w:val="false"/>
          <w:i w:val="false"/>
          <w:color w:val="000000"/>
          <w:sz w:val="28"/>
        </w:rPr>
        <w:t>
      "29. Заң жобасын қарау, заң жобасы бойынша қорытынды әзiрлеу тәртiбiн Палатаның тиiстi комитетi дербес айқындайды.</w:t>
      </w:r>
    </w:p>
    <w:bookmarkEnd w:id="37"/>
    <w:bookmarkStart w:name="z45" w:id="38"/>
    <w:p>
      <w:pPr>
        <w:spacing w:after="0"/>
        <w:ind w:left="0"/>
        <w:jc w:val="both"/>
      </w:pPr>
      <w:r>
        <w:rPr>
          <w:rFonts w:ascii="Times New Roman"/>
          <w:b w:val="false"/>
          <w:i w:val="false"/>
          <w:color w:val="000000"/>
          <w:sz w:val="28"/>
        </w:rPr>
        <w:t>
      Бас комитет заң жобасы бойынша қорытынды әзірлеу үшін жұмыс тобын құра алады. Палатаның комитетi жұмыс топтарының құрамына заң жобасының бастамашыларын, мемлекеттiк органдар, қоғамдық бiрлестiктер, ғылыми мекемелер өкiлдерiн, сарапшыларды, мамандарды, шаруашылық жүргiзушi субъектiлер басшыларын тартуға құқылы.</w:t>
      </w:r>
    </w:p>
    <w:bookmarkEnd w:id="38"/>
    <w:bookmarkStart w:name="z46" w:id="39"/>
    <w:p>
      <w:pPr>
        <w:spacing w:after="0"/>
        <w:ind w:left="0"/>
        <w:jc w:val="both"/>
      </w:pPr>
      <w:r>
        <w:rPr>
          <w:rFonts w:ascii="Times New Roman"/>
          <w:b w:val="false"/>
          <w:i w:val="false"/>
          <w:color w:val="000000"/>
          <w:sz w:val="28"/>
        </w:rPr>
        <w:t>
      Жұмыс тобының жетекшісі болып бас комитетке мүше-депутат айқындалады</w:t>
      </w:r>
    </w:p>
    <w:bookmarkEnd w:id="39"/>
    <w:bookmarkStart w:name="z47" w:id="40"/>
    <w:p>
      <w:pPr>
        <w:spacing w:after="0"/>
        <w:ind w:left="0"/>
        <w:jc w:val="both"/>
      </w:pPr>
      <w:r>
        <w:rPr>
          <w:rFonts w:ascii="Times New Roman"/>
          <w:b w:val="false"/>
          <w:i w:val="false"/>
          <w:color w:val="000000"/>
          <w:sz w:val="28"/>
        </w:rPr>
        <w:t>
      Жұмыс тобының отырыстарында шешiмдер жұмыс тобына мүше-депутаттардың жалпы санының көпшiлiк даусымен қабылданады.</w:t>
      </w:r>
    </w:p>
    <w:bookmarkEnd w:id="40"/>
    <w:bookmarkStart w:name="z48" w:id="41"/>
    <w:p>
      <w:pPr>
        <w:spacing w:after="0"/>
        <w:ind w:left="0"/>
        <w:jc w:val="both"/>
      </w:pPr>
      <w:r>
        <w:rPr>
          <w:rFonts w:ascii="Times New Roman"/>
          <w:b w:val="false"/>
          <w:i w:val="false"/>
          <w:color w:val="000000"/>
          <w:sz w:val="28"/>
        </w:rPr>
        <w:t>
      Жұмыс тобының заң жобасы бойынша қорытынды салыстырма кестесiн бас комитет автоматтандырылған жүйеге орналастырады.</w:t>
      </w:r>
    </w:p>
    <w:bookmarkEnd w:id="41"/>
    <w:bookmarkStart w:name="z49" w:id="42"/>
    <w:p>
      <w:pPr>
        <w:spacing w:after="0"/>
        <w:ind w:left="0"/>
        <w:jc w:val="both"/>
      </w:pPr>
      <w:r>
        <w:rPr>
          <w:rFonts w:ascii="Times New Roman"/>
          <w:b w:val="false"/>
          <w:i w:val="false"/>
          <w:color w:val="000000"/>
          <w:sz w:val="28"/>
        </w:rPr>
        <w:t>
      Тұрақты комитет заң жобасын, оның ішінде заң жобасының жекелеген нормаларын бағалау үшін тәуелсiз ғылыми және өзге де сараптамаға белгіленген тәртіппен жiберуге құқылы.</w:t>
      </w:r>
    </w:p>
    <w:bookmarkEnd w:id="42"/>
    <w:bookmarkStart w:name="z50" w:id="43"/>
    <w:p>
      <w:pPr>
        <w:spacing w:after="0"/>
        <w:ind w:left="0"/>
        <w:jc w:val="both"/>
      </w:pPr>
      <w:r>
        <w:rPr>
          <w:rFonts w:ascii="Times New Roman"/>
          <w:b w:val="false"/>
          <w:i w:val="false"/>
          <w:color w:val="000000"/>
          <w:sz w:val="28"/>
        </w:rPr>
        <w:t>
      Палатаның комитеттерi балама заң жобаларын негiзгi жобамен бiр мезгiлде қарайды және әрбiр жоба бойынша жеке-жеке қорытынды әзiрленедi.</w:t>
      </w:r>
    </w:p>
    <w:bookmarkEnd w:id="43"/>
    <w:bookmarkStart w:name="z51" w:id="44"/>
    <w:p>
      <w:pPr>
        <w:spacing w:after="0"/>
        <w:ind w:left="0"/>
        <w:jc w:val="both"/>
      </w:pPr>
      <w:r>
        <w:rPr>
          <w:rFonts w:ascii="Times New Roman"/>
          <w:b w:val="false"/>
          <w:i w:val="false"/>
          <w:color w:val="000000"/>
          <w:sz w:val="28"/>
        </w:rPr>
        <w:t>
      30. Заң жобасын комитеттерде, оның ішінде жұмыс топтарында талқылау ашық өткiзiледi. Комитет заң жобасын талқылағанға дейін депутаттарға күні бұрын хабар береді.</w:t>
      </w:r>
    </w:p>
    <w:bookmarkEnd w:id="44"/>
    <w:bookmarkStart w:name="z52" w:id="45"/>
    <w:p>
      <w:pPr>
        <w:spacing w:after="0"/>
        <w:ind w:left="0"/>
        <w:jc w:val="both"/>
      </w:pPr>
      <w:r>
        <w:rPr>
          <w:rFonts w:ascii="Times New Roman"/>
          <w:b w:val="false"/>
          <w:i w:val="false"/>
          <w:color w:val="000000"/>
          <w:sz w:val="28"/>
        </w:rPr>
        <w:t>
      Бас комитет:</w:t>
      </w:r>
    </w:p>
    <w:bookmarkEnd w:id="45"/>
    <w:bookmarkStart w:name="z53" w:id="46"/>
    <w:p>
      <w:pPr>
        <w:spacing w:after="0"/>
        <w:ind w:left="0"/>
        <w:jc w:val="both"/>
      </w:pPr>
      <w:r>
        <w:rPr>
          <w:rFonts w:ascii="Times New Roman"/>
          <w:b w:val="false"/>
          <w:i w:val="false"/>
          <w:color w:val="000000"/>
          <w:sz w:val="28"/>
        </w:rPr>
        <w:t>
      заңды қабылдау немесе заң жобасын қабылдамау қажеттiгi негiзделген қорытындыны;</w:t>
      </w:r>
    </w:p>
    <w:bookmarkEnd w:id="46"/>
    <w:bookmarkStart w:name="z54" w:id="47"/>
    <w:p>
      <w:pPr>
        <w:spacing w:after="0"/>
        <w:ind w:left="0"/>
        <w:jc w:val="both"/>
      </w:pPr>
      <w:r>
        <w:rPr>
          <w:rFonts w:ascii="Times New Roman"/>
          <w:b w:val="false"/>
          <w:i w:val="false"/>
          <w:color w:val="000000"/>
          <w:sz w:val="28"/>
        </w:rPr>
        <w:t>
      заң жобасын қарау нәтижелерi туралы Мәжiлiс қаулысының жобасын;</w:t>
      </w:r>
    </w:p>
    <w:bookmarkEnd w:id="47"/>
    <w:bookmarkStart w:name="z55" w:id="48"/>
    <w:p>
      <w:pPr>
        <w:spacing w:after="0"/>
        <w:ind w:left="0"/>
        <w:jc w:val="both"/>
      </w:pPr>
      <w:r>
        <w:rPr>
          <w:rFonts w:ascii="Times New Roman"/>
          <w:b w:val="false"/>
          <w:i w:val="false"/>
          <w:color w:val="000000"/>
          <w:sz w:val="28"/>
        </w:rPr>
        <w:t>
      Палатаның тұрақты комитеттерi мен депутаттарының түзетулерi жинақталған заң жобасына салыстырма кестенi әзiрлейдi.</w:t>
      </w:r>
    </w:p>
    <w:bookmarkEnd w:id="48"/>
    <w:bookmarkStart w:name="z56" w:id="49"/>
    <w:p>
      <w:pPr>
        <w:spacing w:after="0"/>
        <w:ind w:left="0"/>
        <w:jc w:val="both"/>
      </w:pPr>
      <w:r>
        <w:rPr>
          <w:rFonts w:ascii="Times New Roman"/>
          <w:b w:val="false"/>
          <w:i w:val="false"/>
          <w:color w:val="000000"/>
          <w:sz w:val="28"/>
        </w:rPr>
        <w:t>
      Салыстырма кесте – екi оқылымды қажет етпейтiн заң жобаларына, ал кемiнде екi оқылымда қабылданатын заңдарға екiншi (келесi) оқылымда әзiрленедi және онда:</w:t>
      </w:r>
    </w:p>
    <w:bookmarkEnd w:id="49"/>
    <w:bookmarkStart w:name="z57" w:id="50"/>
    <w:p>
      <w:pPr>
        <w:spacing w:after="0"/>
        <w:ind w:left="0"/>
        <w:jc w:val="both"/>
      </w:pPr>
      <w:r>
        <w:rPr>
          <w:rFonts w:ascii="Times New Roman"/>
          <w:b w:val="false"/>
          <w:i w:val="false"/>
          <w:color w:val="000000"/>
          <w:sz w:val="28"/>
        </w:rPr>
        <w:t>
      заң жобасының түзету ұсынылып отырған құрылымдық бөлiгiнiң мәтiнi;</w:t>
      </w:r>
    </w:p>
    <w:bookmarkEnd w:id="50"/>
    <w:bookmarkStart w:name="z58" w:id="51"/>
    <w:p>
      <w:pPr>
        <w:spacing w:after="0"/>
        <w:ind w:left="0"/>
        <w:jc w:val="both"/>
      </w:pPr>
      <w:r>
        <w:rPr>
          <w:rFonts w:ascii="Times New Roman"/>
          <w:b w:val="false"/>
          <w:i w:val="false"/>
          <w:color w:val="000000"/>
          <w:sz w:val="28"/>
        </w:rPr>
        <w:t>
      түзетудiң мазмұны;</w:t>
      </w:r>
    </w:p>
    <w:bookmarkEnd w:id="51"/>
    <w:bookmarkStart w:name="z59" w:id="52"/>
    <w:p>
      <w:pPr>
        <w:spacing w:after="0"/>
        <w:ind w:left="0"/>
        <w:jc w:val="both"/>
      </w:pPr>
      <w:r>
        <w:rPr>
          <w:rFonts w:ascii="Times New Roman"/>
          <w:b w:val="false"/>
          <w:i w:val="false"/>
          <w:color w:val="000000"/>
          <w:sz w:val="28"/>
        </w:rPr>
        <w:t>
      түзетудiң авторы туралы деректер;</w:t>
      </w:r>
    </w:p>
    <w:bookmarkEnd w:id="52"/>
    <w:bookmarkStart w:name="z60" w:id="53"/>
    <w:p>
      <w:pPr>
        <w:spacing w:after="0"/>
        <w:ind w:left="0"/>
        <w:jc w:val="both"/>
      </w:pPr>
      <w:r>
        <w:rPr>
          <w:rFonts w:ascii="Times New Roman"/>
          <w:b w:val="false"/>
          <w:i w:val="false"/>
          <w:color w:val="000000"/>
          <w:sz w:val="28"/>
        </w:rPr>
        <w:t>
      түзету енгiзудiң негiздемесi;</w:t>
      </w:r>
    </w:p>
    <w:bookmarkEnd w:id="53"/>
    <w:bookmarkStart w:name="z61" w:id="54"/>
    <w:p>
      <w:pPr>
        <w:spacing w:after="0"/>
        <w:ind w:left="0"/>
        <w:jc w:val="both"/>
      </w:pPr>
      <w:r>
        <w:rPr>
          <w:rFonts w:ascii="Times New Roman"/>
          <w:b w:val="false"/>
          <w:i w:val="false"/>
          <w:color w:val="000000"/>
          <w:sz w:val="28"/>
        </w:rPr>
        <w:t>
      комитеттiң шешiмi, комитет түзетудi қабылдамаған жағдайда, комитет шешiмiнiң негiздемесi қамтылуға тиiс.</w:t>
      </w:r>
    </w:p>
    <w:bookmarkEnd w:id="54"/>
    <w:bookmarkStart w:name="z62" w:id="55"/>
    <w:p>
      <w:pPr>
        <w:spacing w:after="0"/>
        <w:ind w:left="0"/>
        <w:jc w:val="both"/>
      </w:pPr>
      <w:r>
        <w:rPr>
          <w:rFonts w:ascii="Times New Roman"/>
          <w:b w:val="false"/>
          <w:i w:val="false"/>
          <w:color w:val="000000"/>
          <w:sz w:val="28"/>
        </w:rPr>
        <w:t>
      Заң жобасы бойынша салыстырма кестеге енгiзiлген түзетулердi бастамашылары ғана алып тастай алады.</w:t>
      </w:r>
    </w:p>
    <w:bookmarkEnd w:id="55"/>
    <w:bookmarkStart w:name="z63" w:id="56"/>
    <w:p>
      <w:pPr>
        <w:spacing w:after="0"/>
        <w:ind w:left="0"/>
        <w:jc w:val="both"/>
      </w:pPr>
      <w:r>
        <w:rPr>
          <w:rFonts w:ascii="Times New Roman"/>
          <w:b w:val="false"/>
          <w:i w:val="false"/>
          <w:color w:val="000000"/>
          <w:sz w:val="28"/>
        </w:rPr>
        <w:t>
      Егер заң жобасына түзету мемлекеттiк кiрiстердi қысқартуды немесе мемлекеттiк шығыстарды ұлғайтуды көздейтін болса, онда бас комитет енгізілген түзетудi қорытынды беруі үшiн Үкiметке жiбередi.</w:t>
      </w:r>
    </w:p>
    <w:bookmarkEnd w:id="56"/>
    <w:bookmarkStart w:name="z64" w:id="57"/>
    <w:p>
      <w:pPr>
        <w:spacing w:after="0"/>
        <w:ind w:left="0"/>
        <w:jc w:val="both"/>
      </w:pPr>
      <w:r>
        <w:rPr>
          <w:rFonts w:ascii="Times New Roman"/>
          <w:b w:val="false"/>
          <w:i w:val="false"/>
          <w:color w:val="000000"/>
          <w:sz w:val="28"/>
        </w:rPr>
        <w:t>
      Егер Үкiметтiң қорытындысы бойынша қосымша түсiндiрмелер қажет болса, комитет оларды Үкiметтен талап етіп алдыруға құқылы.</w:t>
      </w:r>
    </w:p>
    <w:bookmarkEnd w:id="57"/>
    <w:bookmarkStart w:name="z65" w:id="58"/>
    <w:p>
      <w:pPr>
        <w:spacing w:after="0"/>
        <w:ind w:left="0"/>
        <w:jc w:val="both"/>
      </w:pPr>
      <w:r>
        <w:rPr>
          <w:rFonts w:ascii="Times New Roman"/>
          <w:b w:val="false"/>
          <w:i w:val="false"/>
          <w:color w:val="000000"/>
          <w:sz w:val="28"/>
        </w:rPr>
        <w:t>
      Депутаттардың өзге түзетулерін Үкіметке қорытындыға жіберу талап етілмейді.</w:t>
      </w:r>
    </w:p>
    <w:bookmarkEnd w:id="58"/>
    <w:bookmarkStart w:name="z66" w:id="59"/>
    <w:p>
      <w:pPr>
        <w:spacing w:after="0"/>
        <w:ind w:left="0"/>
        <w:jc w:val="both"/>
      </w:pPr>
      <w:r>
        <w:rPr>
          <w:rFonts w:ascii="Times New Roman"/>
          <w:b w:val="false"/>
          <w:i w:val="false"/>
          <w:color w:val="000000"/>
          <w:sz w:val="28"/>
        </w:rPr>
        <w:t>
      Заң жобасы бойынша заң техникасына байланысты түзетулер, сондай-ақ заң жобасы нормаларының құқықтық мазмұнын өзгертпейтін редакциялық сипаттағы ескертулер бас комитеттің салыстырма кестесіне енгізілмеуі мүмкін және Қазақстан Республикасының Парламенті Мәжілісі қабылдаған және Парламенті Сенатына мақұлдауға жіберілетін заң мәтінінде ескеріледі.</w:t>
      </w:r>
    </w:p>
    <w:bookmarkEnd w:id="59"/>
    <w:bookmarkStart w:name="z67" w:id="60"/>
    <w:p>
      <w:pPr>
        <w:spacing w:after="0"/>
        <w:ind w:left="0"/>
        <w:jc w:val="both"/>
      </w:pPr>
      <w:r>
        <w:rPr>
          <w:rFonts w:ascii="Times New Roman"/>
          <w:b w:val="false"/>
          <w:i w:val="false"/>
          <w:color w:val="000000"/>
          <w:sz w:val="28"/>
        </w:rPr>
        <w:t>
      Бас комитет осы Регламентте белгiленген тәртiппен заң жобасы бойынша тиiстi қорытынды қабылдағаннан кейiн келiп түскен заң жобасы бойынша түзетулер салыстырма кестеге енгiзiлмейдi.</w:t>
      </w:r>
    </w:p>
    <w:bookmarkEnd w:id="60"/>
    <w:bookmarkStart w:name="z68" w:id="61"/>
    <w:p>
      <w:pPr>
        <w:spacing w:after="0"/>
        <w:ind w:left="0"/>
        <w:jc w:val="both"/>
      </w:pPr>
      <w:r>
        <w:rPr>
          <w:rFonts w:ascii="Times New Roman"/>
          <w:b w:val="false"/>
          <w:i w:val="false"/>
          <w:color w:val="000000"/>
          <w:sz w:val="28"/>
        </w:rPr>
        <w:t>
      Бас комитеттің заң жобасы бойынша салыстырма кестесі Мәжілістің интернет-ресурсына орналастырылады.</w:t>
      </w:r>
    </w:p>
    <w:bookmarkEnd w:id="61"/>
    <w:bookmarkStart w:name="z69" w:id="62"/>
    <w:p>
      <w:pPr>
        <w:spacing w:after="0"/>
        <w:ind w:left="0"/>
        <w:jc w:val="both"/>
      </w:pPr>
      <w:r>
        <w:rPr>
          <w:rFonts w:ascii="Times New Roman"/>
          <w:b w:val="false"/>
          <w:i w:val="false"/>
          <w:color w:val="000000"/>
          <w:sz w:val="28"/>
        </w:rPr>
        <w:t>
      30-1. Депутаттар қабылдау қажеттiгi негiзделген заң жобасына түзетулердi бас комитетке заң жобасы бойынша соңғы оқылым басталғанға дейін күнтізбелік он күннен кешіктірмей жазбаша түрде бередi.</w:t>
      </w:r>
    </w:p>
    <w:bookmarkEnd w:id="62"/>
    <w:bookmarkStart w:name="z70" w:id="63"/>
    <w:p>
      <w:pPr>
        <w:spacing w:after="0"/>
        <w:ind w:left="0"/>
        <w:jc w:val="both"/>
      </w:pPr>
      <w:r>
        <w:rPr>
          <w:rFonts w:ascii="Times New Roman"/>
          <w:b w:val="false"/>
          <w:i w:val="false"/>
          <w:color w:val="000000"/>
          <w:sz w:val="28"/>
        </w:rPr>
        <w:t>
      Түзетулер енгiзген депутаттар жұмыс тобында немесе бас комитетте заң жобасын талқылау барысында олардың мазмұнын нақтылауға құқылы, бас комитет отырыстың өтетiн уақыты мен орны туралы депутаттарға күні бұрын хабар береді.";</w:t>
      </w:r>
    </w:p>
    <w:bookmarkEnd w:id="63"/>
    <w:bookmarkStart w:name="z71" w:id="64"/>
    <w:p>
      <w:pPr>
        <w:spacing w:after="0"/>
        <w:ind w:left="0"/>
        <w:jc w:val="both"/>
      </w:pPr>
      <w:r>
        <w:rPr>
          <w:rFonts w:ascii="Times New Roman"/>
          <w:b w:val="false"/>
          <w:i w:val="false"/>
          <w:color w:val="000000"/>
          <w:sz w:val="28"/>
        </w:rPr>
        <w:t>
      "32. Бас комитет жалпы отырыста қарауға әзiрленген заң жобасын, оның материалдарын Мәжiлiс жалпы отырысының қарауына енгiзу үшiн, әдетте, отырысқа дейiн екі жұмыс күнiнен кешiктiрмей Палата Бюросына жiбередi.";</w:t>
      </w:r>
    </w:p>
    <w:bookmarkEnd w:id="64"/>
    <w:bookmarkStart w:name="z72" w:id="6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33-тармақтың</w:t>
      </w:r>
      <w:r>
        <w:rPr>
          <w:rFonts w:ascii="Times New Roman"/>
          <w:b w:val="false"/>
          <w:i w:val="false"/>
          <w:color w:val="000000"/>
          <w:sz w:val="28"/>
        </w:rPr>
        <w:t xml:space="preserve"> екінші бөлігі мынадай редакцияда жазылсын:</w:t>
      </w:r>
    </w:p>
    <w:bookmarkEnd w:id="65"/>
    <w:bookmarkStart w:name="z73" w:id="66"/>
    <w:p>
      <w:pPr>
        <w:spacing w:after="0"/>
        <w:ind w:left="0"/>
        <w:jc w:val="both"/>
      </w:pPr>
      <w:r>
        <w:rPr>
          <w:rFonts w:ascii="Times New Roman"/>
          <w:b w:val="false"/>
          <w:i w:val="false"/>
          <w:color w:val="000000"/>
          <w:sz w:val="28"/>
        </w:rPr>
        <w:t>
      "Жалпы отырыстың күн тәртiбi және Мәжiлiстiң қарауына енгiзiлетiн мәселелерге қатысты қажеттi барлық материал Палатаның жалпы отырысына дейiн бір күннен кешiктiрiлмей автоматтандырылған жүйеге күні бұрын орналастырылып, депутаттарға бұл туралы хабар беріледі.";</w:t>
      </w:r>
    </w:p>
    <w:bookmarkEnd w:id="66"/>
    <w:bookmarkStart w:name="z74" w:id="6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34-тармақтың</w:t>
      </w:r>
      <w:r>
        <w:rPr>
          <w:rFonts w:ascii="Times New Roman"/>
          <w:b w:val="false"/>
          <w:i w:val="false"/>
          <w:color w:val="000000"/>
          <w:sz w:val="28"/>
        </w:rPr>
        <w:t xml:space="preserve"> бірінші бөлігіндегі ", оның iшiнде конституциялық заңдардың" деген сөздер алып тасталсын;</w:t>
      </w:r>
    </w:p>
    <w:bookmarkEnd w:id="67"/>
    <w:bookmarkStart w:name="z75" w:id="6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35-тармақ</w:t>
      </w:r>
      <w:r>
        <w:rPr>
          <w:rFonts w:ascii="Times New Roman"/>
          <w:b w:val="false"/>
          <w:i w:val="false"/>
          <w:color w:val="000000"/>
          <w:sz w:val="28"/>
        </w:rPr>
        <w:t xml:space="preserve"> алып тасталсын;</w:t>
      </w:r>
    </w:p>
    <w:bookmarkEnd w:id="68"/>
    <w:bookmarkStart w:name="z76" w:id="6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End w:id="69"/>
    <w:bookmarkStart w:name="z77" w:id="70"/>
    <w:p>
      <w:pPr>
        <w:spacing w:after="0"/>
        <w:ind w:left="0"/>
        <w:jc w:val="both"/>
      </w:pPr>
      <w:r>
        <w:rPr>
          <w:rFonts w:ascii="Times New Roman"/>
          <w:b w:val="false"/>
          <w:i w:val="false"/>
          <w:color w:val="000000"/>
          <w:sz w:val="28"/>
        </w:rPr>
        <w:t>
      "36. Палата заң жобасын бір оқылымда не бірінші оқылымда қарау кезінде осы жоба бастамашысының баяндамасын және бас комитеттің қосымша баяндамасын тыңдайды, заң жобасының негізгі ережелерін талқылайды.</w:t>
      </w:r>
    </w:p>
    <w:bookmarkEnd w:id="70"/>
    <w:bookmarkStart w:name="z78" w:id="71"/>
    <w:p>
      <w:pPr>
        <w:spacing w:after="0"/>
        <w:ind w:left="0"/>
        <w:jc w:val="both"/>
      </w:pPr>
      <w:r>
        <w:rPr>
          <w:rFonts w:ascii="Times New Roman"/>
          <w:b w:val="false"/>
          <w:i w:val="false"/>
          <w:color w:val="000000"/>
          <w:sz w:val="28"/>
        </w:rPr>
        <w:t>
      Палатаның жалпы отырысында республикалық бюджет немесе республикалық бюджетті нақтылау туралы заң жобасын қарау кезінде баяндамаларды тыңдау Қазақстан Республикасының Бюджет кодексінде айқындалған тәртіппен жүзеге асырылады.</w:t>
      </w:r>
    </w:p>
    <w:bookmarkEnd w:id="71"/>
    <w:bookmarkStart w:name="z79" w:id="72"/>
    <w:p>
      <w:pPr>
        <w:spacing w:after="0"/>
        <w:ind w:left="0"/>
        <w:jc w:val="both"/>
      </w:pPr>
      <w:r>
        <w:rPr>
          <w:rFonts w:ascii="Times New Roman"/>
          <w:b w:val="false"/>
          <w:i w:val="false"/>
          <w:color w:val="000000"/>
          <w:sz w:val="28"/>
        </w:rPr>
        <w:t>
      Егер заң жобасы бір оқылымда қаралса және оны қабылдамау туралы ұсыныстар түспесе, Палата осы Регламенттің 41-тармағында көзделген тәртіппен заң жобасын тұтастай немесе баптар бойынша талқылауды жалғастырады және осы Регламенттің 41-1-тармағында көзделген шешімді қабылдайды.</w:t>
      </w:r>
    </w:p>
    <w:bookmarkEnd w:id="72"/>
    <w:bookmarkStart w:name="z80" w:id="73"/>
    <w:p>
      <w:pPr>
        <w:spacing w:after="0"/>
        <w:ind w:left="0"/>
        <w:jc w:val="both"/>
      </w:pPr>
      <w:r>
        <w:rPr>
          <w:rFonts w:ascii="Times New Roman"/>
          <w:b w:val="false"/>
          <w:i w:val="false"/>
          <w:color w:val="000000"/>
          <w:sz w:val="28"/>
        </w:rPr>
        <w:t>
      Бір мәселе бойынша балама заң жобалары енгiзiлген кезде Палата оларды оқылым барысында бiр мезгiлде талқылайды және қаралып отырған жобалардың қайсысын екiншi оқылымға әзiрлеу үшiн негiзге алу туралы шешiм қабылдайды.";</w:t>
      </w:r>
    </w:p>
    <w:bookmarkEnd w:id="73"/>
    <w:bookmarkStart w:name="z81" w:id="7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алып тасталсын;</w:t>
      </w:r>
    </w:p>
    <w:bookmarkEnd w:id="74"/>
    <w:bookmarkStart w:name="z82" w:id="75"/>
    <w:p>
      <w:pPr>
        <w:spacing w:after="0"/>
        <w:ind w:left="0"/>
        <w:jc w:val="both"/>
      </w:pPr>
      <w:r>
        <w:rPr>
          <w:rFonts w:ascii="Times New Roman"/>
          <w:b w:val="false"/>
          <w:i w:val="false"/>
          <w:color w:val="000000"/>
          <w:sz w:val="28"/>
        </w:rPr>
        <w:t>
      21) мынадай мазмұндағы 39-1-тармақпен толықтырылсын:</w:t>
      </w:r>
    </w:p>
    <w:bookmarkEnd w:id="75"/>
    <w:bookmarkStart w:name="z83" w:id="76"/>
    <w:p>
      <w:pPr>
        <w:spacing w:after="0"/>
        <w:ind w:left="0"/>
        <w:jc w:val="both"/>
      </w:pPr>
      <w:r>
        <w:rPr>
          <w:rFonts w:ascii="Times New Roman"/>
          <w:b w:val="false"/>
          <w:i w:val="false"/>
          <w:color w:val="000000"/>
          <w:sz w:val="28"/>
        </w:rPr>
        <w:t>
      "39-1. Бас комитет заң жобасын екінші (келесі) оқылымға әзірлеу кезінде заң жобасына жазбаша енгізілген түзетулерді қарайды.";</w:t>
      </w:r>
    </w:p>
    <w:bookmarkEnd w:id="76"/>
    <w:bookmarkStart w:name="z84" w:id="7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End w:id="77"/>
    <w:bookmarkStart w:name="z85" w:id="78"/>
    <w:p>
      <w:pPr>
        <w:spacing w:after="0"/>
        <w:ind w:left="0"/>
        <w:jc w:val="both"/>
      </w:pPr>
      <w:r>
        <w:rPr>
          <w:rFonts w:ascii="Times New Roman"/>
          <w:b w:val="false"/>
          <w:i w:val="false"/>
          <w:color w:val="000000"/>
          <w:sz w:val="28"/>
        </w:rPr>
        <w:t>
      "40. Заң жобасы бойынша екінші оқылымда бас комитеттің төрағасы немесе жұмыс тобының жетекшісі не комитет мүшелерінің бірі баяндама жасайды. Баяндама бойынша жарыссөз болмайды. Қажет болған жағдайда, заң жобасы бойынша сөз сөйлеу үшін Үкімет өкіліне сөз беріледі.</w:t>
      </w:r>
    </w:p>
    <w:bookmarkEnd w:id="78"/>
    <w:bookmarkStart w:name="z86" w:id="79"/>
    <w:p>
      <w:pPr>
        <w:spacing w:after="0"/>
        <w:ind w:left="0"/>
        <w:jc w:val="both"/>
      </w:pPr>
      <w:r>
        <w:rPr>
          <w:rFonts w:ascii="Times New Roman"/>
          <w:b w:val="false"/>
          <w:i w:val="false"/>
          <w:color w:val="000000"/>
          <w:sz w:val="28"/>
        </w:rPr>
        <w:t>
      Екінші оқылым барысында заң жобасын қарау кезінде бас комитетке жазбаша түрде енгізілген түзетулер ғана қаралады.</w:t>
      </w:r>
    </w:p>
    <w:bookmarkEnd w:id="79"/>
    <w:bookmarkStart w:name="z87" w:id="80"/>
    <w:p>
      <w:pPr>
        <w:spacing w:after="0"/>
        <w:ind w:left="0"/>
        <w:jc w:val="both"/>
      </w:pPr>
      <w:r>
        <w:rPr>
          <w:rFonts w:ascii="Times New Roman"/>
          <w:b w:val="false"/>
          <w:i w:val="false"/>
          <w:color w:val="000000"/>
          <w:sz w:val="28"/>
        </w:rPr>
        <w:t>
      41. Заң жобасын екінші (келесі) оқылымда қарау кезінде:</w:t>
      </w:r>
    </w:p>
    <w:bookmarkEnd w:id="80"/>
    <w:bookmarkStart w:name="z88" w:id="81"/>
    <w:p>
      <w:pPr>
        <w:spacing w:after="0"/>
        <w:ind w:left="0"/>
        <w:jc w:val="both"/>
      </w:pPr>
      <w:r>
        <w:rPr>
          <w:rFonts w:ascii="Times New Roman"/>
          <w:b w:val="false"/>
          <w:i w:val="false"/>
          <w:color w:val="000000"/>
          <w:sz w:val="28"/>
        </w:rPr>
        <w:t>
      1) бастамашы ұсынған заң жобасы;</w:t>
      </w:r>
    </w:p>
    <w:bookmarkEnd w:id="81"/>
    <w:bookmarkStart w:name="z89" w:id="82"/>
    <w:p>
      <w:pPr>
        <w:spacing w:after="0"/>
        <w:ind w:left="0"/>
        <w:jc w:val="both"/>
      </w:pPr>
      <w:r>
        <w:rPr>
          <w:rFonts w:ascii="Times New Roman"/>
          <w:b w:val="false"/>
          <w:i w:val="false"/>
          <w:color w:val="000000"/>
          <w:sz w:val="28"/>
        </w:rPr>
        <w:t>
      2) баптар бойынша дауысқа салынбай, бас комитет қабылдаған, салыстырма кестеге енгізілген депутаттардың барлық түзетуі ескерілген заң жобасы;</w:t>
      </w:r>
    </w:p>
    <w:bookmarkEnd w:id="82"/>
    <w:bookmarkStart w:name="z90" w:id="83"/>
    <w:p>
      <w:pPr>
        <w:spacing w:after="0"/>
        <w:ind w:left="0"/>
        <w:jc w:val="both"/>
      </w:pPr>
      <w:r>
        <w:rPr>
          <w:rFonts w:ascii="Times New Roman"/>
          <w:b w:val="false"/>
          <w:i w:val="false"/>
          <w:color w:val="000000"/>
          <w:sz w:val="28"/>
        </w:rPr>
        <w:t>
      3) бас комитет әзірлеген салыстырма кестенің қабылданған және қабылданбаған позициялары бойынша заң жобасының баптары дауысқа салынады.</w:t>
      </w:r>
    </w:p>
    <w:bookmarkEnd w:id="83"/>
    <w:bookmarkStart w:name="z91" w:id="84"/>
    <w:p>
      <w:pPr>
        <w:spacing w:after="0"/>
        <w:ind w:left="0"/>
        <w:jc w:val="both"/>
      </w:pPr>
      <w:r>
        <w:rPr>
          <w:rFonts w:ascii="Times New Roman"/>
          <w:b w:val="false"/>
          <w:i w:val="false"/>
          <w:color w:val="000000"/>
          <w:sz w:val="28"/>
        </w:rPr>
        <w:t>
      Енгізілген түзетулер бойынша бас комитеттің шешімімен келіспеген авторлардың өз негіздемесімен сөз сөйлеуге құқығы бар. Палата депутатының талап етуі бойынша оның енгізген түзетуі дауысқа салынады. Мұндай жағдайда бiрiншi болып депутаттың ұсынысы дауысқа салынады, әрбiр түзету дауысқа жеке-жеке салынады. Егер жобаның бiр бабына бiрнеше түзету енгiзу ұсынылған болса, онда қабылдануы немесе қабылданбауы басқа түзетулер мәселесін шешуге мүмкiндiк беретiндері алдымен дауысқа салынады.</w:t>
      </w:r>
    </w:p>
    <w:bookmarkEnd w:id="84"/>
    <w:bookmarkStart w:name="z92" w:id="85"/>
    <w:p>
      <w:pPr>
        <w:spacing w:after="0"/>
        <w:ind w:left="0"/>
        <w:jc w:val="both"/>
      </w:pPr>
      <w:r>
        <w:rPr>
          <w:rFonts w:ascii="Times New Roman"/>
          <w:b w:val="false"/>
          <w:i w:val="false"/>
          <w:color w:val="000000"/>
          <w:sz w:val="28"/>
        </w:rPr>
        <w:t>
      Егер депутаттардың бірде-бірі мұндай тәртіпке қарсы болмаса, Палата осы тармақтың бірінші бөлігінің 1) және 2) тармақшаларында көзделген тәртіппен дауыс беру туралы шешім қабылдай алады.</w:t>
      </w:r>
    </w:p>
    <w:bookmarkEnd w:id="85"/>
    <w:bookmarkStart w:name="z93" w:id="86"/>
    <w:p>
      <w:pPr>
        <w:spacing w:after="0"/>
        <w:ind w:left="0"/>
        <w:jc w:val="both"/>
      </w:pPr>
      <w:r>
        <w:rPr>
          <w:rFonts w:ascii="Times New Roman"/>
          <w:b w:val="false"/>
          <w:i w:val="false"/>
          <w:color w:val="000000"/>
          <w:sz w:val="28"/>
        </w:rPr>
        <w:t>
      Палата заң жобасын екінші оқылымда қарау нәтижелері бойынша осы Регламенттің 41-1-тармағында көрсетілген шешімдердің бірін қабылдайды.";</w:t>
      </w:r>
    </w:p>
    <w:bookmarkEnd w:id="86"/>
    <w:bookmarkStart w:name="z94" w:id="87"/>
    <w:p>
      <w:pPr>
        <w:spacing w:after="0"/>
        <w:ind w:left="0"/>
        <w:jc w:val="both"/>
      </w:pPr>
      <w:r>
        <w:rPr>
          <w:rFonts w:ascii="Times New Roman"/>
          <w:b w:val="false"/>
          <w:i w:val="false"/>
          <w:color w:val="000000"/>
          <w:sz w:val="28"/>
        </w:rPr>
        <w:t>
      23) мынадай мазмұндағы 41-1-тармақпен толықтырылсын:</w:t>
      </w:r>
    </w:p>
    <w:bookmarkEnd w:id="87"/>
    <w:bookmarkStart w:name="z95" w:id="88"/>
    <w:p>
      <w:pPr>
        <w:spacing w:after="0"/>
        <w:ind w:left="0"/>
        <w:jc w:val="both"/>
      </w:pPr>
      <w:r>
        <w:rPr>
          <w:rFonts w:ascii="Times New Roman"/>
          <w:b w:val="false"/>
          <w:i w:val="false"/>
          <w:color w:val="000000"/>
          <w:sz w:val="28"/>
        </w:rPr>
        <w:t>
      "41-1. Палата заң жобасын қарау нәтижелері бойынша депутаттардың жалпы санының көпшілік даусымен мынадай шешімдердің бірін қабылдайды:</w:t>
      </w:r>
    </w:p>
    <w:bookmarkEnd w:id="88"/>
    <w:bookmarkStart w:name="z96" w:id="89"/>
    <w:p>
      <w:pPr>
        <w:spacing w:after="0"/>
        <w:ind w:left="0"/>
        <w:jc w:val="both"/>
      </w:pPr>
      <w:r>
        <w:rPr>
          <w:rFonts w:ascii="Times New Roman"/>
          <w:b w:val="false"/>
          <w:i w:val="false"/>
          <w:color w:val="000000"/>
          <w:sz w:val="28"/>
        </w:rPr>
        <w:t>
      1) заңды қабылдау және оны мақұлдау үшін Сенатқа жіберу;</w:t>
      </w:r>
    </w:p>
    <w:bookmarkEnd w:id="89"/>
    <w:bookmarkStart w:name="z97" w:id="90"/>
    <w:p>
      <w:pPr>
        <w:spacing w:after="0"/>
        <w:ind w:left="0"/>
        <w:jc w:val="both"/>
      </w:pPr>
      <w:r>
        <w:rPr>
          <w:rFonts w:ascii="Times New Roman"/>
          <w:b w:val="false"/>
          <w:i w:val="false"/>
          <w:color w:val="000000"/>
          <w:sz w:val="28"/>
        </w:rPr>
        <w:t>
      2) заң жобасын пысықтау үшін комитетке қайтару;</w:t>
      </w:r>
    </w:p>
    <w:bookmarkEnd w:id="90"/>
    <w:bookmarkStart w:name="z98" w:id="91"/>
    <w:p>
      <w:pPr>
        <w:spacing w:after="0"/>
        <w:ind w:left="0"/>
        <w:jc w:val="both"/>
      </w:pPr>
      <w:r>
        <w:rPr>
          <w:rFonts w:ascii="Times New Roman"/>
          <w:b w:val="false"/>
          <w:i w:val="false"/>
          <w:color w:val="000000"/>
          <w:sz w:val="28"/>
        </w:rPr>
        <w:t>
      3) келесі оқылымдарды өткізу;</w:t>
      </w:r>
    </w:p>
    <w:bookmarkEnd w:id="91"/>
    <w:bookmarkStart w:name="z99" w:id="92"/>
    <w:p>
      <w:pPr>
        <w:spacing w:after="0"/>
        <w:ind w:left="0"/>
        <w:jc w:val="both"/>
      </w:pPr>
      <w:r>
        <w:rPr>
          <w:rFonts w:ascii="Times New Roman"/>
          <w:b w:val="false"/>
          <w:i w:val="false"/>
          <w:color w:val="000000"/>
          <w:sz w:val="28"/>
        </w:rPr>
        <w:t>
      4) заң жобасын тұтастай қабылдамау.</w:t>
      </w:r>
    </w:p>
    <w:bookmarkEnd w:id="92"/>
    <w:bookmarkStart w:name="z100" w:id="93"/>
    <w:p>
      <w:pPr>
        <w:spacing w:after="0"/>
        <w:ind w:left="0"/>
        <w:jc w:val="both"/>
      </w:pPr>
      <w:r>
        <w:rPr>
          <w:rFonts w:ascii="Times New Roman"/>
          <w:b w:val="false"/>
          <w:i w:val="false"/>
          <w:color w:val="000000"/>
          <w:sz w:val="28"/>
        </w:rPr>
        <w:t>
      Бас тартылған заң жобасы қабылданбады деп есептеледі және бастамашыға қайтарылады.";</w:t>
      </w:r>
    </w:p>
    <w:bookmarkEnd w:id="93"/>
    <w:bookmarkStart w:name="z101" w:id="9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End w:id="94"/>
    <w:bookmarkStart w:name="z102" w:id="95"/>
    <w:p>
      <w:pPr>
        <w:spacing w:after="0"/>
        <w:ind w:left="0"/>
        <w:jc w:val="both"/>
      </w:pPr>
      <w:r>
        <w:rPr>
          <w:rFonts w:ascii="Times New Roman"/>
          <w:b w:val="false"/>
          <w:i w:val="false"/>
          <w:color w:val="000000"/>
          <w:sz w:val="28"/>
        </w:rPr>
        <w:t>
      "42. Мәжіліс қабылдаған, бас комитет төрағасының, жұмыс тобы жетекшісінің (болған кезде) және Мәжіліс Аппаратының тиісті бөлімдері басшыларының қолымен алдын ала бекемделген заң қабылданған күнінен бастап күнтізбелік он күн ішінде Палатаның қаулысымен бірге Палата Аппараты арқылы Парламент Сенатына мақұлдау үшін беріледі.";</w:t>
      </w:r>
    </w:p>
    <w:bookmarkEnd w:id="95"/>
    <w:bookmarkStart w:name="z103" w:id="96"/>
    <w:p>
      <w:pPr>
        <w:spacing w:after="0"/>
        <w:ind w:left="0"/>
        <w:jc w:val="both"/>
      </w:pPr>
      <w:r>
        <w:rPr>
          <w:rFonts w:ascii="Times New Roman"/>
          <w:b w:val="false"/>
          <w:i w:val="false"/>
          <w:color w:val="000000"/>
          <w:sz w:val="28"/>
        </w:rPr>
        <w:t>
      25) "Сенат қабылдамай тастаған заң жобаларын қарау" деген жол "2-параграф. Сенат мақұлдамаған заңдарды қарау" деген сөздермен ауыстырылсын;</w:t>
      </w:r>
    </w:p>
    <w:bookmarkEnd w:id="96"/>
    <w:bookmarkStart w:name="z104" w:id="9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End w:id="97"/>
    <w:bookmarkStart w:name="z105" w:id="98"/>
    <w:p>
      <w:pPr>
        <w:spacing w:after="0"/>
        <w:ind w:left="0"/>
        <w:jc w:val="both"/>
      </w:pPr>
      <w:r>
        <w:rPr>
          <w:rFonts w:ascii="Times New Roman"/>
          <w:b w:val="false"/>
          <w:i w:val="false"/>
          <w:color w:val="000000"/>
          <w:sz w:val="28"/>
        </w:rPr>
        <w:t>
      "43. Сенат Мәжіліс қабылдаған заңды тұтастай немесе оның жекелеген баптары бөлігінде мақұлдамауға құқылы.</w:t>
      </w:r>
    </w:p>
    <w:bookmarkEnd w:id="98"/>
    <w:bookmarkStart w:name="z106" w:id="99"/>
    <w:p>
      <w:pPr>
        <w:spacing w:after="0"/>
        <w:ind w:left="0"/>
        <w:jc w:val="both"/>
      </w:pPr>
      <w:r>
        <w:rPr>
          <w:rFonts w:ascii="Times New Roman"/>
          <w:b w:val="false"/>
          <w:i w:val="false"/>
          <w:color w:val="000000"/>
          <w:sz w:val="28"/>
        </w:rPr>
        <w:t>
      Аталған жағдайда заң Қазақстан Республикасы Парламентінің Регламентінде көзделген материалдармен Мəжіліске қайтарылады.";</w:t>
      </w:r>
    </w:p>
    <w:bookmarkEnd w:id="99"/>
    <w:bookmarkStart w:name="z107" w:id="100"/>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End w:id="100"/>
    <w:bookmarkStart w:name="z108" w:id="101"/>
    <w:p>
      <w:pPr>
        <w:spacing w:after="0"/>
        <w:ind w:left="0"/>
        <w:jc w:val="both"/>
      </w:pPr>
      <w:r>
        <w:rPr>
          <w:rFonts w:ascii="Times New Roman"/>
          <w:b w:val="false"/>
          <w:i w:val="false"/>
          <w:color w:val="000000"/>
          <w:sz w:val="28"/>
        </w:rPr>
        <w:t>
      "44. Мәжіліс Төрағасы Сенат қайтарған заңды қоса тіркелген құжаттармен бірге бас комитетке береді, ол Сенаттың заңды мақұлдамау негіздерін қарайды және олар бойынша қорытынды әзірлейді.</w:t>
      </w:r>
    </w:p>
    <w:bookmarkEnd w:id="101"/>
    <w:bookmarkStart w:name="z109" w:id="102"/>
    <w:p>
      <w:pPr>
        <w:spacing w:after="0"/>
        <w:ind w:left="0"/>
        <w:jc w:val="both"/>
      </w:pPr>
      <w:r>
        <w:rPr>
          <w:rFonts w:ascii="Times New Roman"/>
          <w:b w:val="false"/>
          <w:i w:val="false"/>
          <w:color w:val="000000"/>
          <w:sz w:val="28"/>
        </w:rPr>
        <w:t>
      45. Палата Бюросы бас комитеттiң қорытындысын ескере отырып, Сенат мақұлдамаған заңды жалпы отырыстың күн тәртiбiне енгiзу туралы ұсыныс жасайды.</w:t>
      </w:r>
    </w:p>
    <w:bookmarkEnd w:id="102"/>
    <w:bookmarkStart w:name="z110" w:id="103"/>
    <w:p>
      <w:pPr>
        <w:spacing w:after="0"/>
        <w:ind w:left="0"/>
        <w:jc w:val="both"/>
      </w:pPr>
      <w:r>
        <w:rPr>
          <w:rFonts w:ascii="Times New Roman"/>
          <w:b w:val="false"/>
          <w:i w:val="false"/>
          <w:color w:val="000000"/>
          <w:sz w:val="28"/>
        </w:rPr>
        <w:t>
      Сенат қоса берген материалдар мен бас комитеттің қорытындысы автоматтандырылған жүйеге күні бұрын, бірақ Палатаның жалпы отырысына дейін кемінде бір күн бұрын орналастырылады.</w:t>
      </w:r>
    </w:p>
    <w:bookmarkEnd w:id="103"/>
    <w:bookmarkStart w:name="z111" w:id="104"/>
    <w:p>
      <w:pPr>
        <w:spacing w:after="0"/>
        <w:ind w:left="0"/>
        <w:jc w:val="both"/>
      </w:pPr>
      <w:r>
        <w:rPr>
          <w:rFonts w:ascii="Times New Roman"/>
          <w:b w:val="false"/>
          <w:i w:val="false"/>
          <w:color w:val="000000"/>
          <w:sz w:val="28"/>
        </w:rPr>
        <w:t>
      46. Сенат жалпы отырыста мақұлдамаған заңды қарау кезінде Палата бас комитет төрағасының немесе комитет мүшелерінің бірінің баяндамасын тыңдайды. Баяндама бойынша жарыссөз болмайды.</w:t>
      </w:r>
    </w:p>
    <w:bookmarkEnd w:id="104"/>
    <w:bookmarkStart w:name="z112" w:id="105"/>
    <w:p>
      <w:pPr>
        <w:spacing w:after="0"/>
        <w:ind w:left="0"/>
        <w:jc w:val="both"/>
      </w:pPr>
      <w:r>
        <w:rPr>
          <w:rFonts w:ascii="Times New Roman"/>
          <w:b w:val="false"/>
          <w:i w:val="false"/>
          <w:color w:val="000000"/>
          <w:sz w:val="28"/>
        </w:rPr>
        <w:t>
      47. Егер Мәжіліс заңның жекелеген баптарының Сенат ұсынған редакциясына депутаттардың жалпы санының көпшілік даусымен келіссе, Мәжіліс заңды жаңа редакцияда қабылдаған және Сенат мақұлдаған болып есептеледі және Президенттің қол қоюына ұсыну үшін күнтізбелік жеті күн ішінде Сенатқа жіберіледі.</w:t>
      </w:r>
    </w:p>
    <w:bookmarkEnd w:id="105"/>
    <w:bookmarkStart w:name="z113" w:id="106"/>
    <w:p>
      <w:pPr>
        <w:spacing w:after="0"/>
        <w:ind w:left="0"/>
        <w:jc w:val="both"/>
      </w:pPr>
      <w:r>
        <w:rPr>
          <w:rFonts w:ascii="Times New Roman"/>
          <w:b w:val="false"/>
          <w:i w:val="false"/>
          <w:color w:val="000000"/>
          <w:sz w:val="28"/>
        </w:rPr>
        <w:t>
      48. Егер Мәжіліс заңның жекелеген баптарының Сенат ұсынған редакциясына депутаттардың жалпы санының көпшілік даусымен қарсылық білдірсе, сондай-ақ Сенат заңды тұтастай мақұлдамаған жағдайда, Парламент Палаталары арасындағы келіспеушіліктер келісу рәсімдері арқылы шешіледі.</w:t>
      </w:r>
    </w:p>
    <w:bookmarkEnd w:id="106"/>
    <w:bookmarkStart w:name="z114" w:id="107"/>
    <w:p>
      <w:pPr>
        <w:spacing w:after="0"/>
        <w:ind w:left="0"/>
        <w:jc w:val="both"/>
      </w:pPr>
      <w:r>
        <w:rPr>
          <w:rFonts w:ascii="Times New Roman"/>
          <w:b w:val="false"/>
          <w:i w:val="false"/>
          <w:color w:val="000000"/>
          <w:sz w:val="28"/>
        </w:rPr>
        <w:t>
      Туындаған келіспеушіліктерді еңсеру үшін Мәжіліс пен Сенат әрбір Палатадан саны тең депутаттардың қатысуымен келісім комиссиясын құрады. Келісім комиссиясының жұмысына заң шығару бастамасы құқығының субъектісі (ол уәкілеттік берген адам) кеңесші дауыс құқығымен қатыса алады.</w:t>
      </w:r>
    </w:p>
    <w:bookmarkEnd w:id="107"/>
    <w:bookmarkStart w:name="z115" w:id="108"/>
    <w:p>
      <w:pPr>
        <w:spacing w:after="0"/>
        <w:ind w:left="0"/>
        <w:jc w:val="both"/>
      </w:pPr>
      <w:r>
        <w:rPr>
          <w:rFonts w:ascii="Times New Roman"/>
          <w:b w:val="false"/>
          <w:i w:val="false"/>
          <w:color w:val="000000"/>
          <w:sz w:val="28"/>
        </w:rPr>
        <w:t>
      Келісім комиссиясын құру қажеттігі және оның құрамына Мәжілістен депутаттарды сайлау туралы шешім Палатаның жалпы отырысында Мәжіліс депутаттары жалпы санының көпшілік даусымен қабылданады және Сенатқа жіберіледі. Сенаттың депутаттарды келісім комиссиясына сайлауының ұқсас рәсімінен кейін келісім комиссиясының мүшелері өз құрамынан төрағаны келісім комиссиясы мүшелері жалпы санының көпшілік даусымен сайлайды.</w:t>
      </w:r>
    </w:p>
    <w:bookmarkEnd w:id="108"/>
    <w:bookmarkStart w:name="z116" w:id="109"/>
    <w:p>
      <w:pPr>
        <w:spacing w:after="0"/>
        <w:ind w:left="0"/>
        <w:jc w:val="both"/>
      </w:pPr>
      <w:r>
        <w:rPr>
          <w:rFonts w:ascii="Times New Roman"/>
          <w:b w:val="false"/>
          <w:i w:val="false"/>
          <w:color w:val="000000"/>
          <w:sz w:val="28"/>
        </w:rPr>
        <w:t>
      49. Келісім комиссиясы тиісті заңның бірыңғай мәтінін әзірлеуге ұмтыла отырып, Сенат пен Мәжіліс арасында келіспеушілік туғызған заң ережелерін ғана қарайды.</w:t>
      </w:r>
    </w:p>
    <w:bookmarkEnd w:id="109"/>
    <w:bookmarkStart w:name="z117" w:id="110"/>
    <w:p>
      <w:pPr>
        <w:spacing w:after="0"/>
        <w:ind w:left="0"/>
        <w:jc w:val="both"/>
      </w:pPr>
      <w:r>
        <w:rPr>
          <w:rFonts w:ascii="Times New Roman"/>
          <w:b w:val="false"/>
          <w:i w:val="false"/>
          <w:color w:val="000000"/>
          <w:sz w:val="28"/>
        </w:rPr>
        <w:t>
      Келісім комиссиясы шешімді ашық дауыс беру арқылы қабылдайды. Келісім комиссиясының шешімдері оның мүшелерінің жалпы санының көпшілік даусымен қабылданады. "Жақтап" және "қарсы" берілген дауыстар саны тең болған жағдайда, келісім комиссиясы төрағасының даусы шешуші болып есептеледі.</w:t>
      </w:r>
    </w:p>
    <w:bookmarkEnd w:id="110"/>
    <w:bookmarkStart w:name="z118" w:id="111"/>
    <w:p>
      <w:pPr>
        <w:spacing w:after="0"/>
        <w:ind w:left="0"/>
        <w:jc w:val="both"/>
      </w:pPr>
      <w:r>
        <w:rPr>
          <w:rFonts w:ascii="Times New Roman"/>
          <w:b w:val="false"/>
          <w:i w:val="false"/>
          <w:color w:val="000000"/>
          <w:sz w:val="28"/>
        </w:rPr>
        <w:t>
      Келiсiм комиссиясы жұмыс нәтижелерi бойынша келiспеушiлiктердi еңсеру жөнiндегi ұсыныстар қамтылған қаулыны қабылдайды, ол Мәжiлiс Бюросының қарауына енгiзiледi.</w:t>
      </w:r>
    </w:p>
    <w:bookmarkEnd w:id="111"/>
    <w:bookmarkStart w:name="z119" w:id="112"/>
    <w:p>
      <w:pPr>
        <w:spacing w:after="0"/>
        <w:ind w:left="0"/>
        <w:jc w:val="both"/>
      </w:pPr>
      <w:r>
        <w:rPr>
          <w:rFonts w:ascii="Times New Roman"/>
          <w:b w:val="false"/>
          <w:i w:val="false"/>
          <w:color w:val="000000"/>
          <w:sz w:val="28"/>
        </w:rPr>
        <w:t>
      Келiсiм комиссиясының қаулысына заңның өзгерiстер енгiзiлген баптарының салыстырма кестесi қоса беріледі.</w:t>
      </w:r>
    </w:p>
    <w:bookmarkEnd w:id="112"/>
    <w:bookmarkStart w:name="z120" w:id="113"/>
    <w:p>
      <w:pPr>
        <w:spacing w:after="0"/>
        <w:ind w:left="0"/>
        <w:jc w:val="both"/>
      </w:pPr>
      <w:r>
        <w:rPr>
          <w:rFonts w:ascii="Times New Roman"/>
          <w:b w:val="false"/>
          <w:i w:val="false"/>
          <w:color w:val="000000"/>
          <w:sz w:val="28"/>
        </w:rPr>
        <w:t>
      50. Мәжіліс заң келісім комиссиясынан кейін қаралған кезде келісім комиссиясының қаулысында қамтылған ұсыныстарды ғана талқылайды. Осы ұсыныстардың шегiнен шығатын ешбір түзетуді Мәжiлiс қарамайды.</w:t>
      </w:r>
    </w:p>
    <w:bookmarkEnd w:id="113"/>
    <w:bookmarkStart w:name="z121" w:id="114"/>
    <w:p>
      <w:pPr>
        <w:spacing w:after="0"/>
        <w:ind w:left="0"/>
        <w:jc w:val="both"/>
      </w:pPr>
      <w:r>
        <w:rPr>
          <w:rFonts w:ascii="Times New Roman"/>
          <w:b w:val="false"/>
          <w:i w:val="false"/>
          <w:color w:val="000000"/>
          <w:sz w:val="28"/>
        </w:rPr>
        <w:t>
      51. Мәжiлiс келiсiм комиссиясының әрбiр ұсынысы бойынша Палата депутаттары жалпы санының көпшiлiк даусымен жеке-жеке шешiм қабылдайды. Қарсылықтар болмаған кезде келісім комиссиясының кестесі тұтастай дауысқа салынуы мүмкін.</w:t>
      </w:r>
    </w:p>
    <w:bookmarkEnd w:id="114"/>
    <w:bookmarkStart w:name="z122" w:id="115"/>
    <w:p>
      <w:pPr>
        <w:spacing w:after="0"/>
        <w:ind w:left="0"/>
        <w:jc w:val="both"/>
      </w:pPr>
      <w:r>
        <w:rPr>
          <w:rFonts w:ascii="Times New Roman"/>
          <w:b w:val="false"/>
          <w:i w:val="false"/>
          <w:color w:val="000000"/>
          <w:sz w:val="28"/>
        </w:rPr>
        <w:t>
      Мәжілістің келісім комиссиясының ұсыныстарының бірімен келіспеуі осы Регламенттің 51-2-тармағында көзделген салдарға алып келеді.";</w:t>
      </w:r>
    </w:p>
    <w:bookmarkEnd w:id="115"/>
    <w:bookmarkStart w:name="z123" w:id="116"/>
    <w:p>
      <w:pPr>
        <w:spacing w:after="0"/>
        <w:ind w:left="0"/>
        <w:jc w:val="both"/>
      </w:pPr>
      <w:r>
        <w:rPr>
          <w:rFonts w:ascii="Times New Roman"/>
          <w:b w:val="false"/>
          <w:i w:val="false"/>
          <w:color w:val="000000"/>
          <w:sz w:val="28"/>
        </w:rPr>
        <w:t>
      28) мынадай мазмұндағы 51-1 және 51-2-тармақтармен толықтырылсын:</w:t>
      </w:r>
    </w:p>
    <w:bookmarkEnd w:id="116"/>
    <w:bookmarkStart w:name="z124" w:id="117"/>
    <w:p>
      <w:pPr>
        <w:spacing w:after="0"/>
        <w:ind w:left="0"/>
        <w:jc w:val="both"/>
      </w:pPr>
      <w:r>
        <w:rPr>
          <w:rFonts w:ascii="Times New Roman"/>
          <w:b w:val="false"/>
          <w:i w:val="false"/>
          <w:color w:val="000000"/>
          <w:sz w:val="28"/>
        </w:rPr>
        <w:t>
      "51-1. Парламент Мәжiлiсiнiң қаулысы, келiсiм комиссиясының материалдары күнтізбелік жетi күн iшiнде Сенатқа жiберiледi.</w:t>
      </w:r>
    </w:p>
    <w:bookmarkEnd w:id="117"/>
    <w:bookmarkStart w:name="z125" w:id="118"/>
    <w:p>
      <w:pPr>
        <w:spacing w:after="0"/>
        <w:ind w:left="0"/>
        <w:jc w:val="both"/>
      </w:pPr>
      <w:r>
        <w:rPr>
          <w:rFonts w:ascii="Times New Roman"/>
          <w:b w:val="false"/>
          <w:i w:val="false"/>
          <w:color w:val="000000"/>
          <w:sz w:val="28"/>
        </w:rPr>
        <w:t>
      51-2. Мәжіліс келісім комиссиясы ұсынған редакциядағы заңды Палата депутаттары жалпы санының көпшілік даусымен қабылдамаған жағдайларда, Мәжіліс бұрын қабылданған редакциядағы заң бойынша қайтадан дауысқа салуды жүргізеді.</w:t>
      </w:r>
    </w:p>
    <w:bookmarkEnd w:id="118"/>
    <w:bookmarkStart w:name="z126" w:id="119"/>
    <w:p>
      <w:pPr>
        <w:spacing w:after="0"/>
        <w:ind w:left="0"/>
        <w:jc w:val="both"/>
      </w:pPr>
      <w:r>
        <w:rPr>
          <w:rFonts w:ascii="Times New Roman"/>
          <w:b w:val="false"/>
          <w:i w:val="false"/>
          <w:color w:val="000000"/>
          <w:sz w:val="28"/>
        </w:rPr>
        <w:t>
      Егер қайтадан дауысқа салу кезінде Мәжіліс Палата депутаттары жалпы санының үштен екісінің көпшілік даусымен бұрын қабылданған шешімді растаса, заң күнтізбелік он күн ішінде Президенттің қол қоюына ұсынылады.</w:t>
      </w:r>
    </w:p>
    <w:bookmarkEnd w:id="119"/>
    <w:bookmarkStart w:name="z127" w:id="120"/>
    <w:p>
      <w:pPr>
        <w:spacing w:after="0"/>
        <w:ind w:left="0"/>
        <w:jc w:val="both"/>
      </w:pPr>
      <w:r>
        <w:rPr>
          <w:rFonts w:ascii="Times New Roman"/>
          <w:b w:val="false"/>
          <w:i w:val="false"/>
          <w:color w:val="000000"/>
          <w:sz w:val="28"/>
        </w:rPr>
        <w:t>
      Егер заң Мәжіліс депутаттарының көрсетілген көпшілік даусын алмаса, заң қабылданбады деп есептеледі және бастамашыға қайтарылады.";</w:t>
      </w:r>
    </w:p>
    <w:bookmarkEnd w:id="120"/>
    <w:bookmarkStart w:name="z128" w:id="121"/>
    <w:p>
      <w:pPr>
        <w:spacing w:after="0"/>
        <w:ind w:left="0"/>
        <w:jc w:val="both"/>
      </w:pPr>
      <w:r>
        <w:rPr>
          <w:rFonts w:ascii="Times New Roman"/>
          <w:b w:val="false"/>
          <w:i w:val="false"/>
          <w:color w:val="000000"/>
          <w:sz w:val="28"/>
        </w:rPr>
        <w:t>
      29) "Қазақстан Республикасы Конституциясына өзгерiстер мен толықтырулар енгiзу" деген жол алып тасталсын;</w:t>
      </w:r>
    </w:p>
    <w:bookmarkEnd w:id="121"/>
    <w:bookmarkStart w:name="z129" w:id="122"/>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w:t>
      </w:r>
      <w:r>
        <w:rPr>
          <w:rFonts w:ascii="Times New Roman"/>
          <w:b w:val="false"/>
          <w:i w:val="false"/>
          <w:color w:val="000000"/>
          <w:sz w:val="28"/>
        </w:rPr>
        <w:t xml:space="preserve"> алып тасталсын;</w:t>
      </w:r>
    </w:p>
    <w:bookmarkEnd w:id="122"/>
    <w:bookmarkStart w:name="z130" w:id="123"/>
    <w:p>
      <w:pPr>
        <w:spacing w:after="0"/>
        <w:ind w:left="0"/>
        <w:jc w:val="both"/>
      </w:pPr>
      <w:r>
        <w:rPr>
          <w:rFonts w:ascii="Times New Roman"/>
          <w:b w:val="false"/>
          <w:i w:val="false"/>
          <w:color w:val="000000"/>
          <w:sz w:val="28"/>
        </w:rPr>
        <w:t>
      31) "Республиканың Конституциялық Кеңесiне өтініш жасау" деген жол "3-параграф. Қазақстан Республикасының Конституциялық Сотына жүгіну" деген сөздермен ауыстырылсын;</w:t>
      </w:r>
    </w:p>
    <w:bookmarkEnd w:id="123"/>
    <w:bookmarkStart w:name="z131" w:id="124"/>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End w:id="124"/>
    <w:bookmarkStart w:name="z132" w:id="125"/>
    <w:p>
      <w:pPr>
        <w:spacing w:after="0"/>
        <w:ind w:left="0"/>
        <w:jc w:val="both"/>
      </w:pPr>
      <w:r>
        <w:rPr>
          <w:rFonts w:ascii="Times New Roman"/>
          <w:b w:val="false"/>
          <w:i w:val="false"/>
          <w:color w:val="000000"/>
          <w:sz w:val="28"/>
        </w:rPr>
        <w:t xml:space="preserve">
      "57. Мәжiлiс Төрағасы, Парламент депутаттары жалпы санының кемiнде бестен бiр бөлiгiн құрайтын Палата депутаттары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"Қазақстан Республикасының Конституциялық Соты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көзделген тәртіппен Қазақстан Республикасының Конституциялық Сотына жүгіне алады. Депутаттардың жүгініміне депутаттардың тегi, аты және әкесiнiң аты (ол болған кезде) көрсетiлген, қолымен куәландырылған тiзiмі қоса беріледі. Конституциялық Сотқа жүгінімді Мәжiлiс Аппараты жiбередi.";</w:t>
      </w:r>
    </w:p>
    <w:bookmarkEnd w:id="125"/>
    <w:bookmarkStart w:name="z133" w:id="126"/>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60-тармақтың</w:t>
      </w:r>
      <w:r>
        <w:rPr>
          <w:rFonts w:ascii="Times New Roman"/>
          <w:b w:val="false"/>
          <w:i w:val="false"/>
          <w:color w:val="000000"/>
          <w:sz w:val="28"/>
        </w:rPr>
        <w:t xml:space="preserve"> бірінші абзацы мынадай редакцияда жазылсын:</w:t>
      </w:r>
    </w:p>
    <w:bookmarkEnd w:id="126"/>
    <w:bookmarkStart w:name="z134" w:id="127"/>
    <w:p>
      <w:pPr>
        <w:spacing w:after="0"/>
        <w:ind w:left="0"/>
        <w:jc w:val="both"/>
      </w:pPr>
      <w:r>
        <w:rPr>
          <w:rFonts w:ascii="Times New Roman"/>
          <w:b w:val="false"/>
          <w:i w:val="false"/>
          <w:color w:val="000000"/>
          <w:sz w:val="28"/>
        </w:rPr>
        <w:t>
      "60. Парламент Палаталардың бөлек отырысында мәселелердi ретімен әуелi – Мәжiлiсте, содан кейін Сенатта қарау арқылы заңдарды қабылдайды, оның iшiнде:";</w:t>
      </w:r>
    </w:p>
    <w:bookmarkEnd w:id="127"/>
    <w:bookmarkStart w:name="z135" w:id="128"/>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60-1-тармақтың</w:t>
      </w:r>
      <w:r>
        <w:rPr>
          <w:rFonts w:ascii="Times New Roman"/>
          <w:b w:val="false"/>
          <w:i w:val="false"/>
          <w:color w:val="000000"/>
          <w:sz w:val="28"/>
        </w:rPr>
        <w:t xml:space="preserve"> 2) тармақшасы мынадай редакцияда жазылсын:</w:t>
      </w:r>
    </w:p>
    <w:bookmarkEnd w:id="128"/>
    <w:bookmarkStart w:name="z136" w:id="129"/>
    <w:p>
      <w:pPr>
        <w:spacing w:after="0"/>
        <w:ind w:left="0"/>
        <w:jc w:val="both"/>
      </w:pPr>
      <w:r>
        <w:rPr>
          <w:rFonts w:ascii="Times New Roman"/>
          <w:b w:val="false"/>
          <w:i w:val="false"/>
          <w:color w:val="000000"/>
          <w:sz w:val="28"/>
        </w:rPr>
        <w:t>
      "2) Республика Президентінің қарсылықтарын туғызған заңдар немесе заңның баптары бойынша қарсылықтар жіберілген күннен бастап бір ай мерзімде қайталап талқылау мен дауысқа салуды жүргізеді. Бұл мерзімнің сақталмауы Президент қарсылықтарының қабылданғанын білдіреді. Егер Мəжіліс пен Сенат əрбір Палата депутаттары жалпы санының үштен екісінің көпшілік даусымен Президенттің қарсылықтарын еңсерсе, Президент бір ай ішінде заңға қол қояды. Егер Президенттің қарсылықтарын, ең болмаса, Палаталардың бірі еңсермесе, заң қабылданбады немесе Президент ұсынған редакцияда қабылданды деп есептеледі;";</w:t>
      </w:r>
    </w:p>
    <w:bookmarkEnd w:id="129"/>
    <w:bookmarkStart w:name="z137" w:id="130"/>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61-тармақтағы</w:t>
      </w:r>
      <w:r>
        <w:rPr>
          <w:rFonts w:ascii="Times New Roman"/>
          <w:b w:val="false"/>
          <w:i w:val="false"/>
          <w:color w:val="000000"/>
          <w:sz w:val="28"/>
        </w:rPr>
        <w:t xml:space="preserve"> "конституциялық заң жобаларын және" деген сөздер алып тасталсын;</w:t>
      </w:r>
    </w:p>
    <w:bookmarkEnd w:id="130"/>
    <w:bookmarkStart w:name="z138" w:id="131"/>
    <w:p>
      <w:pPr>
        <w:spacing w:after="0"/>
        <w:ind w:left="0"/>
        <w:jc w:val="both"/>
      </w:pPr>
      <w:r>
        <w:rPr>
          <w:rFonts w:ascii="Times New Roman"/>
          <w:b w:val="false"/>
          <w:i w:val="false"/>
          <w:color w:val="000000"/>
          <w:sz w:val="28"/>
        </w:rPr>
        <w:t>
      36) мынадай мазмұндағы 61-1-тармақпен толықтырылсын:</w:t>
      </w:r>
    </w:p>
    <w:bookmarkEnd w:id="131"/>
    <w:bookmarkStart w:name="z139" w:id="132"/>
    <w:p>
      <w:pPr>
        <w:spacing w:after="0"/>
        <w:ind w:left="0"/>
        <w:jc w:val="both"/>
      </w:pPr>
      <w:r>
        <w:rPr>
          <w:rFonts w:ascii="Times New Roman"/>
          <w:b w:val="false"/>
          <w:i w:val="false"/>
          <w:color w:val="000000"/>
          <w:sz w:val="28"/>
        </w:rPr>
        <w:t>
      "61-1. Қазақстан Республикасының Үкіметі мен Жоғары аудиторлық палатаның республикалық бюджеттің атқарылуы туралы есептеріне материалдарды ұсыну, Палатаның жалпы отырысында баяндамаларды тыңдау, республикалық бюджеттің атқарылуы туралы есептерді талқылау Қазақстан Республикасының Бюджет кодексінде және Қазақстан Республикасы Парламентінің Регламентінде айқындалған тәртіппен жүзеге асырылады.";</w:t>
      </w:r>
    </w:p>
    <w:bookmarkEnd w:id="132"/>
    <w:bookmarkStart w:name="z140" w:id="133"/>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75-1-тармақтың</w:t>
      </w:r>
      <w:r>
        <w:rPr>
          <w:rFonts w:ascii="Times New Roman"/>
          <w:b w:val="false"/>
          <w:i w:val="false"/>
          <w:color w:val="000000"/>
          <w:sz w:val="28"/>
        </w:rPr>
        <w:t xml:space="preserve"> бірінші бөлігіндегі "Сенат" деген сөз "Парламент" деген сөзбен ауыстырылсын;</w:t>
      </w:r>
    </w:p>
    <w:bookmarkEnd w:id="133"/>
    <w:bookmarkStart w:name="z141" w:id="134"/>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75-2-тармақта</w:t>
      </w:r>
      <w:r>
        <w:rPr>
          <w:rFonts w:ascii="Times New Roman"/>
          <w:b w:val="false"/>
          <w:i w:val="false"/>
          <w:color w:val="000000"/>
          <w:sz w:val="28"/>
        </w:rPr>
        <w:t>:</w:t>
      </w:r>
    </w:p>
    <w:bookmarkEnd w:id="134"/>
    <w:bookmarkStart w:name="z142" w:id="135"/>
    <w:p>
      <w:pPr>
        <w:spacing w:after="0"/>
        <w:ind w:left="0"/>
        <w:jc w:val="both"/>
      </w:pPr>
      <w:r>
        <w:rPr>
          <w:rFonts w:ascii="Times New Roman"/>
          <w:b w:val="false"/>
          <w:i w:val="false"/>
          <w:color w:val="000000"/>
          <w:sz w:val="28"/>
        </w:rPr>
        <w:t>
      төртінші бөліктегі "Парламенттiң заң жөнiндегi бұрын қабылдаған шешiмiн қуаттамайтын болса" деген сөздер "Президенттің қарсылықтарын еңсермесе" деген сөздермен ауыстырылсын;</w:t>
      </w:r>
    </w:p>
    <w:bookmarkEnd w:id="135"/>
    <w:bookmarkStart w:name="z143" w:id="136"/>
    <w:p>
      <w:pPr>
        <w:spacing w:after="0"/>
        <w:ind w:left="0"/>
        <w:jc w:val="both"/>
      </w:pPr>
      <w:r>
        <w:rPr>
          <w:rFonts w:ascii="Times New Roman"/>
          <w:b w:val="false"/>
          <w:i w:val="false"/>
          <w:color w:val="000000"/>
          <w:sz w:val="28"/>
        </w:rPr>
        <w:t>
      бесінші бөліктегі "заң жөнiндегi бұрын қабылданған шешiмдi қуаттайтын болса" деген сөздер "Президенттің қарсылықтарын еңсерсе" деген сөздермен ауыстырылсын;</w:t>
      </w:r>
    </w:p>
    <w:bookmarkEnd w:id="136"/>
    <w:bookmarkStart w:name="z144" w:id="137"/>
    <w:p>
      <w:pPr>
        <w:spacing w:after="0"/>
        <w:ind w:left="0"/>
        <w:jc w:val="both"/>
      </w:pPr>
      <w:r>
        <w:rPr>
          <w:rFonts w:ascii="Times New Roman"/>
          <w:b w:val="false"/>
          <w:i w:val="false"/>
          <w:color w:val="000000"/>
          <w:sz w:val="28"/>
        </w:rPr>
        <w:t>
      сегізінші бөлік алып тасталсын;</w:t>
      </w:r>
    </w:p>
    <w:bookmarkEnd w:id="137"/>
    <w:bookmarkStart w:name="z145" w:id="138"/>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76-тармақтың</w:t>
      </w:r>
      <w:r>
        <w:rPr>
          <w:rFonts w:ascii="Times New Roman"/>
          <w:b w:val="false"/>
          <w:i w:val="false"/>
          <w:color w:val="000000"/>
          <w:sz w:val="28"/>
        </w:rPr>
        <w:t xml:space="preserve"> бірінші бөлігінде:</w:t>
      </w:r>
    </w:p>
    <w:bookmarkEnd w:id="138"/>
    <w:bookmarkStart w:name="z146" w:id="139"/>
    <w:p>
      <w:pPr>
        <w:spacing w:after="0"/>
        <w:ind w:left="0"/>
        <w:jc w:val="both"/>
      </w:pPr>
      <w:r>
        <w:rPr>
          <w:rFonts w:ascii="Times New Roman"/>
          <w:b w:val="false"/>
          <w:i w:val="false"/>
          <w:color w:val="000000"/>
          <w:sz w:val="28"/>
        </w:rPr>
        <w:t>
      1) тармақшадағы "және осы жобаларды қарау" деген сөздер алып тасталсын;</w:t>
      </w:r>
    </w:p>
    <w:bookmarkEnd w:id="139"/>
    <w:bookmarkStart w:name="z147" w:id="140"/>
    <w:p>
      <w:pPr>
        <w:spacing w:after="0"/>
        <w:ind w:left="0"/>
        <w:jc w:val="both"/>
      </w:pPr>
      <w:r>
        <w:rPr>
          <w:rFonts w:ascii="Times New Roman"/>
          <w:b w:val="false"/>
          <w:i w:val="false"/>
          <w:color w:val="000000"/>
          <w:sz w:val="28"/>
        </w:rPr>
        <w:t>
      мынадай мазмұндағы 3-1) тармақшамен толықтырылсын:</w:t>
      </w:r>
    </w:p>
    <w:bookmarkEnd w:id="140"/>
    <w:bookmarkStart w:name="z148" w:id="141"/>
    <w:p>
      <w:pPr>
        <w:spacing w:after="0"/>
        <w:ind w:left="0"/>
        <w:jc w:val="both"/>
      </w:pPr>
      <w:r>
        <w:rPr>
          <w:rFonts w:ascii="Times New Roman"/>
          <w:b w:val="false"/>
          <w:i w:val="false"/>
          <w:color w:val="000000"/>
          <w:sz w:val="28"/>
        </w:rPr>
        <w:t>
      "3-1) Жоғары аудиторлық палата Төрағасының есебін жылына екі рет тыңдау;";</w:t>
      </w:r>
    </w:p>
    <w:bookmarkEnd w:id="141"/>
    <w:bookmarkStart w:name="z149" w:id="142"/>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End w:id="142"/>
    <w:bookmarkStart w:name="z150" w:id="143"/>
    <w:p>
      <w:pPr>
        <w:spacing w:after="0"/>
        <w:ind w:left="0"/>
        <w:jc w:val="both"/>
      </w:pPr>
      <w:r>
        <w:rPr>
          <w:rFonts w:ascii="Times New Roman"/>
          <w:b w:val="false"/>
          <w:i w:val="false"/>
          <w:color w:val="000000"/>
          <w:sz w:val="28"/>
        </w:rPr>
        <w:t>
      "77. Конституциялық заңдардың жобаларын, сондай-ақ Қазақстан Республикасы Конституциясының 61-бабы 2-тармағының екінші бөлігіне сәйкес Қазақстан Республикасының Үкіметі бастамашы болған заң жобаларын қарауға қабылдау және қарау осы Регламентке және Парламент Регламентіне сәйкес жүзеге асырылады.</w:t>
      </w:r>
    </w:p>
    <w:bookmarkEnd w:id="143"/>
    <w:bookmarkStart w:name="z151" w:id="144"/>
    <w:p>
      <w:pPr>
        <w:spacing w:after="0"/>
        <w:ind w:left="0"/>
        <w:jc w:val="both"/>
      </w:pPr>
      <w:r>
        <w:rPr>
          <w:rFonts w:ascii="Times New Roman"/>
          <w:b w:val="false"/>
          <w:i w:val="false"/>
          <w:color w:val="000000"/>
          <w:sz w:val="28"/>
        </w:rPr>
        <w:t xml:space="preserve">
      Қазақстан Республикасы Парламенті Мәжiлiсiнiң заң жобаларын қарауға қабылдауы және қарауы осы Регламенттiң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144"/>
    <w:bookmarkStart w:name="z152" w:id="145"/>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84-тармақ</w:t>
      </w:r>
      <w:r>
        <w:rPr>
          <w:rFonts w:ascii="Times New Roman"/>
          <w:b w:val="false"/>
          <w:i w:val="false"/>
          <w:color w:val="000000"/>
          <w:sz w:val="28"/>
        </w:rPr>
        <w:t xml:space="preserve"> алып тасталсын;</w:t>
      </w:r>
    </w:p>
    <w:bookmarkEnd w:id="145"/>
    <w:bookmarkStart w:name="z153" w:id="146"/>
    <w:p>
      <w:pPr>
        <w:spacing w:after="0"/>
        <w:ind w:left="0"/>
        <w:jc w:val="both"/>
      </w:pPr>
      <w:r>
        <w:rPr>
          <w:rFonts w:ascii="Times New Roman"/>
          <w:b w:val="false"/>
          <w:i w:val="false"/>
          <w:color w:val="000000"/>
          <w:sz w:val="28"/>
        </w:rPr>
        <w:t>
      42) мынадай мазмұндағы 86-1-тармақпен толықтырылсын:</w:t>
      </w:r>
    </w:p>
    <w:bookmarkEnd w:id="146"/>
    <w:bookmarkStart w:name="z154" w:id="147"/>
    <w:p>
      <w:pPr>
        <w:spacing w:after="0"/>
        <w:ind w:left="0"/>
        <w:jc w:val="both"/>
      </w:pPr>
      <w:r>
        <w:rPr>
          <w:rFonts w:ascii="Times New Roman"/>
          <w:b w:val="false"/>
          <w:i w:val="false"/>
          <w:color w:val="000000"/>
          <w:sz w:val="28"/>
        </w:rPr>
        <w:t>
      "86-1. Жоғары аудиторлық палата Төрағасының есебі Палатаның жалпы отырысында тыңдалады.";</w:t>
      </w:r>
    </w:p>
    <w:bookmarkEnd w:id="147"/>
    <w:bookmarkStart w:name="z155" w:id="148"/>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89-тармақтың</w:t>
      </w:r>
      <w:r>
        <w:rPr>
          <w:rFonts w:ascii="Times New Roman"/>
          <w:b w:val="false"/>
          <w:i w:val="false"/>
          <w:color w:val="000000"/>
          <w:sz w:val="28"/>
        </w:rPr>
        <w:t xml:space="preserve"> 1) тармақшасы мынадай редакцияда жазылсын:</w:t>
      </w:r>
    </w:p>
    <w:bookmarkEnd w:id="148"/>
    <w:bookmarkStart w:name="z156" w:id="149"/>
    <w:p>
      <w:pPr>
        <w:spacing w:after="0"/>
        <w:ind w:left="0"/>
        <w:jc w:val="both"/>
      </w:pPr>
      <w:r>
        <w:rPr>
          <w:rFonts w:ascii="Times New Roman"/>
          <w:b w:val="false"/>
          <w:i w:val="false"/>
          <w:color w:val="000000"/>
          <w:sz w:val="28"/>
        </w:rPr>
        <w:t>
      "1) Конституциялық Соттың үш судьясын қызметке тағайындайды; Орталық сайлау комиссиясының екі мүшесін, Жоғары аудиторлық палатаның үш мүшесін бес жыл мерзімге қызметке тағайындайды;";</w:t>
      </w:r>
    </w:p>
    <w:bookmarkEnd w:id="149"/>
    <w:bookmarkStart w:name="z157" w:id="150"/>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94-1</w:t>
      </w:r>
      <w:r>
        <w:rPr>
          <w:rFonts w:ascii="Times New Roman"/>
          <w:b w:val="false"/>
          <w:i w:val="false"/>
          <w:color w:val="000000"/>
          <w:sz w:val="28"/>
        </w:rPr>
        <w:t xml:space="preserve">, </w:t>
      </w:r>
      <w:r>
        <w:rPr>
          <w:rFonts w:ascii="Times New Roman"/>
          <w:b w:val="false"/>
          <w:i w:val="false"/>
          <w:color w:val="000000"/>
          <w:sz w:val="28"/>
        </w:rPr>
        <w:t>94-2</w:t>
      </w:r>
      <w:r>
        <w:rPr>
          <w:rFonts w:ascii="Times New Roman"/>
          <w:b w:val="false"/>
          <w:i w:val="false"/>
          <w:color w:val="000000"/>
          <w:sz w:val="28"/>
        </w:rPr>
        <w:t xml:space="preserve">, </w:t>
      </w:r>
      <w:r>
        <w:rPr>
          <w:rFonts w:ascii="Times New Roman"/>
          <w:b w:val="false"/>
          <w:i w:val="false"/>
          <w:color w:val="000000"/>
          <w:sz w:val="28"/>
        </w:rPr>
        <w:t>94-3</w:t>
      </w:r>
      <w:r>
        <w:rPr>
          <w:rFonts w:ascii="Times New Roman"/>
          <w:b w:val="false"/>
          <w:i w:val="false"/>
          <w:color w:val="000000"/>
          <w:sz w:val="28"/>
        </w:rPr>
        <w:t xml:space="preserve"> және </w:t>
      </w:r>
      <w:r>
        <w:rPr>
          <w:rFonts w:ascii="Times New Roman"/>
          <w:b w:val="false"/>
          <w:i w:val="false"/>
          <w:color w:val="000000"/>
          <w:sz w:val="28"/>
        </w:rPr>
        <w:t>94-4-тармақтар</w:t>
      </w:r>
      <w:r>
        <w:rPr>
          <w:rFonts w:ascii="Times New Roman"/>
          <w:b w:val="false"/>
          <w:i w:val="false"/>
          <w:color w:val="000000"/>
          <w:sz w:val="28"/>
        </w:rPr>
        <w:t xml:space="preserve"> алып тасталсын;</w:t>
      </w:r>
    </w:p>
    <w:bookmarkEnd w:id="150"/>
    <w:bookmarkStart w:name="z158" w:id="151"/>
    <w:p>
      <w:pPr>
        <w:spacing w:after="0"/>
        <w:ind w:left="0"/>
        <w:jc w:val="both"/>
      </w:pPr>
      <w:r>
        <w:rPr>
          <w:rFonts w:ascii="Times New Roman"/>
          <w:b w:val="false"/>
          <w:i w:val="false"/>
          <w:color w:val="000000"/>
          <w:sz w:val="28"/>
        </w:rPr>
        <w:t>
      45) 95-тармақ мынадай редакцияда жазылсын:</w:t>
      </w:r>
    </w:p>
    <w:bookmarkEnd w:id="151"/>
    <w:bookmarkStart w:name="z159" w:id="152"/>
    <w:p>
      <w:pPr>
        <w:spacing w:after="0"/>
        <w:ind w:left="0"/>
        <w:jc w:val="both"/>
      </w:pPr>
      <w:r>
        <w:rPr>
          <w:rFonts w:ascii="Times New Roman"/>
          <w:b w:val="false"/>
          <w:i w:val="false"/>
          <w:color w:val="000000"/>
          <w:sz w:val="28"/>
        </w:rPr>
        <w:t>
      "95. Депутатты қылмыстық жауапқа тартуға, ұстап алуға, күзетпен ұстауға, үйқамаққа алуға, күштеп әкелуге немесе сот тәртiбiмен салынатын әкiмшiлiк жазалау шараларын қолдануға келiсiм алу үшiн Республиканың Бас Прокуроры Парламент Мәжiлiсiне ұсыну енгiзген жағдайда, Парламент Мәжiлiсi ұсынуды қорытынды әзiрлеу және оны Палатаның жалпы отырысына енгiзу үшiн Республиканың Орталық сайлау комиссиясына жiбередi.</w:t>
      </w:r>
    </w:p>
    <w:bookmarkEnd w:id="152"/>
    <w:bookmarkStart w:name="z160" w:id="153"/>
    <w:p>
      <w:pPr>
        <w:spacing w:after="0"/>
        <w:ind w:left="0"/>
        <w:jc w:val="both"/>
      </w:pPr>
      <w:r>
        <w:rPr>
          <w:rFonts w:ascii="Times New Roman"/>
          <w:b w:val="false"/>
          <w:i w:val="false"/>
          <w:color w:val="000000"/>
          <w:sz w:val="28"/>
        </w:rPr>
        <w:t>
      Бас Прокурор ұсынуды депутатқа күдіктінің іс-әрекетін саралау туралы қаулыны ұсынудың, күзетпен ұстау, үйқамаққа алу түріндегі бұлтартпау шарасын санкциялау туралы өтінішхатты сотқа енгізудің, ұстап алу, мәжбүрлеп әкелу қажеттігі туралы мәселені шешудің немесе әкімшілік құқық бұзушылық туралы істі сотқа жіберудің алдында енгізеді.";</w:t>
      </w:r>
    </w:p>
    <w:bookmarkEnd w:id="153"/>
    <w:bookmarkStart w:name="z161" w:id="154"/>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96-тармақтың</w:t>
      </w:r>
      <w:r>
        <w:rPr>
          <w:rFonts w:ascii="Times New Roman"/>
          <w:b w:val="false"/>
          <w:i w:val="false"/>
          <w:color w:val="000000"/>
          <w:sz w:val="28"/>
        </w:rPr>
        <w:t xml:space="preserve"> төртінші бөлігі алып тасталсын;</w:t>
      </w:r>
    </w:p>
    <w:bookmarkEnd w:id="154"/>
    <w:bookmarkStart w:name="z162" w:id="155"/>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96-2-тармақтың</w:t>
      </w:r>
      <w:r>
        <w:rPr>
          <w:rFonts w:ascii="Times New Roman"/>
          <w:b w:val="false"/>
          <w:i w:val="false"/>
          <w:color w:val="000000"/>
          <w:sz w:val="28"/>
        </w:rPr>
        <w:t xml:space="preserve"> үшінші бөлігі мынадай редакцияда жазылсын:</w:t>
      </w:r>
    </w:p>
    <w:bookmarkEnd w:id="155"/>
    <w:bookmarkStart w:name="z163" w:id="156"/>
    <w:p>
      <w:pPr>
        <w:spacing w:after="0"/>
        <w:ind w:left="0"/>
        <w:jc w:val="both"/>
      </w:pPr>
      <w:r>
        <w:rPr>
          <w:rFonts w:ascii="Times New Roman"/>
          <w:b w:val="false"/>
          <w:i w:val="false"/>
          <w:color w:val="000000"/>
          <w:sz w:val="28"/>
        </w:rPr>
        <w:t>
      "Үкімет сағаты" Мәжілістің интернет-ресурсында онлайн режимде трансляцияланады.";</w:t>
      </w:r>
    </w:p>
    <w:bookmarkEnd w:id="156"/>
    <w:bookmarkStart w:name="z164" w:id="157"/>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100-тармақта</w:t>
      </w:r>
      <w:r>
        <w:rPr>
          <w:rFonts w:ascii="Times New Roman"/>
          <w:b w:val="false"/>
          <w:i w:val="false"/>
          <w:color w:val="000000"/>
          <w:sz w:val="28"/>
        </w:rPr>
        <w:t>:</w:t>
      </w:r>
    </w:p>
    <w:bookmarkEnd w:id="157"/>
    <w:bookmarkStart w:name="z165" w:id="158"/>
    <w:p>
      <w:pPr>
        <w:spacing w:after="0"/>
        <w:ind w:left="0"/>
        <w:jc w:val="both"/>
      </w:pPr>
      <w:r>
        <w:rPr>
          <w:rFonts w:ascii="Times New Roman"/>
          <w:b w:val="false"/>
          <w:i w:val="false"/>
          <w:color w:val="000000"/>
          <w:sz w:val="28"/>
        </w:rPr>
        <w:t>
      үшінші бөлікте:</w:t>
      </w:r>
    </w:p>
    <w:bookmarkEnd w:id="158"/>
    <w:bookmarkStart w:name="z166" w:id="159"/>
    <w:p>
      <w:pPr>
        <w:spacing w:after="0"/>
        <w:ind w:left="0"/>
        <w:jc w:val="both"/>
      </w:pPr>
      <w:r>
        <w:rPr>
          <w:rFonts w:ascii="Times New Roman"/>
          <w:b w:val="false"/>
          <w:i w:val="false"/>
          <w:color w:val="000000"/>
          <w:sz w:val="28"/>
        </w:rPr>
        <w:t>
      "жариялануы" деген сөз "жарияланады" деген сөзбен ауыстырылсын;</w:t>
      </w:r>
    </w:p>
    <w:bookmarkEnd w:id="159"/>
    <w:bookmarkStart w:name="z167" w:id="160"/>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160"/>
    <w:bookmarkStart w:name="z168" w:id="161"/>
    <w:p>
      <w:pPr>
        <w:spacing w:after="0"/>
        <w:ind w:left="0"/>
        <w:jc w:val="both"/>
      </w:pPr>
      <w:r>
        <w:rPr>
          <w:rFonts w:ascii="Times New Roman"/>
          <w:b w:val="false"/>
          <w:i w:val="false"/>
          <w:color w:val="000000"/>
          <w:sz w:val="28"/>
        </w:rPr>
        <w:t>
      төртінші бөлікте:</w:t>
      </w:r>
    </w:p>
    <w:bookmarkEnd w:id="161"/>
    <w:bookmarkStart w:name="z169" w:id="162"/>
    <w:p>
      <w:pPr>
        <w:spacing w:after="0"/>
        <w:ind w:left="0"/>
        <w:jc w:val="both"/>
      </w:pPr>
      <w:r>
        <w:rPr>
          <w:rFonts w:ascii="Times New Roman"/>
          <w:b w:val="false"/>
          <w:i w:val="false"/>
          <w:color w:val="000000"/>
          <w:sz w:val="28"/>
        </w:rPr>
        <w:t>
      "Қазақстан Республикасының заңнамасына сәйкес интернет-ресурста" деген сөздер "Мәжілістің интернет-ресурсында" деген сөздермен ауыстырылсын;</w:t>
      </w:r>
    </w:p>
    <w:bookmarkEnd w:id="162"/>
    <w:bookmarkStart w:name="z170" w:id="163"/>
    <w:p>
      <w:pPr>
        <w:spacing w:after="0"/>
        <w:ind w:left="0"/>
        <w:jc w:val="both"/>
      </w:pPr>
      <w:r>
        <w:rPr>
          <w:rFonts w:ascii="Times New Roman"/>
          <w:b w:val="false"/>
          <w:i w:val="false"/>
          <w:color w:val="000000"/>
          <w:sz w:val="28"/>
        </w:rPr>
        <w:t>
      "трансляциялануы мүмкін" деген сөздер "трансляцияланады" деген сөзбен ауыстырылсын;</w:t>
      </w:r>
    </w:p>
    <w:bookmarkEnd w:id="163"/>
    <w:bookmarkStart w:name="z171" w:id="164"/>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112-тармақтың</w:t>
      </w:r>
      <w:r>
        <w:rPr>
          <w:rFonts w:ascii="Times New Roman"/>
          <w:b w:val="false"/>
          <w:i w:val="false"/>
          <w:color w:val="000000"/>
          <w:sz w:val="28"/>
        </w:rPr>
        <w:t xml:space="preserve"> бірінші бөлігінің 12) тармақшасындағы "Кеңеске" деген сөз "Сотқа" деген сөзбен ауыстырылсын;</w:t>
      </w:r>
    </w:p>
    <w:bookmarkEnd w:id="164"/>
    <w:bookmarkStart w:name="z172" w:id="165"/>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115-тармақтың</w:t>
      </w:r>
      <w:r>
        <w:rPr>
          <w:rFonts w:ascii="Times New Roman"/>
          <w:b w:val="false"/>
          <w:i w:val="false"/>
          <w:color w:val="000000"/>
          <w:sz w:val="28"/>
        </w:rPr>
        <w:t xml:space="preserve"> екінші бөлігі алып тасталсын;</w:t>
      </w:r>
    </w:p>
    <w:bookmarkEnd w:id="165"/>
    <w:bookmarkStart w:name="z173" w:id="166"/>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139-тармақ</w:t>
      </w:r>
      <w:r>
        <w:rPr>
          <w:rFonts w:ascii="Times New Roman"/>
          <w:b w:val="false"/>
          <w:i w:val="false"/>
          <w:color w:val="000000"/>
          <w:sz w:val="28"/>
        </w:rPr>
        <w:t xml:space="preserve"> мынадай мазмұндағы 8-1) тармақшамен толықтырылсын:</w:t>
      </w:r>
    </w:p>
    <w:bookmarkEnd w:id="166"/>
    <w:bookmarkStart w:name="z174" w:id="167"/>
    <w:p>
      <w:pPr>
        <w:spacing w:after="0"/>
        <w:ind w:left="0"/>
        <w:jc w:val="both"/>
      </w:pPr>
      <w:r>
        <w:rPr>
          <w:rFonts w:ascii="Times New Roman"/>
          <w:b w:val="false"/>
          <w:i w:val="false"/>
          <w:color w:val="000000"/>
          <w:sz w:val="28"/>
        </w:rPr>
        <w:t>
      "8-1) заңда және осы Регламентте белгіленген тәртіппен Мәжілісте сөз сөйлейтін кез келген лауазымды адамға күн тәртібіндегі кез келген мәселе бойынша сұрақтар қоюға, жауаптар алуға және пікір білдіруге;";</w:t>
      </w:r>
    </w:p>
    <w:bookmarkEnd w:id="167"/>
    <w:bookmarkStart w:name="z175" w:id="168"/>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149-тармақтың</w:t>
      </w:r>
      <w:r>
        <w:rPr>
          <w:rFonts w:ascii="Times New Roman"/>
          <w:b w:val="false"/>
          <w:i w:val="false"/>
          <w:color w:val="000000"/>
          <w:sz w:val="28"/>
        </w:rPr>
        <w:t xml:space="preserve"> екінші бөлігі мынадай редакцияда жазылсын:</w:t>
      </w:r>
    </w:p>
    <w:bookmarkEnd w:id="168"/>
    <w:bookmarkStart w:name="z176" w:id="169"/>
    <w:p>
      <w:pPr>
        <w:spacing w:after="0"/>
        <w:ind w:left="0"/>
        <w:jc w:val="both"/>
      </w:pPr>
      <w:r>
        <w:rPr>
          <w:rFonts w:ascii="Times New Roman"/>
          <w:b w:val="false"/>
          <w:i w:val="false"/>
          <w:color w:val="000000"/>
          <w:sz w:val="28"/>
        </w:rPr>
        <w:t>
      "Парламент депутатының Республика Премьер-Министрiне және Үкiметiнiң мүшелерiне, Ұлттық Банкiнiң Төрағасына, Орталық сайлау комиссиясының Төрағасы мен мүшелерiне, Бас Прокурорға, Ұлттық қауiпсiздiк комитетiнiң Төрағасына, Жоғары аудиторлық палатаның Төрағасы мен мүшелерiне, облыстардың, республикалық маңызы бар қалалардың және астананың әкімдеріне сауал жолдауға құқығы бар. Бұл орайда, Бас Прокурорға не құқық қорғау органдары мен арнаулы мемлекеттік органдардың бірінші басшыларына жолданған сауал қылмыстық қудалау функцияларын жүзеге асыруға байланысты мәселелерге қатысты бола алмайды.";</w:t>
      </w:r>
    </w:p>
    <w:bookmarkEnd w:id="169"/>
    <w:bookmarkStart w:name="z177" w:id="170"/>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153-тармақтың</w:t>
      </w:r>
      <w:r>
        <w:rPr>
          <w:rFonts w:ascii="Times New Roman"/>
          <w:b w:val="false"/>
          <w:i w:val="false"/>
          <w:color w:val="000000"/>
          <w:sz w:val="28"/>
        </w:rPr>
        <w:t xml:space="preserve"> бірінші бөлігіндегі "оның адресатқа келiп түскен күнiнен" деген сөздер "ол жарияланған күннен" деген сөздермен ауыстырылсын;</w:t>
      </w:r>
    </w:p>
    <w:bookmarkEnd w:id="170"/>
    <w:bookmarkStart w:name="z178" w:id="171"/>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155-тармақтағы</w:t>
      </w:r>
      <w:r>
        <w:rPr>
          <w:rFonts w:ascii="Times New Roman"/>
          <w:b w:val="false"/>
          <w:i w:val="false"/>
          <w:color w:val="000000"/>
          <w:sz w:val="28"/>
        </w:rPr>
        <w:t xml:space="preserve"> "Республикалық бюджеттiң атқарылуын бақылау жөнiндегi есеп комитетiнiң" деген сөздер "Жоғары аудиторлық палатаның" деген сөздермен ауыстырылсын;</w:t>
      </w:r>
    </w:p>
    <w:bookmarkEnd w:id="171"/>
    <w:bookmarkStart w:name="z179" w:id="172"/>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155-1-тармақтағы</w:t>
      </w:r>
      <w:r>
        <w:rPr>
          <w:rFonts w:ascii="Times New Roman"/>
          <w:b w:val="false"/>
          <w:i w:val="false"/>
          <w:color w:val="000000"/>
          <w:sz w:val="28"/>
        </w:rPr>
        <w:t xml:space="preserve"> "Парламенттiң ресми сайтында" деген сөздер "Мәжілістің интернет-ресурсында" деген сөздермен ауыстырылсын;</w:t>
      </w:r>
    </w:p>
    <w:bookmarkEnd w:id="172"/>
    <w:bookmarkStart w:name="z180" w:id="173"/>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161-1-тармақта</w:t>
      </w:r>
      <w:r>
        <w:rPr>
          <w:rFonts w:ascii="Times New Roman"/>
          <w:b w:val="false"/>
          <w:i w:val="false"/>
          <w:color w:val="000000"/>
          <w:sz w:val="28"/>
        </w:rPr>
        <w:t>:</w:t>
      </w:r>
    </w:p>
    <w:bookmarkEnd w:id="173"/>
    <w:bookmarkStart w:name="z181" w:id="174"/>
    <w:p>
      <w:pPr>
        <w:spacing w:after="0"/>
        <w:ind w:left="0"/>
        <w:jc w:val="both"/>
      </w:pPr>
      <w:r>
        <w:rPr>
          <w:rFonts w:ascii="Times New Roman"/>
          <w:b w:val="false"/>
          <w:i w:val="false"/>
          <w:color w:val="000000"/>
          <w:sz w:val="28"/>
        </w:rPr>
        <w:t>
      "өкілдеріне", "құқығына" деген сөздерден кейін тиісінше "талқыланатын мәселе бойынша фракцияның ұстанымын баяндау үшін", "және сөз сөйлеуге бес минутқа дейін қосымша уақытқа" деген сөздермен толықтырылсын;</w:t>
      </w:r>
    </w:p>
    <w:bookmarkEnd w:id="174"/>
    <w:bookmarkStart w:name="z182" w:id="175"/>
    <w:p>
      <w:pPr>
        <w:spacing w:after="0"/>
        <w:ind w:left="0"/>
        <w:jc w:val="both"/>
      </w:pPr>
      <w:r>
        <w:rPr>
          <w:rFonts w:ascii="Times New Roman"/>
          <w:b w:val="false"/>
          <w:i w:val="false"/>
          <w:color w:val="000000"/>
          <w:sz w:val="28"/>
        </w:rPr>
        <w:t>
      мынадай мазмұндағы екінші сөйлеммен толықтырылсын:</w:t>
      </w:r>
    </w:p>
    <w:bookmarkEnd w:id="175"/>
    <w:bookmarkStart w:name="z183" w:id="176"/>
    <w:p>
      <w:pPr>
        <w:spacing w:after="0"/>
        <w:ind w:left="0"/>
        <w:jc w:val="both"/>
      </w:pPr>
      <w:r>
        <w:rPr>
          <w:rFonts w:ascii="Times New Roman"/>
          <w:b w:val="false"/>
          <w:i w:val="false"/>
          <w:color w:val="000000"/>
          <w:sz w:val="28"/>
        </w:rPr>
        <w:t>
      "Бұл кепілдік жарыссөз тоқтатылған жағдайда сөз сөйлеуге де қолданылады.";</w:t>
      </w:r>
    </w:p>
    <w:bookmarkEnd w:id="176"/>
    <w:bookmarkStart w:name="z184" w:id="177"/>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162-тармақ</w:t>
      </w:r>
      <w:r>
        <w:rPr>
          <w:rFonts w:ascii="Times New Roman"/>
          <w:b w:val="false"/>
          <w:i w:val="false"/>
          <w:color w:val="000000"/>
          <w:sz w:val="28"/>
        </w:rPr>
        <w:t xml:space="preserve"> мынадай мазмұндағы 2-1) тармақшамен толықтырылсын:</w:t>
      </w:r>
    </w:p>
    <w:bookmarkEnd w:id="177"/>
    <w:bookmarkStart w:name="z185" w:id="178"/>
    <w:p>
      <w:pPr>
        <w:spacing w:after="0"/>
        <w:ind w:left="0"/>
        <w:jc w:val="both"/>
      </w:pPr>
      <w:r>
        <w:rPr>
          <w:rFonts w:ascii="Times New Roman"/>
          <w:b w:val="false"/>
          <w:i w:val="false"/>
          <w:color w:val="000000"/>
          <w:sz w:val="28"/>
        </w:rPr>
        <w:t>
      "2-1) парламенттік тыңдауға бастама жасау;";</w:t>
      </w:r>
    </w:p>
    <w:bookmarkEnd w:id="178"/>
    <w:bookmarkStart w:name="z186" w:id="179"/>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178-тармақтың</w:t>
      </w:r>
      <w:r>
        <w:rPr>
          <w:rFonts w:ascii="Times New Roman"/>
          <w:b w:val="false"/>
          <w:i w:val="false"/>
          <w:color w:val="000000"/>
          <w:sz w:val="28"/>
        </w:rPr>
        <w:t xml:space="preserve"> бірінші бөлігінің 6-1) тармақшасы мынадай редакцияда жазылсын:</w:t>
      </w:r>
    </w:p>
    <w:bookmarkEnd w:id="179"/>
    <w:bookmarkStart w:name="z187" w:id="180"/>
    <w:p>
      <w:pPr>
        <w:spacing w:after="0"/>
        <w:ind w:left="0"/>
        <w:jc w:val="both"/>
      </w:pPr>
      <w:r>
        <w:rPr>
          <w:rFonts w:ascii="Times New Roman"/>
          <w:b w:val="false"/>
          <w:i w:val="false"/>
          <w:color w:val="000000"/>
          <w:sz w:val="28"/>
        </w:rPr>
        <w:t>
      "6-1) Палатаға Конституциялық Соттың судьялары, Орталық сайлау комиссиясының, Жоғары аудиторлық палатаның мүшелері қызметіне тағайындау үшін кандидатуралар ұсынады;";</w:t>
      </w:r>
    </w:p>
    <w:bookmarkEnd w:id="180"/>
    <w:bookmarkStart w:name="z188" w:id="181"/>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194-тармақтың</w:t>
      </w:r>
      <w:r>
        <w:rPr>
          <w:rFonts w:ascii="Times New Roman"/>
          <w:b w:val="false"/>
          <w:i w:val="false"/>
          <w:color w:val="000000"/>
          <w:sz w:val="28"/>
        </w:rPr>
        <w:t xml:space="preserve"> бірінші бөлігіндегі "теледидар мен радио" деген сөздер "телевизия, радио және әлеуметтік желілер" деген сөздермен ауыстырылсын.</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