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010f" w14:textId="187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"Өтініш-декларацияны тіркеу ережесін бекіту туралы" Қазақстан Республикасы Индустрия және сауда министрінің 2008 жылғы 29 қазандағы № 429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28 сәуірдегі № 498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«Өтініш-декларацияны тіркеу ережесін бекіту туралы» Қазақстан Республикасы Индустрия және сауда министрінің 2008 жылғы 29 қазандағы 429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5359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 Техникалық реттеу және метрология комитеті (Б.Б. Қанешев) заңнамада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Инвестициялар және даму министрлігінің интернет-ресурсында осы бұйрықтың жариялануын және оны мемлекеттік органдардың интранет-порталында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Ә.Исекешев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