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554" w14:textId="1173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"Энергия үнемдеу және энергия тиімділігін арттыру саласындағы үлгілік оқу бағдарламасы және үлгілік оқу жоспарын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25 қаңтардағы № 15 және Қазақстан Республикасы Білім және ғылым министрінің 2013 жылғы 30 қаңтардағы № 19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наурыздағы № 310 және Қазақстан Республикасы Білім және ғылым министрінің 2015 жылғы 31 наурыздағы № 145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«Энергия үнемдеу және энергия тиімділігін арттыру саласындағы үлгілік оку бағдарламасы және үлгілік оку жоспарын бекіту туралы» (Қазақстан Республикасының Әділет министрлігінде 2013 жылы 28 ақпанда № 8355 тіркелген) Қазақстан Республикасы Премьер-Министрінің орынбасары- Қазақстан Республикасы Индустрия және жаңа технологиялар министрінің 2013 жылғы 25 қаңтардағы № 15 және Қазақстан Республикасы Білім және ғылым министрінің 2013 жылғы 30 қаңтардағы № 19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Индустриялық даму және өнеркәсіптік қауіпсіздік комитеті (А.Қ. Ержанов) Қазақстан Республикасы Әділет министрлігіне осы бірлескен бұйрықтың көшірмесін жіберсін.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        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               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Ә. Исекешев               ___________ А. Сәрінжіпов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