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763c" w14:textId="6a27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 шаруашылығы саласындағы салалық біліктілік шеңберін бекіту туралы" Қазақстан Республикасы Ауыл шаруашылығы министрінің 2013 жылғы 8 мамырдағы № 20/217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27 сәуірдегі № 8-2/372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43-1-баптарына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«Ауыл шаруашылығы саласындағы салалық біліктілік шеңберін бекіту туралы» Қазақстан Республикасы Ауыл шаруашылығы министрінің 2013 жылғы 8 мамырдағы № 20/217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8503 болып тіркелген, «Егемен Қазақстан» газетінің 2013 жылғы 26 қазандағы № 240 (28179)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министрлігінің Агроөнеркәсіптік кешенді ғылыми және кадрлық қамтамасыз ету департамент!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көшірмесін Қазақстан Республикасының Әділет министрлігіне жолдануын;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мерзімді баспа басылымдарында және «Әділет» ақпараттық-құқықтық жүйесінде ресми жариялануын;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қол қойған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