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f54d" w14:textId="acaf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22 қазандағы 196 қаулысы</w:t>
      </w:r>
    </w:p>
    <w:p>
      <w:pPr>
        <w:spacing w:after="0"/>
        <w:ind w:left="0"/>
        <w:jc w:val="both"/>
      </w:pPr>
      <w:bookmarkStart w:name="z1" w:id="0"/>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Құқықтық қамтамасыз ету департаменті (Досмұхамбетов Н.М.) осы қаулы қабылданған күнінен бастап бір апталық мерзімде Қазақстан Республикасының Әділет министрлігін және ресми жариялау көздерін хабардар етсін.</w:t>
      </w:r>
      <w:r>
        <w:br/>
      </w:r>
      <w:r>
        <w:rPr>
          <w:rFonts w:ascii="Times New Roman"/>
          <w:b w:val="false"/>
          <w:i w:val="false"/>
          <w:color w:val="000000"/>
          <w:sz w:val="28"/>
        </w:rPr>
        <w:t>
</w:t>
      </w:r>
      <w:r>
        <w:rPr>
          <w:rFonts w:ascii="Times New Roman"/>
          <w:b w:val="false"/>
          <w:i w:val="false"/>
          <w:color w:val="000000"/>
          <w:sz w:val="28"/>
        </w:rPr>
        <w:t>
      3. Осы қаулы қабылданған күнінен бастап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22 қазандағы   </w:t>
      </w:r>
      <w:r>
        <w:br/>
      </w:r>
      <w:r>
        <w:rPr>
          <w:rFonts w:ascii="Times New Roman"/>
          <w:b w:val="false"/>
          <w:i w:val="false"/>
          <w:color w:val="000000"/>
          <w:sz w:val="28"/>
        </w:rPr>
        <w:t xml:space="preserve">
№ 196 қаулысына қосымша   </w:t>
      </w:r>
    </w:p>
    <w:bookmarkEnd w:id="1"/>
    <w:bookmarkStart w:name="z6" w:id="2"/>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2"/>
    <w:bookmarkStart w:name="z7" w:id="3"/>
    <w:p>
      <w:pPr>
        <w:spacing w:after="0"/>
        <w:ind w:left="0"/>
        <w:jc w:val="both"/>
      </w:pPr>
      <w:r>
        <w:rPr>
          <w:rFonts w:ascii="Times New Roman"/>
          <w:b w:val="false"/>
          <w:i w:val="false"/>
          <w:color w:val="000000"/>
          <w:sz w:val="28"/>
        </w:rPr>
        <w:t>
      1. Қазақстан Республикасының Қаржы нарығын және қаржы ұйымдарын реттеу мен қадағалау жөніндегі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2953 тіркелген, 2005 жылғы маусымда Қазақстан Республикасының орталық атқарушы және өзге де мемлекеттік органдарының нормативтік құқықтық актілерінің бюллетенінде жарияланған, № 15, 105-құжат).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нарығын және қаржы ұйымдарын реттеу мен қадағалау жөніндегі агенттігі Басқармасының «Бағалы қағаздар рыногында брокерлiк және дилерлiк қызметті жүзеге асыратын ұйымның есеп беру ережесін бекіту туралы» 2004 жылғы 27 қарашадағы № 326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 Басқармасының «Инвестициялық портфельді басқарушының есеп беру ережесін бекіту туралы» 2004 жылғы 27 қарашадағы № 328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3314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 330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3329 тіркелген, 2005 жылы Қазақстан Республикасының орталық атқарушы және өзге де мемлекеттік органдарының нормативтік құқықтық актілерінің бюллетенінде жарияланған, № 20, 186-құжат).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жөніндегі агенттігі Басқармасының «Жинақтаушы зейнетақы қорының есеп беру ережесін бекіту туралы» 2004 жылғы 27 қарашадағы № 331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3346 тіркелген, 2005 жылғы 23 қыркүйекте «Заң газеті» газетінде № 111 (736)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Қаржы нарығын және қаржы ұйымдарын реттеу мен қадағалау жөніндегі агенттігі Басқармасының «Жинақтаушы зейнетақы қорларында сақталуға жататын негізгі құжаттардың тізбесін және олардың сақталу мерзімдерін белгілеу туралы» 2004 жылғы 27 желтоқсандағы № 377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3422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Қаржы нарығын және қаржы ұйымдарын реттеу мен қадағалау жөніндегі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3603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«Клиенттер мен инвестициялық портфельді басқарушылардың меншікті активтерін инвестициялау туралы жасалған мәмілелердің есебін ұсыну жөніндегі ережені бекіту туралы» 2005 жылғы 28 мамырдағы № 165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3700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 310 қаулысының (Нормативтік құқықтық актілерді мемлекеттік тіркеу тізілімінде № 3868 тіркелген)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қаулысына өзгерістер мен толықтырулар енгізу туралы» 2005 жылғы 29 қазандағы № 390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3949 тіркелген).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агенттiгi Басқармасының «Жинақтаушы зейнетақы қорының есеп беру ережесiн бекiту туралы» 2004 жылғы 27 қарашадағы № 331 қаулысына өзгерiстер мен толықтырулар енгiзу туралы» 2006 жылғы 9 қаңтардағы №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4074 тіркелген).</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 330 қаулысына толықтырулар енгізу туралы» 2006 жылғы 27 мамырдағы № 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4258 тіркелген).</w:t>
      </w:r>
      <w:r>
        <w:br/>
      </w:r>
      <w:r>
        <w:rPr>
          <w:rFonts w:ascii="Times New Roman"/>
          <w:b w:val="false"/>
          <w:i w:val="false"/>
          <w:color w:val="000000"/>
          <w:sz w:val="28"/>
        </w:rPr>
        <w:t>
</w:t>
      </w:r>
      <w:r>
        <w:rPr>
          <w:rFonts w:ascii="Times New Roman"/>
          <w:b w:val="false"/>
          <w:i w:val="false"/>
          <w:color w:val="000000"/>
          <w:sz w:val="28"/>
        </w:rPr>
        <w:t>
      13.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қаулысына толықтырулар енгізу туралы» 2006 жылғы 12 тамыздағы № 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4401 тіркелген, 2006 жылғы 13 қазанда «Заң газеті» газетінде № 182 (988) жарияланған).</w:t>
      </w:r>
      <w:r>
        <w:br/>
      </w:r>
      <w:r>
        <w:rPr>
          <w:rFonts w:ascii="Times New Roman"/>
          <w:b w:val="false"/>
          <w:i w:val="false"/>
          <w:color w:val="000000"/>
          <w:sz w:val="28"/>
        </w:rPr>
        <w:t>
</w:t>
      </w:r>
      <w:r>
        <w:rPr>
          <w:rFonts w:ascii="Times New Roman"/>
          <w:b w:val="false"/>
          <w:i w:val="false"/>
          <w:color w:val="000000"/>
          <w:sz w:val="28"/>
        </w:rPr>
        <w:t>
      14.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қаулысына өзгеріс пен толықтырулар енгізу туралы» 2006 жылғы 27 қазандағы № 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4490 тіркелген).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 330 қаулысына өзгерістер мен толықтырулар енгізу туралы» 2007 жылғы 30 наурыздағы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4658 тіркелген).</w:t>
      </w:r>
      <w:r>
        <w:br/>
      </w:r>
      <w:r>
        <w:rPr>
          <w:rFonts w:ascii="Times New Roman"/>
          <w:b w:val="false"/>
          <w:i w:val="false"/>
          <w:color w:val="000000"/>
          <w:sz w:val="28"/>
        </w:rPr>
        <w:t>
</w:t>
      </w:r>
      <w:r>
        <w:rPr>
          <w:rFonts w:ascii="Times New Roman"/>
          <w:b w:val="false"/>
          <w:i w:val="false"/>
          <w:color w:val="000000"/>
          <w:sz w:val="28"/>
        </w:rPr>
        <w:t>
      16.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агенттігі Басқармасының «Жинақтаушы зейнетақы қорының есеп беру ережесін бекіту туралы» 2004 жылғы 27 қарашадағы № 331 қаулысына өзгеріс пен толықтырулар енгізу туралы» 2007 жылғы 30 наурыздағы № 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4665 тіркелген).</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Қаржы нарығын және қаржы ұйымдарын реттеу мен қадағалау агенттігі Басқармасының «Кейбір нормативтік құқықтық актілерге өзгерістер мен толықтырулар енгізу туралы» 2007 жылғы 30 сәуірдегі № 115 қаулысының (Нормативтік құқықтық актілерді мемлекеттік тіркеу тізілімінде № 4681 тіркелген, 2007 жылғы мамыр-маусымда Қазақстан Республикасының орталық атқарушы және өзге де орталық мемлекеттік органдарының актілері жинағында жарияланған)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Республикасының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 (Нормативтік құқықтық актілерді мемлекеттік тіркеу тізілімінде № 4803 тіркелген, 2007 жылғы мамыр-шілдеде Қазақстан Республикасының орталық атқарушы және өзге де орталық мемлекеттік органдарының актілері жинағында жарияланған) қосымшасының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Республикасының Қаржы нарығын және қаржы ұйымдарын реттеу мен қадағалау агенттігі Басқармасының «Қазақстан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 173 қаулысы (Нормативтік құқықтық актілерді мемлекеттік тіркеу тізілімінде № 4848 тіркелген) қосымшасының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Республикасының Қаржы нарығын және қаржы ұйымдарын реттеу мен қадағалау агенттігі Басқармасының «Қазақстан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өзгерістер мен толықтырулар енгізу туралы» 2007 жылғы 24 желтоқсандағы № 274 қаулысы (Нормативтік құқықтық актілерді мемлекеттік тіркеу тізілімінде № 5126 тіркелген, 2008 жылғы 22 ақпанда «Заң газеті» газетінде № 28 (1254)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қаулысына өзгерістер мен толықтырулар енгізу туралы» 2008 жылғы 25 қаңтардағы № 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5157 тіркелген).</w:t>
      </w:r>
      <w:r>
        <w:br/>
      </w:r>
      <w:r>
        <w:rPr>
          <w:rFonts w:ascii="Times New Roman"/>
          <w:b w:val="false"/>
          <w:i w:val="false"/>
          <w:color w:val="000000"/>
          <w:sz w:val="28"/>
        </w:rPr>
        <w:t>
</w:t>
      </w:r>
      <w:r>
        <w:rPr>
          <w:rFonts w:ascii="Times New Roman"/>
          <w:b w:val="false"/>
          <w:i w:val="false"/>
          <w:color w:val="000000"/>
          <w:sz w:val="28"/>
        </w:rPr>
        <w:t>
      22.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«Инвестициялық портфельді басқарушының есеп беру ережесін бекіту туралы» 2004 жылғы 27 қарашадағы № 328 қаулысына өзгерістер мен толықтырулар енгізу туралы» 2008 жылғы 26 мамырдағы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5249 тіркелген, 2008 жылғы 1 тамызда «Заң газеті» газетінде № 116 (1342), 2008 жылғы 15 қыркүйекте Қазақстан Республикасының орталық атқарушы және өзге де орталық мемлекеттік органдарының актілері жинағында № 9 жарияланған).</w:t>
      </w:r>
      <w:r>
        <w:br/>
      </w:r>
      <w:r>
        <w:rPr>
          <w:rFonts w:ascii="Times New Roman"/>
          <w:b w:val="false"/>
          <w:i w:val="false"/>
          <w:color w:val="000000"/>
          <w:sz w:val="28"/>
        </w:rPr>
        <w:t>
</w:t>
      </w:r>
      <w:r>
        <w:rPr>
          <w:rFonts w:ascii="Times New Roman"/>
          <w:b w:val="false"/>
          <w:i w:val="false"/>
          <w:color w:val="000000"/>
          <w:sz w:val="28"/>
        </w:rPr>
        <w:t>
      23. Қазақстан Республикасының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Қазақстан Республикасы Қаржы нарығын және қаржы ұйымдарын реттеу мен қадағалау агенттігі Басқармасының 2005 жылғы 26 наурыздағы № 109 қаулысына өзгерістер енгізу туралы» 2008 жылғы 30 маусымдағы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5275 тіркелген, 2008 жылғы 15 қыркүйекте Қазақстан Республикасының орталық атқарушы және өзге де орталық мемлекеттік органдарының актілері жинағында № 9 жарияланған).</w:t>
      </w:r>
      <w:r>
        <w:br/>
      </w:r>
      <w:r>
        <w:rPr>
          <w:rFonts w:ascii="Times New Roman"/>
          <w:b w:val="false"/>
          <w:i w:val="false"/>
          <w:color w:val="000000"/>
          <w:sz w:val="28"/>
        </w:rPr>
        <w:t>
</w:t>
      </w:r>
      <w:r>
        <w:rPr>
          <w:rFonts w:ascii="Times New Roman"/>
          <w:b w:val="false"/>
          <w:i w:val="false"/>
          <w:color w:val="000000"/>
          <w:sz w:val="28"/>
        </w:rPr>
        <w:t>
      24.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қорының есеп беру ережесін бекіту туралы» 2004 жылғы 27 қарашадағы № 331 қаулысына өзгерістер енгізу туралы» 2008 жылғы 22 тамыздағы № 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5315 тіркелген, 2008 жылғы 15 қарашада Қазақстан Республикасының орталық атқарушы және өзге де орталық мемлекеттік органдарының актілері жинағында № 11 жарияланған).</w:t>
      </w:r>
      <w:r>
        <w:br/>
      </w:r>
      <w:r>
        <w:rPr>
          <w:rFonts w:ascii="Times New Roman"/>
          <w:b w:val="false"/>
          <w:i w:val="false"/>
          <w:color w:val="000000"/>
          <w:sz w:val="28"/>
        </w:rPr>
        <w:t>
</w:t>
      </w:r>
      <w:r>
        <w:rPr>
          <w:rFonts w:ascii="Times New Roman"/>
          <w:b w:val="false"/>
          <w:i w:val="false"/>
          <w:color w:val="000000"/>
          <w:sz w:val="28"/>
        </w:rPr>
        <w:t>
      25.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қаулысына өзгерістер мен толықтыру енгізу туралы» 2008 жылғы 29 қазандағы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5401 тіркелген).</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қаулысына толықтыру енгізу туралы» 2008 жылғы 29 қазандағы № 165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5386 тіркелген).</w:t>
      </w:r>
      <w:r>
        <w:br/>
      </w:r>
      <w:r>
        <w:rPr>
          <w:rFonts w:ascii="Times New Roman"/>
          <w:b w:val="false"/>
          <w:i w:val="false"/>
          <w:color w:val="000000"/>
          <w:sz w:val="28"/>
        </w:rPr>
        <w:t>
</w:t>
      </w:r>
      <w:r>
        <w:rPr>
          <w:rFonts w:ascii="Times New Roman"/>
          <w:b w:val="false"/>
          <w:i w:val="false"/>
          <w:color w:val="000000"/>
          <w:sz w:val="28"/>
        </w:rPr>
        <w:t>
      27. Қазақстан Республикасы Қаржы нарығын және қаржы ұйымдарын реттеу мен қадағалау агенттігі Басқармасының «Жинақтаушы зейнетақы қорларынан жинақталған зейнетақы қаражатын аудару ережесін бекіту туралы» 2008 жылғы 29 желтоқсандағы № 240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5517 тіркелген, 2009 жылғы 17 ақпанда «Заң газеті» газетінде № 24 (1447) жарияланған).</w:t>
      </w:r>
      <w:r>
        <w:br/>
      </w:r>
      <w:r>
        <w:rPr>
          <w:rFonts w:ascii="Times New Roman"/>
          <w:b w:val="false"/>
          <w:i w:val="false"/>
          <w:color w:val="000000"/>
          <w:sz w:val="28"/>
        </w:rPr>
        <w:t>
</w:t>
      </w:r>
      <w:r>
        <w:rPr>
          <w:rFonts w:ascii="Times New Roman"/>
          <w:b w:val="false"/>
          <w:i w:val="false"/>
          <w:color w:val="000000"/>
          <w:sz w:val="28"/>
        </w:rPr>
        <w:t>
      28.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қаулысына өзгерістер мен толықтырулар енгізу туралы» 2008 жылғы 29 желтоқсандағы № 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5539 тіркелген, 2009 жылғы 6 наурызда «Заң газеті» газетінде № 35 (1458), 2009 жылы Қазақстан Республикасының орталық атқарушы және өзге де орталық мемлекеттік органдарының актілері жинағында № 5 жарияланған).</w:t>
      </w:r>
      <w:r>
        <w:br/>
      </w:r>
      <w:r>
        <w:rPr>
          <w:rFonts w:ascii="Times New Roman"/>
          <w:b w:val="false"/>
          <w:i w:val="false"/>
          <w:color w:val="000000"/>
          <w:sz w:val="28"/>
        </w:rPr>
        <w:t>
</w:t>
      </w:r>
      <w:r>
        <w:rPr>
          <w:rFonts w:ascii="Times New Roman"/>
          <w:b w:val="false"/>
          <w:i w:val="false"/>
          <w:color w:val="000000"/>
          <w:sz w:val="28"/>
        </w:rPr>
        <w:t>
      29. Қазақстан Республикасы Қаржы нарығын және қаржы ұйымдарын реттеу мен қадағалау агенттігі Басқармасының «Міндетті, ерікті және ерікті кәсіби зейнетақы жарналарының есебінен зейнетақымен қамсыздандыру туралы үлгі шарттарын бекіту туралы» 2009 жылғы 27 ақпандағы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5603 тіркелген, 2009 жылғы 15 мамырда «Заң газеті» газетінде № 72 (1495) жарияланған).</w:t>
      </w:r>
      <w:r>
        <w:br/>
      </w:r>
      <w:r>
        <w:rPr>
          <w:rFonts w:ascii="Times New Roman"/>
          <w:b w:val="false"/>
          <w:i w:val="false"/>
          <w:color w:val="000000"/>
          <w:sz w:val="28"/>
        </w:rPr>
        <w:t>
</w:t>
      </w:r>
      <w:r>
        <w:rPr>
          <w:rFonts w:ascii="Times New Roman"/>
          <w:b w:val="false"/>
          <w:i w:val="false"/>
          <w:color w:val="000000"/>
          <w:sz w:val="28"/>
        </w:rPr>
        <w:t>
      30.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2009 жылғы 26 мамырдағы № 100 қаулысының (Нормативтік құқықтық актілерді мемлекет тіркеу тізілімінде № 5709 тіркелген)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Қазақстан Республикасы Қаржы нарығын және қаржы ұйымдарын реттеу мен қадағалау агенттігі Басқармасының «Жинақтаушы зейнетақы қорларына арналған пруденциалдық нормативтердiң нормативтiк мәндері, оларды есептеу әдістемесі туралы нұсқаулықты бекіту» 2009 жылғы 5 тамыздағы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5789 тіркелген).</w:t>
      </w:r>
      <w:r>
        <w:br/>
      </w:r>
      <w:r>
        <w:rPr>
          <w:rFonts w:ascii="Times New Roman"/>
          <w:b w:val="false"/>
          <w:i w:val="false"/>
          <w:color w:val="000000"/>
          <w:sz w:val="28"/>
        </w:rPr>
        <w:t>
</w:t>
      </w:r>
      <w:r>
        <w:rPr>
          <w:rFonts w:ascii="Times New Roman"/>
          <w:b w:val="false"/>
          <w:i w:val="false"/>
          <w:color w:val="000000"/>
          <w:sz w:val="28"/>
        </w:rPr>
        <w:t xml:space="preserve">
      32. Қазақстан Республикасы Қаржы нарығын және қаржы ұйымдарын реттеу мен қадағалау агенттігі Басқармасының </w:t>
      </w:r>
      <w:r>
        <w:rPr>
          <w:rFonts w:ascii="Times New Roman"/>
          <w:b/>
          <w:i w:val="false"/>
          <w:color w:val="000000"/>
          <w:sz w:val="28"/>
        </w:rPr>
        <w:t>«</w:t>
      </w:r>
      <w:r>
        <w:rPr>
          <w:rFonts w:ascii="Times New Roman"/>
          <w:b w:val="false"/>
          <w:i w:val="false"/>
          <w:color w:val="000000"/>
          <w:sz w:val="28"/>
        </w:rPr>
        <w:t>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2009 жылғы 5 тамыздағы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5793 тіркелген).</w:t>
      </w:r>
      <w:r>
        <w:br/>
      </w:r>
      <w:r>
        <w:rPr>
          <w:rFonts w:ascii="Times New Roman"/>
          <w:b w:val="false"/>
          <w:i w:val="false"/>
          <w:color w:val="000000"/>
          <w:sz w:val="28"/>
        </w:rPr>
        <w:t>
</w:t>
      </w:r>
      <w:r>
        <w:rPr>
          <w:rFonts w:ascii="Times New Roman"/>
          <w:b w:val="false"/>
          <w:i w:val="false"/>
          <w:color w:val="000000"/>
          <w:sz w:val="28"/>
        </w:rPr>
        <w:t>
      33.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 330 қаулысына өзгерістер мен толықтырулар енгізу туралы» 2009 жылғы 5 тамыздағы № 184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 тіркеу тізілімінде № 5779 тіркелген).</w:t>
      </w:r>
      <w:r>
        <w:br/>
      </w:r>
      <w:r>
        <w:rPr>
          <w:rFonts w:ascii="Times New Roman"/>
          <w:b w:val="false"/>
          <w:i w:val="false"/>
          <w:color w:val="000000"/>
          <w:sz w:val="28"/>
        </w:rPr>
        <w:t>
</w:t>
      </w:r>
      <w:r>
        <w:rPr>
          <w:rFonts w:ascii="Times New Roman"/>
          <w:b w:val="false"/>
          <w:i w:val="false"/>
          <w:color w:val="000000"/>
          <w:sz w:val="28"/>
        </w:rPr>
        <w:t xml:space="preserve">
      34. Қазақстан Республикасы Қаржы нарығын және қаржы ұйымдарын реттеу мен қадағалау агенттігі Басқармасының </w:t>
      </w:r>
      <w:r>
        <w:rPr>
          <w:rFonts w:ascii="Times New Roman"/>
          <w:b/>
          <w:i w:val="false"/>
          <w:color w:val="000000"/>
          <w:sz w:val="28"/>
        </w:rPr>
        <w:t>«</w:t>
      </w: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қаулысына өзгерістер мен толықтырулар енгізу туралы» 2009 жылғы 5 тамыздағы № 187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5771 тіркелген).</w:t>
      </w:r>
      <w:r>
        <w:br/>
      </w:r>
      <w:r>
        <w:rPr>
          <w:rFonts w:ascii="Times New Roman"/>
          <w:b w:val="false"/>
          <w:i w:val="false"/>
          <w:color w:val="000000"/>
          <w:sz w:val="28"/>
        </w:rPr>
        <w:t>
</w:t>
      </w:r>
      <w:r>
        <w:rPr>
          <w:rFonts w:ascii="Times New Roman"/>
          <w:b w:val="false"/>
          <w:i w:val="false"/>
          <w:color w:val="000000"/>
          <w:sz w:val="28"/>
        </w:rPr>
        <w:t>
      35.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5794 тіркелген).</w:t>
      </w:r>
      <w:r>
        <w:br/>
      </w:r>
      <w:r>
        <w:rPr>
          <w:rFonts w:ascii="Times New Roman"/>
          <w:b w:val="false"/>
          <w:i w:val="false"/>
          <w:color w:val="000000"/>
          <w:sz w:val="28"/>
        </w:rPr>
        <w:t>
</w:t>
      </w:r>
      <w:r>
        <w:rPr>
          <w:rFonts w:ascii="Times New Roman"/>
          <w:b w:val="false"/>
          <w:i w:val="false"/>
          <w:color w:val="000000"/>
          <w:sz w:val="28"/>
        </w:rPr>
        <w:t>
      36.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ұйымын реттеу мен қадағалау мәселелері бойынша өзгерістер мен толықтырулар енгізу туралы» 2009 жылғы 2 қарашадағы № 230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5879 тіркелген).</w:t>
      </w:r>
      <w:r>
        <w:br/>
      </w:r>
      <w:r>
        <w:rPr>
          <w:rFonts w:ascii="Times New Roman"/>
          <w:b w:val="false"/>
          <w:i w:val="false"/>
          <w:color w:val="000000"/>
          <w:sz w:val="28"/>
        </w:rPr>
        <w:t>
</w:t>
      </w:r>
      <w:r>
        <w:rPr>
          <w:rFonts w:ascii="Times New Roman"/>
          <w:b w:val="false"/>
          <w:i w:val="false"/>
          <w:color w:val="000000"/>
          <w:sz w:val="28"/>
        </w:rPr>
        <w:t>
      37.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және зейнетақы активтерін инвестициялық басқаруды жүзеге асыратын ұйымдар қызметінің мәселелері бойынша өзгерістер мен толықтырулар енгізу туралы» 2009 жылғы 2 қарашадағы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5943 тіркелген).</w:t>
      </w:r>
      <w:r>
        <w:br/>
      </w:r>
      <w:r>
        <w:rPr>
          <w:rFonts w:ascii="Times New Roman"/>
          <w:b w:val="false"/>
          <w:i w:val="false"/>
          <w:color w:val="000000"/>
          <w:sz w:val="28"/>
        </w:rPr>
        <w:t>
</w:t>
      </w:r>
      <w:r>
        <w:rPr>
          <w:rFonts w:ascii="Times New Roman"/>
          <w:b w:val="false"/>
          <w:i w:val="false"/>
          <w:color w:val="000000"/>
          <w:sz w:val="28"/>
        </w:rPr>
        <w:t>
      38.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қызметтің түрлерін қоса атқаратын ұйымдардың қызметін пруденциалдық реттеу мәселелері бойынша өзгерістер мен толықтырулар енгізу туралы» 2009 жылғы 29 желтоқсандағы № 266 қаулысының (Нормативтік құқықтық актілерді мемлекеттік тіркеу тізілімінде № 6041 тіркелген)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Қазақстан Республикасының қаржы нарығын және қаржы ұйымдарын реттеу мен қадағалау жөніндегі агенттігі Басқармасының «Қазақстан Республикасының кейбір нормативтік құқықтық актілеріне бағалы қағаздар нарығының мәселелері бойынша өзгерістер мен толықтырулар енгізу туралы» 2010 жылғы 1 ақпандағы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6099 тіркелген).</w:t>
      </w:r>
      <w:r>
        <w:br/>
      </w:r>
      <w:r>
        <w:rPr>
          <w:rFonts w:ascii="Times New Roman"/>
          <w:b w:val="false"/>
          <w:i w:val="false"/>
          <w:color w:val="000000"/>
          <w:sz w:val="28"/>
        </w:rPr>
        <w:t>
</w:t>
      </w:r>
      <w:r>
        <w:rPr>
          <w:rFonts w:ascii="Times New Roman"/>
          <w:b w:val="false"/>
          <w:i w:val="false"/>
          <w:color w:val="000000"/>
          <w:sz w:val="28"/>
        </w:rPr>
        <w:t>
      40. Қазақстан Республикасының Қаржы нарығын және қаржы ұйымдарын реттеу мен қадағалау жөніндегі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 (Нормативтік құқықтық актілерді мемлекеттік тіркеу тізілімінде № 6204 тіркелген) Тізбесінің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Қазақстан Республикасының Қаржы нарығын және қаржы ұйымдарын реттеу мен қадағалау жөніндегі агенттігі Басқармасының «Қазақстан Республикасының кейбір нормативтiк құқықтық актілеріне сәйкестендiру нөмiрлерi бойынша өзгерістер мен толықтырулар енгізу туралы» 2010 жылғы 29 наурыздағы № 50 қаулысы (Нормативтік құқықтық актілерді мемлекеттік тіркеу тізілімінде № 6219 тіркелген, 2010 жылғы 26 тамызда Қазақстан Республикасы орталық атқарушы және өзге де орталық мемлекеттік органдарының актілер жинағында № 14 жарияланған) Тізбесінің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28-тармақтары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Республикасының Қаржы нарығын және қаржы ұйымдарын реттеу мен қадағалау жөніндегі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2010 жылғы 1 маусымдағы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6315 тіркелген).</w:t>
      </w:r>
      <w:r>
        <w:br/>
      </w:r>
      <w:r>
        <w:rPr>
          <w:rFonts w:ascii="Times New Roman"/>
          <w:b w:val="false"/>
          <w:i w:val="false"/>
          <w:color w:val="000000"/>
          <w:sz w:val="28"/>
        </w:rPr>
        <w:t>
</w:t>
      </w:r>
      <w:r>
        <w:rPr>
          <w:rFonts w:ascii="Times New Roman"/>
          <w:b w:val="false"/>
          <w:i w:val="false"/>
          <w:color w:val="000000"/>
          <w:sz w:val="28"/>
        </w:rPr>
        <w:t>
      43.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қорының есеп беру ережесін бекіту туралы» 2004 жылғы 27 қарашадағы № 331 қаулысына өзгерістер мен толықтыру енгізу туралы» 2010 жылғы 25 маусымдағы № 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6347 тіркелген).</w:t>
      </w:r>
      <w:r>
        <w:br/>
      </w:r>
      <w:r>
        <w:rPr>
          <w:rFonts w:ascii="Times New Roman"/>
          <w:b w:val="false"/>
          <w:i w:val="false"/>
          <w:color w:val="000000"/>
          <w:sz w:val="28"/>
        </w:rPr>
        <w:t>
</w:t>
      </w:r>
      <w:r>
        <w:rPr>
          <w:rFonts w:ascii="Times New Roman"/>
          <w:b w:val="false"/>
          <w:i w:val="false"/>
          <w:color w:val="000000"/>
          <w:sz w:val="28"/>
        </w:rPr>
        <w:t>
      44.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толықтырулар мен өзгерістер енгізу туралы» 2010 жылғы 15 шілдедегі № 110 қаулысының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6403 тіркелген).</w:t>
      </w:r>
      <w:r>
        <w:br/>
      </w:r>
      <w:r>
        <w:rPr>
          <w:rFonts w:ascii="Times New Roman"/>
          <w:b w:val="false"/>
          <w:i w:val="false"/>
          <w:color w:val="000000"/>
          <w:sz w:val="28"/>
        </w:rPr>
        <w:t>
</w:t>
      </w:r>
      <w:r>
        <w:rPr>
          <w:rFonts w:ascii="Times New Roman"/>
          <w:b w:val="false"/>
          <w:i w:val="false"/>
          <w:color w:val="000000"/>
          <w:sz w:val="28"/>
        </w:rPr>
        <w:t>
      45. Қазақстан Республикасының Қаржы нарығын және қаржы ұйымдарын реттеу мен қадағалау жөніндегі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зейнетақы активтерін инвестициялық басқаруды жүзеге асыратын ұйымдардың қызметі және жинақтаушы зейнетақы қорларының инвестициялық портфельдеріндегі қаржы құралдарын бағалау мәселелері бойынша өзгерістер мен толықтырулар енгізу туралы» 2010 жылғы 15 шілдедегі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6413 тіркелген).</w:t>
      </w:r>
      <w:r>
        <w:br/>
      </w:r>
      <w:r>
        <w:rPr>
          <w:rFonts w:ascii="Times New Roman"/>
          <w:b w:val="false"/>
          <w:i w:val="false"/>
          <w:color w:val="000000"/>
          <w:sz w:val="28"/>
        </w:rPr>
        <w:t>
</w:t>
      </w:r>
      <w:r>
        <w:rPr>
          <w:rFonts w:ascii="Times New Roman"/>
          <w:b w:val="false"/>
          <w:i w:val="false"/>
          <w:color w:val="000000"/>
          <w:sz w:val="28"/>
        </w:rPr>
        <w:t>
      46. Қазақстан Республикасының Қаржы нарығын және қаржы ұйымдарын реттеу мен қадағалау жөніндегі агенттігі Басқармасының «Жинақтаушы зейнетақы қорлары кастодиан банктерiнің есептілікті беру ережесін бекіту туралы» 2010 жылғы 3 қыркүйектегі № 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6557 тіркелген).</w:t>
      </w:r>
      <w:r>
        <w:br/>
      </w:r>
      <w:r>
        <w:rPr>
          <w:rFonts w:ascii="Times New Roman"/>
          <w:b w:val="false"/>
          <w:i w:val="false"/>
          <w:color w:val="000000"/>
          <w:sz w:val="28"/>
        </w:rPr>
        <w:t>
</w:t>
      </w:r>
      <w:r>
        <w:rPr>
          <w:rFonts w:ascii="Times New Roman"/>
          <w:b w:val="false"/>
          <w:i w:val="false"/>
          <w:color w:val="000000"/>
          <w:sz w:val="28"/>
        </w:rPr>
        <w:t>
      47. Қазақстан Республикасының Қаржы нарығын және қаржы ұйымдарын реттеу мен қадағалау жөніндегі агенттігі Басқармасының «Қазақстан Республикасының кейбір нормативтiк құқықтық актілеріне қаржы нарығын және қаржы ұйымдарын реттеу мен қадағалау бойынша өзгерістер мен толықтырулар енгізу туралы» 2010 жылғы 3 қыркүйектегі № 131 қаулысы (Нормативтік құқықтық актілерді мемлекеттік тіркеу тізілімінде № 6554 тіркелген) Тізбесінің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Қазақстан Республикасының Қаржы нарығын және қаржы ұйымдарын реттеу мен қадағалау жөніндегі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2010 жылғы 29 қарашадағы № 174 қаулысы (Нормативтік құқықтық актілерді мемлекеттік тіркеу тізілімінде № 6717 тіркелген) Тізбесінің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қаржы құралдарын бағалау мәселелері бойынша өзгерістер мен толықтырулар енгізу туралы» 2011 жылғы 28 ақпандағы № 16 қаулысының (Нормативтік құқықтық актілерді мемлекеттік тіркеу тізілімінде № 6882 тіркелген, 2011 жылғы 10 қарашада Қазақстан Республикасы орталық атқарушы және өзге де орталық мемлекеттік органдарының актілер жинағында № 16 жарияланған)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50. Қазақстан Республикасының Ұлттық Банкі Басқармасының «Қазақстан Республикасының кейбір нормативтік құқықтық актілеріне өзгерістер енгізу туралы» 2011 жылғы 30 қыркүйектегі № 118 қаулысы (Нормативтік құқықтық актілерді мемлекеттік тіркеу тізілімінде </w:t>
      </w:r>
      <w:r>
        <w:br/>
      </w:r>
      <w:r>
        <w:rPr>
          <w:rFonts w:ascii="Times New Roman"/>
          <w:b w:val="false"/>
          <w:i w:val="false"/>
          <w:color w:val="000000"/>
          <w:sz w:val="28"/>
        </w:rPr>
        <w:t>
№ 7314 тіркелген) тізбесінің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қаулысына өзгерістер енгізу туралы» 2011 жылғы 26 желтоқсандағы № 219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7413 тіркелген).</w:t>
      </w:r>
      <w:r>
        <w:br/>
      </w:r>
      <w:r>
        <w:rPr>
          <w:rFonts w:ascii="Times New Roman"/>
          <w:b w:val="false"/>
          <w:i w:val="false"/>
          <w:color w:val="000000"/>
          <w:sz w:val="28"/>
        </w:rPr>
        <w:t>
</w:t>
      </w:r>
      <w:r>
        <w:rPr>
          <w:rFonts w:ascii="Times New Roman"/>
          <w:b w:val="false"/>
          <w:i w:val="false"/>
          <w:color w:val="000000"/>
          <w:sz w:val="28"/>
        </w:rPr>
        <w:t>
      52. Қазақстан Республикасының Ұлттық Банкі Басқармасының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өзгерістер мен толықтырулар енгізу туралы»  2011 жылғы 26 желтоқсандағы № 221 қаулысының (Нормативтік құқықтық актілерді мемлекеттік тіркеу тізілімінде № 7407 тіркелген, 2012 жылғы 28 сәуірде «Егемен Қазақстан» газетінде № 195-200 (27274) жарияланған) тізбесінің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 (Нормативтік құқықтық актілерді мемлекеттік тіркеу тізілімінде № 7439 тіркелген, 2012 жылғы 24 мамырда «Егемен Қазақстан» газетінде № 261-266 (27340) жарияланған) қосымшасының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Қазақстан Республикасының Ұлттық Банкі Басқармасының «Зейнетақы активтер есебінен жинақтаушы зейнетақы қорының инвестициялық портфелінің құрылымы туралы мәліметтерді жинақтаушы зейнетақы қорларының бұқаралық ақпарат құралдарында жариялау қағидаларын бекіту туралы» 2012 жылғы 13 ақпандағы № 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7476 тіркелген, 2012 жылғы 24 мамырда «Егемен Қазақстан» газетінде № 261-266 (27340) жарияланған).</w:t>
      </w:r>
      <w:r>
        <w:br/>
      </w:r>
      <w:r>
        <w:rPr>
          <w:rFonts w:ascii="Times New Roman"/>
          <w:b w:val="false"/>
          <w:i w:val="false"/>
          <w:color w:val="000000"/>
          <w:sz w:val="28"/>
        </w:rPr>
        <w:t>
</w:t>
      </w:r>
      <w:r>
        <w:rPr>
          <w:rFonts w:ascii="Times New Roman"/>
          <w:b w:val="false"/>
          <w:i w:val="false"/>
          <w:color w:val="000000"/>
          <w:sz w:val="28"/>
        </w:rPr>
        <w:t xml:space="preserve">
      55.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w:t>
      </w:r>
      <w:r>
        <w:br/>
      </w:r>
      <w:r>
        <w:rPr>
          <w:rFonts w:ascii="Times New Roman"/>
          <w:b w:val="false"/>
          <w:i w:val="false"/>
          <w:color w:val="000000"/>
          <w:sz w:val="28"/>
        </w:rPr>
        <w:t>
2009 жылғы 5 тамыздағы № 189 қаулысына өзгерістер мен толықтырулар енгізу туралы» 2012 жылғы 13 ақпандағы № 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7521 тіркелген, 2012 жылғы 23 маусымда «Егемен Қазақстан» газетінде № 339-345 (27419) жарияланған).</w:t>
      </w:r>
      <w:r>
        <w:br/>
      </w:r>
      <w:r>
        <w:rPr>
          <w:rFonts w:ascii="Times New Roman"/>
          <w:b w:val="false"/>
          <w:i w:val="false"/>
          <w:color w:val="000000"/>
          <w:sz w:val="28"/>
        </w:rPr>
        <w:t>
</w:t>
      </w:r>
      <w:r>
        <w:rPr>
          <w:rFonts w:ascii="Times New Roman"/>
          <w:b w:val="false"/>
          <w:i w:val="false"/>
          <w:color w:val="000000"/>
          <w:sz w:val="28"/>
        </w:rPr>
        <w:t>
      56.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«Міндетті, ерікті және ерікті кәсіби зейнетақы жарналарының есебінен зейнетақымен қамсыздандыру туралы үлгі шарттарын бекіту туралы» 2009 жылғы 27 ақпандағы № 36 қаулысына өзгерістер мен толықтырулар енгізу туралы» 2012 жылғы 24 ақпандағы № 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7538 тіркелген, 2012 жылғы 4 шілдеде «Егемен Қазақстан» газетінде № 369-374 (27448) жарияланған).</w:t>
      </w:r>
      <w:r>
        <w:br/>
      </w:r>
      <w:r>
        <w:rPr>
          <w:rFonts w:ascii="Times New Roman"/>
          <w:b w:val="false"/>
          <w:i w:val="false"/>
          <w:color w:val="000000"/>
          <w:sz w:val="28"/>
        </w:rPr>
        <w:t>
</w:t>
      </w:r>
      <w:r>
        <w:rPr>
          <w:rFonts w:ascii="Times New Roman"/>
          <w:b w:val="false"/>
          <w:i w:val="false"/>
          <w:color w:val="000000"/>
          <w:sz w:val="28"/>
        </w:rPr>
        <w:t>
      57. Қазақстан Республикасының Ұлттық Банкі Басқармасының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жинақтаушы зейнетақы қорларының кастодиан-банктерінің инвестициялаудың мультипортфельді жүйесі бөлігінде есептілікті ұсыну мәселелері бойынша өзгерістер енгізу туралы» 2012 жылғы 24 ақпандағы № 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7556 тіркелген, 2012 жылғы 24 мамырда «Егемен Қазақстан» газетінде № 261-266 (27340) жарияланған).</w:t>
      </w:r>
      <w:r>
        <w:br/>
      </w:r>
      <w:r>
        <w:rPr>
          <w:rFonts w:ascii="Times New Roman"/>
          <w:b w:val="false"/>
          <w:i w:val="false"/>
          <w:color w:val="000000"/>
          <w:sz w:val="28"/>
        </w:rPr>
        <w:t>
</w:t>
      </w:r>
      <w:r>
        <w:rPr>
          <w:rFonts w:ascii="Times New Roman"/>
          <w:b w:val="false"/>
          <w:i w:val="false"/>
          <w:color w:val="000000"/>
          <w:sz w:val="28"/>
        </w:rPr>
        <w:t>
      58. Қазақстан Республикасының Ұлттық Банкі Басқармасының «Жинақтаушы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қағидаларын бекіту туралы» 2012 жылғы 24 ақпандағы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7570 тіркелген, 2012 жылғы 25 шілдеде «Егемен Қазақстан» газетінде № 415-416 (27495) жарияланған).</w:t>
      </w:r>
      <w:r>
        <w:br/>
      </w:r>
      <w:r>
        <w:rPr>
          <w:rFonts w:ascii="Times New Roman"/>
          <w:b w:val="false"/>
          <w:i w:val="false"/>
          <w:color w:val="000000"/>
          <w:sz w:val="28"/>
        </w:rPr>
        <w:t>
</w:t>
      </w:r>
      <w:r>
        <w:rPr>
          <w:rFonts w:ascii="Times New Roman"/>
          <w:b w:val="false"/>
          <w:i w:val="false"/>
          <w:color w:val="000000"/>
          <w:sz w:val="28"/>
        </w:rPr>
        <w:t>
      59. Қазақстан Республикасының Ұлттық Банкі Басқармасының «Зейнетақы активтерін инвестициялау бойынша жасалған мәмілелер және жинақтаушы зейнетақы қорлары мен зейнетақы активтерін инвестициялық басқаруды жүзеге асыратын ұйымдардың меншiктi активтері жөнінде есеп беру қағидаларын бекіту туралы» 2012 жылғы 24 ақпандағы № 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7577 тіркелген, 2012 жылғы 1 тамызда «Егемен Қазақстан» газетінде № 442-449 (27523) жарияланған).</w:t>
      </w:r>
      <w:r>
        <w:br/>
      </w:r>
      <w:r>
        <w:rPr>
          <w:rFonts w:ascii="Times New Roman"/>
          <w:b w:val="false"/>
          <w:i w:val="false"/>
          <w:color w:val="000000"/>
          <w:sz w:val="28"/>
        </w:rPr>
        <w:t>
</w:t>
      </w:r>
      <w:r>
        <w:rPr>
          <w:rFonts w:ascii="Times New Roman"/>
          <w:b w:val="false"/>
          <w:i w:val="false"/>
          <w:color w:val="000000"/>
          <w:sz w:val="28"/>
        </w:rPr>
        <w:t>
      60. Қазақстан Республикасының Ұлттық Банкі Басқармасының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 енгізу туралы» 2012 жылғы 25 мамырдағы № 195 қаулысы (Нормативтік құқықтық актілерді мемлекеттік тіркеу тізілімінде № 7789 тіркелген, 2012 жылғы 29 тамызда «Егемен Қазақстан» газетінде № 562-569 (27642) жарияланған) қосымшасының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61. Қазақстан Республикасының Ұлттық Банкі Басқармасының «Қазақстан Республикасының бағалы қағаздар нарығында брокерлік және (немесе) дилерлік қызметті жүзеге асыруға лицензиялары бар ұйымдардың есептерді ұсыну қағидаларын бекіту туралы» 2012 жылғы 27 шілдедегі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7908 тіркелген, 2012 жылғы 7 қарашада «Егемен Қазақстан» газетінде № 729-734 (27806) жарияланған).</w:t>
      </w:r>
      <w:r>
        <w:br/>
      </w:r>
      <w:r>
        <w:rPr>
          <w:rFonts w:ascii="Times New Roman"/>
          <w:b w:val="false"/>
          <w:i w:val="false"/>
          <w:color w:val="000000"/>
          <w:sz w:val="28"/>
        </w:rPr>
        <w:t>
</w:t>
      </w:r>
      <w:r>
        <w:rPr>
          <w:rFonts w:ascii="Times New Roman"/>
          <w:b w:val="false"/>
          <w:i w:val="false"/>
          <w:color w:val="000000"/>
          <w:sz w:val="28"/>
        </w:rPr>
        <w:t>
      62. Қазақстан Республикасының Ұлттық Банкі Басқармасының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пруденциялық реттеу мәселелері бойынша өзгерістер мен толықтырулар енгізу туралы» 2012 жылғы 27 шілдедегі № 227 қаулысы (Нормативтік құқықтық актілерді мемлекеттік тіркеу тізілімінде № 7871 тіркелген, 2012 жылғы 26 қыркүйекте «Егемен Қазақстан» газетінде № 622-630 (27701) жарияланған) 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 Қазақстан Республикасының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2012 жылғы 24 тамыздағы № 235 қаулысы (Нормативтік құқықтық актілерді мемлекеттік тіркеу тізілімінде № 8009 тіркелген, 2012 жылғы 22 қарашада «Егемен Қазақстан» газетінде № 763-767 (27839) жарияланған) Тізбесінің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64.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қаулысына өзгерістер мен толықтыру енгізу туралы» 2012 жылғы 21 қыркүйектегі № 299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8021 тіркелген, 2012 жылғы 3 қарашада «Егемен Қазақстан» газетінде № 722-726 (27798) жарияланған).</w:t>
      </w:r>
      <w:r>
        <w:br/>
      </w:r>
      <w:r>
        <w:rPr>
          <w:rFonts w:ascii="Times New Roman"/>
          <w:b w:val="false"/>
          <w:i w:val="false"/>
          <w:color w:val="000000"/>
          <w:sz w:val="28"/>
        </w:rPr>
        <w:t>
</w:t>
      </w:r>
      <w:r>
        <w:rPr>
          <w:rFonts w:ascii="Times New Roman"/>
          <w:b w:val="false"/>
          <w:i w:val="false"/>
          <w:color w:val="000000"/>
          <w:sz w:val="28"/>
        </w:rPr>
        <w:t>
      65. Қазақстан Республикасының Ұлттық Банкі Басқармасының «Қазақстан Республикасының кейбір нормативтік құқықтық актілеріне өзгерістер енгізу туралы» 2012 жылғы 24 желтоқсандағы № 374 қаулысы (Нормативтік құқықтық актілерді мемлекеттік тіркеу тізілімінде № 8271 тіркелген, 2013 жылғы 4 мамырда «Егемен Қазақстан» газетінде № 121 (28060) жарияланған) Тізбесінің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66. Қазақстан Республикасының Ұлттық Банкі Басқармасының «Қазақстан Республикасының Ұлттық Банкі Басқармасының «Зейнетақы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 2003 жылғы 25 шілдедегі № 249 қаулысының және Қазақстан Республикасы Қаржы нарығын және қаржы ұйымдарын реттеу мен қадағалау агенттігі Басқармасының «Жинақтаушы зейнетақы қорларынан жинақталған зейнетақы қаражатын аудару ережесін бекіту туралы» 2008 жылғы 29 желтоқсандағы № 240 қаулысының кейбір тармақтарының қолданылуын тоқтата тұру туралы» 2013 жылғы 25 ақпандағы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8410 тіркелген, 2013 жылғы 1 маусымда «Егемен Қазақстан» газетінде № 139 (28078) жарияланған).</w:t>
      </w:r>
      <w:r>
        <w:br/>
      </w:r>
      <w:r>
        <w:rPr>
          <w:rFonts w:ascii="Times New Roman"/>
          <w:b w:val="false"/>
          <w:i w:val="false"/>
          <w:color w:val="000000"/>
          <w:sz w:val="28"/>
        </w:rPr>
        <w:t>
</w:t>
      </w:r>
      <w:r>
        <w:rPr>
          <w:rFonts w:ascii="Times New Roman"/>
          <w:b w:val="false"/>
          <w:i w:val="false"/>
          <w:color w:val="000000"/>
          <w:sz w:val="28"/>
        </w:rPr>
        <w:t xml:space="preserve">
      67.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w:t>
      </w:r>
      <w:r>
        <w:br/>
      </w:r>
      <w:r>
        <w:rPr>
          <w:rFonts w:ascii="Times New Roman"/>
          <w:b w:val="false"/>
          <w:i w:val="false"/>
          <w:color w:val="000000"/>
          <w:sz w:val="28"/>
        </w:rPr>
        <w:t>
2009 жылғы 5 тамыздағы № 189 қаулысына өзгерістер енгізу туралы» 2014 жылғы 26 ақпандағы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9278 тіркелген, 2014 жылғы 7 сәуірде «Әділет» ақпараттық-құқықтық жүйесінде, 2014 жылғы 11 сәуірде «Заң газеті» газетінде № 52 (2446) жарияланған).</w:t>
      </w:r>
      <w:r>
        <w:br/>
      </w:r>
      <w:r>
        <w:rPr>
          <w:rFonts w:ascii="Times New Roman"/>
          <w:b w:val="false"/>
          <w:i w:val="false"/>
          <w:color w:val="000000"/>
          <w:sz w:val="28"/>
        </w:rPr>
        <w:t>
</w:t>
      </w:r>
      <w:r>
        <w:rPr>
          <w:rFonts w:ascii="Times New Roman"/>
          <w:b w:val="false"/>
          <w:i w:val="false"/>
          <w:color w:val="000000"/>
          <w:sz w:val="28"/>
        </w:rPr>
        <w:t>
      68. Қазақстан Республикасының Ұлттық Банкі Басқармасының «Қазақстан Республикасының кейбір нормативтік құқықтық актілеріне зейнетақымен қамсыздандыру мәселелері бойынша өзгерістер енгізу туралы» 2014 жылғы 26 ақпандағы № 33 қаулысы (Нормативтік құқықтық актілерді мемлекеттік тіркеу тізілімінде № 9317 тіркелген, 2014 жылғы 25 сәуірде «Әділет» ақпараттық-құқықтық жүйесінде, 2014 жылғы 23 мамырда «Заң газеті» газетінде № 74 (2468) жарияланған) Тізбесінің </w:t>
      </w:r>
      <w:r>
        <w:rPr>
          <w:rFonts w:ascii="Times New Roman"/>
          <w:b w:val="false"/>
          <w:i w:val="false"/>
          <w:color w:val="000000"/>
          <w:sz w:val="28"/>
        </w:rPr>
        <w:t>1-қосымшасы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