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44c" w14:textId="14da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«Әкімшілік құқық бұзушылық туралы іс жүргізуді қамтамасыз ету шараларына тартылған тұлғалар туралы» № 2-3 нысанды есепті және «Әкімшілік құқық бұзушылық туралы іс жүргізуді қамтамасыз ету шараларына тартылған тұлғаларды есепке алу карточкасы» № 2-3 карточканы және оларды толтыру бойынша Нұсқаулықты бекіту туралы» Қазақстан Республикасы Бас Прокурорының 2011 жылғы 26 қаңтардағы № 13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2014 жылғы 28 қазандағы № 129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«Нормативтік-құқықтық актілер туралы» 1998 жылғы 24 наурыздағы Қазақстан Республикасы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«Прокуратура туралы» Қазақстан Республикасының 1995 жылғы 21 желтоқсандағы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2011 жылғы 2 ақпанда № 6794 санымен тіркелген (2011 жылғы 7 қазандағы № 11 Қазақстан Республикасының орталық атқару және өзге мемлекеттік органдар актілерінің жиынтығында жарияланған) «Әкімшілік құқық бұзушылық туралы іс жүргізуді қамтамасыз ету шараларына тартылған тұлғалар туралы» № 2-3 нысанды есепті және «Әкімшілік құқық бұзушылық туралы іс жүргізуді қамтамасыз ету шараларына тартылған тұлғаларды есепке алу карточкасы» № 2-3 карточканы және оларды толтыру бойынша Нұсқаулықты бекіту туралы» Қазақстан Республикасы Бас Прокурорының 2011 жылғы 26 қаңтардағы № 13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- Комитет) осы бұйрықтың көшірмесін: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құқықтық статистика және арнайы есепке алу мүдделі субъектілері мен Комитеттің аумақтық органдарына мәлімет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«Әділет» ақпараттық-құқықтық жүйесінде ресми жариялауға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             А.Дауылбаев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