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2475" w14:textId="6e12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тұлғалардың жарғылық капиталына мемлекеттің қатысу арқылы іске асыру жоспарланған бюджеттік инвестициялар саласындағы 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30 маусымдағы № 187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заңды тұлғалардың жарғылық капиталына мемлекеттің қатысу арқылы іске асыру жоспарланған бюджеттік инвестициялар саласындағы кейбір бұйрықтардың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және бюджеттік жоспарлау министрлігінің Инвестициялық саясат департаменті (Н.А. Аязбаев) осы бұйрықтың көшірмесін белгіленген тәртіппен бір апта мерзімде Қазақстан Республикасы Әділет министрлігіне және ресми баспа басылымдарға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Е. Досаев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бұйрығына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тұлғалардың жарғылық капиталына мемлекеттің қатысу арқылы іске асыру жоспарланған бюджеттік инвестициялар саласындағы күші жойылған бұйрықтар тізбесі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«Бюджеттік инвестициялардың қаржы-экономикалық негіздемесін әзірлеу немесе түзету ережелерін, сондай-ақ заңды тұлғалардың жарғылық капиталына мемлекеттің қатысуы арқылы іске асыру жоспарланған бюджеттік инвестицияларды іріктеуін бекіту туралы» Қазақстан Республикасы Экономикалық даму және сауда министрінің 2010 жылғы 22 шілдедегі № 126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6395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«Қаржы-экономикалық негіздеменің мазмұнына, оны әзірлеу тәртібі мен мерзіміне, сондай-ақ заңды тұлғалардың жарғылық капиталына мемлекеттің қатысуы арқылы іске асыру жоспарланған бюджеттік инвестицияларды іріктеу тәртібінің талаптарын бекіту туралы» Қазақстан Республикасы Экономикалық даму және сауда министрінің 2010 жылғы 22 шілдедегі № 126 бұйрығына өзгерістер мен толықтырулар енгізу туралы» Қазақстан Республикасы Экономикалық даму және сауда министрінің 2011 жылғы 18 мамырдағы № 137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6962 болып тіркелген, Қазақстан Республикасы орталық атқарушы және өзге де орталық мемлекеттік органдарының актілер жинағы, 2011 жылғы № 23 (тираждың шыққан уақыты 22.11.2011)).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Экономикалық даму және сауда министрлігінің кейбір бұйрықтарына өзгерістер мен толықтырулар енгізу туралы» Қазақстан Республикасы Экономикалық даму және сауда министрінің 2012 жылғы 1 ақпандағы № 36 бұйрығы қосымшасының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7438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«Қаржы-экономикалық негіздеменің мазмұнына, оны әзірлеу тәртібі мен мерзіміне, сондай-ақ заңды тұлғалардың жарғылық капиталына мемлекеттің қатысуы арқылы іске асыру жоспарланған бюджеттік инвестицияларды іріктеу тәртібінің талаптарын бекіту туралы» Қазақстан Республикасы Экономикалық даму және сауда министрінің 2010 жылғы 22 шілдедегі № 126 бұйрығына өзгерістер енгізу туралы» Қазақстан Республикасы Экономикалық даму және сауда министрінің м.а. 2012 жылғы 12 шілдедегі № 214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7821 болып тіркелген, «Егемен Қазақстан» газеті 25 тамызда 12 жыл № 551-556 (27629)).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«Бюджеттік инвестициялардың қаржы-экономикалық негіздемесін әзірлеу немесе түзету ережелерін, сондай-ақ заңды тұлғалардың жарғылық капиталына мемлекеттің қатысуы арқылы іске асыру жоспарланған бюджеттік инвестицияларды іріктеуін бекіту туралы» Қазақстан Республикасы экономикалық даму және сауда министрінің 2010 жылғы 22 шілдедегі № 126 бұйрығына өзгеріс енгізу туралы» Қазақстан Республикасы Экономика және бюджеттік жоспарлау министрінің 2013 жылғы 21 қаңтардағы № 22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8337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«Бюджеттік инвестициялардың қаржы-экономикалық негіздемесін әзірлеу немесе түзету ережелерін, сондай-ақ заңды тұлғалардың жарғылық капиталына мемлекеттің қатысуы арқылы іске асыру жоспарланған бюджеттік инвестицияларды іріктеуін бекіту туралы» Қазақстан Республикасы Экономикалық даму және сауда министрінің 2010 жылғы 22 шілдедегі № 126 бұйрығына өзгерістер мен толықтыру енгізу туралы» Қазақстан Республикасы Экономика және бюджеттік жоспарлау министрінің 2013 жылғы 06 маусымдағы № 178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8528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«Бюджеттік инвестициялардың қаржы-экономикалық негіздемесін әзірлеу немесе түзету ережелерін, сондай-ақ заңды тұлғалардың жарғылық капиталына мемлекеттің қатысуы арқылы іске асыру жоспарланған бюджеттік инвестицияларды іріктеуін бекіту туралы» Қазақстан Республикасы Экономикалық даму және сауда министрінің 2010 жылғы 22 шілдедегі № 126 бұйрығына өзгерістер енгізу туралы» Қазақстан Республикасы Экономика және бюджеттік жоспарлау министрінің 2013 жылғы 26 шілдедегі № 227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8598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«Бюджеттік инвестициялардың қаржы-экономикалық негіздемесін әзірлеу немесе түзету ережелерін, сондай-ақ заңды тұлғалардың жарғылық капиталына мемлекеттің қатысуы арқылы іске асыру жоспарланған бюджеттік инвестицияларды іріктеуін бекіту туралы» Қазақстан Республикасы Экономикалық даму және сауда министрінің 2010 жылғы 22 шілдедегі № 126 бұйрығына өзгерістер мен толықтырулар енгізу туралы» Қазақстан Республикасы Экономика және бюджеттік жоспарлау министрінің 2013 жылғы 11 желтоқсандағы № 369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8958 болып тіркелген).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