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9eaf" w14:textId="f069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 көрсететін білім беру лицензиялау бойынша электрондық мемлекеттік қызмет регламенттерін бекіту туралы" Қазақстан Республикасы Білім және ғылым министрінің 201 жылғы 10 қазандағы № 467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19 қарашадағы № 480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Білім және ғылым министрлігі көрсететін білім беру лицензиялау бойынша электрондық мемлекеттік қызмет регламенттерін бекіту туралы» Қазақстан Республикасы Білім және ғылым министрінің 2012 жылғы 10 қазандағы № 467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8082 болып тіркелген «Егемен Қазақстан» газетінің 2013 жылғы 20 ақпандағы N 71 (28010); 2013 жылғы 22 ақпандағы № 73 (28012); 2013 жылғы 1 наурыздағы № 78(28017)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  және ғылым саласындағы бақылау комитеті (С. Нюсупов)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 және ғылым министрлігінің Білім және ғылым саласындағы бақылау комитетінің төрағасы С. Нюсуповқа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