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6d2" w14:textId="6ab0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 оралман деп тануға ұсынған адамдар мен олардың отбасы мүшелерінің уақытша орналастыру орталығында болу Ережесін бекіту туралы" 2007 жылғы 27 қыркүйектегі 223-ө және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 Қазақстан Республикасы Еңбек және халықты әлеуметтік қорғау министрі міндетін атқарушының 2007 жылғы 27 қыркүйектегі № 225-ө бұйрықтарына толықтырулар мен өзгерістер енгізу туралы" Қазақстан Республикасы Еңбек және халықты әлеуметтік қорғау министрі міндетін атқарушының 2010 жылғы 12 тамыздағы № 275-ө бұйрығының күшін жою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12 ақпандағы № 35-ө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«Өздерін оралман деп тануға ұсынған адамдар мен олардың отбасы мүшелерінің уақытша орналастыру орталығында болу Ережесін бекіту туралы» 2007 жылғы 27 қыркүйектегі 223-ө және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 Қазақстан Республикасы Еңбек және халықты әлеуметтік қорғау министрі міндетін атқарушының 2007 жылғы 27 қыркүйектегі № 225-ө бұйрықтарына толықтырулар мен өзгерістер енгізу туралы» Қазақстан Республикасы Еңбек және халықты әлеуметтік қорғау министрі міндетін атқарушының 2010 жылғы 12 тамыздағы № 275-ө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6456 болып тіркелген, 2011 жылғы Қазақстан Республикасының орталық атқарушы және өзге де орталық мемлекеттік органдарының актілер жинағының № 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Көші-қон комитеті (С.Е. Аманбаев):</w:t>
      </w:r>
      <w:r>
        <w:br/>
      </w:r>
      <w:r>
        <w:rPr>
          <w:rFonts w:ascii="Times New Roman"/>
          <w:b w:val="false"/>
          <w:i w:val="false"/>
          <w:color w:val="000000"/>
          <w:sz w:val="28"/>
        </w:rPr>
        <w:t>
      1) осы бұйрықтың көшірмесін Қазақстан Республикасы Әділет министрлігіне бір апта мерзімінде жолдасын;</w:t>
      </w:r>
      <w:r>
        <w:br/>
      </w:r>
      <w:r>
        <w:rPr>
          <w:rFonts w:ascii="Times New Roman"/>
          <w:b w:val="false"/>
          <w:i w:val="false"/>
          <w:color w:val="000000"/>
          <w:sz w:val="28"/>
        </w:rPr>
        <w:t>
      2) осы бұйрықтың Қазақстан Республикасы Еңбек және халықты әлеуметтік қорғау министрлігінің интернет-ресурстарын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