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eecb" w14:textId="24ee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кәсіпкерлік саласындағы тексерілетін субъектілердің сырттай байқау рәсімін, оңалту рәсімін, конкурстық іс-жүргізуді өткізуін тексеру парақтарының нысандарын бекіту туралы" Қазақстан Республикасы Қаржы министрінің 2011 жылғы 10 маусымдағы № 304 және Қазақстан Республикасы Экономикалық даму және сауда министрінің 2011 жылғы 23 маусымдағы № 183 бірлескен бұйрығының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Қаржы министрінің 2014 жылғы 20 мамырдағы № 237 және Қазақстан Республикасы Өңірлік даму министрінің 2014 жылғы 21 мамырдағы № 144/НҚ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Қазақстан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кәсіпкерлік саласындағы тексерілетін субъектілердің сырттай байқау рәсімін, оңалту рәсімін, конкурстық іс-жүргізуді өткізуін тексеру парақтарының нысандарын бекіту туралы» Қазақстан Республикасы Қаржы министрінің 2011 жылғы 10 маусымдағы № 304 және Қазақстан Республикасы Экономикалық даму және сауда министрінің 2011 жылғы 23 маусымдағы № 183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7062 тіркелген, 2011 жылғы 13 шілде, 2011 жылғы 27 шілдедегі № 232-233 (26653-26654) «Казахстанская правда», 2011 жылғы 27 шілдедегі № 325-328 (26722) «Егемен Қазақстан»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(Жұмаділдаев Ә.С.) бір апталық мерзімде осы бірлескен бұйрықтың көшірмесін Қазақстан Республикасының Әділет министрлігіне жіберсін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Республикасының Қаржы вице-министрі A.M. Теңгебаевқа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   Қазақстан Республикасын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-      Өңірлік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_______________Б. Сұлтанов            ______________Б.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