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2975c" w14:textId="82297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 сот орындаушысы қызметімен айналысу құқығына лицензия беру, қайта ресімдеу, лицензияның телнұсқаларын беру" электрондық мемлекеттік қызмет регламентін бекіту туралы" Қазақстан Республикасы Әділет министрінің 2012 жылғы 24 тамыздағы № 292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2014 жылғы 17 ақпандағы № 65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"Мемлекеттік көрсетілетін қызметтер туралы" 2013 жылғы 15 сәуірдегі Қазақстан Республикасының Заңы 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сәйкес,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"Жеке сот орындаушысы қызметiмен айналысу құқығына лицензия беру, қайта ресімдеу, лицензияның телнұсқаларын беру" электрондық мемлекеттік қызмет регламентін бекіту туралы" Қазақстан Республикасы Әділет министрінің 2012 жылғы 24 тамыздағы № 292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7875 тіркелген, 2012 жылғы 22 қазандағы № 20 Қазақстан Республикасының орталық атқарушы және өзге де орталық мемлекеттік органдарының актілер жинағында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Сот актілерін орындау комитетіне (Ж.Б. Ешмағамбетов) осы бұйрықтың көшірмесін Қазақстан Республикасы Әділет министрлігінің Нормативтік құқықтық актілерді тіркеу департаментіне жолдасын.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Б.Имашев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Көлік және коммуникация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 А.Жұмағалиев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жылғы "__"___________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