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e635" w14:textId="efce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2013 жылғы бюджетінің атқарылуы туралы есебін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2014 жылғы 28 мамырдағы № 240/34-V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Астана қаласының 2013 жылғы бюджетінің атқарылуы туралы есепті қарастырып, Астана қаласының мәслихаты Астана қаласы мәслихатының 2012 жылғы 6 желтоқсандағы №</w:t>
      </w:r>
      <w:r>
        <w:rPr>
          <w:rFonts w:ascii="Times New Roman"/>
          <w:b w:val="false"/>
          <w:i w:val="false"/>
          <w:color w:val="000000"/>
          <w:sz w:val="28"/>
        </w:rPr>
        <w:t xml:space="preserve"> 88/11-V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«Астана қаласының 2013-2015 жылдарға арналған бюджеті туралы» шешімімен бекітілген Астана қаласының бюджеті Астана қаласы мәслихатының 2013 жылғы 28 наурыздағы № </w:t>
      </w:r>
      <w:r>
        <w:rPr>
          <w:rFonts w:ascii="Times New Roman"/>
          <w:b w:val="false"/>
          <w:i w:val="false"/>
          <w:color w:val="000000"/>
          <w:sz w:val="28"/>
        </w:rPr>
        <w:t>111/14-V</w:t>
      </w:r>
      <w:r>
        <w:rPr>
          <w:rFonts w:ascii="Times New Roman"/>
          <w:b w:val="false"/>
          <w:i w:val="false"/>
          <w:color w:val="000000"/>
          <w:sz w:val="28"/>
        </w:rPr>
        <w:t>, 2013 жылғы 27 маусымдағы № </w:t>
      </w:r>
      <w:r>
        <w:rPr>
          <w:rFonts w:ascii="Times New Roman"/>
          <w:b w:val="false"/>
          <w:i w:val="false"/>
          <w:color w:val="000000"/>
          <w:sz w:val="28"/>
        </w:rPr>
        <w:t>147/18-V</w:t>
      </w:r>
      <w:r>
        <w:rPr>
          <w:rFonts w:ascii="Times New Roman"/>
          <w:b w:val="false"/>
          <w:i w:val="false"/>
          <w:color w:val="000000"/>
          <w:sz w:val="28"/>
        </w:rPr>
        <w:t>, 2013 жылғы 26 қыркүйектегі № </w:t>
      </w:r>
      <w:r>
        <w:rPr>
          <w:rFonts w:ascii="Times New Roman"/>
          <w:b w:val="false"/>
          <w:i w:val="false"/>
          <w:color w:val="000000"/>
          <w:sz w:val="28"/>
        </w:rPr>
        <w:t>183/24-V</w:t>
      </w:r>
      <w:r>
        <w:rPr>
          <w:rFonts w:ascii="Times New Roman"/>
          <w:b w:val="false"/>
          <w:i w:val="false"/>
          <w:color w:val="000000"/>
          <w:sz w:val="28"/>
        </w:rPr>
        <w:t>, 2013 жылғы 29 қарашадағы № </w:t>
      </w:r>
      <w:r>
        <w:rPr>
          <w:rFonts w:ascii="Times New Roman"/>
          <w:b w:val="false"/>
          <w:i w:val="false"/>
          <w:color w:val="000000"/>
          <w:sz w:val="28"/>
        </w:rPr>
        <w:t>191-27-V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шешімдерімен енгізілген өзгерістерді ескере отырып, бекітілген тиісті көрсеткіштерден кіріс бойынша 101,5 пайызға (жоспар 312 721 383,4 мың теңге, 317 524 300,6 мың теңге түсті), шығындар бойынша - 99,4 пайызға (жоспар - 319 813 743,9 мың теңге, атқарылғаны 317 968 581,6 мың теңге) орындалғандығын атап көрсетті.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(-851 967,9 мың теңгені) құрады, оның ішінде бюджеттік кредиттерді өтеу 851 967,9 мың теңгені (100,0%) құрады.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 3 931 995,4 мың теңгені құрады, оның ішінде қаржы активтерін сатып алу 3 932 023,5 мың теңге сомасында жүзеге асырылды (100 %).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Бюджеттің дефициті (-3 524 308,5) мың теңгені құрады.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жылы ішінде жергілікті атқарушы органның 8 661 164,1 мың теңге сомасында қарызын өтеу жүргізілді.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Жылдың соңына бюджет қаражатының қалдығы 6 648 108,9 мың теңгені құрады.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Сонымен бірге, мәслихат сессиясы жеке бюджеттік бағдарлама әкімшілерінің тексеру комиссиясының ұсынымдарын орындау, анықталған бұзушылықтар сомасын уақтылы қайта қалпына келтіру және бюджетке қайтару жөніндегі шараларды тиісті деңгейде қабылдамайтындығын атап көрсетті.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инвестициялық жобаларды іске асыру кезінде астана әкімдігінің атқарушы органдары арасындағы өзара іс-қимылдың болмауы бюджет қаражаттарын пайдалану тиімділігінің айрықша төмендеуіне әкеліп соғады.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қаласының 2013 жылғы бюджетінің кассалық атқарылуы туралы есеп кірістер бойынша 317 524 300,6 мың теңге, шығындар бойынша 317 968 581,6 мың теңге сомасында, таза бюджеттік несиелеу бойынша орындалуы (-851 967,9) мың теңге, қаржы активтерімен жасалатын операциялар бойынша сальдоның орындалуы 3 931 995,4 мың теңге, бюджет профициттері бойынша (-3 524 308,5) мың теңге болып бекітілсін (қоса беріледі) (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Астана қаласының 2013 жылғы бюджетінің атқарылуы туралы Тексеру комиссиясының есебі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Астана қаласының әкімдігіне: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бюджеттік инвестициялық жобаларды іске асыру кезінде бюджеттік бағдарлама әкімшілерінің арасындағы жұмысты үйлестіруді жақсарту жөнінде шараларды қабылдау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Жергілікті бюджеттік бағдарламалар әкімшілеріне: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нәтижеге қол жеткізумен, бұл ретте бюджет заңнамасының және мемлекеттік сатып алу туралы заңнаманың сақталуын камтамасыз ете отырып, бюджеттік бағдарламалардың сапалы және тиімді орындалуы бойынша қажетті шараларды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анықталған бұзушылықтарды жою бойынша Астана қаласы бойынша Тексеру комиссиясының ұсынымдарын орындау жөнінде шаралар қабылдау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Астана қаласы мәслихатының кейбір шешімдері тізім бойынша осы шешімге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жойылған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төрағасы             С. Богатырев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28 мамырындағы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240 /34-V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 мәслихатының күшін жойған кейбір шешімдерінің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2012 жылғы 6 желтоқсандағы № 88/11-V «Астана қаласының 2013-2015 жылдарға арналған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(Нормативтік-құқықтық актілерді мемлекеттік тіркеу тізілімінде 2013 жылғы 10 қаңтарда № 761 болып тіркелген, 2013 жылғы 15 қаңтардағы № 5 «Астана ақшамы», 2013 жылғы 15 қаңтардағы № 6, 2013 жылғы 22 қаңтардағы № 10,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Астана қаласы мәслихатының 2013 жылғы 28 наурыздағы № 111/14-V «Астана қаласы мәслихатының 2012 жылғы 6 желтоқсандағы № 88/11-V «Астана қаласының 2013-2015 жылдарға арналған бюджеті туралы» шешіміне өзгерістер мен толықтыру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2013 жылғы 19 сәуірде № 773 болып тіркелген, 2013 жылғы 25 сәуірдегі № 47 «Астана ақшамы», 2013 жылғы 25 сәуірдегі № 51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Астана қаласы мәслихатының 2013 жылғы 27 маусымдағы № 147/18-V «Астана қаласы мәслихатының 2012 жылғы 6 желтоқсандағы № 88/11-V «Астана қаласының 2013-2015 жылдарға арналған бюджеті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(Нормативтік-кұқықтық актілерді мемлекеттік тіркеу тізілімінде 2013 жылғы 17 шілдеде № 784 болып тіркелген, 2013 жылғы 23 шілдедегі № 82 «Астана ақшамы», 2013 жылғы 23 шілдедегі № 89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Астана қаласы мәслихатының 2013 жылғы 26 қыркүйектегі № 183/24-V «Астана қаласы мәслихатының 2012 жылғы 6 желтоқсандағы № 88/11-V «Астана қаласының 2013-2015 жылдарға арналған бюджеті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2013 жылғы 12 қазанда № 788 болып тіркелген, 2013 жылғы 24 қазандағы № 120 «Астана ақшамы», 2013 жылғы 24 қазандағы № 127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Астана қаласы мәслихатының 2013 жылғы 29 қарашадағы № 191/27-V «Астана қаласы мәслихатының 2012 жылғы 6 желтоқсандағы № 88/11-V «Астана қаласының 2013-2015 жылдарға арналған бюджеті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2013 жылғы 20 желтоқсанда № 795 болып тіркелген, 2013 жылғы 26 желтоқсандағы № 146 «Астана ақшамы», 2013 жылғы 26 желтоқсандағы № 153 «Вечерняя Астана» газеттерінде жарияланған).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