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5535" w14:textId="5785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"Лицензиарлар беретін ақпаратты жинау, талдау, өңдеу ережесін бекіту туралы" Қазақстан Республикасы Экономика және бюджеттік жоспарлау министрінің 2008 жылғы 26 тамыздағы № 182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2013 жылғы 16 қаңтардағы № 17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«Лицензиарлар беретін ақпаратты жинау, талдау, өңдеу ережесін бекіту туралы» Қазақстан Республикасы Экономика және бюджеттік жоспарлау министрінің 2008 жылғы 26 тамыздағы № 182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5309 болып тіркелген, Қазақстан Республикасының орталық атқарушы және өзге де орталық мемлекеттік органдарының 2008 жылғы 15 қазандағы № 10 актілер жинағында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Кәсіпкерлікті дамыту саясаты департаменті (Б. Бекешев) бұйрықтың көшірмесін бір апта мерзімде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Е.Досаев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