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f8c8" w14:textId="c57f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"Телекоммуникация жергілікті желілерінің телеграф байланысы қызметтерін ұсыну ережелерін бекіту туралы" Қазақстан Pecпубликасы Көлік және коммуникация министрінің 1997 жылғы 27 мамырдағы № 465 және Қазақстан Республикасы Экономика және сауда министрінің 1997 жылғы 30 мамырдағы № 81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Pecпубликасы Көлік және коммуникация министрінің 2013 жылғы 11 шілдедегі № 528 және Қазақстан Республикасы Экономика және сауда министрінің 2013 жылғы 17 шілдедегі № 218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«Телекоммуникация жергілікті желілерінің, телеграф байланысы қызметтерін ұсыну ережелерін бекіту туралы» Қазақстан Республикасы Көлік және коммуникация министрінің 1997 жылғы 27 мамырдағы № 465 және Қазақстан Республикасы Экономика және сауда министрінің 1997 жылғы 30 мамырдағы № 81 </w:t>
      </w:r>
      <w:r>
        <w:rPr>
          <w:rFonts w:ascii="Times New Roman"/>
          <w:b w:val="false"/>
          <w:i w:val="false"/>
          <w:color w:val="000000"/>
          <w:sz w:val="28"/>
        </w:rPr>
        <w:t>бірлескен 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461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Байланыс саласындағы мемлекеттік саясат департамент! Ш.В. Ярошенко):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белгіленген тәртіппен Қазақстан Республикасының Әділет министрлігіне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бұқаралық ақпарат құралдарында, оның ішінде  Қазақстан Республикасы Көлік және коммуникация министрлігінің интернет-ресурсында ресми жариялануын және МОИП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Көлік және коммуникация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 жоспарлау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А.Жұмағұлов      ___________ Е.Досаев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