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8771" w14:textId="e2b8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 толық және жарты күн болатын мектепке дейінгі шағын орталықтар қызметін ұйымдастырудың үлгілік ережесін бекіту туралы" Қазақстан Республикасы Білім және ғылым министрінің 2006 жылғы 7 шілдедегі № 372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15 шілдедегі 
№ 275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"Балалар толық және жарты күн болатын мектепке дейінгі шағын орталықтар қызметін ұйымдастырудың үлгілік ережесін бекіту туралы" Қазақстан Республикасы Білім және ғылым министрінің 2006 жылғы 7 шілдедегі № 372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нормативтік құқықтық актілерін мемлекеттік тіркеу тізілімінде № 4303 тіркелген, 2009 жылғы 15 қаңтардағы № 6 (1603) "Юридическая газета"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(Ж.А. Жонтаева)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жариялауын және оны Қазақстан Республикасы Білім және ғылым министрлігінің интернет-ресурстарында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М.А. Әбеновке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