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63b7" w14:textId="13b6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"Міндетті мемлекеттік ғылыми-техникалық сараптама объектілеріне мемлекеттік ғылыми-техникалық сараптама ұйымдастыру және жүргізу жөніндегі нұсқаулықты бекіту туралы" Қазақстан Республикасы Білім және ғылым министрінің 2004 жылғы 16 наурыздағы № 209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22 ақпандағы № 58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21-1-бабының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«Міндетті мемлекеттік ғылыми-техникалық сараптама объектілеріне мемлекеттік ғылыми-техникалық сараптама ұйымдастыру және жүргізу жөніндегі нұсқаулықты бекіту туралы» Қазақстан Республикасы Білім және ғылым министрінің 2004 жылғы 16 наурыздағы № 209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2004 жылғы 30 наурызда № 2778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2. Қазақстан Республикасы Білім және ғылым министрлігі Ғылым комитеті (Н.М. Ыбырайым) заңнамада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 Қазақстан Республикасы Білім және ғылым министрлігінің интернет-ресурсында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білім және ғылым вице-министрі М.Қ. Орынхановқа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