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089" w14:textId="40d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органдарында қызмет өткерудің кейбір мәселелері туралы" Қазақстан Республикасы Ішкі істер министрінің 2011 жылғы 27 мамырдағы № 246 бұйрығының 1-тармағы 6) тармақшасының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2013 жылғы 19 шілдедегі № 464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 ішкі істер органдарында қызмет өткерудің кейбір мәселелері туралы» Қазақстан Республикасы Ішкі істер министрінің 2011 жылғы 27 мамырдағы № 246 бұйрығының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нормативтік құқықтық актілерін мемлекеттік тіркеу Реестрінде № 7032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Қазақстан Республикасы Ішкі істер министрлігінің Кадр жұмысы департаменті (А.Ү. Әбдіғалиев) осы бұйрықтың көшірмесін Қазақстан Республикасы Әділет министрлігіне және ресми баспа басылымдарына бір апта мерзімде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бұйрық қол қойылған 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             полиция генерал-лейтенанты                             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