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6b6" w14:textId="0588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туралы» Астана қаласы әкімдігінің 2012 жылғы 31 шілдедегі № 111-1076 қаулысы күшінің жойғандығын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м.а. 2013 жылғы 8 тамыздағы № 104-1334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«Әкімшілік рәсімдер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«Діни әдебиетті және діни мазмұндағы өзге де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материалдарды, діни мақсаттағы заттарды тарату үшін арнайы тұрақты үй-жайлардың орналастырылуын бекіту туралы» Астана қаласы әкімдігінің 2012 жылғы 31 шілдедегі № 111-1076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(2012 жылғы 13 тамызда № 741 нормативтік құқықтық актілер тіркелімінде тіркелген, 2012 жылғы 18 тамыздағы № 92 (2853) «Астана ақшамы» және 2012 жылғы 18 тамыздағы № 98 (2863)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Ішкі саясат басқармасы»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Е.Қ. Нағаспаевқа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міндетін атқарушы                        С.Хорошун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