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c435" w14:textId="4bdc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2012 жылдың 18 мамырдағы № 362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Денсаулық сақтау министрінің, Қазақстан Республикасы Денсаулық сақтау министрінің міндетін атқарушының кейбір бұйрықтарының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 осы бұйрықтың көшірмесін Қазақстан Республикасы Әділет министрлігіне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 С. Қайырбекова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жылдың 18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362 бұйрығына қосымша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Денсаулық сақтау министрінің, Қазақстан Республикасы Денсаулық сақтау министрінің міндетін атқарушының күші жойылуы тиіс бұйрықтарының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«Туберкулезге қарсы санаторийларда санаторийлық-курорттық емдеуді жетілдіру туралы» Қазақстан Республикасы Денсаулық сақтау министрлігінің 2004 жылғы 28 маусымдағы № 510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«Гигиеналық нормативтерді бекіту туралы» Қазақстан Республикасының Денсаулық сақтау министрінің міндетін атқарушының 2005 жылғы 24 наурыздағы № 139 бұйрығы.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Республикасында дезинфекциялық қызметті жетілдіру жөніндегі шаралар туралы» Қазақстан Республикасы Денсаулық сақтау министрінің міндетін атқарушының 2005 жылғы 11 мамырдағы № 224 бұйрығы.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«Санитарлық-эпидемиологиялық қызметінің жұмысын сапалық бағалау көрсеткіштерін бекіту туралы» Қазақстан Республикасының Денсаулық сақтау министрінің 2005 жылғы 15 қыркүйектегі № 447 бұйрығы.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«Мемлекеттік санитарлық-эпидемиологиялық қадағалау органдарының қызметіне жаңа жұмыс түрлерін енгізу туралы» Қазақстан Республикасының Денсаулық сақтау министрінің 2006 жылғы 23 наурыздағы № 128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«Кәсіпкерлік субъектілері болып табылмайтын мемлекеттік санитарлық-эпидемиологиялық бақылау объектілерін тексерудің еселілігін белгілеу туралы» Қазақстан Республикасы Денсаулық сақтау министрінің міндетін атқарушының 2008 жылғы 2 маусымдағы № 318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«Жолаушылар вагондарының ішін әрлеу үшін қолданылатын полимерлік құрылыс материалдарына, бұйымдарға және құрылмаларға қойылатын санитарлық-эпидемиологиялық талаптар» санитарлық-эпидемиологиялық ережелері мен нормаларын бекіту туралы» Қазақстан Республикасының Денсаулық сақтау министрінің 2008 жылғы 10 шілдедегі № 398 бұйрығы.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«Жолаушылар вагондарына техникалық қызмет көрсетуді, қайта жаңартуды және жаңғыртуды жүзеге асыратын объектілерді пайдалануға және күтіп-ұстауға қойылатын санитарлық-эпидемиологиялық талаптар» санитарлық-эпидемиологиялық ережесі мен нормаларын бекіту туралы» Қазақстан Республикасы Денсаулық сақтау министрінің міндетін атқарушының  2009 жылғы 2 наурыздағы № 113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«Білім берудің мектепке дейінгі ұйымдарын күтіп ұстауға және пайдалануға қойылатын санитариялық-эпидемиологиялық талаптар» санитариялық ережесін бекіту туралы» Қазақстан Республикасының Денсаулық сақтау министрінің 2010 жылғы 13 қаңтардағы № 13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«Стоматологиялық объектілерді күтіп-ұстауға және пайдалануға қойылатын санитариялық-эпидемиологиялық талаптар» санитариялық ережесін бекіту туралы» Қазақстан Республикасы Денсаулық сақтау министрінің міндетін атқарушының 2010 жылғы 26 ақпандағы № 136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«Денсаулық сақтау объектілеріне қойылатын санитариялық-эпидемиологиялық талаптар» санитариялық ережесін бекіту туралы» Қазақстан Республикасы Денсаулық сақтау министрінің міндетін атқарушының 2010 жылғы 23 шілдедегі № 533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«Балалар сүт асханасын күтіп-ұстауға және пайдалануға қойылатын санитариялық-эпидемиологиялық талаптар» санитариялық ережесін бекіту туралы» Қазақстан Республикасы Денсаулық сақтау министрінің міндетін атқарушының 2010 жылғы 23 шілдедегі № 537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«Жолаушы поезының вагон-мейрамханасына және ұйымдастырылған балалар ұжымдарын темір жол көлігімен тасымалдау жағдайларына қойылатын санитариялық-эпидемиологиялық талаптар» санитариялық ережелерін бекіту туралы» Қазақстан Республикасының Денсаулық сақтау министрінің 2010 жылғы 28 шілдедегі № 550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«Темір жол көлігі объектілеріне санитариялық ережелерді бекіту туралы» Қазақстан Республикасының Денсаулық сақтау министрінің 2010 жылғы 28 шілдедегі № 551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«Әлеуметтік-мәдени мақсаттағы объектілеріне және парфюмерлік-косметикалық өнімдер мен ауыз қуысы гигиенасының құралдарын өндіруіне қойылатын санитариялық-эпидемиологиялық талаптар» санитариялық ережесін бекіту туралы» Қазақстан Республикасының Денсаулық сақтау министрінің 2010 жылғы 28 шілдедегі № 553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«Су көздеріне, шаруашылық- ауыз сумен жабдықтауға, мәдени-тұрмыстық су пайдалану орындарына және су объектілерінің қауіпсіздігіне қойылатын санитариялық-эпидемиологиялық талаптар» санитариялық ережесін бекіту туралы» Қазақстан Республикасының Денсаулық сақтау министрінің 2010 жылғы 28 шілдедегі № 554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«Коммуналдық мақсаттағы объектілерге қойылатын санитариялық-эпидемиологиялық талаптар» санитариялық ережесін бекіту туралы» Қазақстан Республикасының Денсаулық сақтау министрінің 2010 жылғы 28 шілдедегі № 555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«Мұнай өндіретін өнеркәсіп объектілеріне арналған санитариялық ережелерді бекіту туралы» Қазақстан Республикасының Денсаулық сақтау министрінің 2010 жылғы 29 шілдедегі № 561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«Әуе кемелері экипаждарының мүшелерін және авиажолаушыларды борттық тамақтандыру объектілеріне қойылатын санитариялық-эпидемиологиялық талаптар» санитариялық ережесін бекіту туралы» Қазақстан Республикасының Денсаулық сақтау министрінің 2010 жылғы 29 шілдедегі № 562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«Темір жол көлігі объектілеріне санитариялық ережелерді бекіту туралы» Қазақстан Республикасының Денсаулық сақтау министрінің 2010 жылғы 29 шілдедегі № 563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«Радиациялық қауіпсіздікті қамтамасыз етуге қойылатын санитариялық-эпидемиологиялық талаптар» санитариялық ережесін бекіту туралы» Қазақстан Республикасының Денсаулық сақтау министрінің 2010 жылғы 29 шілдедегі № 565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«Балалар ойынына және ойыншықтарға қойылатын санитариялық-эпидемиологиялық талаптар» санитариялық ережесін бекіту туралы» Қазақстан Республикасының Денсаулық сақтау министрінің 2010 жылғы 30 шілдедегі № 577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«Азық-түлікті бөлшек және көтерме сауда нысандарына қойылатын санитариялық-эпидемиологиялық талаптар» санитариялық ережесін бекіту туралы» Қазақстан Республикасының Денсаулық сақтау министрінің 2010 жылғы 30 шілдедегі № 578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«Әуе көлігінің объектілеріне арналған санитариялық ережелерді бекіту туралы» Қазақстан Республикасы Денсаулық сақтау министрінің міндетін атқарушының 2010 жылғы 3 тамыздағы № 586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«Темір жол көлігі объектілеріне және жүктерді тасымалдау жағдайларына санитариялық ережелерді бекіту туралы» Қазақстан Республикасы Денсаулық сақтау министрінің міндетін атқарушының 2010 жылғы 3 тамыздағы № 587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«Тамақ өнімін қайта өңдеу және өндіру бойынша объектілерге қойылатын санитариялық-эпидемиологиялық талаптар» санитариялық ережесін бекіту туралы» Қазақстан Республикасы Денсаулық сақтау министрінің міндетін атқарушының 2010 жылғы 3 тамыздағы № 588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«Балалардың сауықтыру объектілерін күтіп ұстауға және пайдалануға қойылатын санитариялық-эпидемиологиялық талаптар» санитариялық ережесін бекіту туралы» Қазақстан Республикасы Денсаулық сақтау министрінің міндетін атқарушының 2010 жылғы 3 тамыздағы № 593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«Техникалық, кәсіптік және жоғары білім беру оқу орындарын күтіп-ұстауға, пайдалануға және оқытуды ұйымдастыруға қойылатын санитариялық-эпидемиологиялық талаптар» санитариялық ережесін бекіту туралы» Қазақстан Республикасының Денсаулық сақтау министрінің 2010 жылғы 3 тамыздағы № 594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«Сыра және алкогольсіз сусындарды өндіру жөніндегі объектілерге қойылатын санитарлық-эпидемиологиялық талаптар» санитариялық ережесін бекіту туралы» Қазақстан Республикасы Денсаулық сақтау министрінің міндетін атқарушының 2010 жылғы 4 тамыздағы № 597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«Тамақ өнімдеріне қойылатын санитариялық-эпидемиологиялық талаптар» санитариялық ережесін бекіту туралы» Қазақстан Республикасы Денсаулық сақтау министрінің міндетін атқарушының 2010 жылғы 6 тамыздағы № 611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«Өнеркәсіптің бірқатар салаларына қойылатын санитариялық-эпидемиологиялық талаптар» санитариялық ережелерін бекіту туралы» Қазақстан Республикасы Денсаулық сақтау министрінің міндетін атқарушының 2010 жылғы 11 тамыздағы № 628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«Сәулелік диагностика және терапия кабинеттерін жобалауға, күтіп-ұстауға және пайдалануға қойылатын санитариялық-эпидемиологиялық талаптар» санитариялық ережелерін бекіту туралы» Қазақстан Республикасы Денсаулық сақтау министрінің міндетін атқарушының 2010 жылғы 12 тамыздағы № 633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«Дәрілік заттардың, медициналық мақсаттағы бұйымдар мен медициналық техниканың айналысы саласындағы объектілерге қойылатын санитариялық-эпидемиологиялық талаптар» санитариялық ережесін бекіту туралы» Қазақстан Республикасы Денсаулық сақтау министрінің міндетін атқарушының 2010 жылғы 13 тамыздағы № 636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«Туберкулез ошақтарында санитариялық-эпидемияға қарсы (профилактикалық) іс-шараларды өткізуге қойылатын санитариялық-эпидемиологиялық талаптар» санитариялық ережесін бекіту туралы» Қазакстан Республикасының Денсаулық сақтау министрінің 2010 жылғы 18 тамыздағы № 649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«Қоғамдық тамақтану объектілеріне қойылатын санитариялық-эпидемиологиялық талаптар» санитариялық ережесін бекіту туралы» Қазақстан Республикасының Денсаулық сақтау министрінің 2010 жылғы 19 тамыздағы № 656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«Вирустық гепатиттермен ауыратын науқастарға қатысты санитариялық-эпидемияға қарсы (профилактикалық) іс-шараларды ұйымдастыруға және өткізуге қойылатын санитариялық-эпидемиологиялық талаптар» санитариялық ережесін бекіту туралы» Қазақстан Республикасының Денсаулық сақтау министрінің 2010 жылғы 23 тамыздағы № 661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«Дербес компьютерлерге, бейнетерминалдарға және олармен жұмыс істеу жағдайларына қойылатын санитариялық-эпидемиологиялық талаптар» санитариялық ережесін бекіту туралы» Қазақстан Республикасы Денсаулық сақтау министрінің міндетін атқарушы 2010 жылғы 28 қыркүйектегі № 767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«Өндірістік объектілердің санитариялық-қорғаныш аймағын белгілеу бойынша санитариялық-эпидемиологиялық талаптар» санитариялық ережесін бекіту туралы» Қазақстан Республикасы Денсаулық сақтау министрінің міндетін атқарушы 2010 жылғы 6 қазандағы № 795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«Денсаулық сақтау объектілеріне қойылатын санитариялық-эпидемиологиялық талаптар» санитариялық ережесін бекіту туралы» Қазақстан Республикасының Денсаулық сақтау министрі міндетін атқарушының 2010 жылғы 23 шілдедегі № 533 бұйрығына өзгерістер мен толықтырулар енгізу туралы» Қазақстан Республикасының Денсаулық сақтау министрінің 2010 жылғы 25 қазандағы № 828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«Білім берудің мектепке дейінгі ұйымдарын күтіп ұстауға және пайдалануға қойылатын санитариялық-эпидемиологиялық талаптар» санитариялық ережесін бекіту туралы» Қазақстан Республикасы Денсаулық сақтау министрінің 2010 жылғы 13 қаңтардағы № 13 бұйрығына өзгерістер мен толықтыру енгізу туралы» Қазақстан Республикасы Денсаулық сақтау министрінің міндетін атқарушының 2010 жылғы 25 қазандағы № 833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«Жалпы білім беретін және интернаттық ұйымдардың құрылымына, күтіп-ұстауға және оқыту жағдайларына қойылатын санитариялық-эпидемиологиялық талаптар» санитариялық ережесін бекіту туралы» Қазақстан Республикасы Денсаулық сақтау министрінің міндетін атқарушының 2010 жылғы 25 қазандағы № 834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«Радиоэлектрондық құралдарды пайдалануға және электромагниттік сәуле көздерімен жұмыс істеу жағдайларына қойылатын санитариялық-эпидемиологиялық талаптар» санитариялық ережесін бекіту туралы» Қазақстан Республикасының Денсаулық сақтау министрінің 2010 жылғы 11 қарашадағы № 885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«Қоршаған орта объектілеріндегі сұйық зымыран отындары компоненттерінің және олардың трансформация өнімдерінің рұқсат етілген шекті шоғырланулары» гигиеналық нормативтерін бекіту туралы» Қазақстан Республикасының Денсаулық сақтау министрінің 2010 жылғы 18 қарашадағы № 899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«Зираттарға қойылатын санитариялық-эпидемиологиялық талаптар» санитариялық ережесін бекіту туралы» Қазақстан Республикасының Денсаулық сақтау министрінің 2010 жылғы 19 қарашадағы № 902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«Денсаулық сақтау объектілеріне қойылатын санитариялық-эпидемиологиялық талаптар» санитариялық ережесін бекіту туралы» Қазақстан Республикасы Денсаулық сақтау министрінің міндетін атқарушының 2010 жылғы 23 шілдедегі № 533 бұйрығына өзгерістер мен толықтырулар енгізу туралы» Қазақстан Республикасының Денсаулық сақтау министрінің 2011 жылғы 10 ақпандағы № 72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«Объектіге және көлік құралына санитариялық паспорт беру, есепке алу және жүргізу ережесін белгілеу туралы» Қазақстан Республикасының Денсаулық сақтау министрінің 2009 жылғы 18 қарашадағы № 731 бұйрығына толықтыру енгізу туралы» Қазақстан Республикасының Денсаулық сақтау министрінің 2011 жылғы 15 ақпандағы № 89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«Өндірістік объектілерге қойылатын санитариялық-эпидемиологиялық талаптар» санитариялық ережесін бекіту туралы» Қазақстан Республикасының Денсаулық сақтау министрінің 2011 жылғы 22 сәуірдегі № 209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«Дербес компьютерлерге, бейнетерминалдарға және олармен жұмыс істеу жағдайларына қойылатын санитариялық-эпидемиологиялық талаптар санитариялық ережесін бекіту туралы Қазақстан Республикасы Денсаулық сақтау министрінің міндетін атқарушының 2010 жылғы 28 қыркүйектегі № 767 бұйрығына өзгерістер мен толықтырулар енгізу туралы» Қазақстан Республикасының Денсаулық сақтау министрінің 2011 жылғы 25 сәуірдегі № 217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«Денсаулық сақтау объектілеріне қойылатын санитариялық-эпидемиологиялық талаптар» санитариялық ережесін бекіту туралы» Қазақстан Республикасы Денсаулық сақтау министрінің міндетін атқарушының 2010 жылғы 23 шілдедегі № 533 бұйрығына өзгерістер мен толықтырулар енгізу туралы» Қазақстан Республикасы Денсаулық сақтау министрінің міндетін атқарушының 2011 жылғы 6 маусымдағы № 361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«Микробиологиялық, паразитологиялық зертханаларды жобалауға, салуға, реконструкциялауға, күтіп-ұстауға және жұмыс істеу жағдайларына қойылатын санитариялық-эпидемиологиялық талаптар» санитариялық ережесін бекіту туралы» Қазақстан Республикасы Денсаулық сақтау министрінің міндетін атқарушының 2011 жылғы 10 маусымдағы № 385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«Дәрілік заттардың, медициналық мақсаттағы бұйымдар мен медициналық техниканың айналысы саласындағы объектілерге қойылатын санитариялық-эпидемиологиялық талаптар» санитариялық ережесін бекіту туралы» Қазақстан Республикасы Денсаулық сақтау министрінің міндетін атқарушының 2010 жылғы 13 тамыздағы № 636 бұйрығына өзгерістер енгізу туралы» Қазақстан Республикасының Денсаулық сақтау министрінің 2011 жылғы 21 маусымдағы № 419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«Хризотил-асбест өндіретін және қайта өңдейтін, құрамында хризотил бар бұйымдар мен материалдарды өндіретін объектілерді күтіп-ұстауға және пайдалануға, олармен жұмыс істеу жағдайларына қойылатын санитариялық- эпидемиологиялық талаптар» санитариялық ережесін бекіту туралы» Қазақстан Республикасы Денсаулық министрінің міндетін атқарушының 2011 жылғы 1 шілдедегі № 440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«Жіті ішек инфекцияларымен, сальмонеллезбен, іш сүзегімен және қылаумен сырқаттанушылықтың алдын алу жөніндегі санитариялық-эпидемияға қарсы (профилактикалық) іс-шараларды ұйымдастыру және жүргізу бойынша санитариялық-эпидемиологиялық ережесі мен нормаларын бекіту туралы» Қазақстан Республикасы Денсаулық сақтау министрінің міндетін атқарушының 2011 жылғы 1 шілдедегі № 442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