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8f824" w14:textId="e08f8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«Қазақстандық өндірушілер өндіретін тауарлардың, жұмыстардың және қызметтердің тізілімін және осы тізілімге енгізу (қосу) үшін бағалау өлшемдерін қалыптастыру және жүргізу жөніндегі нұсқаулықты бекіту туралы» Қазақстан Республикасы Индустрия және жаңа технологиялар министрінің міндетін атқарушының 2011 жылғы 19 қыркүйектегі № 329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м.а. 2012 жылғы 10 қазандағы № 377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 Заңының 43-1-бабына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«Қазақстандық өндірушілер өндіретін тауарлардың, жұмыстардың және қызметтердің тізілімін және осы тізілімге енгізу (қосу) үшін бағалау өлшемдерін қалыптастыру және жүргізу жөніндегі нұсқаулықты бекіту туралы» Қазақстан Республикасы Индустрия және жаңа технологиялар министрінің міндетін атқарушының 2011 жылғы 19 қыркүйектегі № 329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2011 жылғы 17 қазандағы № 7261 болып тіркелген, «Егемен Қазақстан» газетінде 2012 жылғы 24 сәуірдегі № 114-115 (26933-26934)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министрлігінің Тау-кен металлургиялық кешендегі жергілікті қамту департаменті (С. Кәмелі) осы бұйрық күшіне енген күннен бастап бір апта мерзімде бұйрықтың көшірмесін Қазақстан Республикасының Әділет министрлігіне жіберсін және кейіннен оның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күшіне енеді.</w:t>
      </w:r>
    </w:p>
    <w:bookmarkEnd w:id="0"/>
    <w:p>
      <w:pPr>
        <w:spacing w:after="0"/>
        <w:ind w:left="0"/>
        <w:jc w:val="both"/>
      </w:pPr>
      <w:r>
        <w:rPr>
          <w:rFonts w:ascii="Times New Roman"/>
          <w:b w:val="false"/>
          <w:i/>
          <w:color w:val="000000"/>
          <w:sz w:val="28"/>
        </w:rPr>
        <w:t>      Министрдің міндетін атқарушы                         A. Paу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