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3f13b" w14:textId="433f1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«Сәйкестікті растау саласындағы шетелдік үлгідегі құжаттарды беретін шетелдік және халықаралық ұйымдарды тіркеу ережесін бекіту туралы» Қазақстан Республикасы Индустрия және сауда министрлігі Техникалық реттеу және метрология комитеті төрағасының 2007 жылғы 13 сәуірдегі № 203 бұйрығының күші жойылды деп тану туралы</w:t>
      </w:r>
    </w:p>
    <w:p>
      <w:pPr>
        <w:spacing w:after="0"/>
        <w:ind w:left="0"/>
        <w:jc w:val="both"/>
      </w:pPr>
      <w:r>
        <w:rPr>
          <w:rFonts w:ascii="Times New Roman"/>
          <w:b w:val="false"/>
          <w:i w:val="false"/>
          <w:color w:val="000000"/>
          <w:sz w:val="28"/>
        </w:rPr>
        <w:t>Қазақстан Республикасы Индустрия және жаңа технологиялар министрінің 2012 жылғы 27 қыркүйектегі № 342 бұйрығы</w:t>
      </w:r>
    </w:p>
    <w:p>
      <w:pPr>
        <w:spacing w:after="0"/>
        <w:ind w:left="0"/>
        <w:jc w:val="both"/>
      </w:pPr>
      <w:bookmarkStart w:name="z1" w:id="0"/>
      <w:r>
        <w:rPr>
          <w:rFonts w:ascii="Times New Roman"/>
          <w:b w:val="false"/>
          <w:i w:val="false"/>
          <w:color w:val="000000"/>
          <w:sz w:val="28"/>
        </w:rPr>
        <w:t>
      «Нормативтік құқықтық актілер туралы» Қазақстан Республикасы Заңының 21-1-бабы </w:t>
      </w:r>
      <w:r>
        <w:rPr>
          <w:rFonts w:ascii="Times New Roman"/>
          <w:b w:val="false"/>
          <w:i w:val="false"/>
          <w:color w:val="000000"/>
          <w:sz w:val="28"/>
        </w:rPr>
        <w:t>1-тармағына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«Сәйкестікті растау саласындағы шетелдік үлгідегі құжаттарды беретін шетелдік және халықаралық ұйымдарды тіркеу ережесін бекіту туралы» Қазақстан Республикасы Индустрия және сауда министрлігі Техникалық реттеу және метрология комитеті төрағасының 2007 жылғы 13 сәуірдегі № 203 </w:t>
      </w:r>
      <w:r>
        <w:rPr>
          <w:rFonts w:ascii="Times New Roman"/>
          <w:b w:val="false"/>
          <w:i w:val="false"/>
          <w:color w:val="000000"/>
          <w:sz w:val="28"/>
        </w:rPr>
        <w:t>бұйрығының</w:t>
      </w:r>
      <w:r>
        <w:rPr>
          <w:rFonts w:ascii="Times New Roman"/>
          <w:b w:val="false"/>
          <w:i w:val="false"/>
          <w:color w:val="000000"/>
          <w:sz w:val="28"/>
        </w:rPr>
        <w:t xml:space="preserve"> (Қазақстан Республикасы Әділет министрлігінде 2007 жылғы 15 мамырда № 4674 тіркелді, «Юридическая газета» 2007 жылғы 3 тамызда № 118(1321) газетінде жарияланды, Қазақстан Республикасының орталық атқарушы және өзге мемлекеттік органдары актілерінің жинағы 2007 ж., мамыр-маусым) күші жойылды деп танылсын.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Индустрия және жаңа технологиялар министрлігі Техникалық реттеу және метрология комитеті (Р.А. Сәтбаев) осы бұйрықтың көшірмесін Қазақстан Республикасы Әділет министрлігіне жіберсін және бұқаралық ақпарат құралдарында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 қол қойылған күнінен бастап күшіне енеді.</w:t>
      </w:r>
    </w:p>
    <w:bookmarkEnd w:id="0"/>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xml:space="preserve">      Премьер-Министрінің орынбасары - </w:t>
      </w:r>
      <w:r>
        <w:br/>
      </w:r>
      <w:r>
        <w:rPr>
          <w:rFonts w:ascii="Times New Roman"/>
          <w:b w:val="false"/>
          <w:i w:val="false"/>
          <w:color w:val="000000"/>
          <w:sz w:val="28"/>
        </w:rPr>
        <w:t>
</w:t>
      </w:r>
      <w:r>
        <w:rPr>
          <w:rFonts w:ascii="Times New Roman"/>
          <w:b w:val="false"/>
          <w:i/>
          <w:color w:val="000000"/>
          <w:sz w:val="28"/>
        </w:rPr>
        <w:t>      Индустрия және жаңа</w:t>
      </w:r>
      <w:r>
        <w:br/>
      </w:r>
      <w:r>
        <w:rPr>
          <w:rFonts w:ascii="Times New Roman"/>
          <w:b w:val="false"/>
          <w:i w:val="false"/>
          <w:color w:val="000000"/>
          <w:sz w:val="28"/>
        </w:rPr>
        <w:t>
</w:t>
      </w:r>
      <w:r>
        <w:rPr>
          <w:rFonts w:ascii="Times New Roman"/>
          <w:b w:val="false"/>
          <w:i/>
          <w:color w:val="000000"/>
          <w:sz w:val="28"/>
        </w:rPr>
        <w:t>      технологиялар министрі                             Ә. Исекешев</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