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2468" w14:textId="a6a2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 әуеайлақтарын (тікұшақ айлақтарын) мемлекеттік тіркеу қағидасын бекіту туралы» Қазақстан Республикасы Көлік және коммуникация министрінің міндетін атқарушысының 2010 жылғы 19 қарашадағы 529 бұйрығының күшін жою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29 қыркүйектегі № 653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«Азаматтық және эксперименттік авиация әуеайлақтарын (тікұшақ айлақтарын) мемлекеттік тіркеу қағидасын бекіту туралы» Қазақстан Республикасы Көлік және коммуникация министрінің міндетін атқарушысының 2010 жылғы 19 қарашадағы 529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6672 болып тіркелген, «Казахстанская правда» газетінде 2011 жылғы 17 шілдеде № 187(2253)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осы бұйрық күшіне енген күннен бастап бір апта мерзім ішінде бұйрықтың көшірмесін Қазақстан Республикасы Әділет министрлігіне жіберсін және мерзімдік баспа басылымдарында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