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b8c5e" w14:textId="d1b8c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Білім және ғылым министрінің кейбір бұйрықтарының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Білім және ғылым министрінің 2012 жылғы 17 тамыздағы № 386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Үкіметінің 2012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000000"/>
          <w:sz w:val="28"/>
        </w:rPr>
        <w:t xml:space="preserve"> «Білім беру ұйымдарында білім алушыларға академиялық демалыс беру қағидаларын бекіту туралы» және Қазақстан Республикасы Үкіметінің 2012 жылғы 19 қаңтардағы 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«Қашықтықтан білім беру технологиялары бойынша оқу процесін ұйымдастыру қағидаларын бекіту туралы» қаулылардың қабылдануына байланысты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Білім және ғылым министрінің күші жойылған кейбір бұйрықтарының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Жоғары және жоғары оқу орнынан кейінгі білім департаменті (Ф.Н. Жақыпова) осы бұйрықты Қазақстан Республикасы Әділет министрлігінің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қол қойылған күнінен бастап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бақылауды өзіме қалдырамын.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Министрдің міндетін атқарушы                    М. Орынханов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және ғылым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17 тамыздағы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386 бұйрығымен бекітілген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Білім және ғылым министрінің күші жойылған кейбір бұйрықтарының тізбесі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1.«Білім беру ұйымдарында білім алушыларға академиялық демалыс беру ережесін бекіту туралы» Қазақстан Республикасы Білім және ғылым министрінің 2008 жылғы 18 наурыздағы № 124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5192 тіркелген және «Заң газетінде» 2008 жылғы 23 мамырдағы № 77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«Білім беру ұйымдарында білім алушыларға академиялық демалыс беру ережесін бекіту туралы» Қазақстан Республикасы Білім және ғылым министрінің 2008 жылғы 18 наурыздағы № 124 бұйрығына өзгеріс енгізу туралы» Қазақстан Республикасы Білім және ғылым министрінің 2010 жылғы 29 наурыздағы № 139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6195)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«Оқу процесін қашықтықтан білім беру технологиялары бойынша ұйымдастыру ережелерін бекіту туралы» Қазақстан Республикасы Білім және ғылым министрінің 2010 жылғы 13 сәуірдегі № 169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6242 тіркелген және «Егемен Қазақстан» республикалық газетінде 2010 жылғы 30 қарашадағы № 506-512 (26355) санында жарияланған).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«Оқу процесін қашықтықтан білім беру технологиялары бойынша ұйымдастыру ережелерін бекіту туралы» Қазақстан Республикасы Білім және ғылым министрінің 2010 жылғы 13 сәуірдегі № 169 бұйрығына өзгеріс енгізу туралы» Қазақстан Республикасы Білім және ғылым министрінің 2011 жылғы 5 сәуірдегі № 133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6898).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