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5349" w14:textId="b0f5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нарығының мониторингін жүргізу ережесін бекіту туралы» Қазақстан Республикасы Ауыл шаруашылығы министрінің 2007 жылғы 3 қазандағы № 595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26 қыркүйектегі № 15-07/474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«Мақта нарығының мониторингін жүргізу ережесін бекіту туралы» Қазақстан Республикасы Ауыл шаруашылығы министрінің 2007 жылғы 3 қазандағы № 595 (Қазақстан Республикасының нормативтік құқықтық актілердің мемлекеттік тізіліміне № 4975 болып тіркелген, Қазақстан Республикасының Орталық атқарушы және өзге де орталық мемлекеттік органдарының актілер жинағында жарияланған, 2007 жылғы қыркүйек-қазан)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(С.С. Хасенов) осы бұйрыққа қол қойылған күннен бастап бір апталық мерзімде осы бұйрықтың көшірмесін Қазақстан Республикасының Әділет министрлігіне жіберсін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 қол қойылған күнінен бастап қолданысқа енгізіледі. </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