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0656" w14:textId="4ce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16 тамыздағы № 279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критерийлерін бекіту туралы» Қазақстан Республикасының Әділет министрінің міндетін атқарушының 2011 жылғы 5 наурыздағы № 89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6797 болып тіркелген, 2011 жылғы № 11 Қазақстан Республикасы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«Тексеру парағының нысанын бекіту туралы» Қазақстан Республикасының Әділет министрінің міндетін атқарушының 2011 жылғы 5 наурыздағы № 90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6798 болып тіркелген, 2011 жылғы № 11 Қазақстан Республикасы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кейбір нормативтік құқықтық актілеріне өзгерістер енгізу туралы» Қазақстан Республикасы Әділет министрінің 2011 жылғы 19 қыркүйектегі № 314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