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1484" w14:textId="5d71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Жаңаөзен қаласындағы төтенше жағдай кезінде сайлау заңнамасының қолданылу ерекшеліктері туралы" Қазақстан Республикасы Орталық сайлау комиссиясының 2012 жылғы 6 қаңтардағы № 1/153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2012 жылғы 11 қаңтардағы № 5/160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Конституциялық заңына өзгерістер мен толықтырулар енгізу туралы» Қазақстан Республикасы Конституциялық заңын Қазақстан Республикасының Конституциясына сәйкестігі тұрғысында тексеру туралы» Қазақстан Республикасы Конституциялық Кеңесінің 2004 жылғы 9 сәуірдегі № 5 қаулысына түсіндірме беру туралы» Қазақстан Республикасы Конституциялық Кеңесінің 2012 жылғы 6 қаңтардағы № 1 қосымша қаулысына Қазақстан Республикасы Президентінің қарсылықтарын Қазақстан Республикасы Конституциялық Кеңесінің еңсере алмауына байланысты, «Қазақстан Республикасындағы сайлау туралы»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Жаңаөзен қаласындағы төтенше жағдай кезінде сайлау заңнамасының қолданылу ерекшеліктері туралы» Қазақстан Республикасы Орталық сайлау комиссиясының 2012 жылғы 6 қаңтардағы № 1/153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15 қаңтарға тағайындалған, бесінші сайланатын Қазақстан Республикасы Парламенті Мәжілісі депутаттарының кезектен тыс сайлауы мен Қазақстан Республикасы мәслихаттары депутаттарының кезекті сайлауы Маңғыстау облысының Жаңаөзен қаласында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Орталық сайлау комиссиясының 2012 жылғы 6 қаңтардағы № 1/153 қаулысымен күші жойылған, Маңғыстау облысының тиісті сайлау комиссияларының Маңғыстау облысының Жаңаөзен қаласында сайлауды әзірлеу мен өткізу мәселелері жөніндегі шешімдері күшінде қалады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жариялансын және Маңғыстау облыстық сайлау комиссиясына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Маңғыстау облыстық сайлау комиссиясы осы қаулыны сайлаушылардың, аумақтық және округтік сайлау комиссияларының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Орындалуын бақылау Қазақстан Республикасы Орталық сайлау комиссиясының хатшысы Б.С. Мелдешовке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 Қ. Тұрғанқұлов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Мелдешов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