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6d8d" w14:textId="c806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министрiнің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iстер министрiнің 2012 жылғы 25 қазандағы № 572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Әділет министрінің мынадай бұйрықтарының: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Әділет министрлігі Қылмыстық-атқару жүйесі комитеті тергеу изоляторларының арнайы есепке алу бөлімдерінің жұмысы жөніндегі нұсқаулықты бекіту туралы»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2973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министрінің түзеу мекемелеріндегі және қамауға алу түріндегі жазаны орындау бөлігінде тергеу изоляторларындағы арнайы есепке алу бөлімдерінің (бөлімшелерінің, топтарының) жұмысын.ұйымдастыру жөніндегі Нұсқаулықты бекіту туралы» 2001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Әділет министрлігі Қылмыстық-атқару жүйесі комитеті түзеу мекемелері арнайы есепке алу бөлімдерінің (топтары, бөлімшелері) жұмысы жөніндегі нұсқаулықты бекіту туралы» Қазақстан Республикасы Әділет министрлігі 2001 жылғы 11 желтоқсандағы № 150 бұйрығына өзгерістер мен толықтырулар енгізу туралы» 2010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6130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 Әділет министрлігі Қылмыстық-атқару жүйесі комитеті түзеу мекемелері арнайы есепке алу бөлімдерінің (топтары, бөлімшелері) жұмысы жөніндегі нұсқаулықты бекіту туралы» Қазақстан Республикасы Әділет министрлігі 2001 жылғы 11 желтоқсандағы № 150 бұйрығына өзгерістер мен толықтырулар енгізу туралы» 2006 жылғы 11 қазандағы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актілерлі мемлекеттік тіркеу тізілімінде № 4456 болып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Қылмыстық-атқару жүйесі комитеті (Б.М. Бердалин) бір апта мерзім ішінде осы бұйрықтың көшірмесін белгіленген тәртіпте Қазақстан Республикасы Әділет министрлігіне жіберсін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генерал-майор.А.Ж. Күреңбековке және Қазақстан Республикасы Ішкі істер министрлігінің Қылмыстық-атқару жүйесі комитетіне (Б.М. Бердалин)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 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