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70d" w14:textId="2ba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30 мамырдағы № 107-657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2001 жылғы 23 қаңтардағы, «Нормативтік құқықтық актілер туралы» 1998 жылғы 24 наурыздағы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 2012 жылғы 1 шілдеден бастап Астана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мекемесінің бастығы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 бақылау Астана қаласы әкімінің орынбасары А.Ғ. Балаеваға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орынбасары                           А. Балаева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   Д. Досқұлов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   Ә. Бимендина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107-657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әкімдігінің күші жойылды деп танылған кейбір қаулыларының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кәсіптік, орта білімнен кейінгі білімді мамандар даярлаудың 2008-2009 оқу жылына арналған мемлекеттік білім беру тапсырысын бекіту туралы» Астана қаласы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шілдедегі № 22-834қ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2008 жылғы 20 тамыздағы № 545 болып тіркелген, 2008 жылғы 4 қазандағы № 117 (2281) «Астана ақшамы», 2008 жылғы 4 қазандағы № 120 (2264)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«Республикалық бюджеттен мақсатты ағымдағы трансферттер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есебінен 2009-2010 оқу жылына Жол картасы аясында кадрларды даярлауға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мемлекеттік білім беру тапсырысын бекіту туралы» Астана қаласы әкімдігінің 2009 жылғы 16 қазандағы № 22-966қ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18 қарашадағы № 596 болып тіркелген, 2009 жылғы 3 желтоқсандағы № 135 (2456) «Астана ақшамы», 2009 жылғы 3 желтоқсандағы № 143-144 (2445)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«Республикалық бюджеттен мақсатты ағымдағы трансферттер есебінен 2009-2010 оқу жылына Жол картасы аясында кадрларды даярлауға арналған мемлекеттік білім беру тапсырысын бекіту туралы» Астана қаласы әкімдігінің 2009 жылғы 16 қазандағы № 22-966қ қаулысына өзгерістер мен толықтыру енгізу туралы» 2011 жылғы 16 маусымдағы № 22-541қ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28 маусымдағы № 677 болып тіркелген, 2011 жылғы 14 шілдедегі № 78 (2688) «Астана ақшамы», 2011 жылғы 14 шілдедегі № 83 (2693)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«Техникалық және кәсіптік, орта білімнен кейінгі білімді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мамандар даярлаудың 2008-2009 оқу жылына арналған мемлекеттік білім беру тапсырысын бекіту туралы» Астана қаласы әкімдігінің 2008 жылғы 21 шілдедегі № 22-834қ қаулысына өзгерістер енгізу туралы» 2011 жылғы 16 маусымдағы № 22-543қ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28 маусымдағы № 678 болып тіркелген, 2013 жылғы 14 шілдедегі № 78 (2688) «Астана ақшамы», 2011 жылғы 14 шілдедегі № 83 (2693) «Вечерняя Астана» газеттерінде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