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55a8" w14:textId="eba5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«2012 жылы жастар тәжірибесінен өту үшін жұмыс орындары мен әлеуметтік жұмыс орындары ұйымдастырылатын ұйымдар мен кәсіпорындардың тізбесін бекіту туралы» Астана қаласы әкімдігінің 2012 жылғы 13 қаңтардағы № 158-49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2012 жылғы 23 мамырдағы № 158-609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Үкіметінің кейбір шешімдеріне өзгерістер мен толықтырулар енгізу туралы» Қазақстан Республикасы Үкіметінің 2012 жылғы 30 наурыздағы № 378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жылы жастар тәжірибесінен өту үшін жұмыс орындары мен әлеуметтік жұмыс орындары ұйымдастырылатын ұйымдар мен кәсіпорындардың тізбесін бекіту туралы» Астана қаласы әкімдігінің 2012 жылғы 13 қаңтардағы № 158-49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710 болып тіркелген, 2012 жылғы 26 қаңтардағы № 10 «Астана хабары», 2012 жылы 26 қаңтардағы № 10 «Вечерняя Астана»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Астана қаласы әкімінің орынбасары А.Ғ. Балаеваға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Әкім                                          И. Тасмағамбетов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