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3fb" w14:textId="112c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"Әуеайлақтарды сертификаттау, тіркеу пайдалануға жарамдылығы сертификатын және мемлекеттік авиацияның әуеайлақтары үшін тіркеу куәліктерін беру ережесін бекіту туралы" Қазақстан Республикасы Қорғаныс министрінің 2005 жылғы 25 қаңтардағы № 25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2012 жылғы 15 ақпандағы № 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 кеңістігін пайдалану және авиация қызметі туралы" Қазақстан Республикасының 2010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"Әуеайлақтарды сертификаттау, тіркеу, пайдалануға жарамдылығы сертификатын және мемлекеттік авиацияның әуеайлақтары үшін тіркеу куәліктерін беру ережесін бекіту туралы" Қазақстан Республикасы Қорғаныс министрінің 2005 жылғы 25 қаңтардағы № 25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нормативтік-құқықтық актілерін мемлекеттік тіркеу тізілімінде 2005 жылғы 17 ақпанда № 3444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Қазақстан Республикасы Қарулы Күштері Әуе қорғанысы күштерінің бас қолбасшысы Қазақстан Республикасының Әділет министрлігіне осы бұйрықтың көшірмесін бір апта мерзімінде белгіленген тәртіппен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 бөлігінде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