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904a" w14:textId="ce39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Басқармасынын кейбір каулыларының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2011 жылғы 30 мамырдағы № 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Ұлттык Банкі туралы» 1995 жылғы 30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Ұлттық Банкінің ақысы мәулетпен төленетін тұрғын үйді сату мәселелері жөніндегі Қазақстан Республикасы Ұлттық Банкінің нормативтік құқықтық актілерінің маңызының жойылуына байланысты Қазақстан Республикасы Ұлттық Банкінің Басқармасы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осы қаулының қосымшасына сәйкес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қабылданған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Бухгалтерлік есеп департаменті (Шалғымбаева Н.Т.):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министрлігіне осы қаулының  қосымшасында көрсетілген қаулылардың күші жойылды деп танылғаны туралы хабарласын;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Республикасының Ұлттық Банкі орталық аппаратының мүдделі бөлімшелеріне және филиалдарына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орынбасары Д.Т. Ғалиеваға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Дұрыс: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ҚРҰБ Басқармасының хатшысы                 А. Дупленко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30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57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Банкі</w:t>
      </w:r>
      <w:r>
        <w:br/>
      </w:r>
      <w:r>
        <w:rPr>
          <w:rFonts w:ascii="Times New Roman"/>
          <w:b/>
          <w:i w:val="false"/>
          <w:color w:val="000000"/>
        </w:rPr>
        <w:t>
Басқармасының күші жойылды деп танылатын</w:t>
      </w:r>
      <w:r>
        <w:br/>
      </w:r>
      <w:r>
        <w:rPr>
          <w:rFonts w:ascii="Times New Roman"/>
          <w:b/>
          <w:i w:val="false"/>
          <w:color w:val="000000"/>
        </w:rPr>
        <w:t>
қаулыларының тізбесі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«Қазақстан Республикасы Ұлттық Банкінің ақысы мәулетпен төленетін тұрғын үйді сату ережелерін бекіту туралы» 1999 жылғы 7 қазандағы № 328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1022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Банкі Басқармасының «Қазақстан Республикасының Ұлттық Банкі Басқармасының 1999 жылғы 7 қазандағы № 328 қаулысымен бекітілген Қазақстан Республикасы Ұлттық Банкінің ақысы мәулетпен төленетін тұрғын үйді сату ережелеріне өзгерістер мен толықтыруларды бекіту туралы» 2000 жылғы 20 желтоқсандағы № 465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1373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Банкі Басқармасының «Қазақстан Республикасының Ұлттық Банкі Басқармасының 1999 жылғы 7 қазандағы № 328 қаулысымен бекітілген Қазақстан Республикасы Ұлттық Банкінің ақысы мәулетпен төленетін тұрғын үйді сату ережелеріне өзгерісті бекіту туралы» 2001 жылғы 14 маусымдағы № 232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1598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Ұлттық Банкі Басқармасының «Қазақстан Республикасының Ұлттық Банкі Басқармасының «Қазақстан Республикасы Ұлттық Банкінің ақысы мәулетпен төленетін тұрғын үйді сатуы туралы ережелерді бекіту жөніндегі» 1999 жылғы 7 қазандағы № 328 қаулысына өзгерістер енгізу туралы» 2005 жылғы 25 мамырдағы № 63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3718 тіркелген).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