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12ef" w14:textId="a161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"2011 жылы ауыл халқына және ауыл шаруашылығы тауарларын өндірушілерге одан әрі шағын кредит беру үшін шағын кредиттік ұйымдарға кредит беру туралы" 2011 жылғы 7 сәуірдегі № 28-3/170 және "2011 жылы ауыл халқына және ауыл шаруашылығы тауарларының өндірушілерге 28 сәуірдегі № 28-3/227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2011 жылғы 12 тамыздағы № 28-3/472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 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жылы ауыл халқына және ауыл шаруашылығы тауарлары өндірушілерге одан әрі шағын кредит беру үшін шағын кредиттік ұйымдарға кредит беру туралы"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28-3/170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6892 болып тіркелген 2011 жылғы 13 мамыр № 194-195 (265 "7) "Егемен Қазақстан"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"2011 жылы ауыл халқына және ауыл шаруашылығы тауарлары өңдірушілерге шағын кредит беру туралы" 2011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28-3/22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6945 болып тіркелген, 2011 жылғы 24 мамырдағы № 215-216 (26614) "Егемен Қазақстан" газетінде жарияланған)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аумақтар істері жөніндегі комитеті осы бұйрықты көшірмесін бір апта мерзім ішінде Қазақстан Республикасының Әділет министрлігіне мәлімет үшін жолдасын және оның ресми жариялануы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    С.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